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FB3F" w14:textId="77777777" w:rsidR="00BF08DD" w:rsidRDefault="00BF08DD" w:rsidP="00BF08DD">
      <w:pPr>
        <w:pStyle w:val="afffffffffffffffffffffffffff5"/>
        <w:rPr>
          <w:rFonts w:ascii="Verdana" w:hAnsi="Verdana"/>
          <w:color w:val="000000"/>
          <w:sz w:val="21"/>
          <w:szCs w:val="21"/>
        </w:rPr>
      </w:pPr>
      <w:r>
        <w:rPr>
          <w:rFonts w:ascii="Helvetica" w:hAnsi="Helvetica" w:cs="Helvetica"/>
          <w:b/>
          <w:bCs w:val="0"/>
          <w:color w:val="222222"/>
          <w:sz w:val="21"/>
          <w:szCs w:val="21"/>
        </w:rPr>
        <w:t>Бабаян, Николай Михайлович.</w:t>
      </w:r>
    </w:p>
    <w:p w14:paraId="66B56857" w14:textId="77777777" w:rsidR="00BF08DD" w:rsidRDefault="00BF08DD" w:rsidP="00BF08D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 ошибке прогноза стационарного случайного </w:t>
      </w:r>
      <w:proofErr w:type="gramStart"/>
      <w:r>
        <w:rPr>
          <w:rFonts w:ascii="Helvetica" w:hAnsi="Helvetica" w:cs="Helvetica"/>
          <w:caps/>
          <w:color w:val="222222"/>
          <w:sz w:val="21"/>
          <w:szCs w:val="21"/>
        </w:rPr>
        <w:t>процесса :</w:t>
      </w:r>
      <w:proofErr w:type="gramEnd"/>
      <w:r>
        <w:rPr>
          <w:rFonts w:ascii="Helvetica" w:hAnsi="Helvetica" w:cs="Helvetica"/>
          <w:caps/>
          <w:color w:val="222222"/>
          <w:sz w:val="21"/>
          <w:szCs w:val="21"/>
        </w:rPr>
        <w:t xml:space="preserve"> диссертация ... кандидата физико-математических наук : 01.01.05. - Ленинград, 1984. - 93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5870C43F" w14:textId="77777777" w:rsidR="00BF08DD" w:rsidRDefault="00BF08DD" w:rsidP="00BF08D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Бабаян, Николай Михайлович</w:t>
      </w:r>
    </w:p>
    <w:p w14:paraId="79257B47"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DF73D31"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МЕТРИЧЕСКИЕ ХАРАКТЕРИСТИКИ ОГРАНИЧЕННЫХ- МНОЖЕСТВ НА ПЛОСКОСТИ.</w:t>
      </w:r>
    </w:p>
    <w:p w14:paraId="00F357F2"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w:t>
      </w:r>
      <w:proofErr w:type="gramStart"/>
      <w:r>
        <w:rPr>
          <w:rFonts w:ascii="Arial" w:hAnsi="Arial" w:cs="Arial"/>
          <w:color w:val="333333"/>
          <w:sz w:val="21"/>
          <w:szCs w:val="21"/>
        </w:rPr>
        <w:t>.Полиномы</w:t>
      </w:r>
      <w:proofErr w:type="gramEnd"/>
      <w:r>
        <w:rPr>
          <w:rFonts w:ascii="Arial" w:hAnsi="Arial" w:cs="Arial"/>
          <w:color w:val="333333"/>
          <w:sz w:val="21"/>
          <w:szCs w:val="21"/>
        </w:rPr>
        <w:t xml:space="preserve"> Чебышева и трансфинитный диаметр ограниченного замкнутого множества</w:t>
      </w:r>
    </w:p>
    <w:p w14:paraId="12819BE9"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Функция Грина и емкость ограниченного множества.</w:t>
      </w:r>
    </w:p>
    <w:p w14:paraId="1146E794"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П7 АСИМПТОТИЧЕСКОЕ ПОВЕДЕНИЕ ОШИБКИ ПРОГНОЗА.</w:t>
      </w:r>
    </w:p>
    <w:p w14:paraId="682EE501"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ДИСКРЕТНОЕ ВРЕМЯ.</w:t>
      </w:r>
    </w:p>
    <w:p w14:paraId="6A143D73"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25866475"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Условия экспоненциального убывания ошибки прогноза.</w:t>
      </w:r>
    </w:p>
    <w:p w14:paraId="2FC8A3C3"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Условия степенного убывания ошибки прогноза</w:t>
      </w:r>
    </w:p>
    <w:p w14:paraId="3F3F3FB7"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Асимптотическое поведение дисперсии наилучшей несмещенной линейной' оценки.</w:t>
      </w:r>
    </w:p>
    <w:p w14:paraId="787C1B14"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АСИМПТОТИЧЕСКОЕ ПОВЕДЕНИЕ ОШИБКИ ПРОГНОЗА СТАЦИОНАРНОГО ОБОБЩЕННОГО ГАУССОВСКОГО ПРОЦЕССА.</w:t>
      </w:r>
    </w:p>
    <w:p w14:paraId="4C27D908"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Постановка задачи</w:t>
      </w:r>
    </w:p>
    <w:p w14:paraId="2FBDF108"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Целые функции экспоненциального типа.</w:t>
      </w:r>
    </w:p>
    <w:p w14:paraId="24D493AE"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Функции, аналитические в полосе. Пространства</w:t>
      </w:r>
    </w:p>
    <w:p w14:paraId="0A32308A"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Харди.</w:t>
      </w:r>
    </w:p>
    <w:p w14:paraId="427CC5B2"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Одна теорема об асимптотике наилучших приближений.</w:t>
      </w:r>
    </w:p>
    <w:p w14:paraId="47B913E8"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Некоторые результаты М.Г. Крейна</w:t>
      </w:r>
    </w:p>
    <w:p w14:paraId="223D87BF" w14:textId="77777777" w:rsidR="00BF08DD" w:rsidRDefault="00BF08DD" w:rsidP="00BF08D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§6. Доказательство теоремы 3.2.</w:t>
      </w:r>
    </w:p>
    <w:p w14:paraId="4FDAD129" w14:textId="5ACD63BC" w:rsidR="00BD642D" w:rsidRPr="00BF08DD" w:rsidRDefault="00BD642D" w:rsidP="00BF08DD"/>
    <w:sectPr w:rsidR="00BD642D" w:rsidRPr="00BF08D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2ADF" w14:textId="77777777" w:rsidR="00594FB6" w:rsidRDefault="00594FB6">
      <w:pPr>
        <w:spacing w:after="0" w:line="240" w:lineRule="auto"/>
      </w:pPr>
      <w:r>
        <w:separator/>
      </w:r>
    </w:p>
  </w:endnote>
  <w:endnote w:type="continuationSeparator" w:id="0">
    <w:p w14:paraId="3C159AD5" w14:textId="77777777" w:rsidR="00594FB6" w:rsidRDefault="0059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5276" w14:textId="77777777" w:rsidR="00594FB6" w:rsidRDefault="00594FB6"/>
    <w:p w14:paraId="4ADB49CA" w14:textId="77777777" w:rsidR="00594FB6" w:rsidRDefault="00594FB6"/>
    <w:p w14:paraId="59AAAAD0" w14:textId="77777777" w:rsidR="00594FB6" w:rsidRDefault="00594FB6"/>
    <w:p w14:paraId="0367E501" w14:textId="77777777" w:rsidR="00594FB6" w:rsidRDefault="00594FB6"/>
    <w:p w14:paraId="43C8F902" w14:textId="77777777" w:rsidR="00594FB6" w:rsidRDefault="00594FB6"/>
    <w:p w14:paraId="10058A8F" w14:textId="77777777" w:rsidR="00594FB6" w:rsidRDefault="00594FB6"/>
    <w:p w14:paraId="3FA158B4" w14:textId="77777777" w:rsidR="00594FB6" w:rsidRDefault="00594FB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4E128F" wp14:editId="042ACF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63CC9" w14:textId="77777777" w:rsidR="00594FB6" w:rsidRDefault="00594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E12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F563CC9" w14:textId="77777777" w:rsidR="00594FB6" w:rsidRDefault="00594FB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D4D98B" w14:textId="77777777" w:rsidR="00594FB6" w:rsidRDefault="00594FB6"/>
    <w:p w14:paraId="1FAA6F68" w14:textId="77777777" w:rsidR="00594FB6" w:rsidRDefault="00594FB6"/>
    <w:p w14:paraId="6880AE50" w14:textId="77777777" w:rsidR="00594FB6" w:rsidRDefault="00594FB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772749" wp14:editId="6B2B0F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9B32" w14:textId="77777777" w:rsidR="00594FB6" w:rsidRDefault="00594FB6"/>
                          <w:p w14:paraId="51299086" w14:textId="77777777" w:rsidR="00594FB6" w:rsidRDefault="00594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77274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979B32" w14:textId="77777777" w:rsidR="00594FB6" w:rsidRDefault="00594FB6"/>
                    <w:p w14:paraId="51299086" w14:textId="77777777" w:rsidR="00594FB6" w:rsidRDefault="00594FB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AC227C" w14:textId="77777777" w:rsidR="00594FB6" w:rsidRDefault="00594FB6"/>
    <w:p w14:paraId="05B3A659" w14:textId="77777777" w:rsidR="00594FB6" w:rsidRDefault="00594FB6">
      <w:pPr>
        <w:rPr>
          <w:sz w:val="2"/>
          <w:szCs w:val="2"/>
        </w:rPr>
      </w:pPr>
    </w:p>
    <w:p w14:paraId="580159C1" w14:textId="77777777" w:rsidR="00594FB6" w:rsidRDefault="00594FB6"/>
    <w:p w14:paraId="46DD2E82" w14:textId="77777777" w:rsidR="00594FB6" w:rsidRDefault="00594FB6">
      <w:pPr>
        <w:spacing w:after="0" w:line="240" w:lineRule="auto"/>
      </w:pPr>
    </w:p>
  </w:footnote>
  <w:footnote w:type="continuationSeparator" w:id="0">
    <w:p w14:paraId="2A3CD277" w14:textId="77777777" w:rsidR="00594FB6" w:rsidRDefault="0059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4FB6"/>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99462</TotalTime>
  <Pages>2</Pages>
  <Words>167</Words>
  <Characters>952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926</cp:revision>
  <cp:lastPrinted>2009-02-06T05:36:00Z</cp:lastPrinted>
  <dcterms:created xsi:type="dcterms:W3CDTF">2024-01-07T13:43:00Z</dcterms:created>
  <dcterms:modified xsi:type="dcterms:W3CDTF">2025-05-27T18:49:00Z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