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999" w:rsidRDefault="001A060F" w:rsidP="001A060F">
      <w:pPr>
        <w:rPr>
          <w:rFonts w:ascii="Times New Roman" w:eastAsia="Times New Roman" w:hAnsi="Times New Roman" w:cs="Times New Roman"/>
          <w:kern w:val="0"/>
          <w:sz w:val="28"/>
          <w:szCs w:val="28"/>
          <w:lang w:eastAsia="ru-RU"/>
        </w:rPr>
      </w:pPr>
      <w:bookmarkStart w:id="0" w:name="_GoBack"/>
      <w:proofErr w:type="spellStart"/>
      <w:r w:rsidRPr="001A060F">
        <w:rPr>
          <w:rFonts w:ascii="Times New Roman" w:eastAsia="Times New Roman" w:hAnsi="Times New Roman" w:cs="Times New Roman" w:hint="eastAsia"/>
          <w:kern w:val="0"/>
          <w:sz w:val="28"/>
          <w:szCs w:val="28"/>
          <w:lang w:eastAsia="ru-RU"/>
        </w:rPr>
        <w:t>Купчак</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Павло</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Миронович</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Стратегічні</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пріоритети</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розвитку</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харчової</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промисловості</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України</w:t>
      </w:r>
      <w:proofErr w:type="spellEnd"/>
      <w:r w:rsidRPr="001A060F">
        <w:rPr>
          <w:rFonts w:ascii="Times New Roman" w:eastAsia="Times New Roman" w:hAnsi="Times New Roman" w:cs="Times New Roman"/>
          <w:kern w:val="0"/>
          <w:sz w:val="28"/>
          <w:szCs w:val="28"/>
          <w:lang w:eastAsia="ru-RU"/>
        </w:rPr>
        <w:t xml:space="preserve"> </w:t>
      </w:r>
      <w:r w:rsidRPr="001A060F">
        <w:rPr>
          <w:rFonts w:ascii="Times New Roman" w:eastAsia="Times New Roman" w:hAnsi="Times New Roman" w:cs="Times New Roman" w:hint="eastAsia"/>
          <w:kern w:val="0"/>
          <w:sz w:val="28"/>
          <w:szCs w:val="28"/>
          <w:lang w:eastAsia="ru-RU"/>
        </w:rPr>
        <w:t>в</w:t>
      </w:r>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умовах</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активізації</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інтеграційних</w:t>
      </w:r>
      <w:proofErr w:type="spell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процесів</w:t>
      </w:r>
      <w:proofErr w:type="spellEnd"/>
      <w:proofErr w:type="gramStart"/>
      <w:r w:rsidRPr="001A060F">
        <w:rPr>
          <w:rFonts w:ascii="Times New Roman" w:eastAsia="Times New Roman" w:hAnsi="Times New Roman" w:cs="Times New Roman"/>
          <w:kern w:val="0"/>
          <w:sz w:val="28"/>
          <w:szCs w:val="28"/>
          <w:lang w:eastAsia="ru-RU"/>
        </w:rPr>
        <w:t>. :</w:t>
      </w:r>
      <w:proofErr w:type="gramEnd"/>
      <w:r w:rsidRPr="001A060F">
        <w:rPr>
          <w:rFonts w:ascii="Times New Roman" w:eastAsia="Times New Roman" w:hAnsi="Times New Roman" w:cs="Times New Roman"/>
          <w:kern w:val="0"/>
          <w:sz w:val="28"/>
          <w:szCs w:val="28"/>
          <w:lang w:eastAsia="ru-RU"/>
        </w:rPr>
        <w:t xml:space="preserve"> </w:t>
      </w:r>
      <w:proofErr w:type="spellStart"/>
      <w:r w:rsidRPr="001A060F">
        <w:rPr>
          <w:rFonts w:ascii="Times New Roman" w:eastAsia="Times New Roman" w:hAnsi="Times New Roman" w:cs="Times New Roman" w:hint="eastAsia"/>
          <w:kern w:val="0"/>
          <w:sz w:val="28"/>
          <w:szCs w:val="28"/>
          <w:lang w:eastAsia="ru-RU"/>
        </w:rPr>
        <w:t>Дис</w:t>
      </w:r>
      <w:proofErr w:type="spellEnd"/>
      <w:r w:rsidRPr="001A060F">
        <w:rPr>
          <w:rFonts w:ascii="Times New Roman" w:eastAsia="Times New Roman" w:hAnsi="Times New Roman" w:cs="Times New Roman"/>
          <w:kern w:val="0"/>
          <w:sz w:val="28"/>
          <w:szCs w:val="28"/>
          <w:lang w:eastAsia="ru-RU"/>
        </w:rPr>
        <w:t xml:space="preserve">... </w:t>
      </w:r>
      <w:r w:rsidRPr="001A060F">
        <w:rPr>
          <w:rFonts w:ascii="Times New Roman" w:eastAsia="Times New Roman" w:hAnsi="Times New Roman" w:cs="Times New Roman" w:hint="eastAsia"/>
          <w:kern w:val="0"/>
          <w:sz w:val="28"/>
          <w:szCs w:val="28"/>
          <w:lang w:eastAsia="ru-RU"/>
        </w:rPr>
        <w:t>канд</w:t>
      </w:r>
      <w:r w:rsidRPr="001A060F">
        <w:rPr>
          <w:rFonts w:ascii="Times New Roman" w:eastAsia="Times New Roman" w:hAnsi="Times New Roman" w:cs="Times New Roman"/>
          <w:kern w:val="0"/>
          <w:sz w:val="28"/>
          <w:szCs w:val="28"/>
          <w:lang w:eastAsia="ru-RU"/>
        </w:rPr>
        <w:t xml:space="preserve">. </w:t>
      </w:r>
      <w:r w:rsidRPr="001A060F">
        <w:rPr>
          <w:rFonts w:ascii="Times New Roman" w:eastAsia="Times New Roman" w:hAnsi="Times New Roman" w:cs="Times New Roman" w:hint="eastAsia"/>
          <w:kern w:val="0"/>
          <w:sz w:val="28"/>
          <w:szCs w:val="28"/>
          <w:lang w:eastAsia="ru-RU"/>
        </w:rPr>
        <w:t>наук</w:t>
      </w:r>
      <w:r w:rsidRPr="001A060F">
        <w:rPr>
          <w:rFonts w:ascii="Times New Roman" w:eastAsia="Times New Roman" w:hAnsi="Times New Roman" w:cs="Times New Roman"/>
          <w:kern w:val="0"/>
          <w:sz w:val="28"/>
          <w:szCs w:val="28"/>
          <w:lang w:eastAsia="ru-RU"/>
        </w:rPr>
        <w:t>: 08.00.03 - 2009.</w:t>
      </w:r>
    </w:p>
    <w:p w:rsidR="001A060F" w:rsidRDefault="001A060F" w:rsidP="001A060F">
      <w:r>
        <w:rPr>
          <w:rFonts w:hint="eastAsia"/>
        </w:rPr>
        <w:t>Купчак</w:t>
      </w:r>
      <w:r>
        <w:t></w:t>
      </w:r>
      <w:r>
        <w:rPr>
          <w:rFonts w:hint="eastAsia"/>
        </w:rPr>
        <w:t>П</w:t>
      </w:r>
      <w:r>
        <w:t></w:t>
      </w:r>
      <w:r>
        <w:rPr>
          <w:rFonts w:hint="eastAsia"/>
        </w:rPr>
        <w:t>М</w:t>
      </w:r>
      <w:r>
        <w:t></w:t>
      </w:r>
      <w:r>
        <w:t></w:t>
      </w:r>
      <w:r>
        <w:rPr>
          <w:rFonts w:hint="eastAsia"/>
        </w:rPr>
        <w:t>Стратегічні</w:t>
      </w:r>
      <w:r>
        <w:t></w:t>
      </w:r>
      <w:r>
        <w:rPr>
          <w:rFonts w:hint="eastAsia"/>
        </w:rPr>
        <w:t>пріоритети</w:t>
      </w:r>
      <w:r>
        <w:t></w:t>
      </w:r>
      <w:r>
        <w:rPr>
          <w:rFonts w:hint="eastAsia"/>
        </w:rPr>
        <w:t>розвитку</w:t>
      </w:r>
      <w:r>
        <w:t></w:t>
      </w:r>
      <w:r>
        <w:rPr>
          <w:rFonts w:hint="eastAsia"/>
        </w:rPr>
        <w:t>харчової</w:t>
      </w:r>
      <w:r>
        <w:t></w:t>
      </w:r>
      <w:r>
        <w:rPr>
          <w:rFonts w:hint="eastAsia"/>
        </w:rPr>
        <w:t>промисловості</w:t>
      </w:r>
      <w:r>
        <w:t></w:t>
      </w:r>
      <w:r>
        <w:rPr>
          <w:rFonts w:hint="eastAsia"/>
        </w:rPr>
        <w:t>України</w:t>
      </w:r>
      <w:r>
        <w:t></w:t>
      </w:r>
      <w:r>
        <w:rPr>
          <w:rFonts w:hint="eastAsia"/>
        </w:rPr>
        <w:t>в</w:t>
      </w:r>
      <w:r>
        <w:t></w:t>
      </w:r>
      <w:r>
        <w:rPr>
          <w:rFonts w:hint="eastAsia"/>
        </w:rPr>
        <w:t>умовах</w:t>
      </w:r>
      <w:r>
        <w:t></w:t>
      </w:r>
      <w:r>
        <w:rPr>
          <w:rFonts w:hint="eastAsia"/>
        </w:rPr>
        <w:t>активізації</w:t>
      </w:r>
      <w:r>
        <w:t></w:t>
      </w:r>
      <w:r>
        <w:rPr>
          <w:rFonts w:hint="eastAsia"/>
        </w:rPr>
        <w:t>інтеграційних</w:t>
      </w:r>
      <w:r>
        <w:t></w:t>
      </w:r>
      <w:r>
        <w:rPr>
          <w:rFonts w:hint="eastAsia"/>
        </w:rPr>
        <w:t>процесів</w:t>
      </w:r>
      <w:r>
        <w:t></w:t>
      </w:r>
      <w:r>
        <w:t></w:t>
      </w:r>
      <w:r>
        <w:rPr>
          <w:rFonts w:hint="eastAsia"/>
        </w:rPr>
        <w:t>–</w:t>
      </w:r>
      <w:r>
        <w:t></w:t>
      </w:r>
      <w:r>
        <w:rPr>
          <w:rFonts w:hint="eastAsia"/>
        </w:rPr>
        <w:t>Рукопис</w:t>
      </w:r>
      <w:r>
        <w:t></w:t>
      </w:r>
    </w:p>
    <w:p w:rsidR="001A060F" w:rsidRDefault="001A060F" w:rsidP="001A060F"/>
    <w:p w:rsidR="001A060F" w:rsidRDefault="001A060F" w:rsidP="001A060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1A060F" w:rsidRDefault="001A060F" w:rsidP="001A060F"/>
    <w:p w:rsidR="001A060F" w:rsidRDefault="001A060F" w:rsidP="001A060F">
      <w:r>
        <w:rPr>
          <w:rFonts w:hint="eastAsia"/>
        </w:rPr>
        <w:t>Дисертація</w:t>
      </w:r>
      <w:r>
        <w:t></w:t>
      </w:r>
      <w:r>
        <w:rPr>
          <w:rFonts w:hint="eastAsia"/>
        </w:rPr>
        <w:t>присвячена</w:t>
      </w:r>
      <w:r>
        <w:t></w:t>
      </w:r>
      <w:r>
        <w:rPr>
          <w:rFonts w:hint="eastAsia"/>
        </w:rPr>
        <w:t>поглибленню</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функціонування</w:t>
      </w:r>
      <w:r>
        <w:t></w:t>
      </w:r>
      <w:r>
        <w:rPr>
          <w:rFonts w:hint="eastAsia"/>
        </w:rPr>
        <w:t>харчової</w:t>
      </w:r>
      <w:r>
        <w:t></w:t>
      </w:r>
      <w:r>
        <w:rPr>
          <w:rFonts w:hint="eastAsia"/>
        </w:rPr>
        <w:t>промисловості</w:t>
      </w:r>
      <w:r>
        <w:t></w:t>
      </w:r>
      <w:r>
        <w:rPr>
          <w:rFonts w:hint="eastAsia"/>
        </w:rPr>
        <w:t>в</w:t>
      </w:r>
      <w:r>
        <w:t></w:t>
      </w:r>
      <w:r>
        <w:rPr>
          <w:rFonts w:hint="eastAsia"/>
        </w:rPr>
        <w:t>умовах</w:t>
      </w:r>
      <w:r>
        <w:t></w:t>
      </w:r>
      <w:r>
        <w:rPr>
          <w:rFonts w:hint="eastAsia"/>
        </w:rPr>
        <w:t>активізації</w:t>
      </w:r>
      <w:r>
        <w:t></w:t>
      </w:r>
      <w:r>
        <w:rPr>
          <w:rFonts w:hint="eastAsia"/>
        </w:rPr>
        <w:t>інтеграційних</w:t>
      </w:r>
      <w:r>
        <w:t></w:t>
      </w:r>
      <w:r>
        <w:rPr>
          <w:rFonts w:hint="eastAsia"/>
        </w:rPr>
        <w:t>процесів</w:t>
      </w:r>
      <w:r>
        <w:t></w:t>
      </w:r>
      <w:r>
        <w:t></w:t>
      </w:r>
      <w:r>
        <w:rPr>
          <w:rFonts w:hint="eastAsia"/>
        </w:rPr>
        <w:t>науковому</w:t>
      </w:r>
      <w:r>
        <w:t></w:t>
      </w:r>
      <w:r>
        <w:rPr>
          <w:rFonts w:hint="eastAsia"/>
        </w:rPr>
        <w:t>обґрунтуванню</w:t>
      </w:r>
      <w:r>
        <w:t></w:t>
      </w:r>
      <w:r>
        <w:rPr>
          <w:rFonts w:hint="eastAsia"/>
        </w:rPr>
        <w:t>стратегічних</w:t>
      </w:r>
      <w:r>
        <w:t></w:t>
      </w:r>
      <w:r>
        <w:rPr>
          <w:rFonts w:hint="eastAsia"/>
        </w:rPr>
        <w:t>пріоритетів</w:t>
      </w:r>
      <w:r>
        <w:t></w:t>
      </w:r>
      <w:r>
        <w:rPr>
          <w:rFonts w:hint="eastAsia"/>
        </w:rPr>
        <w:t>її</w:t>
      </w:r>
      <w:r>
        <w:t></w:t>
      </w:r>
      <w:r>
        <w:rPr>
          <w:rFonts w:hint="eastAsia"/>
        </w:rPr>
        <w:t>розвитку</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їх</w:t>
      </w:r>
      <w:r>
        <w:t></w:t>
      </w:r>
      <w:r>
        <w:rPr>
          <w:rFonts w:hint="eastAsia"/>
        </w:rPr>
        <w:t>реалізації</w:t>
      </w:r>
      <w:r>
        <w:t></w:t>
      </w:r>
    </w:p>
    <w:p w:rsidR="001A060F" w:rsidRDefault="001A060F" w:rsidP="001A060F"/>
    <w:p w:rsidR="001A060F" w:rsidRDefault="001A060F" w:rsidP="001A060F">
      <w:r>
        <w:rPr>
          <w:rFonts w:hint="eastAsia"/>
        </w:rPr>
        <w:t>Висвітлено</w:t>
      </w:r>
      <w:r>
        <w:t></w:t>
      </w:r>
      <w:r>
        <w:rPr>
          <w:rFonts w:hint="eastAsia"/>
        </w:rPr>
        <w:t>вплив</w:t>
      </w:r>
      <w:r>
        <w:t></w:t>
      </w:r>
      <w:r>
        <w:rPr>
          <w:rFonts w:hint="eastAsia"/>
        </w:rPr>
        <w:t>глобалізації</w:t>
      </w:r>
      <w:r>
        <w:t></w:t>
      </w:r>
      <w:r>
        <w:rPr>
          <w:rFonts w:hint="eastAsia"/>
        </w:rPr>
        <w:t>на</w:t>
      </w:r>
      <w:r>
        <w:t></w:t>
      </w:r>
      <w:r>
        <w:rPr>
          <w:rFonts w:hint="eastAsia"/>
        </w:rPr>
        <w:t>розвиток</w:t>
      </w:r>
      <w:r>
        <w:t></w:t>
      </w:r>
      <w:r>
        <w:rPr>
          <w:rFonts w:hint="eastAsia"/>
        </w:rPr>
        <w:t>національного</w:t>
      </w:r>
      <w:r>
        <w:t></w:t>
      </w:r>
      <w:r>
        <w:rPr>
          <w:rFonts w:hint="eastAsia"/>
        </w:rPr>
        <w:t>господарства</w:t>
      </w:r>
      <w:r>
        <w:t></w:t>
      </w:r>
      <w:r>
        <w:t></w:t>
      </w:r>
      <w:r>
        <w:rPr>
          <w:rFonts w:hint="eastAsia"/>
        </w:rPr>
        <w:t>зазначено</w:t>
      </w:r>
      <w:r>
        <w:t></w:t>
      </w:r>
      <w:r>
        <w:t></w:t>
      </w:r>
      <w:r>
        <w:rPr>
          <w:rFonts w:hint="eastAsia"/>
        </w:rPr>
        <w:t>що</w:t>
      </w:r>
      <w:r>
        <w:t></w:t>
      </w:r>
      <w:r>
        <w:rPr>
          <w:rFonts w:hint="eastAsia"/>
        </w:rPr>
        <w:t>саме</w:t>
      </w:r>
      <w:r>
        <w:t></w:t>
      </w:r>
      <w:r>
        <w:rPr>
          <w:rFonts w:hint="eastAsia"/>
        </w:rPr>
        <w:t>економічна</w:t>
      </w:r>
      <w:r>
        <w:t></w:t>
      </w:r>
      <w:r>
        <w:rPr>
          <w:rFonts w:hint="eastAsia"/>
        </w:rPr>
        <w:t>інтеграція</w:t>
      </w:r>
      <w:r>
        <w:t></w:t>
      </w:r>
      <w:r>
        <w:t></w:t>
      </w:r>
      <w:r>
        <w:rPr>
          <w:rFonts w:hint="eastAsia"/>
        </w:rPr>
        <w:t>яка</w:t>
      </w:r>
      <w:r>
        <w:t></w:t>
      </w:r>
      <w:r>
        <w:rPr>
          <w:rFonts w:hint="eastAsia"/>
        </w:rPr>
        <w:t>базується</w:t>
      </w:r>
      <w:r>
        <w:t></w:t>
      </w:r>
      <w:r>
        <w:rPr>
          <w:rFonts w:hint="eastAsia"/>
        </w:rPr>
        <w:t>на</w:t>
      </w:r>
      <w:r>
        <w:t></w:t>
      </w:r>
      <w:r>
        <w:rPr>
          <w:rFonts w:hint="eastAsia"/>
        </w:rPr>
        <w:t>взаємовигідній</w:t>
      </w:r>
      <w:r>
        <w:t></w:t>
      </w:r>
      <w:r>
        <w:rPr>
          <w:rFonts w:hint="eastAsia"/>
        </w:rPr>
        <w:t>взаємодії</w:t>
      </w:r>
      <w:r>
        <w:t></w:t>
      </w:r>
      <w:r>
        <w:t></w:t>
      </w:r>
      <w:r>
        <w:rPr>
          <w:rFonts w:hint="eastAsia"/>
        </w:rPr>
        <w:t>є</w:t>
      </w:r>
      <w:r>
        <w:t></w:t>
      </w:r>
      <w:r>
        <w:rPr>
          <w:rFonts w:hint="eastAsia"/>
        </w:rPr>
        <w:t>одним</w:t>
      </w:r>
      <w:r>
        <w:t></w:t>
      </w:r>
      <w:r>
        <w:rPr>
          <w:rFonts w:hint="eastAsia"/>
        </w:rPr>
        <w:t>з</w:t>
      </w:r>
      <w:r>
        <w:t></w:t>
      </w:r>
      <w:r>
        <w:rPr>
          <w:rFonts w:hint="eastAsia"/>
        </w:rPr>
        <w:t>шляхів</w:t>
      </w:r>
      <w:r>
        <w:t></w:t>
      </w:r>
      <w:r>
        <w:rPr>
          <w:rFonts w:hint="eastAsia"/>
        </w:rPr>
        <w:t>подолання</w:t>
      </w:r>
      <w:r>
        <w:t></w:t>
      </w:r>
      <w:r>
        <w:rPr>
          <w:rFonts w:hint="eastAsia"/>
        </w:rPr>
        <w:t>негативних</w:t>
      </w:r>
      <w:r>
        <w:t></w:t>
      </w:r>
      <w:r>
        <w:rPr>
          <w:rFonts w:hint="eastAsia"/>
        </w:rPr>
        <w:t>проявів</w:t>
      </w:r>
      <w:r>
        <w:t></w:t>
      </w:r>
      <w:r>
        <w:rPr>
          <w:rFonts w:hint="eastAsia"/>
        </w:rPr>
        <w:t>глобалізаційних</w:t>
      </w:r>
      <w:r>
        <w:t></w:t>
      </w:r>
      <w:r>
        <w:rPr>
          <w:rFonts w:hint="eastAsia"/>
        </w:rPr>
        <w:t>процесів</w:t>
      </w:r>
      <w:r>
        <w:t></w:t>
      </w:r>
      <w:r>
        <w:t></w:t>
      </w:r>
      <w:r>
        <w:rPr>
          <w:rFonts w:hint="eastAsia"/>
        </w:rPr>
        <w:t>Розвиток</w:t>
      </w:r>
      <w:r>
        <w:t></w:t>
      </w:r>
      <w:r>
        <w:rPr>
          <w:rFonts w:hint="eastAsia"/>
        </w:rPr>
        <w:t>харчової</w:t>
      </w:r>
      <w:r>
        <w:t></w:t>
      </w:r>
      <w:r>
        <w:rPr>
          <w:rFonts w:hint="eastAsia"/>
        </w:rPr>
        <w:t>промисловості</w:t>
      </w:r>
      <w:r>
        <w:t></w:t>
      </w:r>
      <w:r>
        <w:rPr>
          <w:rFonts w:hint="eastAsia"/>
        </w:rPr>
        <w:t>досліджується</w:t>
      </w:r>
      <w:r>
        <w:t></w:t>
      </w:r>
      <w:r>
        <w:rPr>
          <w:rFonts w:hint="eastAsia"/>
        </w:rPr>
        <w:t>відповідно</w:t>
      </w:r>
      <w:r>
        <w:t></w:t>
      </w:r>
      <w:r>
        <w:rPr>
          <w:rFonts w:hint="eastAsia"/>
        </w:rPr>
        <w:t>до</w:t>
      </w:r>
      <w:r>
        <w:t></w:t>
      </w:r>
      <w:r>
        <w:rPr>
          <w:rFonts w:hint="eastAsia"/>
        </w:rPr>
        <w:t>її</w:t>
      </w:r>
      <w:r>
        <w:t></w:t>
      </w:r>
      <w:r>
        <w:rPr>
          <w:rFonts w:hint="eastAsia"/>
        </w:rPr>
        <w:t>сутнісно</w:t>
      </w:r>
      <w:r>
        <w:t></w:t>
      </w:r>
      <w:r>
        <w:rPr>
          <w:rFonts w:hint="eastAsia"/>
        </w:rPr>
        <w:t>функціонального</w:t>
      </w:r>
      <w:r>
        <w:t></w:t>
      </w:r>
      <w:r>
        <w:rPr>
          <w:rFonts w:hint="eastAsia"/>
        </w:rPr>
        <w:t>призначення</w:t>
      </w:r>
      <w:r>
        <w:t></w:t>
      </w:r>
      <w:r>
        <w:rPr>
          <w:rFonts w:hint="eastAsia"/>
        </w:rPr>
        <w:t>–</w:t>
      </w:r>
      <w:r>
        <w:t></w:t>
      </w:r>
      <w:r>
        <w:rPr>
          <w:rFonts w:hint="eastAsia"/>
        </w:rPr>
        <w:t>забезпечення</w:t>
      </w:r>
      <w:r>
        <w:t></w:t>
      </w:r>
      <w:r>
        <w:rPr>
          <w:rFonts w:hint="eastAsia"/>
        </w:rPr>
        <w:t>потреб</w:t>
      </w:r>
      <w:r>
        <w:t></w:t>
      </w:r>
      <w:r>
        <w:rPr>
          <w:rFonts w:hint="eastAsia"/>
        </w:rPr>
        <w:t>внутрішнього</w:t>
      </w:r>
      <w:r>
        <w:t></w:t>
      </w:r>
      <w:r>
        <w:rPr>
          <w:rFonts w:hint="eastAsia"/>
        </w:rPr>
        <w:t>ринку</w:t>
      </w:r>
      <w:r>
        <w:t></w:t>
      </w:r>
      <w:r>
        <w:rPr>
          <w:rFonts w:hint="eastAsia"/>
        </w:rPr>
        <w:t>в</w:t>
      </w:r>
      <w:r>
        <w:t></w:t>
      </w:r>
      <w:r>
        <w:rPr>
          <w:rFonts w:hint="eastAsia"/>
        </w:rPr>
        <w:t>продовольчих</w:t>
      </w:r>
      <w:r>
        <w:t></w:t>
      </w:r>
      <w:r>
        <w:rPr>
          <w:rFonts w:hint="eastAsia"/>
        </w:rPr>
        <w:t>товарах</w:t>
      </w:r>
      <w:r>
        <w:t></w:t>
      </w:r>
      <w:r>
        <w:rPr>
          <w:rFonts w:hint="eastAsia"/>
        </w:rPr>
        <w:t>та</w:t>
      </w:r>
      <w:r>
        <w:t></w:t>
      </w:r>
      <w:r>
        <w:rPr>
          <w:rFonts w:hint="eastAsia"/>
        </w:rPr>
        <w:t>формування</w:t>
      </w:r>
      <w:r>
        <w:t></w:t>
      </w:r>
      <w:r>
        <w:rPr>
          <w:rFonts w:hint="eastAsia"/>
        </w:rPr>
        <w:t>потужного</w:t>
      </w:r>
      <w:r>
        <w:t></w:t>
      </w:r>
      <w:r>
        <w:rPr>
          <w:rFonts w:hint="eastAsia"/>
        </w:rPr>
        <w:t>експортного</w:t>
      </w:r>
      <w:r>
        <w:t></w:t>
      </w:r>
      <w:r>
        <w:rPr>
          <w:rFonts w:hint="eastAsia"/>
        </w:rPr>
        <w:t>потенціалу</w:t>
      </w:r>
      <w:r>
        <w:t></w:t>
      </w:r>
      <w:r>
        <w:rPr>
          <w:rFonts w:hint="eastAsia"/>
        </w:rPr>
        <w:t>держави</w:t>
      </w:r>
      <w:r>
        <w:t></w:t>
      </w:r>
      <w:r>
        <w:t></w:t>
      </w:r>
      <w:r>
        <w:rPr>
          <w:rFonts w:hint="eastAsia"/>
        </w:rPr>
        <w:t>Окрема</w:t>
      </w:r>
      <w:r>
        <w:t></w:t>
      </w:r>
      <w:r>
        <w:rPr>
          <w:rFonts w:hint="eastAsia"/>
        </w:rPr>
        <w:t>увага</w:t>
      </w:r>
      <w:r>
        <w:t></w:t>
      </w:r>
      <w:r>
        <w:rPr>
          <w:rFonts w:hint="eastAsia"/>
        </w:rPr>
        <w:t>приділена</w:t>
      </w:r>
      <w:r>
        <w:t></w:t>
      </w:r>
      <w:r>
        <w:rPr>
          <w:rFonts w:hint="eastAsia"/>
        </w:rPr>
        <w:t>визначенню</w:t>
      </w:r>
      <w:r>
        <w:t></w:t>
      </w:r>
      <w:r>
        <w:rPr>
          <w:rFonts w:hint="eastAsia"/>
        </w:rPr>
        <w:t>ролі</w:t>
      </w:r>
      <w:r>
        <w:t></w:t>
      </w:r>
      <w:r>
        <w:rPr>
          <w:rFonts w:hint="eastAsia"/>
        </w:rPr>
        <w:t>і</w:t>
      </w:r>
      <w:r>
        <w:t></w:t>
      </w:r>
      <w:r>
        <w:rPr>
          <w:rFonts w:hint="eastAsia"/>
        </w:rPr>
        <w:t>завдань</w:t>
      </w:r>
      <w:r>
        <w:t></w:t>
      </w:r>
      <w:r>
        <w:rPr>
          <w:rFonts w:hint="eastAsia"/>
        </w:rPr>
        <w:t>регіонів</w:t>
      </w:r>
      <w:r>
        <w:t></w:t>
      </w:r>
      <w:r>
        <w:rPr>
          <w:rFonts w:hint="eastAsia"/>
        </w:rPr>
        <w:t>України</w:t>
      </w:r>
      <w:r>
        <w:t></w:t>
      </w:r>
      <w:r>
        <w:rPr>
          <w:rFonts w:hint="eastAsia"/>
        </w:rPr>
        <w:t>в</w:t>
      </w:r>
      <w:r>
        <w:t></w:t>
      </w:r>
      <w:r>
        <w:rPr>
          <w:rFonts w:hint="eastAsia"/>
        </w:rPr>
        <w:t>реалізації</w:t>
      </w:r>
      <w:r>
        <w:t></w:t>
      </w:r>
      <w:r>
        <w:rPr>
          <w:rFonts w:hint="eastAsia"/>
        </w:rPr>
        <w:t>місії</w:t>
      </w:r>
      <w:r>
        <w:t></w:t>
      </w:r>
      <w:r>
        <w:rPr>
          <w:rFonts w:hint="eastAsia"/>
        </w:rPr>
        <w:t>галузі</w:t>
      </w:r>
      <w:r>
        <w:t></w:t>
      </w:r>
      <w:r>
        <w:t></w:t>
      </w:r>
      <w:r>
        <w:rPr>
          <w:rFonts w:hint="eastAsia"/>
        </w:rPr>
        <w:t>Розкрито</w:t>
      </w:r>
      <w:r>
        <w:t></w:t>
      </w:r>
      <w:r>
        <w:rPr>
          <w:rFonts w:hint="eastAsia"/>
        </w:rPr>
        <w:t>можливості</w:t>
      </w:r>
      <w:r>
        <w:t></w:t>
      </w:r>
      <w:r>
        <w:t></w:t>
      </w:r>
      <w:r>
        <w:rPr>
          <w:rFonts w:hint="eastAsia"/>
        </w:rPr>
        <w:t>які</w:t>
      </w:r>
      <w:r>
        <w:t></w:t>
      </w:r>
      <w:r>
        <w:rPr>
          <w:rFonts w:hint="eastAsia"/>
        </w:rPr>
        <w:t>відкриває</w:t>
      </w:r>
      <w:r>
        <w:t></w:t>
      </w:r>
      <w:r>
        <w:rPr>
          <w:rFonts w:hint="eastAsia"/>
        </w:rPr>
        <w:t>перед</w:t>
      </w:r>
      <w:r>
        <w:t></w:t>
      </w:r>
      <w:r>
        <w:rPr>
          <w:rFonts w:hint="eastAsia"/>
        </w:rPr>
        <w:t>вітчизняною</w:t>
      </w:r>
      <w:r>
        <w:t></w:t>
      </w:r>
      <w:r>
        <w:rPr>
          <w:rFonts w:hint="eastAsia"/>
        </w:rPr>
        <w:t>харчовою</w:t>
      </w:r>
      <w:r>
        <w:t></w:t>
      </w:r>
      <w:r>
        <w:rPr>
          <w:rFonts w:hint="eastAsia"/>
        </w:rPr>
        <w:t>промисловістю</w:t>
      </w:r>
      <w:r>
        <w:t></w:t>
      </w:r>
      <w:r>
        <w:rPr>
          <w:rFonts w:hint="eastAsia"/>
        </w:rPr>
        <w:t>налагодження</w:t>
      </w:r>
      <w:r>
        <w:t></w:t>
      </w:r>
      <w:r>
        <w:rPr>
          <w:rFonts w:hint="eastAsia"/>
        </w:rPr>
        <w:t>ефективної</w:t>
      </w:r>
      <w:r>
        <w:t></w:t>
      </w:r>
      <w:r>
        <w:rPr>
          <w:rFonts w:hint="eastAsia"/>
        </w:rPr>
        <w:t>зовнішньоекономічної</w:t>
      </w:r>
      <w:r>
        <w:t></w:t>
      </w:r>
      <w:r>
        <w:rPr>
          <w:rFonts w:hint="eastAsia"/>
        </w:rPr>
        <w:t>діяльності</w:t>
      </w:r>
      <w:r>
        <w:t></w:t>
      </w:r>
      <w:r>
        <w:t></w:t>
      </w:r>
      <w:r>
        <w:rPr>
          <w:rFonts w:hint="eastAsia"/>
        </w:rPr>
        <w:t>Обґрунтовано</w:t>
      </w:r>
      <w:r>
        <w:t></w:t>
      </w:r>
      <w:r>
        <w:rPr>
          <w:rFonts w:hint="eastAsia"/>
        </w:rPr>
        <w:t>стратегічні</w:t>
      </w:r>
      <w:r>
        <w:t></w:t>
      </w:r>
      <w:r>
        <w:rPr>
          <w:rFonts w:hint="eastAsia"/>
        </w:rPr>
        <w:t>пріоритети</w:t>
      </w:r>
      <w:r>
        <w:t></w:t>
      </w:r>
      <w:r>
        <w:rPr>
          <w:rFonts w:hint="eastAsia"/>
        </w:rPr>
        <w:t>розвитку</w:t>
      </w:r>
      <w:r>
        <w:t></w:t>
      </w:r>
      <w:r>
        <w:rPr>
          <w:rFonts w:hint="eastAsia"/>
        </w:rPr>
        <w:t>галузі</w:t>
      </w:r>
      <w:r>
        <w:t></w:t>
      </w:r>
      <w:r>
        <w:t></w:t>
      </w:r>
      <w:r>
        <w:rPr>
          <w:rFonts w:hint="eastAsia"/>
        </w:rPr>
        <w:t>спрямовані</w:t>
      </w:r>
      <w:r>
        <w:t></w:t>
      </w:r>
      <w:r>
        <w:rPr>
          <w:rFonts w:hint="eastAsia"/>
        </w:rPr>
        <w:t>на</w:t>
      </w:r>
      <w:r>
        <w:t></w:t>
      </w:r>
      <w:r>
        <w:rPr>
          <w:rFonts w:hint="eastAsia"/>
        </w:rPr>
        <w:t>реалізацію</w:t>
      </w:r>
      <w:r>
        <w:t></w:t>
      </w:r>
      <w:r>
        <w:rPr>
          <w:rFonts w:hint="eastAsia"/>
        </w:rPr>
        <w:t>та</w:t>
      </w:r>
      <w:r>
        <w:t></w:t>
      </w:r>
      <w:r>
        <w:rPr>
          <w:rFonts w:hint="eastAsia"/>
        </w:rPr>
        <w:t>розвиток</w:t>
      </w:r>
      <w:r>
        <w:t></w:t>
      </w:r>
      <w:r>
        <w:rPr>
          <w:rFonts w:hint="eastAsia"/>
        </w:rPr>
        <w:t>її</w:t>
      </w:r>
      <w:r>
        <w:t></w:t>
      </w:r>
      <w:r>
        <w:rPr>
          <w:rFonts w:hint="eastAsia"/>
        </w:rPr>
        <w:t>виробничого</w:t>
      </w:r>
      <w:r>
        <w:t></w:t>
      </w:r>
      <w:r>
        <w:rPr>
          <w:rFonts w:hint="eastAsia"/>
        </w:rPr>
        <w:t>потенціалу</w:t>
      </w:r>
      <w:r>
        <w:t></w:t>
      </w:r>
      <w:r>
        <w:t></w:t>
      </w:r>
      <w:r>
        <w:rPr>
          <w:rFonts w:hint="eastAsia"/>
        </w:rPr>
        <w:t>підвищення</w:t>
      </w:r>
      <w:r>
        <w:t></w:t>
      </w:r>
      <w:r>
        <w:rPr>
          <w:rFonts w:hint="eastAsia"/>
        </w:rPr>
        <w:t>конкурентних</w:t>
      </w:r>
      <w:r>
        <w:t></w:t>
      </w:r>
      <w:r>
        <w:rPr>
          <w:rFonts w:hint="eastAsia"/>
        </w:rPr>
        <w:t>позицій</w:t>
      </w:r>
      <w:r>
        <w:t></w:t>
      </w:r>
      <w:r>
        <w:rPr>
          <w:rFonts w:hint="eastAsia"/>
        </w:rPr>
        <w:t>на</w:t>
      </w:r>
      <w:r>
        <w:t></w:t>
      </w:r>
      <w:r>
        <w:rPr>
          <w:rFonts w:hint="eastAsia"/>
        </w:rPr>
        <w:t>внутрішньому</w:t>
      </w:r>
      <w:r>
        <w:t></w:t>
      </w:r>
      <w:r>
        <w:rPr>
          <w:rFonts w:hint="eastAsia"/>
        </w:rPr>
        <w:t>та</w:t>
      </w:r>
      <w:r>
        <w:t></w:t>
      </w:r>
      <w:r>
        <w:rPr>
          <w:rFonts w:hint="eastAsia"/>
        </w:rPr>
        <w:t>зовнішньому</w:t>
      </w:r>
      <w:r>
        <w:t></w:t>
      </w:r>
      <w:r>
        <w:rPr>
          <w:rFonts w:hint="eastAsia"/>
        </w:rPr>
        <w:t>ринках</w:t>
      </w:r>
      <w:r>
        <w:t></w:t>
      </w:r>
      <w:r>
        <w:rPr>
          <w:rFonts w:hint="eastAsia"/>
        </w:rPr>
        <w:t>продовольчих</w:t>
      </w:r>
      <w:r>
        <w:t></w:t>
      </w:r>
      <w:r>
        <w:rPr>
          <w:rFonts w:hint="eastAsia"/>
        </w:rPr>
        <w:t>товарів</w:t>
      </w:r>
      <w:r>
        <w:t></w:t>
      </w:r>
    </w:p>
    <w:p w:rsidR="001A060F" w:rsidRDefault="001A060F" w:rsidP="001A060F"/>
    <w:p w:rsidR="001A060F" w:rsidRPr="001A060F" w:rsidRDefault="001A060F" w:rsidP="001A060F">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обґрунтування</w:t>
      </w:r>
      <w:r>
        <w:t></w:t>
      </w:r>
      <w:r>
        <w:rPr>
          <w:rFonts w:hint="eastAsia"/>
        </w:rPr>
        <w:t>стратегічних</w:t>
      </w:r>
      <w:r>
        <w:t></w:t>
      </w:r>
      <w:r>
        <w:rPr>
          <w:rFonts w:hint="eastAsia"/>
        </w:rPr>
        <w:t>пріоритетів</w:t>
      </w:r>
      <w:r>
        <w:t></w:t>
      </w:r>
      <w:r>
        <w:rPr>
          <w:rFonts w:hint="eastAsia"/>
        </w:rPr>
        <w:t>розвитку</w:t>
      </w:r>
      <w:r>
        <w:t></w:t>
      </w:r>
      <w:r>
        <w:rPr>
          <w:rFonts w:hint="eastAsia"/>
        </w:rPr>
        <w:t>харчової</w:t>
      </w:r>
      <w:r>
        <w:t></w:t>
      </w:r>
      <w:r>
        <w:rPr>
          <w:rFonts w:hint="eastAsia"/>
        </w:rPr>
        <w:t>промисловості</w:t>
      </w:r>
      <w:r>
        <w:t></w:t>
      </w:r>
      <w:r>
        <w:rPr>
          <w:rFonts w:hint="eastAsia"/>
        </w:rPr>
        <w:t>України</w:t>
      </w:r>
      <w:r>
        <w:t></w:t>
      </w:r>
      <w:r>
        <w:rPr>
          <w:rFonts w:hint="eastAsia"/>
        </w:rPr>
        <w:t>в</w:t>
      </w:r>
      <w:r>
        <w:t></w:t>
      </w:r>
      <w:r>
        <w:rPr>
          <w:rFonts w:hint="eastAsia"/>
        </w:rPr>
        <w:t>умовах</w:t>
      </w:r>
      <w:r>
        <w:t></w:t>
      </w:r>
      <w:r>
        <w:rPr>
          <w:rFonts w:hint="eastAsia"/>
        </w:rPr>
        <w:t>активізації</w:t>
      </w:r>
      <w:r>
        <w:t></w:t>
      </w:r>
      <w:r>
        <w:rPr>
          <w:rFonts w:hint="eastAsia"/>
        </w:rPr>
        <w:t>інтеграційних</w:t>
      </w:r>
      <w:r>
        <w:t></w:t>
      </w:r>
      <w:r>
        <w:rPr>
          <w:rFonts w:hint="eastAsia"/>
        </w:rPr>
        <w:t>процесів</w:t>
      </w:r>
      <w:r>
        <w:t></w:t>
      </w:r>
      <w:bookmarkEnd w:id="0"/>
    </w:p>
    <w:sectPr w:rsidR="001A060F" w:rsidRPr="001A06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E47" w:rsidRDefault="00C93E47">
      <w:pPr>
        <w:spacing w:after="0" w:line="240" w:lineRule="auto"/>
      </w:pPr>
      <w:r>
        <w:separator/>
      </w:r>
    </w:p>
  </w:endnote>
  <w:endnote w:type="continuationSeparator" w:id="0">
    <w:p w:rsidR="00C93E47" w:rsidRDefault="00C9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E47" w:rsidRDefault="00C93E47"/>
    <w:p w:rsidR="00C93E47" w:rsidRDefault="00C93E47"/>
    <w:p w:rsidR="00C93E47" w:rsidRDefault="00C93E47"/>
    <w:p w:rsidR="00C93E47" w:rsidRDefault="00C93E47"/>
    <w:p w:rsidR="00C93E47" w:rsidRDefault="00C93E47"/>
    <w:p w:rsidR="00C93E47" w:rsidRDefault="00C93E47"/>
    <w:p w:rsidR="00C93E47" w:rsidRDefault="00C93E4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47" w:rsidRDefault="00C93E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3E47" w:rsidRDefault="00C93E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3E47" w:rsidRDefault="00C93E47"/>
    <w:p w:rsidR="00C93E47" w:rsidRDefault="00C93E47"/>
    <w:p w:rsidR="00C93E47" w:rsidRDefault="00C93E4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47" w:rsidRDefault="00C93E47"/>
                          <w:p w:rsidR="00C93E47" w:rsidRDefault="00C93E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3E47" w:rsidRDefault="00C93E47"/>
                    <w:p w:rsidR="00C93E47" w:rsidRDefault="00C93E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3E47" w:rsidRDefault="00C93E47"/>
    <w:p w:rsidR="00C93E47" w:rsidRDefault="00C93E47">
      <w:pPr>
        <w:rPr>
          <w:sz w:val="2"/>
          <w:szCs w:val="2"/>
        </w:rPr>
      </w:pPr>
    </w:p>
    <w:p w:rsidR="00C93E47" w:rsidRDefault="00C93E47"/>
    <w:p w:rsidR="00C93E47" w:rsidRDefault="00C93E47">
      <w:pPr>
        <w:spacing w:after="0" w:line="240" w:lineRule="auto"/>
      </w:pPr>
    </w:p>
  </w:footnote>
  <w:footnote w:type="continuationSeparator" w:id="0">
    <w:p w:rsidR="00C93E47" w:rsidRDefault="00C9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47"/>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7E641-3052-4446-82EB-28C2A8F9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18817</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1170</cp:revision>
  <cp:lastPrinted>2009-02-06T05:36:00Z</cp:lastPrinted>
  <dcterms:created xsi:type="dcterms:W3CDTF">2023-09-07T12:38:00Z</dcterms:created>
  <dcterms:modified xsi:type="dcterms:W3CDTF">2023-11-26T20:52:00Z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