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C0B2E" w14:textId="77777777" w:rsidR="00C17CCC" w:rsidRDefault="00C17CCC" w:rsidP="00C17CCC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геолого-минералогических наук Мальцева, Валерия Ивановна</w:t>
      </w:r>
    </w:p>
    <w:p w14:paraId="5D8598C2" w14:textId="77777777" w:rsidR="00C17CCC" w:rsidRDefault="00C17CCC" w:rsidP="00C17C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ВВВДЕНИЕ.3</w:t>
      </w:r>
    </w:p>
    <w:p w14:paraId="69423B64" w14:textId="77777777" w:rsidR="00C17CCC" w:rsidRDefault="00C17CCC" w:rsidP="00C17C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I. ПРИГЛЕНЕНИЕ ИЗОТОПНЫХ-И ХИМИЧЕСКИХ ИССЛЕДОВАНИЙ да ИЗУЧЕНИЯ ПОДВОДНОЙ П''ЩРОТШМЛЬНОЙ ДЕЯТЕЛЬНОСТИ Литературный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обзор )</w:t>
      </w:r>
      <w:proofErr w:type="gramEnd"/>
      <w:r>
        <w:rPr>
          <w:rFonts w:ascii="Arial" w:hAnsi="Arial" w:cs="Arial"/>
          <w:color w:val="333333"/>
          <w:sz w:val="21"/>
          <w:szCs w:val="21"/>
        </w:rPr>
        <w:t>.10</w:t>
      </w:r>
    </w:p>
    <w:p w14:paraId="2CED6144" w14:textId="77777777" w:rsidR="00C17CCC" w:rsidRDefault="00C17CCC" w:rsidP="00C17C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Изотопия кислорода и водорода в гидротермальных системах.10</w:t>
      </w:r>
    </w:p>
    <w:p w14:paraId="29B943CC" w14:textId="77777777" w:rsidR="00C17CCC" w:rsidRDefault="00C17CCC" w:rsidP="00C17C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Изотопия серы в подводных гидротермальных системах.21</w:t>
      </w:r>
    </w:p>
    <w:p w14:paraId="436AB7A2" w14:textId="77777777" w:rsidR="00C17CCC" w:rsidRDefault="00C17CCC" w:rsidP="00C17C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Химия подводных источников.30</w:t>
      </w:r>
    </w:p>
    <w:p w14:paraId="7013A97A" w14:textId="77777777" w:rsidR="00C17CCC" w:rsidRDefault="00C17CCC" w:rsidP="00C17C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ОБЪЕКТЫ ИССЛЕДОВАНИЯ. ОБЪЕМ РАБОТ. МЕТОДЫ.35</w:t>
      </w:r>
    </w:p>
    <w:p w14:paraId="3D598F2D" w14:textId="77777777" w:rsidR="00C17CCC" w:rsidRDefault="00C17CCC" w:rsidP="00C17C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Работы, проведенные на полигонах "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Футларола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", кальдера Львиная Пасть, о.Янкича.37</w:t>
      </w:r>
    </w:p>
    <w:p w14:paraId="2FD693E1" w14:textId="77777777" w:rsidR="00C17CCC" w:rsidRDefault="00C17CCC" w:rsidP="00C17C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Химические методы исследования вод и осадков.39</w:t>
      </w:r>
    </w:p>
    <w:p w14:paraId="55F3F31B" w14:textId="77777777" w:rsidR="00C17CCC" w:rsidRDefault="00C17CCC" w:rsidP="00C17C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Изотопные исследования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» :</w:t>
      </w:r>
      <w:proofErr w:type="gramEnd"/>
      <w:r>
        <w:rPr>
          <w:rFonts w:ascii="Arial" w:hAnsi="Arial" w:cs="Arial"/>
          <w:color w:val="333333"/>
          <w:sz w:val="21"/>
          <w:szCs w:val="21"/>
        </w:rPr>
        <w:t>.40т</w:t>
      </w:r>
    </w:p>
    <w:p w14:paraId="0AC240E2" w14:textId="77777777" w:rsidR="00C17CCC" w:rsidRDefault="00C17CCC" w:rsidP="00C17C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1П.ПОЛИГОН "ФУЖРОЛА". 1. .46</w:t>
      </w:r>
    </w:p>
    <w:p w14:paraId="593FCB0F" w14:textId="77777777" w:rsidR="00C17CCC" w:rsidRDefault="00C17CCC" w:rsidP="00C17C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Осадки, полигона "фушрола'.'.49</w:t>
      </w:r>
    </w:p>
    <w:p w14:paraId="7F5DD7AF" w14:textId="77777777" w:rsidR="00C17CCC" w:rsidRDefault="00C17CCC" w:rsidP="00C17C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Химический состав морских и иловых вод.61</w:t>
      </w:r>
    </w:p>
    <w:p w14:paraId="4E286197" w14:textId="77777777" w:rsidR="00C17CCC" w:rsidRDefault="00C17CCC" w:rsidP="00C17C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Изотопный состав вод.66</w:t>
      </w:r>
    </w:p>
    <w:p w14:paraId="7E34B1FF" w14:textId="77777777" w:rsidR="00C17CCC" w:rsidRDefault="00C17CCC" w:rsidP="00C17C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Формы серы и ее изотопный состав.71</w:t>
      </w:r>
    </w:p>
    <w:p w14:paraId="469D832A" w14:textId="77777777" w:rsidR="00C17CCC" w:rsidRDefault="00C17CCC" w:rsidP="00C17C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У .КАЛЬДЕРА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ЛЬВИНАЯ ПАСТЬ.82</w:t>
      </w:r>
    </w:p>
    <w:p w14:paraId="23BDC218" w14:textId="77777777" w:rsidR="00C17CCC" w:rsidRDefault="00C17CCC" w:rsidP="00C17C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Осадки кальдеры Львиная Пасть .82</w:t>
      </w:r>
    </w:p>
    <w:p w14:paraId="41CBD268" w14:textId="77777777" w:rsidR="00C17CCC" w:rsidRDefault="00C17CCC" w:rsidP="00C17C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Химический и изотопный состав вод.88</w:t>
      </w:r>
    </w:p>
    <w:p w14:paraId="4353C8C2" w14:textId="77777777" w:rsidR="00C17CCC" w:rsidRDefault="00C17CCC" w:rsidP="00C17C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Формы серы и ее изотопный состав.97</w:t>
      </w:r>
    </w:p>
    <w:p w14:paraId="00498050" w14:textId="77777777" w:rsidR="00C17CCC" w:rsidRDefault="00C17CCC" w:rsidP="00C17C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У. ОСТРОВ ЯШМА .103</w:t>
      </w:r>
    </w:p>
    <w:p w14:paraId="1ECC3BA1" w14:textId="77777777" w:rsidR="00C17CCC" w:rsidRDefault="00C17CCC" w:rsidP="00C17C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Химический состав термальных вод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о.Янкича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ж вод бухты Кратерной.105</w:t>
      </w:r>
    </w:p>
    <w:p w14:paraId="1C185CAB" w14:textId="77777777" w:rsidR="00C17CCC" w:rsidRDefault="00C17CCC" w:rsidP="00C17C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Изотопия вод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о.Янкича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.116</w:t>
      </w:r>
    </w:p>
    <w:p w14:paraId="6DA7D16D" w14:textId="77777777" w:rsidR="00C17CCC" w:rsidRDefault="00C17CCC" w:rsidP="00C17C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Осадки бухты Кратерной.124</w:t>
      </w:r>
    </w:p>
    <w:p w14:paraId="5A1A4379" w14:textId="77777777" w:rsidR="00C17CCC" w:rsidRDefault="00C17CCC" w:rsidP="00C17CCC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Формы серы и ее изотопный состав .129</w:t>
      </w:r>
    </w:p>
    <w:p w14:paraId="5DA9ADB1" w14:textId="5B6BA942" w:rsidR="00927C48" w:rsidRPr="00C17CCC" w:rsidRDefault="00927C48" w:rsidP="00C17CCC"/>
    <w:sectPr w:rsidR="00927C48" w:rsidRPr="00C17CC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EC0C9" w14:textId="77777777" w:rsidR="00337DF2" w:rsidRDefault="00337DF2">
      <w:pPr>
        <w:spacing w:after="0" w:line="240" w:lineRule="auto"/>
      </w:pPr>
      <w:r>
        <w:separator/>
      </w:r>
    </w:p>
  </w:endnote>
  <w:endnote w:type="continuationSeparator" w:id="0">
    <w:p w14:paraId="5B425B03" w14:textId="77777777" w:rsidR="00337DF2" w:rsidRDefault="00337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D2C0B" w14:textId="77777777" w:rsidR="00337DF2" w:rsidRDefault="00337DF2">
      <w:pPr>
        <w:spacing w:after="0" w:line="240" w:lineRule="auto"/>
      </w:pPr>
      <w:r>
        <w:separator/>
      </w:r>
    </w:p>
  </w:footnote>
  <w:footnote w:type="continuationSeparator" w:id="0">
    <w:p w14:paraId="36911530" w14:textId="77777777" w:rsidR="00337DF2" w:rsidRDefault="00337D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37DF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8"/>
  </w:num>
  <w:num w:numId="3">
    <w:abstractNumId w:val="43"/>
  </w:num>
  <w:num w:numId="4">
    <w:abstractNumId w:val="36"/>
  </w:num>
  <w:num w:numId="5">
    <w:abstractNumId w:val="40"/>
  </w:num>
  <w:num w:numId="6">
    <w:abstractNumId w:val="42"/>
  </w:num>
  <w:num w:numId="7">
    <w:abstractNumId w:val="44"/>
  </w:num>
  <w:num w:numId="8">
    <w:abstractNumId w:val="35"/>
  </w:num>
  <w:num w:numId="9">
    <w:abstractNumId w:val="41"/>
  </w:num>
  <w:num w:numId="10">
    <w:abstractNumId w:val="33"/>
  </w:num>
  <w:num w:numId="11">
    <w:abstractNumId w:val="37"/>
  </w:num>
  <w:num w:numId="12">
    <w:abstractNumId w:val="34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57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6072"/>
    <w:rsid w:val="00032392"/>
    <w:rsid w:val="000328E2"/>
    <w:rsid w:val="00033488"/>
    <w:rsid w:val="0003364A"/>
    <w:rsid w:val="000347CB"/>
    <w:rsid w:val="00034C54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6FFF"/>
    <w:rsid w:val="00060B48"/>
    <w:rsid w:val="0006644D"/>
    <w:rsid w:val="000665DA"/>
    <w:rsid w:val="00066C8D"/>
    <w:rsid w:val="00070747"/>
    <w:rsid w:val="000750AF"/>
    <w:rsid w:val="0007628D"/>
    <w:rsid w:val="000766B7"/>
    <w:rsid w:val="000812F6"/>
    <w:rsid w:val="00082433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E0F4B"/>
    <w:rsid w:val="000E299B"/>
    <w:rsid w:val="000E4A1A"/>
    <w:rsid w:val="000F0DAA"/>
    <w:rsid w:val="000F39CB"/>
    <w:rsid w:val="000F40CE"/>
    <w:rsid w:val="000F4A09"/>
    <w:rsid w:val="000F71B0"/>
    <w:rsid w:val="000F7E60"/>
    <w:rsid w:val="001064B2"/>
    <w:rsid w:val="001066CD"/>
    <w:rsid w:val="001104F4"/>
    <w:rsid w:val="00111B6E"/>
    <w:rsid w:val="00112003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81F1A"/>
    <w:rsid w:val="00181FDF"/>
    <w:rsid w:val="00183C72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B0103"/>
    <w:rsid w:val="001B0C08"/>
    <w:rsid w:val="001B3127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20A1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0177"/>
    <w:rsid w:val="00211457"/>
    <w:rsid w:val="00211696"/>
    <w:rsid w:val="00212149"/>
    <w:rsid w:val="00212F9F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7B3"/>
    <w:rsid w:val="0024348B"/>
    <w:rsid w:val="002453F0"/>
    <w:rsid w:val="0024670E"/>
    <w:rsid w:val="00247599"/>
    <w:rsid w:val="00250764"/>
    <w:rsid w:val="002510FB"/>
    <w:rsid w:val="0025135C"/>
    <w:rsid w:val="00252A45"/>
    <w:rsid w:val="00252ABD"/>
    <w:rsid w:val="002544BC"/>
    <w:rsid w:val="0025465E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4750"/>
    <w:rsid w:val="00284CE8"/>
    <w:rsid w:val="00287A81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75D7"/>
    <w:rsid w:val="002A77C0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7F17"/>
    <w:rsid w:val="002D34FA"/>
    <w:rsid w:val="002D3C60"/>
    <w:rsid w:val="002D5E88"/>
    <w:rsid w:val="002D6080"/>
    <w:rsid w:val="002E024B"/>
    <w:rsid w:val="002E0B6F"/>
    <w:rsid w:val="002E2DDA"/>
    <w:rsid w:val="002E391E"/>
    <w:rsid w:val="002E49A2"/>
    <w:rsid w:val="002E7AE4"/>
    <w:rsid w:val="002F22D3"/>
    <w:rsid w:val="0030177E"/>
    <w:rsid w:val="00301969"/>
    <w:rsid w:val="00301978"/>
    <w:rsid w:val="00301ADF"/>
    <w:rsid w:val="00301FC0"/>
    <w:rsid w:val="0030272C"/>
    <w:rsid w:val="003040D6"/>
    <w:rsid w:val="00307A74"/>
    <w:rsid w:val="00310359"/>
    <w:rsid w:val="00311BAD"/>
    <w:rsid w:val="00315B42"/>
    <w:rsid w:val="0031704E"/>
    <w:rsid w:val="003204E4"/>
    <w:rsid w:val="00320546"/>
    <w:rsid w:val="003215CE"/>
    <w:rsid w:val="00323848"/>
    <w:rsid w:val="00324D45"/>
    <w:rsid w:val="0032549E"/>
    <w:rsid w:val="0032768B"/>
    <w:rsid w:val="00330467"/>
    <w:rsid w:val="00332042"/>
    <w:rsid w:val="00332073"/>
    <w:rsid w:val="003325C4"/>
    <w:rsid w:val="00332E3A"/>
    <w:rsid w:val="0033394B"/>
    <w:rsid w:val="00336D77"/>
    <w:rsid w:val="00337DF2"/>
    <w:rsid w:val="003414E9"/>
    <w:rsid w:val="0034316C"/>
    <w:rsid w:val="0034397E"/>
    <w:rsid w:val="00343B30"/>
    <w:rsid w:val="00343C57"/>
    <w:rsid w:val="00344B55"/>
    <w:rsid w:val="003459CA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6642A"/>
    <w:rsid w:val="0037225F"/>
    <w:rsid w:val="0037297E"/>
    <w:rsid w:val="003730FE"/>
    <w:rsid w:val="00373F89"/>
    <w:rsid w:val="00375997"/>
    <w:rsid w:val="003777BA"/>
    <w:rsid w:val="003818EE"/>
    <w:rsid w:val="00383BC9"/>
    <w:rsid w:val="00383EBD"/>
    <w:rsid w:val="003850AA"/>
    <w:rsid w:val="00390E85"/>
    <w:rsid w:val="00394706"/>
    <w:rsid w:val="00395AE8"/>
    <w:rsid w:val="00395BA6"/>
    <w:rsid w:val="003961EC"/>
    <w:rsid w:val="003977B0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29C4"/>
    <w:rsid w:val="003D35D7"/>
    <w:rsid w:val="003D3D5E"/>
    <w:rsid w:val="003D488E"/>
    <w:rsid w:val="003E3B24"/>
    <w:rsid w:val="003E4D1F"/>
    <w:rsid w:val="003E59A9"/>
    <w:rsid w:val="003E6055"/>
    <w:rsid w:val="003F3691"/>
    <w:rsid w:val="003F47E6"/>
    <w:rsid w:val="003F48FE"/>
    <w:rsid w:val="003F4F2E"/>
    <w:rsid w:val="003F6180"/>
    <w:rsid w:val="003F6CEF"/>
    <w:rsid w:val="004010C9"/>
    <w:rsid w:val="0040129D"/>
    <w:rsid w:val="0040286E"/>
    <w:rsid w:val="0040488B"/>
    <w:rsid w:val="00405C48"/>
    <w:rsid w:val="0040693C"/>
    <w:rsid w:val="004069A1"/>
    <w:rsid w:val="00407619"/>
    <w:rsid w:val="00407834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05B8"/>
    <w:rsid w:val="00462232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6D14"/>
    <w:rsid w:val="00487598"/>
    <w:rsid w:val="00491E95"/>
    <w:rsid w:val="0049400D"/>
    <w:rsid w:val="0049449D"/>
    <w:rsid w:val="004962B1"/>
    <w:rsid w:val="004A016B"/>
    <w:rsid w:val="004A285C"/>
    <w:rsid w:val="004A2B7E"/>
    <w:rsid w:val="004A6EC2"/>
    <w:rsid w:val="004B084C"/>
    <w:rsid w:val="004B1F92"/>
    <w:rsid w:val="004B21E9"/>
    <w:rsid w:val="004C0063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8BD"/>
    <w:rsid w:val="005203F6"/>
    <w:rsid w:val="005210EC"/>
    <w:rsid w:val="00521682"/>
    <w:rsid w:val="00525105"/>
    <w:rsid w:val="005259D1"/>
    <w:rsid w:val="00526657"/>
    <w:rsid w:val="00527CF2"/>
    <w:rsid w:val="005321EF"/>
    <w:rsid w:val="0053301C"/>
    <w:rsid w:val="0053447C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A58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2FC8"/>
    <w:rsid w:val="00583300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4D0C"/>
    <w:rsid w:val="005A61C9"/>
    <w:rsid w:val="005B11E3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3D4D"/>
    <w:rsid w:val="005F532C"/>
    <w:rsid w:val="005F5B15"/>
    <w:rsid w:val="005F5B27"/>
    <w:rsid w:val="005F5BFC"/>
    <w:rsid w:val="006000FB"/>
    <w:rsid w:val="00605377"/>
    <w:rsid w:val="00606D88"/>
    <w:rsid w:val="00617C7D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6671C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F8F"/>
    <w:rsid w:val="006A1076"/>
    <w:rsid w:val="006A4ACE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416D"/>
    <w:rsid w:val="006D4F3D"/>
    <w:rsid w:val="006E216A"/>
    <w:rsid w:val="006E21C4"/>
    <w:rsid w:val="006F46C3"/>
    <w:rsid w:val="006F4857"/>
    <w:rsid w:val="006F715E"/>
    <w:rsid w:val="006F7790"/>
    <w:rsid w:val="007021ED"/>
    <w:rsid w:val="00702805"/>
    <w:rsid w:val="00706AD9"/>
    <w:rsid w:val="00706FE9"/>
    <w:rsid w:val="0070767F"/>
    <w:rsid w:val="00711868"/>
    <w:rsid w:val="00712BE9"/>
    <w:rsid w:val="00713B5D"/>
    <w:rsid w:val="007163D1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36372"/>
    <w:rsid w:val="00740409"/>
    <w:rsid w:val="00741AC3"/>
    <w:rsid w:val="00742C0D"/>
    <w:rsid w:val="00744AD0"/>
    <w:rsid w:val="00747B9E"/>
    <w:rsid w:val="007520D8"/>
    <w:rsid w:val="00756E2D"/>
    <w:rsid w:val="00756FA9"/>
    <w:rsid w:val="007577CE"/>
    <w:rsid w:val="007625CE"/>
    <w:rsid w:val="007631B7"/>
    <w:rsid w:val="00765570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500B"/>
    <w:rsid w:val="00795982"/>
    <w:rsid w:val="007964DC"/>
    <w:rsid w:val="007A0F3D"/>
    <w:rsid w:val="007A2E41"/>
    <w:rsid w:val="007A2E9F"/>
    <w:rsid w:val="007A521A"/>
    <w:rsid w:val="007B00E7"/>
    <w:rsid w:val="007B1941"/>
    <w:rsid w:val="007B1B9B"/>
    <w:rsid w:val="007B286B"/>
    <w:rsid w:val="007B373F"/>
    <w:rsid w:val="007B7473"/>
    <w:rsid w:val="007C0367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7452"/>
    <w:rsid w:val="00801715"/>
    <w:rsid w:val="00801F07"/>
    <w:rsid w:val="00802378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2CD3"/>
    <w:rsid w:val="00834D9B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60FF3"/>
    <w:rsid w:val="00862E09"/>
    <w:rsid w:val="0086665C"/>
    <w:rsid w:val="00866FF1"/>
    <w:rsid w:val="008677C0"/>
    <w:rsid w:val="00872556"/>
    <w:rsid w:val="00872D75"/>
    <w:rsid w:val="00875D41"/>
    <w:rsid w:val="0088071F"/>
    <w:rsid w:val="00882BDF"/>
    <w:rsid w:val="00883E74"/>
    <w:rsid w:val="00883F90"/>
    <w:rsid w:val="00884387"/>
    <w:rsid w:val="00884D45"/>
    <w:rsid w:val="00891077"/>
    <w:rsid w:val="00891909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6A93"/>
    <w:rsid w:val="008A7849"/>
    <w:rsid w:val="008B0394"/>
    <w:rsid w:val="008B2384"/>
    <w:rsid w:val="008B2BB8"/>
    <w:rsid w:val="008B7E2F"/>
    <w:rsid w:val="008C082F"/>
    <w:rsid w:val="008C26DB"/>
    <w:rsid w:val="008C32DB"/>
    <w:rsid w:val="008C5092"/>
    <w:rsid w:val="008C707D"/>
    <w:rsid w:val="008C7D50"/>
    <w:rsid w:val="008C7E91"/>
    <w:rsid w:val="008D13EB"/>
    <w:rsid w:val="008D269F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23CA"/>
    <w:rsid w:val="008F4D9C"/>
    <w:rsid w:val="008F518D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26A4"/>
    <w:rsid w:val="00923DD7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48EB"/>
    <w:rsid w:val="00977A85"/>
    <w:rsid w:val="0098073F"/>
    <w:rsid w:val="00980C06"/>
    <w:rsid w:val="00986309"/>
    <w:rsid w:val="009873CA"/>
    <w:rsid w:val="009946C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437F"/>
    <w:rsid w:val="00A048F8"/>
    <w:rsid w:val="00A04A8E"/>
    <w:rsid w:val="00A069D3"/>
    <w:rsid w:val="00A0747B"/>
    <w:rsid w:val="00A11C01"/>
    <w:rsid w:val="00A13018"/>
    <w:rsid w:val="00A141DF"/>
    <w:rsid w:val="00A1470F"/>
    <w:rsid w:val="00A14CAB"/>
    <w:rsid w:val="00A168A1"/>
    <w:rsid w:val="00A173D5"/>
    <w:rsid w:val="00A17758"/>
    <w:rsid w:val="00A22647"/>
    <w:rsid w:val="00A226B3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02AE"/>
    <w:rsid w:val="00A841D7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A207B"/>
    <w:rsid w:val="00AA380E"/>
    <w:rsid w:val="00AA5B63"/>
    <w:rsid w:val="00AB13DA"/>
    <w:rsid w:val="00AB4E46"/>
    <w:rsid w:val="00AB7908"/>
    <w:rsid w:val="00AC1613"/>
    <w:rsid w:val="00AC1D6E"/>
    <w:rsid w:val="00AC235B"/>
    <w:rsid w:val="00AC5891"/>
    <w:rsid w:val="00AC5C4F"/>
    <w:rsid w:val="00AC6619"/>
    <w:rsid w:val="00AC6692"/>
    <w:rsid w:val="00AC7CEC"/>
    <w:rsid w:val="00AC7E4A"/>
    <w:rsid w:val="00AD18F7"/>
    <w:rsid w:val="00AD3F9D"/>
    <w:rsid w:val="00AD554E"/>
    <w:rsid w:val="00AD7308"/>
    <w:rsid w:val="00AD73D1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6199"/>
    <w:rsid w:val="00B210CF"/>
    <w:rsid w:val="00B22905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4D24"/>
    <w:rsid w:val="00B454A3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4700"/>
    <w:rsid w:val="00B94A98"/>
    <w:rsid w:val="00B9758F"/>
    <w:rsid w:val="00BA2A21"/>
    <w:rsid w:val="00BA30E5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2DD8"/>
    <w:rsid w:val="00BF303E"/>
    <w:rsid w:val="00BF55F3"/>
    <w:rsid w:val="00BF7312"/>
    <w:rsid w:val="00C06B6D"/>
    <w:rsid w:val="00C1300C"/>
    <w:rsid w:val="00C1594F"/>
    <w:rsid w:val="00C16369"/>
    <w:rsid w:val="00C17CCC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393A"/>
    <w:rsid w:val="00C447F4"/>
    <w:rsid w:val="00C44F8E"/>
    <w:rsid w:val="00C45811"/>
    <w:rsid w:val="00C4792D"/>
    <w:rsid w:val="00C47AD1"/>
    <w:rsid w:val="00C47C8D"/>
    <w:rsid w:val="00C51F3D"/>
    <w:rsid w:val="00C52107"/>
    <w:rsid w:val="00C53158"/>
    <w:rsid w:val="00C53A45"/>
    <w:rsid w:val="00C54AA4"/>
    <w:rsid w:val="00C54CCA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C7"/>
    <w:rsid w:val="00C82010"/>
    <w:rsid w:val="00C82257"/>
    <w:rsid w:val="00C82C9C"/>
    <w:rsid w:val="00C837CB"/>
    <w:rsid w:val="00C83AB9"/>
    <w:rsid w:val="00C87115"/>
    <w:rsid w:val="00C9043E"/>
    <w:rsid w:val="00C90FC6"/>
    <w:rsid w:val="00C91169"/>
    <w:rsid w:val="00C91442"/>
    <w:rsid w:val="00C92B2D"/>
    <w:rsid w:val="00C930A4"/>
    <w:rsid w:val="00C93AEC"/>
    <w:rsid w:val="00C96C0E"/>
    <w:rsid w:val="00C9727A"/>
    <w:rsid w:val="00CA0988"/>
    <w:rsid w:val="00CA2D2C"/>
    <w:rsid w:val="00CA5E7B"/>
    <w:rsid w:val="00CA7A6F"/>
    <w:rsid w:val="00CB21D8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885"/>
    <w:rsid w:val="00D07C7D"/>
    <w:rsid w:val="00D103A3"/>
    <w:rsid w:val="00D1296A"/>
    <w:rsid w:val="00D13114"/>
    <w:rsid w:val="00D141D6"/>
    <w:rsid w:val="00D15496"/>
    <w:rsid w:val="00D15D57"/>
    <w:rsid w:val="00D165D8"/>
    <w:rsid w:val="00D173E7"/>
    <w:rsid w:val="00D200A7"/>
    <w:rsid w:val="00D20824"/>
    <w:rsid w:val="00D20A8E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2FB"/>
    <w:rsid w:val="00D56303"/>
    <w:rsid w:val="00D57797"/>
    <w:rsid w:val="00D6026D"/>
    <w:rsid w:val="00D618EF"/>
    <w:rsid w:val="00D652B0"/>
    <w:rsid w:val="00D6575B"/>
    <w:rsid w:val="00D668DA"/>
    <w:rsid w:val="00D813C1"/>
    <w:rsid w:val="00D82CE0"/>
    <w:rsid w:val="00D83A6C"/>
    <w:rsid w:val="00D83FCF"/>
    <w:rsid w:val="00D84DE0"/>
    <w:rsid w:val="00D9099A"/>
    <w:rsid w:val="00D920E2"/>
    <w:rsid w:val="00D925D7"/>
    <w:rsid w:val="00D92D38"/>
    <w:rsid w:val="00D94517"/>
    <w:rsid w:val="00D95523"/>
    <w:rsid w:val="00D95EF5"/>
    <w:rsid w:val="00DA1AB5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531D"/>
    <w:rsid w:val="00E47C31"/>
    <w:rsid w:val="00E508E5"/>
    <w:rsid w:val="00E50FCD"/>
    <w:rsid w:val="00E52AB2"/>
    <w:rsid w:val="00E5430C"/>
    <w:rsid w:val="00E551B4"/>
    <w:rsid w:val="00E56B00"/>
    <w:rsid w:val="00E62C1A"/>
    <w:rsid w:val="00E6588B"/>
    <w:rsid w:val="00E716C6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5FCF"/>
    <w:rsid w:val="00EE65FD"/>
    <w:rsid w:val="00EF02A6"/>
    <w:rsid w:val="00EF27F4"/>
    <w:rsid w:val="00EF3970"/>
    <w:rsid w:val="00EF41AB"/>
    <w:rsid w:val="00EF5560"/>
    <w:rsid w:val="00EF60A3"/>
    <w:rsid w:val="00EF614C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10D38"/>
    <w:rsid w:val="00F12A81"/>
    <w:rsid w:val="00F1326B"/>
    <w:rsid w:val="00F17E75"/>
    <w:rsid w:val="00F23A56"/>
    <w:rsid w:val="00F247C2"/>
    <w:rsid w:val="00F26283"/>
    <w:rsid w:val="00F26C53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46EC8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6CC6"/>
    <w:rsid w:val="00F9786F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1CA"/>
    <w:rsid w:val="00FD0C04"/>
    <w:rsid w:val="00FD1E2E"/>
    <w:rsid w:val="00FD3050"/>
    <w:rsid w:val="00FD5686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10590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1342</cp:revision>
  <dcterms:created xsi:type="dcterms:W3CDTF">2024-06-20T08:51:00Z</dcterms:created>
  <dcterms:modified xsi:type="dcterms:W3CDTF">2024-07-01T14:35:00Z</dcterms:modified>
  <cp:category/>
</cp:coreProperties>
</file>