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83D1" w14:textId="77777777" w:rsidR="009A404A" w:rsidRPr="009A404A" w:rsidRDefault="009A404A" w:rsidP="009A404A">
      <w:pPr>
        <w:rPr>
          <w:rFonts w:ascii="Helvetica" w:eastAsia="Symbol" w:hAnsi="Helvetica" w:cs="Helvetica"/>
          <w:b/>
          <w:bCs/>
          <w:color w:val="222222"/>
          <w:kern w:val="0"/>
          <w:sz w:val="21"/>
          <w:szCs w:val="21"/>
          <w:lang w:eastAsia="ru-RU"/>
        </w:rPr>
      </w:pPr>
      <w:proofErr w:type="spellStart"/>
      <w:r w:rsidRPr="009A404A">
        <w:rPr>
          <w:rFonts w:ascii="Helvetica" w:eastAsia="Symbol" w:hAnsi="Helvetica" w:cs="Helvetica"/>
          <w:b/>
          <w:bCs/>
          <w:color w:val="222222"/>
          <w:kern w:val="0"/>
          <w:sz w:val="21"/>
          <w:szCs w:val="21"/>
          <w:lang w:eastAsia="ru-RU"/>
        </w:rPr>
        <w:t>Гонюков</w:t>
      </w:r>
      <w:proofErr w:type="spellEnd"/>
      <w:r w:rsidRPr="009A404A">
        <w:rPr>
          <w:rFonts w:ascii="Helvetica" w:eastAsia="Symbol" w:hAnsi="Helvetica" w:cs="Helvetica"/>
          <w:b/>
          <w:bCs/>
          <w:color w:val="222222"/>
          <w:kern w:val="0"/>
          <w:sz w:val="21"/>
          <w:szCs w:val="21"/>
          <w:lang w:eastAsia="ru-RU"/>
        </w:rPr>
        <w:t>, Филипп Сергеевич.</w:t>
      </w:r>
    </w:p>
    <w:p w14:paraId="4EB3B474"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 xml:space="preserve">Проблема вынужденной миграции из государств Центральной Азии в </w:t>
      </w:r>
      <w:proofErr w:type="gramStart"/>
      <w:r w:rsidRPr="009A404A">
        <w:rPr>
          <w:rFonts w:ascii="Helvetica" w:eastAsia="Symbol" w:hAnsi="Helvetica" w:cs="Helvetica"/>
          <w:b/>
          <w:bCs/>
          <w:color w:val="222222"/>
          <w:kern w:val="0"/>
          <w:sz w:val="21"/>
          <w:szCs w:val="21"/>
          <w:lang w:eastAsia="ru-RU"/>
        </w:rPr>
        <w:t>Россию :</w:t>
      </w:r>
      <w:proofErr w:type="gramEnd"/>
      <w:r w:rsidRPr="009A404A">
        <w:rPr>
          <w:rFonts w:ascii="Helvetica" w:eastAsia="Symbol" w:hAnsi="Helvetica" w:cs="Helvetica"/>
          <w:b/>
          <w:bCs/>
          <w:color w:val="222222"/>
          <w:kern w:val="0"/>
          <w:sz w:val="21"/>
          <w:szCs w:val="21"/>
          <w:lang w:eastAsia="ru-RU"/>
        </w:rPr>
        <w:t xml:space="preserve"> Политологический анализ : диссертация ... кандидата политических наук : 23.00.04. - Москва, 2003. - 191 с.</w:t>
      </w:r>
    </w:p>
    <w:p w14:paraId="5F1EA393"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 xml:space="preserve">Оглавление </w:t>
      </w:r>
      <w:proofErr w:type="spellStart"/>
      <w:r w:rsidRPr="009A404A">
        <w:rPr>
          <w:rFonts w:ascii="Helvetica" w:eastAsia="Symbol" w:hAnsi="Helvetica" w:cs="Helvetica"/>
          <w:b/>
          <w:bCs/>
          <w:color w:val="222222"/>
          <w:kern w:val="0"/>
          <w:sz w:val="21"/>
          <w:szCs w:val="21"/>
          <w:lang w:eastAsia="ru-RU"/>
        </w:rPr>
        <w:t>диссертациикандидат</w:t>
      </w:r>
      <w:proofErr w:type="spellEnd"/>
      <w:r w:rsidRPr="009A404A">
        <w:rPr>
          <w:rFonts w:ascii="Helvetica" w:eastAsia="Symbol" w:hAnsi="Helvetica" w:cs="Helvetica"/>
          <w:b/>
          <w:bCs/>
          <w:color w:val="222222"/>
          <w:kern w:val="0"/>
          <w:sz w:val="21"/>
          <w:szCs w:val="21"/>
          <w:lang w:eastAsia="ru-RU"/>
        </w:rPr>
        <w:t xml:space="preserve"> политических наук </w:t>
      </w:r>
      <w:proofErr w:type="spellStart"/>
      <w:r w:rsidRPr="009A404A">
        <w:rPr>
          <w:rFonts w:ascii="Helvetica" w:eastAsia="Symbol" w:hAnsi="Helvetica" w:cs="Helvetica"/>
          <w:b/>
          <w:bCs/>
          <w:color w:val="222222"/>
          <w:kern w:val="0"/>
          <w:sz w:val="21"/>
          <w:szCs w:val="21"/>
          <w:lang w:eastAsia="ru-RU"/>
        </w:rPr>
        <w:t>Гонюков</w:t>
      </w:r>
      <w:proofErr w:type="spellEnd"/>
      <w:r w:rsidRPr="009A404A">
        <w:rPr>
          <w:rFonts w:ascii="Helvetica" w:eastAsia="Symbol" w:hAnsi="Helvetica" w:cs="Helvetica"/>
          <w:b/>
          <w:bCs/>
          <w:color w:val="222222"/>
          <w:kern w:val="0"/>
          <w:sz w:val="21"/>
          <w:szCs w:val="21"/>
          <w:lang w:eastAsia="ru-RU"/>
        </w:rPr>
        <w:t>, Филипп Сергеевич</w:t>
      </w:r>
    </w:p>
    <w:p w14:paraId="35762BA6"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Введение.</w:t>
      </w:r>
    </w:p>
    <w:p w14:paraId="117552B4"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ГЛАВА 1. ТЕОРЕТИЧЕСКИЕ ОСНОВЫ ИССЛЕДОВАНИЯ ПРОЦЕССОВ ВЫНУЖДЕННОЙ МИГРАЦИИ.</w:t>
      </w:r>
    </w:p>
    <w:p w14:paraId="5CF27D3C"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1.1. Вынужденная миграция как объект прикладного политологического исследования.</w:t>
      </w:r>
    </w:p>
    <w:p w14:paraId="5DBB4953"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1.2. Причинно-факторный механизм вынужденной миграции.</w:t>
      </w:r>
    </w:p>
    <w:p w14:paraId="74F8EFE2"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1.3. Воздействие политических субъектов и СМИ на миграционные процессы в Центральной Азии.</w:t>
      </w:r>
    </w:p>
    <w:p w14:paraId="0D179F2D"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ГЛАВА 2. ВЫНУЖДЕННАЯ МИГРАЦИЯ И НАЦИОНАЛЬНЫЕ ИНТЕРЕСЫ РОССИИ.</w:t>
      </w:r>
    </w:p>
    <w:p w14:paraId="5E422E61"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2.1. Национальные интересы России в области вынужденной миграции: подходы и проблемы.</w:t>
      </w:r>
    </w:p>
    <w:p w14:paraId="2BFA1F73"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2.2. Миграционная ситуация в Центральной Азии в 90-е годы и национальные интересы России.</w:t>
      </w:r>
    </w:p>
    <w:p w14:paraId="35953AF2"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2.3. Вынужденные мигранты как основа устойчивого социально-демографического развития и потенциала России.</w:t>
      </w:r>
    </w:p>
    <w:p w14:paraId="39032A49"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ГЛАВА 3. ВЫНУЖДЕННАЯ МИГРАЦИЯ КАК ФАКТОР НАЦИОНАЛЬНОЙ БЕЗОПАСНОСТИ РОССИИ. ИЗ</w:t>
      </w:r>
    </w:p>
    <w:p w14:paraId="4979FA3A"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3.1. Концептуальные основы национальной безопасности России.</w:t>
      </w:r>
    </w:p>
    <w:p w14:paraId="67815663"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3.2. Обеспечение демографической безопасности как приоритетное направление в разработке стратегии национальных интересов России в области миграции.</w:t>
      </w:r>
    </w:p>
    <w:p w14:paraId="67DC1391" w14:textId="77777777" w:rsidR="009A404A" w:rsidRPr="009A404A" w:rsidRDefault="009A404A" w:rsidP="009A404A">
      <w:pPr>
        <w:rPr>
          <w:rFonts w:ascii="Helvetica" w:eastAsia="Symbol" w:hAnsi="Helvetica" w:cs="Helvetica"/>
          <w:b/>
          <w:bCs/>
          <w:color w:val="222222"/>
          <w:kern w:val="0"/>
          <w:sz w:val="21"/>
          <w:szCs w:val="21"/>
          <w:lang w:eastAsia="ru-RU"/>
        </w:rPr>
      </w:pPr>
      <w:r w:rsidRPr="009A404A">
        <w:rPr>
          <w:rFonts w:ascii="Helvetica" w:eastAsia="Symbol" w:hAnsi="Helvetica" w:cs="Helvetica"/>
          <w:b/>
          <w:bCs/>
          <w:color w:val="222222"/>
          <w:kern w:val="0"/>
          <w:sz w:val="21"/>
          <w:szCs w:val="21"/>
          <w:lang w:eastAsia="ru-RU"/>
        </w:rPr>
        <w:t>3.3. Проблема разработки концепции государственной миграционной политики</w:t>
      </w:r>
    </w:p>
    <w:p w14:paraId="4FDAD129" w14:textId="74BA4CFE" w:rsidR="00BD642D" w:rsidRPr="009A404A" w:rsidRDefault="00BD642D" w:rsidP="009A404A"/>
    <w:sectPr w:rsidR="00BD642D" w:rsidRPr="009A40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685E" w14:textId="77777777" w:rsidR="00E339B2" w:rsidRDefault="00E339B2">
      <w:pPr>
        <w:spacing w:after="0" w:line="240" w:lineRule="auto"/>
      </w:pPr>
      <w:r>
        <w:separator/>
      </w:r>
    </w:p>
  </w:endnote>
  <w:endnote w:type="continuationSeparator" w:id="0">
    <w:p w14:paraId="5C96BA34" w14:textId="77777777" w:rsidR="00E339B2" w:rsidRDefault="00E3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7799" w14:textId="77777777" w:rsidR="00E339B2" w:rsidRDefault="00E339B2"/>
    <w:p w14:paraId="589D062B" w14:textId="77777777" w:rsidR="00E339B2" w:rsidRDefault="00E339B2"/>
    <w:p w14:paraId="1B027471" w14:textId="77777777" w:rsidR="00E339B2" w:rsidRDefault="00E339B2"/>
    <w:p w14:paraId="4839DE34" w14:textId="77777777" w:rsidR="00E339B2" w:rsidRDefault="00E339B2"/>
    <w:p w14:paraId="6F0E51D8" w14:textId="77777777" w:rsidR="00E339B2" w:rsidRDefault="00E339B2"/>
    <w:p w14:paraId="1366CD53" w14:textId="77777777" w:rsidR="00E339B2" w:rsidRDefault="00E339B2"/>
    <w:p w14:paraId="69DF9462" w14:textId="77777777" w:rsidR="00E339B2" w:rsidRDefault="00E339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E26012" wp14:editId="498C4A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583E4" w14:textId="77777777" w:rsidR="00E339B2" w:rsidRDefault="00E339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E260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2583E4" w14:textId="77777777" w:rsidR="00E339B2" w:rsidRDefault="00E339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4C6C63" w14:textId="77777777" w:rsidR="00E339B2" w:rsidRDefault="00E339B2"/>
    <w:p w14:paraId="2BE6E450" w14:textId="77777777" w:rsidR="00E339B2" w:rsidRDefault="00E339B2"/>
    <w:p w14:paraId="53D19C71" w14:textId="77777777" w:rsidR="00E339B2" w:rsidRDefault="00E339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1BF0FB" wp14:editId="18F889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BD9AE" w14:textId="77777777" w:rsidR="00E339B2" w:rsidRDefault="00E339B2"/>
                          <w:p w14:paraId="1AFAC520" w14:textId="77777777" w:rsidR="00E339B2" w:rsidRDefault="00E339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BF0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9BD9AE" w14:textId="77777777" w:rsidR="00E339B2" w:rsidRDefault="00E339B2"/>
                    <w:p w14:paraId="1AFAC520" w14:textId="77777777" w:rsidR="00E339B2" w:rsidRDefault="00E339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6B6A8D" w14:textId="77777777" w:rsidR="00E339B2" w:rsidRDefault="00E339B2"/>
    <w:p w14:paraId="52E37259" w14:textId="77777777" w:rsidR="00E339B2" w:rsidRDefault="00E339B2">
      <w:pPr>
        <w:rPr>
          <w:sz w:val="2"/>
          <w:szCs w:val="2"/>
        </w:rPr>
      </w:pPr>
    </w:p>
    <w:p w14:paraId="7AA692FA" w14:textId="77777777" w:rsidR="00E339B2" w:rsidRDefault="00E339B2"/>
    <w:p w14:paraId="63616812" w14:textId="77777777" w:rsidR="00E339B2" w:rsidRDefault="00E339B2">
      <w:pPr>
        <w:spacing w:after="0" w:line="240" w:lineRule="auto"/>
      </w:pPr>
    </w:p>
  </w:footnote>
  <w:footnote w:type="continuationSeparator" w:id="0">
    <w:p w14:paraId="601A1435" w14:textId="77777777" w:rsidR="00E339B2" w:rsidRDefault="00E33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B2"/>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91562</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3556</cp:revision>
  <cp:lastPrinted>2009-02-06T05:36:00Z</cp:lastPrinted>
  <dcterms:created xsi:type="dcterms:W3CDTF">2024-01-07T13:43:00Z</dcterms:created>
  <dcterms:modified xsi:type="dcterms:W3CDTF">2025-05-08T10:01:00Z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