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16CA" w14:textId="7E801B58" w:rsidR="00812E14" w:rsidRDefault="005B524F" w:rsidP="005B524F">
      <w:r w:rsidRPr="005B524F">
        <w:rPr>
          <w:rFonts w:hint="eastAsia"/>
        </w:rPr>
        <w:t>Абселемов</w:t>
      </w:r>
      <w:r w:rsidRPr="005B524F">
        <w:t xml:space="preserve"> </w:t>
      </w:r>
      <w:r w:rsidRPr="005B524F">
        <w:rPr>
          <w:rFonts w:hint="eastAsia"/>
        </w:rPr>
        <w:t>Серикхан</w:t>
      </w:r>
      <w:r w:rsidRPr="005B524F">
        <w:t xml:space="preserve"> </w:t>
      </w:r>
      <w:r w:rsidRPr="005B524F">
        <w:rPr>
          <w:rFonts w:hint="eastAsia"/>
        </w:rPr>
        <w:t>Ахметович</w:t>
      </w:r>
      <w:r>
        <w:t xml:space="preserve"> </w:t>
      </w:r>
      <w:r w:rsidRPr="005B524F">
        <w:rPr>
          <w:rFonts w:hint="eastAsia"/>
        </w:rPr>
        <w:t>Аграрная</w:t>
      </w:r>
      <w:r w:rsidRPr="005B524F">
        <w:t xml:space="preserve"> </w:t>
      </w:r>
      <w:r w:rsidRPr="005B524F">
        <w:rPr>
          <w:rFonts w:hint="eastAsia"/>
        </w:rPr>
        <w:t>колонизация</w:t>
      </w:r>
      <w:r w:rsidRPr="005B524F">
        <w:t xml:space="preserve"> </w:t>
      </w:r>
      <w:r w:rsidRPr="005B524F">
        <w:rPr>
          <w:rFonts w:hint="eastAsia"/>
        </w:rPr>
        <w:t>Степного</w:t>
      </w:r>
      <w:r w:rsidRPr="005B524F">
        <w:t xml:space="preserve"> </w:t>
      </w:r>
      <w:r w:rsidRPr="005B524F">
        <w:rPr>
          <w:rFonts w:hint="eastAsia"/>
        </w:rPr>
        <w:t>края</w:t>
      </w:r>
      <w:r w:rsidRPr="005B524F">
        <w:t xml:space="preserve"> </w:t>
      </w:r>
      <w:r w:rsidRPr="005B524F">
        <w:rPr>
          <w:rFonts w:hint="eastAsia"/>
        </w:rPr>
        <w:t>в</w:t>
      </w:r>
      <w:r w:rsidRPr="005B524F">
        <w:t xml:space="preserve"> </w:t>
      </w:r>
      <w:r w:rsidRPr="005B524F">
        <w:rPr>
          <w:rFonts w:hint="eastAsia"/>
        </w:rPr>
        <w:t>российской</w:t>
      </w:r>
      <w:r w:rsidRPr="005B524F">
        <w:t xml:space="preserve"> </w:t>
      </w:r>
      <w:r w:rsidRPr="005B524F">
        <w:rPr>
          <w:rFonts w:hint="eastAsia"/>
        </w:rPr>
        <w:t>и</w:t>
      </w:r>
      <w:r w:rsidRPr="005B524F">
        <w:t xml:space="preserve"> </w:t>
      </w:r>
      <w:r w:rsidRPr="005B524F">
        <w:rPr>
          <w:rFonts w:hint="eastAsia"/>
        </w:rPr>
        <w:t>казахстанской</w:t>
      </w:r>
      <w:r w:rsidRPr="005B524F">
        <w:t xml:space="preserve"> </w:t>
      </w:r>
      <w:r w:rsidRPr="005B524F">
        <w:rPr>
          <w:rFonts w:hint="eastAsia"/>
        </w:rPr>
        <w:t>историографической</w:t>
      </w:r>
      <w:r w:rsidRPr="005B524F">
        <w:t xml:space="preserve"> </w:t>
      </w:r>
      <w:r w:rsidRPr="005B524F">
        <w:rPr>
          <w:rFonts w:hint="eastAsia"/>
        </w:rPr>
        <w:t>традиции</w:t>
      </w:r>
      <w:r w:rsidRPr="005B524F">
        <w:t xml:space="preserve"> (</w:t>
      </w:r>
      <w:r w:rsidRPr="005B524F">
        <w:rPr>
          <w:rFonts w:hint="eastAsia"/>
        </w:rPr>
        <w:t>вторая</w:t>
      </w:r>
      <w:r w:rsidRPr="005B524F">
        <w:t xml:space="preserve"> </w:t>
      </w:r>
      <w:r w:rsidRPr="005B524F">
        <w:rPr>
          <w:rFonts w:hint="eastAsia"/>
        </w:rPr>
        <w:t>половина</w:t>
      </w:r>
      <w:r w:rsidRPr="005B524F">
        <w:t xml:space="preserve"> XIX </w:t>
      </w:r>
      <w:r w:rsidRPr="005B524F">
        <w:rPr>
          <w:rFonts w:hint="eastAsia"/>
        </w:rPr>
        <w:t>–</w:t>
      </w:r>
      <w:r w:rsidRPr="005B524F">
        <w:t xml:space="preserve"> </w:t>
      </w:r>
      <w:r w:rsidRPr="005B524F">
        <w:rPr>
          <w:rFonts w:hint="eastAsia"/>
        </w:rPr>
        <w:t>начало</w:t>
      </w:r>
      <w:r w:rsidRPr="005B524F">
        <w:t xml:space="preserve"> XXI </w:t>
      </w:r>
      <w:r w:rsidRPr="005B524F">
        <w:rPr>
          <w:rFonts w:hint="eastAsia"/>
        </w:rPr>
        <w:t>вв</w:t>
      </w:r>
      <w:r w:rsidRPr="005B524F">
        <w:t>.)</w:t>
      </w:r>
    </w:p>
    <w:p w14:paraId="30D8764A" w14:textId="77777777" w:rsidR="005B524F" w:rsidRDefault="005B524F" w:rsidP="005B524F">
      <w:r>
        <w:rPr>
          <w:rFonts w:hint="eastAsia"/>
        </w:rPr>
        <w:t>ОГЛАВЛЕНИЕ</w:t>
      </w:r>
      <w:r>
        <w:t xml:space="preserve"> </w:t>
      </w:r>
      <w:r>
        <w:rPr>
          <w:rFonts w:hint="eastAsia"/>
        </w:rPr>
        <w:t>ДИССЕРТАЦИИ</w:t>
      </w:r>
    </w:p>
    <w:p w14:paraId="7B3ED10B" w14:textId="77777777" w:rsidR="005B524F" w:rsidRDefault="005B524F" w:rsidP="005B524F">
      <w:r>
        <w:rPr>
          <w:rFonts w:hint="eastAsia"/>
        </w:rPr>
        <w:t>кандидат</w:t>
      </w:r>
      <w:r>
        <w:t xml:space="preserve"> </w:t>
      </w:r>
      <w:r>
        <w:rPr>
          <w:rFonts w:hint="eastAsia"/>
        </w:rPr>
        <w:t>наук</w:t>
      </w:r>
      <w:r>
        <w:t xml:space="preserve"> </w:t>
      </w:r>
      <w:r>
        <w:rPr>
          <w:rFonts w:hint="eastAsia"/>
        </w:rPr>
        <w:t>Абселемов</w:t>
      </w:r>
      <w:r>
        <w:t xml:space="preserve"> </w:t>
      </w:r>
      <w:r>
        <w:rPr>
          <w:rFonts w:hint="eastAsia"/>
        </w:rPr>
        <w:t>Серикхан</w:t>
      </w:r>
      <w:r>
        <w:t xml:space="preserve"> </w:t>
      </w:r>
      <w:r>
        <w:rPr>
          <w:rFonts w:hint="eastAsia"/>
        </w:rPr>
        <w:t>Ахметович</w:t>
      </w:r>
    </w:p>
    <w:p w14:paraId="33E67CDF" w14:textId="77777777" w:rsidR="005B524F" w:rsidRDefault="005B524F" w:rsidP="005B524F">
      <w:r>
        <w:rPr>
          <w:rFonts w:hint="eastAsia"/>
        </w:rPr>
        <w:t>ВВЕДЕНИЕ</w:t>
      </w:r>
    </w:p>
    <w:p w14:paraId="2C5143D1" w14:textId="77777777" w:rsidR="005B524F" w:rsidRDefault="005B524F" w:rsidP="005B524F"/>
    <w:p w14:paraId="44A3635F" w14:textId="77777777" w:rsidR="005B524F" w:rsidRDefault="005B524F" w:rsidP="005B524F">
      <w:r>
        <w:rPr>
          <w:rFonts w:hint="eastAsia"/>
        </w:rPr>
        <w:t>Глава</w:t>
      </w:r>
      <w:r>
        <w:t xml:space="preserve"> I. </w:t>
      </w:r>
      <w:r>
        <w:rPr>
          <w:rFonts w:hint="eastAsia"/>
        </w:rPr>
        <w:t>Перспективы</w:t>
      </w:r>
      <w:r>
        <w:t xml:space="preserve">, </w:t>
      </w:r>
      <w:r>
        <w:rPr>
          <w:rFonts w:hint="eastAsia"/>
        </w:rPr>
        <w:t>проекты</w:t>
      </w:r>
      <w:r>
        <w:t xml:space="preserve"> </w:t>
      </w:r>
      <w:r>
        <w:rPr>
          <w:rFonts w:hint="eastAsia"/>
        </w:rPr>
        <w:t>и</w:t>
      </w:r>
      <w:r>
        <w:t xml:space="preserve"> </w:t>
      </w:r>
      <w:r>
        <w:rPr>
          <w:rFonts w:hint="eastAsia"/>
        </w:rPr>
        <w:t>практики</w:t>
      </w:r>
      <w:r>
        <w:t xml:space="preserve"> </w:t>
      </w:r>
      <w:r>
        <w:rPr>
          <w:rFonts w:hint="eastAsia"/>
        </w:rPr>
        <w:t>аграрного</w:t>
      </w:r>
      <w:r>
        <w:t xml:space="preserve"> </w:t>
      </w:r>
      <w:r>
        <w:rPr>
          <w:rFonts w:hint="eastAsia"/>
        </w:rPr>
        <w:t>освоения</w:t>
      </w:r>
      <w:r>
        <w:t xml:space="preserve"> </w:t>
      </w:r>
      <w:r>
        <w:rPr>
          <w:rFonts w:hint="eastAsia"/>
        </w:rPr>
        <w:t>Степного</w:t>
      </w:r>
      <w:r>
        <w:t xml:space="preserve"> </w:t>
      </w:r>
      <w:r>
        <w:rPr>
          <w:rFonts w:hint="eastAsia"/>
        </w:rPr>
        <w:t>края</w:t>
      </w:r>
      <w:r>
        <w:t xml:space="preserve"> </w:t>
      </w:r>
      <w:r>
        <w:rPr>
          <w:rFonts w:hint="eastAsia"/>
        </w:rPr>
        <w:t>в</w:t>
      </w:r>
      <w:r>
        <w:t xml:space="preserve"> </w:t>
      </w:r>
      <w:r>
        <w:rPr>
          <w:rFonts w:hint="eastAsia"/>
        </w:rPr>
        <w:t>российском</w:t>
      </w:r>
      <w:r>
        <w:t xml:space="preserve"> </w:t>
      </w:r>
      <w:r>
        <w:rPr>
          <w:rFonts w:hint="eastAsia"/>
        </w:rPr>
        <w:t>историографическом</w:t>
      </w:r>
      <w:r>
        <w:t xml:space="preserve"> </w:t>
      </w:r>
      <w:r>
        <w:rPr>
          <w:rFonts w:hint="eastAsia"/>
        </w:rPr>
        <w:t>дискурсе</w:t>
      </w:r>
    </w:p>
    <w:p w14:paraId="4B280110" w14:textId="77777777" w:rsidR="005B524F" w:rsidRDefault="005B524F" w:rsidP="005B524F"/>
    <w:p w14:paraId="58BD9C93" w14:textId="77777777" w:rsidR="005B524F" w:rsidRDefault="005B524F" w:rsidP="005B524F">
      <w:r>
        <w:t xml:space="preserve">1.1. </w:t>
      </w:r>
      <w:r>
        <w:rPr>
          <w:rFonts w:hint="eastAsia"/>
        </w:rPr>
        <w:t>«</w:t>
      </w:r>
      <w:r>
        <w:rPr>
          <w:rFonts w:hint="eastAsia"/>
        </w:rPr>
        <w:t>Колонизационное</w:t>
      </w:r>
      <w:r>
        <w:t xml:space="preserve"> </w:t>
      </w:r>
      <w:r>
        <w:rPr>
          <w:rFonts w:hint="eastAsia"/>
        </w:rPr>
        <w:t>дело</w:t>
      </w:r>
      <w:r>
        <w:rPr>
          <w:rFonts w:hint="eastAsia"/>
        </w:rPr>
        <w:t>»</w:t>
      </w:r>
      <w:r>
        <w:t xml:space="preserve"> </w:t>
      </w:r>
      <w:r>
        <w:rPr>
          <w:rFonts w:hint="eastAsia"/>
        </w:rPr>
        <w:t>в</w:t>
      </w:r>
      <w:r>
        <w:t xml:space="preserve"> </w:t>
      </w:r>
      <w:r>
        <w:rPr>
          <w:rFonts w:hint="eastAsia"/>
        </w:rPr>
        <w:t>Степном</w:t>
      </w:r>
      <w:r>
        <w:t xml:space="preserve"> </w:t>
      </w:r>
      <w:r>
        <w:rPr>
          <w:rFonts w:hint="eastAsia"/>
        </w:rPr>
        <w:t>крае</w:t>
      </w:r>
      <w:r>
        <w:t xml:space="preserve"> </w:t>
      </w:r>
      <w:r>
        <w:rPr>
          <w:rFonts w:hint="eastAsia"/>
        </w:rPr>
        <w:t>в</w:t>
      </w:r>
      <w:r>
        <w:t xml:space="preserve"> </w:t>
      </w:r>
      <w:r>
        <w:rPr>
          <w:rFonts w:hint="eastAsia"/>
        </w:rPr>
        <w:t>оценках</w:t>
      </w:r>
      <w:r>
        <w:t xml:space="preserve"> </w:t>
      </w:r>
      <w:r>
        <w:rPr>
          <w:rFonts w:hint="eastAsia"/>
        </w:rPr>
        <w:t>имперских</w:t>
      </w:r>
      <w:r>
        <w:t xml:space="preserve"> </w:t>
      </w:r>
      <w:r>
        <w:rPr>
          <w:rFonts w:hint="eastAsia"/>
        </w:rPr>
        <w:t>экспертов</w:t>
      </w:r>
      <w:r>
        <w:t xml:space="preserve"> </w:t>
      </w:r>
      <w:r>
        <w:rPr>
          <w:rFonts w:hint="eastAsia"/>
        </w:rPr>
        <w:t>второй</w:t>
      </w:r>
      <w:r>
        <w:t xml:space="preserve"> </w:t>
      </w:r>
      <w:r>
        <w:rPr>
          <w:rFonts w:hint="eastAsia"/>
        </w:rPr>
        <w:t>половины</w:t>
      </w:r>
      <w:r>
        <w:t xml:space="preserve"> XIX - </w:t>
      </w:r>
      <w:r>
        <w:rPr>
          <w:rFonts w:hint="eastAsia"/>
        </w:rPr>
        <w:t>начала</w:t>
      </w:r>
      <w:r>
        <w:t xml:space="preserve"> XX </w:t>
      </w:r>
      <w:r>
        <w:rPr>
          <w:rFonts w:hint="eastAsia"/>
        </w:rPr>
        <w:t>вв</w:t>
      </w:r>
    </w:p>
    <w:p w14:paraId="7D2CA477" w14:textId="77777777" w:rsidR="005B524F" w:rsidRDefault="005B524F" w:rsidP="005B524F"/>
    <w:p w14:paraId="34AE6D1B" w14:textId="77777777" w:rsidR="005B524F" w:rsidRDefault="005B524F" w:rsidP="005B524F">
      <w:r>
        <w:t xml:space="preserve">1.2. </w:t>
      </w:r>
      <w:r>
        <w:rPr>
          <w:rFonts w:hint="eastAsia"/>
        </w:rPr>
        <w:t>Аграрная</w:t>
      </w:r>
      <w:r>
        <w:t xml:space="preserve"> </w:t>
      </w:r>
      <w:r>
        <w:rPr>
          <w:rFonts w:hint="eastAsia"/>
        </w:rPr>
        <w:t>колонизация</w:t>
      </w:r>
      <w:r>
        <w:t xml:space="preserve"> </w:t>
      </w:r>
      <w:r>
        <w:rPr>
          <w:rFonts w:hint="eastAsia"/>
        </w:rPr>
        <w:t>степных</w:t>
      </w:r>
      <w:r>
        <w:t xml:space="preserve"> </w:t>
      </w:r>
      <w:r>
        <w:rPr>
          <w:rFonts w:hint="eastAsia"/>
        </w:rPr>
        <w:t>областей</w:t>
      </w:r>
      <w:r>
        <w:t xml:space="preserve"> </w:t>
      </w:r>
      <w:r>
        <w:rPr>
          <w:rFonts w:hint="eastAsia"/>
        </w:rPr>
        <w:t>в</w:t>
      </w:r>
      <w:r>
        <w:t xml:space="preserve"> </w:t>
      </w:r>
      <w:r>
        <w:rPr>
          <w:rFonts w:hint="eastAsia"/>
        </w:rPr>
        <w:t>советской</w:t>
      </w:r>
      <w:r>
        <w:t xml:space="preserve"> </w:t>
      </w:r>
      <w:r>
        <w:rPr>
          <w:rFonts w:hint="eastAsia"/>
        </w:rPr>
        <w:t>историографии</w:t>
      </w:r>
      <w:r>
        <w:t xml:space="preserve">: </w:t>
      </w:r>
      <w:r>
        <w:rPr>
          <w:rFonts w:hint="eastAsia"/>
        </w:rPr>
        <w:t>от</w:t>
      </w:r>
      <w:r>
        <w:t xml:space="preserve"> </w:t>
      </w:r>
      <w:r>
        <w:rPr>
          <w:rFonts w:hint="eastAsia"/>
        </w:rPr>
        <w:t>«</w:t>
      </w:r>
      <w:r>
        <w:rPr>
          <w:rFonts w:hint="eastAsia"/>
        </w:rPr>
        <w:t>империи</w:t>
      </w:r>
      <w:r>
        <w:t xml:space="preserve"> </w:t>
      </w:r>
      <w:r>
        <w:rPr>
          <w:rFonts w:hint="eastAsia"/>
        </w:rPr>
        <w:t>положительной</w:t>
      </w:r>
      <w:r>
        <w:t xml:space="preserve"> </w:t>
      </w:r>
      <w:r>
        <w:rPr>
          <w:rFonts w:hint="eastAsia"/>
        </w:rPr>
        <w:t>деятельности</w:t>
      </w:r>
      <w:r>
        <w:rPr>
          <w:rFonts w:hint="eastAsia"/>
        </w:rPr>
        <w:t>»</w:t>
      </w:r>
      <w:r>
        <w:t xml:space="preserve"> </w:t>
      </w:r>
      <w:r>
        <w:rPr>
          <w:rFonts w:hint="eastAsia"/>
        </w:rPr>
        <w:t>к</w:t>
      </w:r>
      <w:r>
        <w:t xml:space="preserve"> </w:t>
      </w:r>
      <w:r>
        <w:rPr>
          <w:rFonts w:hint="eastAsia"/>
        </w:rPr>
        <w:t>национал</w:t>
      </w:r>
      <w:r>
        <w:t xml:space="preserve"> - </w:t>
      </w:r>
      <w:r>
        <w:rPr>
          <w:rFonts w:hint="eastAsia"/>
        </w:rPr>
        <w:t>большевизму</w:t>
      </w:r>
    </w:p>
    <w:p w14:paraId="229C72A9" w14:textId="77777777" w:rsidR="005B524F" w:rsidRDefault="005B524F" w:rsidP="005B524F"/>
    <w:p w14:paraId="66E78CAB" w14:textId="77777777" w:rsidR="005B524F" w:rsidRDefault="005B524F" w:rsidP="005B524F">
      <w:r>
        <w:t xml:space="preserve">1.3. </w:t>
      </w:r>
      <w:r>
        <w:rPr>
          <w:rFonts w:hint="eastAsia"/>
        </w:rPr>
        <w:t>Современная</w:t>
      </w:r>
      <w:r>
        <w:t xml:space="preserve"> </w:t>
      </w:r>
      <w:r>
        <w:rPr>
          <w:rFonts w:hint="eastAsia"/>
        </w:rPr>
        <w:t>российская</w:t>
      </w:r>
      <w:r>
        <w:t xml:space="preserve"> </w:t>
      </w:r>
      <w:r>
        <w:rPr>
          <w:rFonts w:hint="eastAsia"/>
        </w:rPr>
        <w:t>историография</w:t>
      </w:r>
      <w:r>
        <w:t xml:space="preserve"> </w:t>
      </w:r>
      <w:r>
        <w:rPr>
          <w:rFonts w:hint="eastAsia"/>
        </w:rPr>
        <w:t>колонизации</w:t>
      </w:r>
      <w:r>
        <w:t xml:space="preserve"> </w:t>
      </w:r>
      <w:r>
        <w:rPr>
          <w:rFonts w:hint="eastAsia"/>
        </w:rPr>
        <w:t>Степного</w:t>
      </w:r>
      <w:r>
        <w:t xml:space="preserve"> </w:t>
      </w:r>
      <w:r>
        <w:rPr>
          <w:rFonts w:hint="eastAsia"/>
        </w:rPr>
        <w:t>края</w:t>
      </w:r>
      <w:r>
        <w:t xml:space="preserve"> </w:t>
      </w:r>
      <w:r>
        <w:rPr>
          <w:rFonts w:hint="eastAsia"/>
        </w:rPr>
        <w:t>в</w:t>
      </w:r>
      <w:r>
        <w:t xml:space="preserve"> </w:t>
      </w:r>
      <w:r>
        <w:rPr>
          <w:rFonts w:hint="eastAsia"/>
        </w:rPr>
        <w:t>условиях</w:t>
      </w:r>
      <w:r>
        <w:t xml:space="preserve"> </w:t>
      </w:r>
      <w:r>
        <w:rPr>
          <w:rFonts w:hint="eastAsia"/>
        </w:rPr>
        <w:t>«</w:t>
      </w:r>
      <w:r>
        <w:rPr>
          <w:rFonts w:hint="eastAsia"/>
        </w:rPr>
        <w:t>постколониального</w:t>
      </w:r>
      <w:r>
        <w:rPr>
          <w:rFonts w:hint="eastAsia"/>
        </w:rPr>
        <w:t>»</w:t>
      </w:r>
    </w:p>
    <w:p w14:paraId="5C0C5CB4" w14:textId="77777777" w:rsidR="005B524F" w:rsidRDefault="005B524F" w:rsidP="005B524F"/>
    <w:p w14:paraId="614D4466" w14:textId="77777777" w:rsidR="005B524F" w:rsidRDefault="005B524F" w:rsidP="005B524F">
      <w:r>
        <w:rPr>
          <w:rFonts w:hint="eastAsia"/>
        </w:rPr>
        <w:t>дискурса</w:t>
      </w:r>
    </w:p>
    <w:p w14:paraId="6C45E32E" w14:textId="77777777" w:rsidR="005B524F" w:rsidRDefault="005B524F" w:rsidP="005B524F"/>
    <w:p w14:paraId="50294BA7" w14:textId="77777777" w:rsidR="005B524F" w:rsidRDefault="005B524F" w:rsidP="005B524F">
      <w:r>
        <w:rPr>
          <w:rFonts w:hint="eastAsia"/>
        </w:rPr>
        <w:t>Глава</w:t>
      </w:r>
      <w:r>
        <w:t xml:space="preserve"> II. </w:t>
      </w:r>
      <w:r>
        <w:rPr>
          <w:rFonts w:hint="eastAsia"/>
        </w:rPr>
        <w:t>Степной</w:t>
      </w:r>
      <w:r>
        <w:t xml:space="preserve"> </w:t>
      </w:r>
      <w:r>
        <w:rPr>
          <w:rFonts w:hint="eastAsia"/>
        </w:rPr>
        <w:t>край</w:t>
      </w:r>
      <w:r>
        <w:t xml:space="preserve"> </w:t>
      </w:r>
      <w:r>
        <w:rPr>
          <w:rFonts w:hint="eastAsia"/>
        </w:rPr>
        <w:t>в</w:t>
      </w:r>
      <w:r>
        <w:t xml:space="preserve"> </w:t>
      </w:r>
      <w:r>
        <w:rPr>
          <w:rFonts w:hint="eastAsia"/>
        </w:rPr>
        <w:t>колониальном</w:t>
      </w:r>
      <w:r>
        <w:t xml:space="preserve"> </w:t>
      </w:r>
      <w:r>
        <w:rPr>
          <w:rFonts w:hint="eastAsia"/>
        </w:rPr>
        <w:t>пространстве</w:t>
      </w:r>
      <w:r>
        <w:t xml:space="preserve"> </w:t>
      </w:r>
      <w:r>
        <w:rPr>
          <w:rFonts w:hint="eastAsia"/>
        </w:rPr>
        <w:t>империи</w:t>
      </w:r>
      <w:r>
        <w:t xml:space="preserve">: </w:t>
      </w:r>
      <w:r>
        <w:rPr>
          <w:rFonts w:hint="eastAsia"/>
        </w:rPr>
        <w:t>казахстанская</w:t>
      </w:r>
      <w:r>
        <w:t xml:space="preserve"> </w:t>
      </w:r>
      <w:r>
        <w:rPr>
          <w:rFonts w:hint="eastAsia"/>
        </w:rPr>
        <w:t>историографическая</w:t>
      </w:r>
      <w:r>
        <w:t xml:space="preserve"> </w:t>
      </w:r>
      <w:r>
        <w:rPr>
          <w:rFonts w:hint="eastAsia"/>
        </w:rPr>
        <w:t>традиция</w:t>
      </w:r>
    </w:p>
    <w:p w14:paraId="5B482DE4" w14:textId="77777777" w:rsidR="005B524F" w:rsidRDefault="005B524F" w:rsidP="005B524F"/>
    <w:p w14:paraId="7B157711" w14:textId="77777777" w:rsidR="005B524F" w:rsidRDefault="005B524F" w:rsidP="005B524F">
      <w:r>
        <w:t xml:space="preserve">2.1. </w:t>
      </w:r>
      <w:r>
        <w:rPr>
          <w:rFonts w:hint="eastAsia"/>
        </w:rPr>
        <w:t>Колонизация</w:t>
      </w:r>
      <w:r>
        <w:t xml:space="preserve"> </w:t>
      </w:r>
      <w:r>
        <w:rPr>
          <w:rFonts w:hint="eastAsia"/>
        </w:rPr>
        <w:t>Степного</w:t>
      </w:r>
      <w:r>
        <w:t xml:space="preserve"> </w:t>
      </w:r>
      <w:r>
        <w:rPr>
          <w:rFonts w:hint="eastAsia"/>
        </w:rPr>
        <w:t>края</w:t>
      </w:r>
      <w:r>
        <w:t xml:space="preserve"> </w:t>
      </w:r>
      <w:r>
        <w:rPr>
          <w:rFonts w:hint="eastAsia"/>
        </w:rPr>
        <w:t>в</w:t>
      </w:r>
      <w:r>
        <w:t xml:space="preserve"> </w:t>
      </w:r>
      <w:r>
        <w:rPr>
          <w:rFonts w:hint="eastAsia"/>
        </w:rPr>
        <w:t>трудах</w:t>
      </w:r>
      <w:r>
        <w:t xml:space="preserve"> </w:t>
      </w:r>
      <w:r>
        <w:rPr>
          <w:rFonts w:hint="eastAsia"/>
        </w:rPr>
        <w:t>и</w:t>
      </w:r>
      <w:r>
        <w:t xml:space="preserve"> </w:t>
      </w:r>
      <w:r>
        <w:rPr>
          <w:rFonts w:hint="eastAsia"/>
        </w:rPr>
        <w:t>практической</w:t>
      </w:r>
      <w:r>
        <w:t xml:space="preserve"> </w:t>
      </w:r>
      <w:r>
        <w:rPr>
          <w:rFonts w:hint="eastAsia"/>
        </w:rPr>
        <w:t>деятельности</w:t>
      </w:r>
      <w:r>
        <w:t xml:space="preserve"> </w:t>
      </w:r>
      <w:r>
        <w:rPr>
          <w:rFonts w:hint="eastAsia"/>
        </w:rPr>
        <w:t>представителей</w:t>
      </w:r>
      <w:r>
        <w:t xml:space="preserve"> </w:t>
      </w:r>
      <w:r>
        <w:rPr>
          <w:rFonts w:hint="eastAsia"/>
        </w:rPr>
        <w:t>казахской</w:t>
      </w:r>
      <w:r>
        <w:t xml:space="preserve"> </w:t>
      </w:r>
      <w:r>
        <w:rPr>
          <w:rFonts w:hint="eastAsia"/>
        </w:rPr>
        <w:t>интеллигенции</w:t>
      </w:r>
      <w:r>
        <w:t xml:space="preserve"> </w:t>
      </w:r>
      <w:r>
        <w:rPr>
          <w:rFonts w:hint="eastAsia"/>
        </w:rPr>
        <w:t>второй</w:t>
      </w:r>
      <w:r>
        <w:t xml:space="preserve"> </w:t>
      </w:r>
      <w:r>
        <w:rPr>
          <w:rFonts w:hint="eastAsia"/>
        </w:rPr>
        <w:t>половины</w:t>
      </w:r>
      <w:r>
        <w:t xml:space="preserve"> XIX -</w:t>
      </w:r>
      <w:r>
        <w:rPr>
          <w:rFonts w:hint="eastAsia"/>
        </w:rPr>
        <w:t>начала</w:t>
      </w:r>
      <w:r>
        <w:t xml:space="preserve"> XX </w:t>
      </w:r>
      <w:r>
        <w:rPr>
          <w:rFonts w:hint="eastAsia"/>
        </w:rPr>
        <w:t>вв</w:t>
      </w:r>
    </w:p>
    <w:p w14:paraId="0185AEF5" w14:textId="77777777" w:rsidR="005B524F" w:rsidRDefault="005B524F" w:rsidP="005B524F"/>
    <w:p w14:paraId="00959026" w14:textId="77777777" w:rsidR="005B524F" w:rsidRDefault="005B524F" w:rsidP="005B524F">
      <w:r>
        <w:t xml:space="preserve">2.2. </w:t>
      </w:r>
      <w:r>
        <w:rPr>
          <w:rFonts w:hint="eastAsia"/>
        </w:rPr>
        <w:t>Освоение</w:t>
      </w:r>
      <w:r>
        <w:t xml:space="preserve"> </w:t>
      </w:r>
      <w:r>
        <w:rPr>
          <w:rFonts w:hint="eastAsia"/>
        </w:rPr>
        <w:t>земледельческих</w:t>
      </w:r>
      <w:r>
        <w:t xml:space="preserve"> </w:t>
      </w:r>
      <w:r>
        <w:rPr>
          <w:rFonts w:hint="eastAsia"/>
        </w:rPr>
        <w:t>районов</w:t>
      </w:r>
      <w:r>
        <w:t xml:space="preserve"> </w:t>
      </w:r>
      <w:r>
        <w:rPr>
          <w:rFonts w:hint="eastAsia"/>
        </w:rPr>
        <w:t>Степного</w:t>
      </w:r>
      <w:r>
        <w:t xml:space="preserve"> </w:t>
      </w:r>
      <w:r>
        <w:rPr>
          <w:rFonts w:hint="eastAsia"/>
        </w:rPr>
        <w:t>края</w:t>
      </w:r>
      <w:r>
        <w:t xml:space="preserve"> </w:t>
      </w:r>
      <w:r>
        <w:rPr>
          <w:rFonts w:hint="eastAsia"/>
        </w:rPr>
        <w:t>в</w:t>
      </w:r>
      <w:r>
        <w:t xml:space="preserve"> </w:t>
      </w:r>
      <w:r>
        <w:rPr>
          <w:rFonts w:hint="eastAsia"/>
        </w:rPr>
        <w:t>национальном</w:t>
      </w:r>
      <w:r>
        <w:t xml:space="preserve"> (</w:t>
      </w:r>
      <w:r>
        <w:rPr>
          <w:rFonts w:hint="eastAsia"/>
        </w:rPr>
        <w:t>казахстанском</w:t>
      </w:r>
      <w:r>
        <w:t xml:space="preserve">) </w:t>
      </w:r>
      <w:r>
        <w:rPr>
          <w:rFonts w:hint="eastAsia"/>
        </w:rPr>
        <w:t>сегменте</w:t>
      </w:r>
      <w:r>
        <w:t xml:space="preserve"> </w:t>
      </w:r>
      <w:r>
        <w:rPr>
          <w:rFonts w:hint="eastAsia"/>
        </w:rPr>
        <w:t>советской</w:t>
      </w:r>
      <w:r>
        <w:t xml:space="preserve"> </w:t>
      </w:r>
      <w:r>
        <w:rPr>
          <w:rFonts w:hint="eastAsia"/>
        </w:rPr>
        <w:t>историографии</w:t>
      </w:r>
    </w:p>
    <w:p w14:paraId="04C7BC8E" w14:textId="77777777" w:rsidR="005B524F" w:rsidRDefault="005B524F" w:rsidP="005B524F"/>
    <w:p w14:paraId="7D993BC7" w14:textId="77777777" w:rsidR="005B524F" w:rsidRDefault="005B524F" w:rsidP="005B524F">
      <w:r>
        <w:t xml:space="preserve">2.3. </w:t>
      </w:r>
      <w:r>
        <w:rPr>
          <w:rFonts w:hint="eastAsia"/>
        </w:rPr>
        <w:t>Историография</w:t>
      </w:r>
      <w:r>
        <w:t xml:space="preserve"> </w:t>
      </w:r>
      <w:r>
        <w:rPr>
          <w:rFonts w:hint="eastAsia"/>
        </w:rPr>
        <w:t>национальной</w:t>
      </w:r>
      <w:r>
        <w:t xml:space="preserve"> </w:t>
      </w:r>
      <w:r>
        <w:rPr>
          <w:rFonts w:hint="eastAsia"/>
        </w:rPr>
        <w:t>«</w:t>
      </w:r>
      <w:r>
        <w:rPr>
          <w:rFonts w:hint="eastAsia"/>
        </w:rPr>
        <w:t>травмы</w:t>
      </w:r>
      <w:r>
        <w:rPr>
          <w:rFonts w:hint="eastAsia"/>
        </w:rPr>
        <w:t>»</w:t>
      </w:r>
      <w:r>
        <w:t xml:space="preserve">: </w:t>
      </w:r>
      <w:r>
        <w:rPr>
          <w:rFonts w:hint="eastAsia"/>
        </w:rPr>
        <w:t>аграрная</w:t>
      </w:r>
      <w:r>
        <w:t xml:space="preserve"> </w:t>
      </w:r>
      <w:r>
        <w:rPr>
          <w:rFonts w:hint="eastAsia"/>
        </w:rPr>
        <w:t>колонизация</w:t>
      </w:r>
      <w:r>
        <w:t xml:space="preserve"> </w:t>
      </w:r>
      <w:r>
        <w:rPr>
          <w:rFonts w:hint="eastAsia"/>
        </w:rPr>
        <w:t>Степного</w:t>
      </w:r>
      <w:r>
        <w:t xml:space="preserve"> </w:t>
      </w:r>
      <w:r>
        <w:rPr>
          <w:rFonts w:hint="eastAsia"/>
        </w:rPr>
        <w:t>края</w:t>
      </w:r>
      <w:r>
        <w:t xml:space="preserve"> </w:t>
      </w:r>
      <w:r>
        <w:rPr>
          <w:rFonts w:hint="eastAsia"/>
        </w:rPr>
        <w:t>в</w:t>
      </w:r>
      <w:r>
        <w:t xml:space="preserve"> </w:t>
      </w:r>
      <w:r>
        <w:rPr>
          <w:rFonts w:hint="eastAsia"/>
        </w:rPr>
        <w:t>научно</w:t>
      </w:r>
      <w:r>
        <w:t>-</w:t>
      </w:r>
      <w:r>
        <w:rPr>
          <w:rFonts w:hint="eastAsia"/>
        </w:rPr>
        <w:t>исследовательской</w:t>
      </w:r>
      <w:r>
        <w:t xml:space="preserve"> </w:t>
      </w:r>
      <w:r>
        <w:rPr>
          <w:rFonts w:hint="eastAsia"/>
        </w:rPr>
        <w:t>полемике</w:t>
      </w:r>
      <w:r>
        <w:t xml:space="preserve"> </w:t>
      </w:r>
      <w:r>
        <w:rPr>
          <w:rFonts w:hint="eastAsia"/>
        </w:rPr>
        <w:t>историков</w:t>
      </w:r>
    </w:p>
    <w:p w14:paraId="7A974EF3" w14:textId="77777777" w:rsidR="005B524F" w:rsidRDefault="005B524F" w:rsidP="005B524F"/>
    <w:p w14:paraId="19BCCBB9" w14:textId="77777777" w:rsidR="005B524F" w:rsidRDefault="005B524F" w:rsidP="005B524F">
      <w:r>
        <w:rPr>
          <w:rFonts w:hint="eastAsia"/>
        </w:rPr>
        <w:t>Республики</w:t>
      </w:r>
      <w:r>
        <w:t xml:space="preserve"> </w:t>
      </w:r>
      <w:r>
        <w:rPr>
          <w:rFonts w:hint="eastAsia"/>
        </w:rPr>
        <w:t>Казахстан</w:t>
      </w:r>
    </w:p>
    <w:p w14:paraId="7AE02D07" w14:textId="77777777" w:rsidR="005B524F" w:rsidRDefault="005B524F" w:rsidP="005B524F"/>
    <w:p w14:paraId="052C67EC" w14:textId="77777777" w:rsidR="005B524F" w:rsidRDefault="005B524F" w:rsidP="005B524F">
      <w:r>
        <w:rPr>
          <w:rFonts w:hint="eastAsia"/>
        </w:rPr>
        <w:t>ЗАКЛЮЧЕНИЕ</w:t>
      </w:r>
    </w:p>
    <w:p w14:paraId="139B7E50" w14:textId="77777777" w:rsidR="005B524F" w:rsidRDefault="005B524F" w:rsidP="005B524F"/>
    <w:p w14:paraId="638E3D78" w14:textId="4F4971AB" w:rsidR="005B524F" w:rsidRPr="005B524F" w:rsidRDefault="005B524F" w:rsidP="005B524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5B524F" w:rsidRPr="005B524F" w:rsidSect="00E93E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B8A6" w14:textId="77777777" w:rsidR="00E93EB5" w:rsidRDefault="00E93EB5">
      <w:pPr>
        <w:spacing w:after="0" w:line="240" w:lineRule="auto"/>
      </w:pPr>
      <w:r>
        <w:separator/>
      </w:r>
    </w:p>
  </w:endnote>
  <w:endnote w:type="continuationSeparator" w:id="0">
    <w:p w14:paraId="69B641CF" w14:textId="77777777" w:rsidR="00E93EB5" w:rsidRDefault="00E9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2D18" w14:textId="77777777" w:rsidR="00E93EB5" w:rsidRDefault="00E93EB5"/>
    <w:p w14:paraId="7BA5A15F" w14:textId="77777777" w:rsidR="00E93EB5" w:rsidRDefault="00E93EB5"/>
    <w:p w14:paraId="1C2CA76F" w14:textId="77777777" w:rsidR="00E93EB5" w:rsidRDefault="00E93EB5"/>
    <w:p w14:paraId="782012C8" w14:textId="77777777" w:rsidR="00E93EB5" w:rsidRDefault="00E93EB5"/>
    <w:p w14:paraId="017D6B1C" w14:textId="77777777" w:rsidR="00E93EB5" w:rsidRDefault="00E93EB5"/>
    <w:p w14:paraId="4382CCBD" w14:textId="77777777" w:rsidR="00E93EB5" w:rsidRDefault="00E93EB5"/>
    <w:p w14:paraId="0BF55804" w14:textId="77777777" w:rsidR="00E93EB5" w:rsidRDefault="00E93E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758650" wp14:editId="33AE68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18EC" w14:textId="77777777" w:rsidR="00E93EB5" w:rsidRDefault="00E93E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586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6118EC" w14:textId="77777777" w:rsidR="00E93EB5" w:rsidRDefault="00E93E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3E38DD" w14:textId="77777777" w:rsidR="00E93EB5" w:rsidRDefault="00E93EB5"/>
    <w:p w14:paraId="141864F5" w14:textId="77777777" w:rsidR="00E93EB5" w:rsidRDefault="00E93EB5"/>
    <w:p w14:paraId="06E5C959" w14:textId="77777777" w:rsidR="00E93EB5" w:rsidRDefault="00E93E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F1B458" wp14:editId="07A080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AE41" w14:textId="77777777" w:rsidR="00E93EB5" w:rsidRDefault="00E93EB5"/>
                          <w:p w14:paraId="2283E608" w14:textId="77777777" w:rsidR="00E93EB5" w:rsidRDefault="00E93E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1B4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22AE41" w14:textId="77777777" w:rsidR="00E93EB5" w:rsidRDefault="00E93EB5"/>
                    <w:p w14:paraId="2283E608" w14:textId="77777777" w:rsidR="00E93EB5" w:rsidRDefault="00E93E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6A139B" w14:textId="77777777" w:rsidR="00E93EB5" w:rsidRDefault="00E93EB5"/>
    <w:p w14:paraId="587EE498" w14:textId="77777777" w:rsidR="00E93EB5" w:rsidRDefault="00E93EB5">
      <w:pPr>
        <w:rPr>
          <w:sz w:val="2"/>
          <w:szCs w:val="2"/>
        </w:rPr>
      </w:pPr>
    </w:p>
    <w:p w14:paraId="17147968" w14:textId="77777777" w:rsidR="00E93EB5" w:rsidRDefault="00E93EB5"/>
    <w:p w14:paraId="07824AA0" w14:textId="77777777" w:rsidR="00E93EB5" w:rsidRDefault="00E93EB5">
      <w:pPr>
        <w:spacing w:after="0" w:line="240" w:lineRule="auto"/>
      </w:pPr>
    </w:p>
  </w:footnote>
  <w:footnote w:type="continuationSeparator" w:id="0">
    <w:p w14:paraId="7ECA962C" w14:textId="77777777" w:rsidR="00E93EB5" w:rsidRDefault="00E93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B5"/>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53337</TotalTime>
  <Pages>2</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843</cp:revision>
  <cp:lastPrinted>2009-02-06T05:36:00Z</cp:lastPrinted>
  <dcterms:created xsi:type="dcterms:W3CDTF">2024-01-07T13:43:00Z</dcterms:created>
  <dcterms:modified xsi:type="dcterms:W3CDTF">2024-03-31T19:39:00Z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