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1234BA" w:rsidRDefault="001234BA" w:rsidP="001234BA">
      <w:r w:rsidRPr="002A6EEE">
        <w:rPr>
          <w:rFonts w:ascii="Times New Roman" w:eastAsia="Times New Roman" w:hAnsi="Times New Roman" w:cs="Times New Roman"/>
          <w:b/>
          <w:bCs/>
          <w:sz w:val="24"/>
          <w:szCs w:val="24"/>
          <w:lang w:eastAsia="uk-UA"/>
        </w:rPr>
        <w:t xml:space="preserve">Опанасенко Людмила Анатоліївна, </w:t>
      </w:r>
      <w:r w:rsidRPr="002A6EEE">
        <w:rPr>
          <w:rFonts w:ascii="Times New Roman" w:eastAsia="Times New Roman" w:hAnsi="Times New Roman" w:cs="Times New Roman"/>
          <w:sz w:val="24"/>
          <w:szCs w:val="24"/>
          <w:lang w:eastAsia="uk-UA"/>
        </w:rPr>
        <w:t>старший викладач Центру соціально-психологічної підготовки, професійного розвитку та сприяння працевлаштуванню Чорноморського національного університету імені Петра Могили МОН України. Назва дисертації: «</w:t>
      </w:r>
      <w:r w:rsidRPr="002A6EEE">
        <w:rPr>
          <w:rFonts w:ascii="Times New Roman" w:eastAsia="Times New Roman" w:hAnsi="Times New Roman" w:cs="Times New Roman"/>
          <w:bCs/>
          <w:sz w:val="24"/>
          <w:szCs w:val="24"/>
          <w:lang w:eastAsia="uk-UA"/>
        </w:rPr>
        <w:t>Психологічна структура навчального цілепокладання старшокласників». Шифр та назва спеціальності –</w:t>
      </w:r>
      <w:r w:rsidRPr="002A6EEE">
        <w:rPr>
          <w:rFonts w:ascii="Times New Roman" w:eastAsia="Times New Roman" w:hAnsi="Times New Roman" w:cs="Times New Roman"/>
          <w:b/>
          <w:bCs/>
          <w:sz w:val="24"/>
          <w:szCs w:val="24"/>
          <w:lang w:eastAsia="uk-UA"/>
        </w:rPr>
        <w:t xml:space="preserve"> </w:t>
      </w:r>
      <w:r w:rsidRPr="002A6EEE">
        <w:rPr>
          <w:rFonts w:ascii="Times New Roman" w:eastAsia="Times New Roman" w:hAnsi="Times New Roman" w:cs="Times New Roman"/>
          <w:sz w:val="24"/>
          <w:szCs w:val="24"/>
          <w:lang w:eastAsia="uk-UA"/>
        </w:rPr>
        <w:t>19.00.07 – педагогічна та вікова психологія. Спецрада Д 26.453.02 Інституту психології імені Г.С. Костюка</w:t>
      </w:r>
    </w:p>
    <w:sectPr w:rsidR="001136ED" w:rsidRPr="001234B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A82C10">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A82C10">
                <w:pPr>
                  <w:spacing w:line="240" w:lineRule="auto"/>
                </w:pPr>
                <w:fldSimple w:instr=" PAGE \* MERGEFORMAT ">
                  <w:r w:rsidR="001234BA" w:rsidRPr="001234B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A82C10">
      <w:pPr>
        <w:rPr>
          <w:sz w:val="2"/>
          <w:szCs w:val="2"/>
        </w:rPr>
      </w:pPr>
      <w:r w:rsidRPr="00A82C1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A82C10">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A82C10">
      <w:pPr>
        <w:rPr>
          <w:sz w:val="2"/>
          <w:szCs w:val="2"/>
        </w:rPr>
      </w:pPr>
      <w:r w:rsidRPr="00A82C1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C2B9B8-D5EC-4A63-BE5A-226C113AD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1</Pages>
  <Words>65</Words>
  <Characters>375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231</cp:revision>
  <cp:lastPrinted>2009-02-06T05:36:00Z</cp:lastPrinted>
  <dcterms:created xsi:type="dcterms:W3CDTF">2021-01-12T18:43:00Z</dcterms:created>
  <dcterms:modified xsi:type="dcterms:W3CDTF">2021-01-17T08:55:00Z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