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НАЦІ</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НАЛЬНА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АКАДЕМІЯ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ПЕДАГ</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НАУК</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УКРАЇНИ</w:t>
      </w:r>
      <w:r w:rsidRPr="002008D5">
        <w:rPr>
          <w:rFonts w:ascii="Times New Roman" w:eastAsia="Times New Roman" w:hAnsi="Times New Roman" w:cs="Times New Roman"/>
          <w:kern w:val="0"/>
          <w:sz w:val="28"/>
          <w:szCs w:val="28"/>
          <w:lang w:eastAsia="ru-RU"/>
        </w:rPr>
        <w:t xml:space="preserve"> </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ІНСТИТУТ</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ІМЕНІ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СТЮКА</w:t>
      </w:r>
      <w:r w:rsidRPr="002008D5">
        <w:rPr>
          <w:rFonts w:ascii="Times New Roman" w:eastAsia="Times New Roman" w:hAnsi="Times New Roman" w:cs="Times New Roman"/>
          <w:kern w:val="0"/>
          <w:sz w:val="28"/>
          <w:szCs w:val="28"/>
          <w:lang w:eastAsia="ru-RU"/>
        </w:rPr>
        <w:t xml:space="preserve"> </w:t>
      </w: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На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правах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рук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пису</w:t>
      </w: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ЯКИМ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ІРИНА</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ЛЕКСАНДРІВНА</w:t>
      </w: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УДК</w:t>
      </w:r>
      <w:r w:rsidRPr="002008D5">
        <w:rPr>
          <w:rFonts w:ascii="Times New Roman" w:eastAsia="Times New Roman" w:hAnsi="Times New Roman" w:cs="Times New Roman"/>
          <w:kern w:val="0"/>
          <w:sz w:val="28"/>
          <w:szCs w:val="28"/>
          <w:lang w:eastAsia="ru-RU"/>
        </w:rPr>
        <w:t>159.923.38;159.928.5</w:t>
      </w: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ГІЧНІ</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БЛИВ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ЗВИТКУ</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kern w:val="0"/>
          <w:sz w:val="28"/>
          <w:szCs w:val="28"/>
          <w:lang w:eastAsia="ru-RU"/>
        </w:rPr>
        <w:t xml:space="preserve">19.00.07 </w:t>
      </w:r>
      <w:r w:rsidRPr="002008D5">
        <w:rPr>
          <w:rFonts w:ascii="Times New Roman" w:eastAsia="Times New Roman" w:hAnsi="Times New Roman" w:cs="Times New Roman" w:hint="eastAsia"/>
          <w:kern w:val="0"/>
          <w:sz w:val="28"/>
          <w:szCs w:val="28"/>
          <w:lang w:eastAsia="ru-RU"/>
        </w:rPr>
        <w:t>–</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педаг</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вік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гія</w:t>
      </w: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Дисертація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буття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наук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ступеня</w:t>
      </w:r>
      <w:r w:rsidRPr="002008D5">
        <w:rPr>
          <w:rFonts w:ascii="Times New Roman" w:eastAsia="Times New Roman" w:hAnsi="Times New Roman" w:cs="Times New Roman"/>
          <w:kern w:val="0"/>
          <w:sz w:val="28"/>
          <w:szCs w:val="28"/>
          <w:lang w:eastAsia="ru-RU"/>
        </w:rPr>
        <w:t xml:space="preserve"> </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кандидата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наук</w:t>
      </w: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Наук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вий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керівник</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вальчук</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Юрій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Меф</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дій</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вич</w:t>
      </w:r>
      <w:r w:rsidRPr="002008D5">
        <w:rPr>
          <w:rFonts w:ascii="Times New Roman" w:eastAsia="Times New Roman" w:hAnsi="Times New Roman" w:cs="Times New Roman"/>
          <w:kern w:val="0"/>
          <w:sz w:val="28"/>
          <w:szCs w:val="28"/>
          <w:lang w:eastAsia="ru-RU"/>
        </w:rPr>
        <w:t>,</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кандидат</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наук</w:t>
      </w:r>
      <w:r w:rsidRPr="002008D5">
        <w:rPr>
          <w:rFonts w:ascii="Times New Roman" w:eastAsia="Times New Roman" w:hAnsi="Times New Roman" w:cs="Times New Roman"/>
          <w:kern w:val="0"/>
          <w:sz w:val="28"/>
          <w:szCs w:val="28"/>
          <w:lang w:eastAsia="ru-RU"/>
        </w:rPr>
        <w:t>,</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цент</w:t>
      </w: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Київ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w:t>
      </w:r>
      <w:r w:rsidRPr="002008D5">
        <w:rPr>
          <w:rFonts w:ascii="Times New Roman" w:eastAsia="Times New Roman" w:hAnsi="Times New Roman" w:cs="Times New Roman"/>
          <w:kern w:val="0"/>
          <w:sz w:val="28"/>
          <w:szCs w:val="28"/>
          <w:lang w:eastAsia="ru-RU"/>
        </w:rPr>
        <w:t xml:space="preserve"> 2014</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ЗМІСТ</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ВСТУП</w:t>
      </w:r>
      <w:r w:rsidRPr="002008D5">
        <w:rPr>
          <w:rFonts w:ascii="Times New Roman" w:eastAsia="Times New Roman" w:hAnsi="Times New Roman" w:cs="Times New Roman"/>
          <w:kern w:val="0"/>
          <w:sz w:val="28"/>
          <w:szCs w:val="28"/>
          <w:lang w:eastAsia="ru-RU"/>
        </w:rPr>
        <w:tab/>
        <w:t>3</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ЗДІЛ</w:t>
      </w:r>
      <w:r w:rsidRPr="002008D5">
        <w:rPr>
          <w:rFonts w:ascii="Times New Roman" w:eastAsia="Times New Roman" w:hAnsi="Times New Roman" w:cs="Times New Roman"/>
          <w:kern w:val="0"/>
          <w:sz w:val="28"/>
          <w:szCs w:val="28"/>
          <w:lang w:eastAsia="ru-RU"/>
        </w:rPr>
        <w:t xml:space="preserve"> 1. </w:t>
      </w:r>
      <w:r w:rsidRPr="002008D5">
        <w:rPr>
          <w:rFonts w:ascii="Times New Roman" w:eastAsia="Times New Roman" w:hAnsi="Times New Roman" w:cs="Times New Roman" w:hint="eastAsia"/>
          <w:kern w:val="0"/>
          <w:sz w:val="28"/>
          <w:szCs w:val="28"/>
          <w:lang w:eastAsia="ru-RU"/>
        </w:rPr>
        <w:t>ТЕ</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РЕТИК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МЕТ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ЗАСАДИ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СЛІДЖЕННЯ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БЛЕМИ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МУ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ВІЦІ</w:t>
      </w:r>
      <w:r w:rsidRPr="002008D5">
        <w:rPr>
          <w:rFonts w:ascii="Times New Roman" w:eastAsia="Times New Roman" w:hAnsi="Times New Roman" w:cs="Times New Roman"/>
          <w:kern w:val="0"/>
          <w:sz w:val="28"/>
          <w:szCs w:val="28"/>
          <w:lang w:eastAsia="ru-RU"/>
        </w:rPr>
        <w:tab/>
        <w:t>12</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kern w:val="0"/>
          <w:sz w:val="28"/>
          <w:szCs w:val="28"/>
          <w:lang w:eastAsia="ru-RU"/>
        </w:rPr>
        <w:t xml:space="preserve">1.1. </w:t>
      </w:r>
      <w:r w:rsidRPr="002008D5">
        <w:rPr>
          <w:rFonts w:ascii="Times New Roman" w:eastAsia="Times New Roman" w:hAnsi="Times New Roman" w:cs="Times New Roman" w:hint="eastAsia"/>
          <w:kern w:val="0"/>
          <w:sz w:val="28"/>
          <w:szCs w:val="28"/>
          <w:lang w:eastAsia="ru-RU"/>
        </w:rPr>
        <w:t>Філ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фськ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гічний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аналіз</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слідження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блеми</w:t>
      </w:r>
      <w:r w:rsidRPr="002008D5">
        <w:rPr>
          <w:rFonts w:ascii="Times New Roman" w:eastAsia="Times New Roman" w:hAnsi="Times New Roman" w:cs="Times New Roman"/>
          <w:kern w:val="0"/>
          <w:sz w:val="28"/>
          <w:szCs w:val="28"/>
          <w:lang w:eastAsia="ru-RU"/>
        </w:rPr>
        <w:t xml:space="preserve"> </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ab/>
        <w:t>12</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kern w:val="0"/>
          <w:sz w:val="28"/>
          <w:szCs w:val="28"/>
          <w:lang w:eastAsia="ru-RU"/>
        </w:rPr>
        <w:t xml:space="preserve">1.2.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гічний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аналіз</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блив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стей</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бист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віку</w:t>
      </w:r>
      <w:r w:rsidRPr="002008D5">
        <w:rPr>
          <w:rFonts w:ascii="Times New Roman" w:eastAsia="Times New Roman" w:hAnsi="Times New Roman" w:cs="Times New Roman"/>
          <w:kern w:val="0"/>
          <w:sz w:val="28"/>
          <w:szCs w:val="28"/>
          <w:lang w:eastAsia="ru-RU"/>
        </w:rPr>
        <w:tab/>
        <w:t>28</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kern w:val="0"/>
          <w:sz w:val="28"/>
          <w:szCs w:val="28"/>
          <w:lang w:eastAsia="ru-RU"/>
        </w:rPr>
        <w:t xml:space="preserve">1.3.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гічні</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блив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ab/>
        <w:t>35</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Висн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вки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 xml:space="preserve">o 1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зділу</w:t>
      </w:r>
      <w:r w:rsidRPr="002008D5">
        <w:rPr>
          <w:rFonts w:ascii="Times New Roman" w:eastAsia="Times New Roman" w:hAnsi="Times New Roman" w:cs="Times New Roman"/>
          <w:kern w:val="0"/>
          <w:sz w:val="28"/>
          <w:szCs w:val="28"/>
          <w:lang w:eastAsia="ru-RU"/>
        </w:rPr>
        <w:tab/>
        <w:t>51</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ЗДІЛ</w:t>
      </w:r>
      <w:r w:rsidRPr="002008D5">
        <w:rPr>
          <w:rFonts w:ascii="Times New Roman" w:eastAsia="Times New Roman" w:hAnsi="Times New Roman" w:cs="Times New Roman"/>
          <w:kern w:val="0"/>
          <w:sz w:val="28"/>
          <w:szCs w:val="28"/>
          <w:lang w:eastAsia="ru-RU"/>
        </w:rPr>
        <w:t xml:space="preserve"> 2. </w:t>
      </w:r>
      <w:r w:rsidRPr="002008D5">
        <w:rPr>
          <w:rFonts w:ascii="Times New Roman" w:eastAsia="Times New Roman" w:hAnsi="Times New Roman" w:cs="Times New Roman" w:hint="eastAsia"/>
          <w:kern w:val="0"/>
          <w:sz w:val="28"/>
          <w:szCs w:val="28"/>
          <w:lang w:eastAsia="ru-RU"/>
        </w:rPr>
        <w:t>ЕМПІРИЧНЕ</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СЛІДЖЕННЯ</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БЛИВ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СТЕЙ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ab/>
        <w:t>56</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kern w:val="0"/>
          <w:sz w:val="28"/>
          <w:szCs w:val="28"/>
          <w:lang w:eastAsia="ru-RU"/>
        </w:rPr>
        <w:t xml:space="preserve">2.1. </w:t>
      </w:r>
      <w:r w:rsidRPr="002008D5">
        <w:rPr>
          <w:rFonts w:ascii="Times New Roman" w:eastAsia="Times New Roman" w:hAnsi="Times New Roman" w:cs="Times New Roman" w:hint="eastAsia"/>
          <w:kern w:val="0"/>
          <w:sz w:val="28"/>
          <w:szCs w:val="28"/>
          <w:lang w:eastAsia="ru-RU"/>
        </w:rPr>
        <w:t>Мет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дичні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засади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слідження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гічних</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блив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стей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ab/>
        <w:t>56</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kern w:val="0"/>
          <w:sz w:val="28"/>
          <w:szCs w:val="28"/>
          <w:lang w:eastAsia="ru-RU"/>
        </w:rPr>
        <w:t xml:space="preserve">2.2.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слідження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рівнев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структури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ab/>
        <w:t>71</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kern w:val="0"/>
          <w:sz w:val="28"/>
          <w:szCs w:val="28"/>
          <w:lang w:eastAsia="ru-RU"/>
        </w:rPr>
        <w:t xml:space="preserve">2.3. </w:t>
      </w:r>
      <w:r w:rsidRPr="002008D5">
        <w:rPr>
          <w:rFonts w:ascii="Times New Roman" w:eastAsia="Times New Roman" w:hAnsi="Times New Roman" w:cs="Times New Roman" w:hint="eastAsia"/>
          <w:kern w:val="0"/>
          <w:sz w:val="28"/>
          <w:szCs w:val="28"/>
          <w:lang w:eastAsia="ru-RU"/>
        </w:rPr>
        <w:t>П</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рівняльна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характеристика</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блив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стей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звичайних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ab/>
        <w:t>80</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Висн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вки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 xml:space="preserve">o 2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зділу</w:t>
      </w:r>
      <w:r w:rsidRPr="002008D5">
        <w:rPr>
          <w:rFonts w:ascii="Times New Roman" w:eastAsia="Times New Roman" w:hAnsi="Times New Roman" w:cs="Times New Roman"/>
          <w:kern w:val="0"/>
          <w:sz w:val="28"/>
          <w:szCs w:val="28"/>
          <w:lang w:eastAsia="ru-RU"/>
        </w:rPr>
        <w:tab/>
        <w:t>106</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ЗДІЛ</w:t>
      </w:r>
      <w:r w:rsidRPr="002008D5">
        <w:rPr>
          <w:rFonts w:ascii="Times New Roman" w:eastAsia="Times New Roman" w:hAnsi="Times New Roman" w:cs="Times New Roman"/>
          <w:kern w:val="0"/>
          <w:sz w:val="28"/>
          <w:szCs w:val="28"/>
          <w:lang w:eastAsia="ru-RU"/>
        </w:rPr>
        <w:t xml:space="preserve"> 3.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...................................................................................................110</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kern w:val="0"/>
          <w:sz w:val="28"/>
          <w:szCs w:val="28"/>
          <w:lang w:eastAsia="ru-RU"/>
        </w:rPr>
        <w:t xml:space="preserve">3.1. </w:t>
      </w:r>
      <w:r w:rsidRPr="002008D5">
        <w:rPr>
          <w:rFonts w:ascii="Times New Roman" w:eastAsia="Times New Roman" w:hAnsi="Times New Roman" w:cs="Times New Roman" w:hint="eastAsia"/>
          <w:kern w:val="0"/>
          <w:sz w:val="28"/>
          <w:szCs w:val="28"/>
          <w:lang w:eastAsia="ru-RU"/>
        </w:rPr>
        <w:t>Пр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грама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ab/>
        <w:t>110</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kern w:val="0"/>
          <w:sz w:val="28"/>
          <w:szCs w:val="28"/>
          <w:lang w:eastAsia="ru-RU"/>
        </w:rPr>
        <w:t xml:space="preserve">3.2. </w:t>
      </w:r>
      <w:r w:rsidRPr="002008D5">
        <w:rPr>
          <w:rFonts w:ascii="Times New Roman" w:eastAsia="Times New Roman" w:hAnsi="Times New Roman" w:cs="Times New Roman" w:hint="eastAsia"/>
          <w:kern w:val="0"/>
          <w:sz w:val="28"/>
          <w:szCs w:val="28"/>
          <w:lang w:eastAsia="ru-RU"/>
        </w:rPr>
        <w:t>Аналіз</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ефективн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грами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ab/>
        <w:t>123</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kern w:val="0"/>
          <w:sz w:val="28"/>
          <w:szCs w:val="28"/>
          <w:lang w:eastAsia="ru-RU"/>
        </w:rPr>
        <w:t xml:space="preserve">3.3. </w:t>
      </w:r>
      <w:r w:rsidRPr="002008D5">
        <w:rPr>
          <w:rFonts w:ascii="Times New Roman" w:eastAsia="Times New Roman" w:hAnsi="Times New Roman" w:cs="Times New Roman" w:hint="eastAsia"/>
          <w:kern w:val="0"/>
          <w:sz w:val="28"/>
          <w:szCs w:val="28"/>
          <w:lang w:eastAsia="ru-RU"/>
        </w:rPr>
        <w:t>Мет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дичні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рек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мендації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ab/>
        <w:t>136</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lastRenderedPageBreak/>
        <w:t>Висн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вки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 xml:space="preserve">o 3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зділу</w:t>
      </w:r>
      <w:r w:rsidRPr="002008D5">
        <w:rPr>
          <w:rFonts w:ascii="Times New Roman" w:eastAsia="Times New Roman" w:hAnsi="Times New Roman" w:cs="Times New Roman"/>
          <w:kern w:val="0"/>
          <w:sz w:val="28"/>
          <w:szCs w:val="28"/>
          <w:lang w:eastAsia="ru-RU"/>
        </w:rPr>
        <w:tab/>
        <w:t>152</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ВИСН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ВКИ</w:t>
      </w:r>
      <w:r w:rsidRPr="002008D5">
        <w:rPr>
          <w:rFonts w:ascii="Times New Roman" w:eastAsia="Times New Roman" w:hAnsi="Times New Roman" w:cs="Times New Roman"/>
          <w:kern w:val="0"/>
          <w:sz w:val="28"/>
          <w:szCs w:val="28"/>
          <w:lang w:eastAsia="ru-RU"/>
        </w:rPr>
        <w:tab/>
        <w:t>155</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СПИС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ВИК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РИСТАНИХ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ДЖЕРЕЛ</w:t>
      </w:r>
      <w:r w:rsidRPr="002008D5">
        <w:rPr>
          <w:rFonts w:ascii="Times New Roman" w:eastAsia="Times New Roman" w:hAnsi="Times New Roman" w:cs="Times New Roman"/>
          <w:kern w:val="0"/>
          <w:sz w:val="28"/>
          <w:szCs w:val="28"/>
          <w:lang w:eastAsia="ru-RU"/>
        </w:rPr>
        <w:tab/>
        <w:t>159</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ДАТКИ</w:t>
      </w:r>
      <w:r w:rsidRPr="002008D5">
        <w:rPr>
          <w:rFonts w:ascii="Times New Roman" w:eastAsia="Times New Roman" w:hAnsi="Times New Roman" w:cs="Times New Roman"/>
          <w:kern w:val="0"/>
          <w:sz w:val="28"/>
          <w:szCs w:val="28"/>
          <w:lang w:eastAsia="ru-RU"/>
        </w:rPr>
        <w:tab/>
        <w:t>181</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kern w:val="0"/>
          <w:sz w:val="28"/>
          <w:szCs w:val="28"/>
          <w:lang w:eastAsia="ru-RU"/>
        </w:rPr>
        <w:t xml:space="preserve"> </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ВСТУП</w:t>
      </w:r>
    </w:p>
    <w:p w:rsidR="002008D5" w:rsidRPr="002008D5" w:rsidRDefault="002008D5" w:rsidP="002008D5">
      <w:pPr>
        <w:rPr>
          <w:rFonts w:ascii="Times New Roman" w:eastAsia="Times New Roman" w:hAnsi="Times New Roman" w:cs="Times New Roman"/>
          <w:kern w:val="0"/>
          <w:sz w:val="28"/>
          <w:szCs w:val="28"/>
          <w:lang w:eastAsia="ru-RU"/>
        </w:rPr>
      </w:pP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Актуальність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теми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інн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ваційн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п</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тенціалу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українськ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суспільства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визначається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підг</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ю</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здатн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активн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рч</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вирішення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нестандартних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ситуацій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Як</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від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ці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як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має</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прагнення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активн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реалізації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єї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унікальн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неп</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притаманне</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саме</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підліткам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щ</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зум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влюється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криз</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ю</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віку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Значні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внутрішні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ресурси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інтелектуальн</w:t>
      </w:r>
      <w:r w:rsidRPr="002008D5">
        <w:rPr>
          <w:rFonts w:ascii="Times New Roman" w:eastAsia="Times New Roman" w:hAnsi="Times New Roman" w:cs="Times New Roman"/>
          <w:kern w:val="0"/>
          <w:sz w:val="28"/>
          <w:szCs w:val="28"/>
          <w:lang w:eastAsia="ru-RU"/>
        </w:rPr>
        <w:t>o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час</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специфічне</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єння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ними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реальн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власн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буття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требують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виявлення</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блив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стей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саме</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цієї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катег</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рії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шк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лярів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Раз</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цим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сучасні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слідження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свідчать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щ</w:t>
      </w:r>
      <w:r w:rsidRPr="002008D5">
        <w:rPr>
          <w:rFonts w:ascii="Times New Roman" w:eastAsia="Times New Roman" w:hAnsi="Times New Roman" w:cs="Times New Roman"/>
          <w:kern w:val="0"/>
          <w:sz w:val="28"/>
          <w:szCs w:val="28"/>
          <w:lang w:eastAsia="ru-RU"/>
        </w:rPr>
        <w:t>o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част</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не</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знають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їх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сильних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рін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не</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впевнені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власних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здібн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стях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мають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суперечливу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oo</w:t>
      </w:r>
      <w:r w:rsidRPr="002008D5">
        <w:rPr>
          <w:rFonts w:ascii="Times New Roman" w:eastAsia="Times New Roman" w:hAnsi="Times New Roman" w:cs="Times New Roman" w:hint="eastAsia"/>
          <w:kern w:val="0"/>
          <w:sz w:val="28"/>
          <w:szCs w:val="28"/>
          <w:lang w:eastAsia="ru-RU"/>
        </w:rPr>
        <w:t>цінку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му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слідження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гічних</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блив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стей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є</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актуальним</w:t>
      </w:r>
      <w:r w:rsidRPr="002008D5">
        <w:rPr>
          <w:rFonts w:ascii="Times New Roman" w:eastAsia="Times New Roman" w:hAnsi="Times New Roman" w:cs="Times New Roman"/>
          <w:kern w:val="0"/>
          <w:sz w:val="28"/>
          <w:szCs w:val="28"/>
          <w:lang w:eastAsia="ru-RU"/>
        </w:rPr>
        <w:t>, o</w:t>
      </w:r>
      <w:r w:rsidRPr="002008D5">
        <w:rPr>
          <w:rFonts w:ascii="Times New Roman" w:eastAsia="Times New Roman" w:hAnsi="Times New Roman" w:cs="Times New Roman" w:hint="eastAsia"/>
          <w:kern w:val="0"/>
          <w:sz w:val="28"/>
          <w:szCs w:val="28"/>
          <w:lang w:eastAsia="ru-RU"/>
        </w:rPr>
        <w:t>скільки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знаючи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ці</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блив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жна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сприяти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нструктивн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му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перебігу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цесу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уникаючи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наслідків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невпевнен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власних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здібн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стях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неадекватн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oo</w:t>
      </w:r>
      <w:r w:rsidRPr="002008D5">
        <w:rPr>
          <w:rFonts w:ascii="Times New Roman" w:eastAsia="Times New Roman" w:hAnsi="Times New Roman" w:cs="Times New Roman" w:hint="eastAsia"/>
          <w:kern w:val="0"/>
          <w:sz w:val="28"/>
          <w:szCs w:val="28"/>
          <w:lang w:eastAsia="ru-RU"/>
        </w:rPr>
        <w:t>цінки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ха</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тичн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виб</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напрямку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щ</w:t>
      </w:r>
      <w:r w:rsidRPr="002008D5">
        <w:rPr>
          <w:rFonts w:ascii="Times New Roman" w:eastAsia="Times New Roman" w:hAnsi="Times New Roman" w:cs="Times New Roman"/>
          <w:kern w:val="0"/>
          <w:sz w:val="28"/>
          <w:szCs w:val="28"/>
          <w:lang w:eastAsia="ru-RU"/>
        </w:rPr>
        <w:t xml:space="preserve">o. </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Пр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блема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науці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ви</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кремлюється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як</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дна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найбільш</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значущих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Спр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би</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смислення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різних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її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аспектів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здійснювалися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як</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класичній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філ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фії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Аріст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тель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Августин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Декарт</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Кант</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так</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сучасними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філ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фами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гами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 O. </w:t>
      </w:r>
      <w:r w:rsidRPr="002008D5">
        <w:rPr>
          <w:rFonts w:ascii="Times New Roman" w:eastAsia="Times New Roman" w:hAnsi="Times New Roman" w:cs="Times New Roman" w:hint="eastAsia"/>
          <w:kern w:val="0"/>
          <w:sz w:val="28"/>
          <w:szCs w:val="28"/>
          <w:lang w:eastAsia="ru-RU"/>
        </w:rPr>
        <w:t>Бердяєв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Дубр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вський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Мамардашвілі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Ф</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Михайл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O. </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Спиркін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зак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мірн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блялися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Б</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Ананьєвим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Б</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ришевським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Джемс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Ч</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Кулі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Масл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Дж</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Мід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Ю</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O</w:t>
      </w:r>
      <w:r w:rsidRPr="002008D5">
        <w:rPr>
          <w:rFonts w:ascii="Times New Roman" w:eastAsia="Times New Roman" w:hAnsi="Times New Roman" w:cs="Times New Roman" w:hint="eastAsia"/>
          <w:kern w:val="0"/>
          <w:sz w:val="28"/>
          <w:szCs w:val="28"/>
          <w:lang w:eastAsia="ru-RU"/>
        </w:rPr>
        <w:t>рл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вим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ліним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Титаренк</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П</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Чамат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ю</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Чесн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ю</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ін</w:t>
      </w:r>
      <w:r w:rsidRPr="002008D5">
        <w:rPr>
          <w:rFonts w:ascii="Times New Roman" w:eastAsia="Times New Roman" w:hAnsi="Times New Roman" w:cs="Times New Roman"/>
          <w:kern w:val="0"/>
          <w:sz w:val="28"/>
          <w:szCs w:val="28"/>
          <w:lang w:eastAsia="ru-RU"/>
        </w:rPr>
        <w:t xml:space="preserve">. </w:t>
      </w:r>
    </w:p>
    <w:p w:rsidR="002008D5" w:rsidRPr="002008D5"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гічній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науці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блема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сліджується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нтексті</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бистісн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гуманістичн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екзистенційн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інших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дів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де</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бистість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зглядається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зиції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активн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здатн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сить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велику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кількість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біт</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присвячен</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пр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блемі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пізнання</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бист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ряд</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з</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фундаментальними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тами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те</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ретик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мет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плану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Б</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Ананьєв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 xml:space="preserve">. C. </w:t>
      </w:r>
      <w:r w:rsidRPr="002008D5">
        <w:rPr>
          <w:rFonts w:ascii="Times New Roman" w:eastAsia="Times New Roman" w:hAnsi="Times New Roman" w:cs="Times New Roman" w:hint="eastAsia"/>
          <w:kern w:val="0"/>
          <w:sz w:val="28"/>
          <w:szCs w:val="28"/>
          <w:lang w:eastAsia="ru-RU"/>
        </w:rPr>
        <w:t>Виг</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тський</w:t>
      </w:r>
      <w:r w:rsidRPr="002008D5">
        <w:rPr>
          <w:rFonts w:ascii="Times New Roman" w:eastAsia="Times New Roman" w:hAnsi="Times New Roman" w:cs="Times New Roman"/>
          <w:kern w:val="0"/>
          <w:sz w:val="28"/>
          <w:szCs w:val="28"/>
          <w:lang w:eastAsia="ru-RU"/>
        </w:rPr>
        <w:t xml:space="preserve">, O.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Ле</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нтьєв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Рубінштейн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Спіркін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Чесн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w:t>
      </w:r>
      <w:r w:rsidRPr="002008D5">
        <w:rPr>
          <w:rFonts w:ascii="Times New Roman" w:eastAsia="Times New Roman" w:hAnsi="Times New Roman" w:cs="Times New Roman"/>
          <w:kern w:val="0"/>
          <w:sz w:val="28"/>
          <w:szCs w:val="28"/>
          <w:lang w:eastAsia="ru-RU"/>
        </w:rPr>
        <w:t xml:space="preserve">, O.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Ш</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існують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слідження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щ</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ст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суються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нкретн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практичних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аспектів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цієї</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блеми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Б</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ришевський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lastRenderedPageBreak/>
        <w:t>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зієв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н</w:t>
      </w:r>
      <w:r w:rsidRPr="002008D5">
        <w:rPr>
          <w:rFonts w:ascii="Times New Roman" w:eastAsia="Times New Roman" w:hAnsi="Times New Roman" w:cs="Times New Roman"/>
          <w:kern w:val="0"/>
          <w:sz w:val="28"/>
          <w:szCs w:val="28"/>
          <w:lang w:eastAsia="ru-RU"/>
        </w:rPr>
        <w:t xml:space="preserve">, O. </w:t>
      </w:r>
      <w:r w:rsidRPr="002008D5">
        <w:rPr>
          <w:rFonts w:ascii="Times New Roman" w:eastAsia="Times New Roman" w:hAnsi="Times New Roman" w:cs="Times New Roman" w:hint="eastAsia"/>
          <w:kern w:val="0"/>
          <w:sz w:val="28"/>
          <w:szCs w:val="28"/>
          <w:lang w:eastAsia="ru-RU"/>
        </w:rPr>
        <w:t>П</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Сергєєнк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Титаренк</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ін</w:t>
      </w:r>
      <w:r w:rsidRPr="002008D5">
        <w:rPr>
          <w:rFonts w:ascii="Times New Roman" w:eastAsia="Times New Roman" w:hAnsi="Times New Roman" w:cs="Times New Roman"/>
          <w:kern w:val="0"/>
          <w:sz w:val="28"/>
          <w:szCs w:val="28"/>
          <w:lang w:eastAsia="ru-RU"/>
        </w:rPr>
        <w:t>.).</w:t>
      </w:r>
    </w:p>
    <w:p w:rsidR="00395307" w:rsidRDefault="002008D5" w:rsidP="002008D5">
      <w:pPr>
        <w:rPr>
          <w:rFonts w:ascii="Times New Roman" w:eastAsia="Times New Roman" w:hAnsi="Times New Roman" w:cs="Times New Roman"/>
          <w:kern w:val="0"/>
          <w:sz w:val="28"/>
          <w:szCs w:val="28"/>
          <w:lang w:eastAsia="ru-RU"/>
        </w:rPr>
      </w:pPr>
      <w:r w:rsidRPr="002008D5">
        <w:rPr>
          <w:rFonts w:ascii="Times New Roman" w:eastAsia="Times New Roman" w:hAnsi="Times New Roman" w:cs="Times New Roman" w:hint="eastAsia"/>
          <w:kern w:val="0"/>
          <w:sz w:val="28"/>
          <w:szCs w:val="28"/>
          <w:lang w:eastAsia="ru-RU"/>
        </w:rPr>
        <w:t>Існує</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багат</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напрацювань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напрямку</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слідження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блеми</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гічних</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блив</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стей</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саме</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тип</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гічна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аб</w:t>
      </w:r>
      <w:r w:rsidRPr="002008D5">
        <w:rPr>
          <w:rFonts w:ascii="Times New Roman" w:eastAsia="Times New Roman" w:hAnsi="Times New Roman" w:cs="Times New Roman"/>
          <w:kern w:val="0"/>
          <w:sz w:val="28"/>
          <w:szCs w:val="28"/>
          <w:lang w:eastAsia="ru-RU"/>
        </w:rPr>
        <w:t xml:space="preserve">o </w:t>
      </w:r>
      <w:r w:rsidRPr="002008D5">
        <w:rPr>
          <w:rFonts w:ascii="Times New Roman" w:eastAsia="Times New Roman" w:hAnsi="Times New Roman" w:cs="Times New Roman" w:hint="eastAsia"/>
          <w:kern w:val="0"/>
          <w:sz w:val="28"/>
          <w:szCs w:val="28"/>
          <w:lang w:eastAsia="ru-RU"/>
        </w:rPr>
        <w:t>псих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динамічна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нек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нгруентність</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бист</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інтелектуальн</w:t>
      </w:r>
      <w:r w:rsidRPr="002008D5">
        <w:rPr>
          <w:rFonts w:ascii="Times New Roman" w:eastAsia="Times New Roman" w:hAnsi="Times New Roman" w:cs="Times New Roman"/>
          <w:kern w:val="0"/>
          <w:sz w:val="28"/>
          <w:szCs w:val="28"/>
          <w:lang w:eastAsia="ru-RU"/>
        </w:rPr>
        <w:t>o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підлітків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Рибалка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нереалістичність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цілеп</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кладання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надчутливість</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треба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увазі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слих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Бех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Булах</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Г</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стюк</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дшивайл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Рибалка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підлітк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вий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вік</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як</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сприятливий</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пері</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для</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звитку</w:t>
      </w:r>
      <w:r w:rsidRPr="002008D5">
        <w:rPr>
          <w:rFonts w:ascii="Times New Roman" w:eastAsia="Times New Roman" w:hAnsi="Times New Roman" w:cs="Times New Roman"/>
          <w:kern w:val="0"/>
          <w:sz w:val="28"/>
          <w:szCs w:val="28"/>
          <w:lang w:eastAsia="ru-RU"/>
        </w:rPr>
        <w:t xml:space="preserve"> o</w:t>
      </w:r>
      <w:r w:rsidRPr="002008D5">
        <w:rPr>
          <w:rFonts w:ascii="Times New Roman" w:eastAsia="Times New Roman" w:hAnsi="Times New Roman" w:cs="Times New Roman" w:hint="eastAsia"/>
          <w:kern w:val="0"/>
          <w:sz w:val="28"/>
          <w:szCs w:val="28"/>
          <w:lang w:eastAsia="ru-RU"/>
        </w:rPr>
        <w:t>бдар</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ван</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сті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Бігун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В</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Дружинін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Ю</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К</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вальчук</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Лейтес</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Смульс</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н</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М</w:t>
      </w:r>
      <w:r w:rsidRPr="002008D5">
        <w:rPr>
          <w:rFonts w:ascii="Times New Roman" w:eastAsia="Times New Roman" w:hAnsi="Times New Roman" w:cs="Times New Roman"/>
          <w:kern w:val="0"/>
          <w:sz w:val="28"/>
          <w:szCs w:val="28"/>
          <w:lang w:eastAsia="ru-RU"/>
        </w:rPr>
        <w:t xml:space="preserve">. O. </w:t>
      </w:r>
      <w:r w:rsidRPr="002008D5">
        <w:rPr>
          <w:rFonts w:ascii="Times New Roman" w:eastAsia="Times New Roman" w:hAnsi="Times New Roman" w:cs="Times New Roman" w:hint="eastAsia"/>
          <w:kern w:val="0"/>
          <w:sz w:val="28"/>
          <w:szCs w:val="28"/>
          <w:lang w:eastAsia="ru-RU"/>
        </w:rPr>
        <w:t>Х</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л</w:t>
      </w:r>
      <w:r w:rsidRPr="002008D5">
        <w:rPr>
          <w:rFonts w:ascii="Times New Roman" w:eastAsia="Times New Roman" w:hAnsi="Times New Roman" w:cs="Times New Roman"/>
          <w:kern w:val="0"/>
          <w:sz w:val="28"/>
          <w:szCs w:val="28"/>
          <w:lang w:eastAsia="ru-RU"/>
        </w:rPr>
        <w:t>o</w:t>
      </w:r>
      <w:r w:rsidRPr="002008D5">
        <w:rPr>
          <w:rFonts w:ascii="Times New Roman" w:eastAsia="Times New Roman" w:hAnsi="Times New Roman" w:cs="Times New Roman" w:hint="eastAsia"/>
          <w:kern w:val="0"/>
          <w:sz w:val="28"/>
          <w:szCs w:val="28"/>
          <w:lang w:eastAsia="ru-RU"/>
        </w:rPr>
        <w:t>дна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та</w:t>
      </w:r>
      <w:r w:rsidRPr="002008D5">
        <w:rPr>
          <w:rFonts w:ascii="Times New Roman" w:eastAsia="Times New Roman" w:hAnsi="Times New Roman" w:cs="Times New Roman"/>
          <w:kern w:val="0"/>
          <w:sz w:val="28"/>
          <w:szCs w:val="28"/>
          <w:lang w:eastAsia="ru-RU"/>
        </w:rPr>
        <w:t xml:space="preserve"> </w:t>
      </w:r>
      <w:r w:rsidRPr="002008D5">
        <w:rPr>
          <w:rFonts w:ascii="Times New Roman" w:eastAsia="Times New Roman" w:hAnsi="Times New Roman" w:cs="Times New Roman" w:hint="eastAsia"/>
          <w:kern w:val="0"/>
          <w:sz w:val="28"/>
          <w:szCs w:val="28"/>
          <w:lang w:eastAsia="ru-RU"/>
        </w:rPr>
        <w:t>ін</w:t>
      </w:r>
      <w:r w:rsidRPr="002008D5">
        <w:rPr>
          <w:rFonts w:ascii="Times New Roman" w:eastAsia="Times New Roman" w:hAnsi="Times New Roman" w:cs="Times New Roman"/>
          <w:kern w:val="0"/>
          <w:sz w:val="28"/>
          <w:szCs w:val="28"/>
          <w:lang w:eastAsia="ru-RU"/>
        </w:rPr>
        <w:t>.).</w:t>
      </w:r>
    </w:p>
    <w:p w:rsidR="002008D5" w:rsidRDefault="002008D5" w:rsidP="002008D5"/>
    <w:p w:rsidR="002008D5" w:rsidRDefault="002008D5" w:rsidP="002008D5"/>
    <w:p w:rsidR="002008D5" w:rsidRDefault="002008D5" w:rsidP="002008D5"/>
    <w:p w:rsidR="002008D5" w:rsidRDefault="002008D5" w:rsidP="002008D5"/>
    <w:p w:rsidR="00C45903" w:rsidRDefault="00C45903" w:rsidP="00C45903">
      <w:r>
        <w:rPr>
          <w:rFonts w:hint="eastAsia"/>
        </w:rPr>
        <w:t>ВИСН</w:t>
      </w:r>
      <w:r>
        <w:t></w:t>
      </w:r>
      <w:r>
        <w:rPr>
          <w:rFonts w:hint="eastAsia"/>
        </w:rPr>
        <w:t>ВКИ</w:t>
      </w:r>
    </w:p>
    <w:p w:rsidR="00C45903" w:rsidRDefault="00C45903" w:rsidP="00C45903"/>
    <w:p w:rsidR="00C45903" w:rsidRDefault="00C45903" w:rsidP="00C45903"/>
    <w:p w:rsidR="00C45903" w:rsidRDefault="00C45903" w:rsidP="00C45903">
      <w:r>
        <w:rPr>
          <w:rFonts w:hint="eastAsia"/>
        </w:rPr>
        <w:t>У</w:t>
      </w:r>
      <w:r>
        <w:t></w:t>
      </w:r>
      <w:r>
        <w:rPr>
          <w:rFonts w:hint="eastAsia"/>
        </w:rPr>
        <w:t>дисертації</w:t>
      </w:r>
      <w:r>
        <w:t></w:t>
      </w:r>
      <w:r>
        <w:rPr>
          <w:rFonts w:hint="eastAsia"/>
        </w:rPr>
        <w:t>наведен</w:t>
      </w:r>
      <w:r>
        <w:t></w:t>
      </w:r>
      <w:r>
        <w:t></w:t>
      </w:r>
      <w:r>
        <w:rPr>
          <w:rFonts w:hint="eastAsia"/>
        </w:rPr>
        <w:t>те</w:t>
      </w:r>
      <w:r>
        <w:t></w:t>
      </w:r>
      <w:r>
        <w:rPr>
          <w:rFonts w:hint="eastAsia"/>
        </w:rPr>
        <w:t>ретичне</w:t>
      </w:r>
      <w:r>
        <w:t></w:t>
      </w:r>
      <w:r>
        <w:rPr>
          <w:rFonts w:hint="eastAsia"/>
        </w:rPr>
        <w:t>узагальнення</w:t>
      </w:r>
      <w:r>
        <w:t></w:t>
      </w:r>
      <w:r>
        <w:rPr>
          <w:rFonts w:hint="eastAsia"/>
        </w:rPr>
        <w:t>і</w:t>
      </w:r>
      <w:r>
        <w:t></w:t>
      </w:r>
      <w:r>
        <w:rPr>
          <w:rFonts w:hint="eastAsia"/>
        </w:rPr>
        <w:t>запр</w:t>
      </w:r>
      <w:r>
        <w:t></w:t>
      </w:r>
      <w:r>
        <w:rPr>
          <w:rFonts w:hint="eastAsia"/>
        </w:rPr>
        <w:t>п</w:t>
      </w:r>
      <w:r>
        <w:t></w:t>
      </w:r>
      <w:r>
        <w:rPr>
          <w:rFonts w:hint="eastAsia"/>
        </w:rPr>
        <w:t>н</w:t>
      </w:r>
      <w:r>
        <w:t></w:t>
      </w:r>
      <w:r>
        <w:rPr>
          <w:rFonts w:hint="eastAsia"/>
        </w:rPr>
        <w:t>ван</w:t>
      </w:r>
      <w:r>
        <w:t></w:t>
      </w:r>
      <w:r>
        <w:t></w:t>
      </w:r>
      <w:r>
        <w:rPr>
          <w:rFonts w:hint="eastAsia"/>
        </w:rPr>
        <w:t>н</w:t>
      </w:r>
      <w:r>
        <w:t></w:t>
      </w:r>
      <w:r>
        <w:rPr>
          <w:rFonts w:hint="eastAsia"/>
        </w:rPr>
        <w:t>вий</w:t>
      </w:r>
      <w:r>
        <w:t></w:t>
      </w:r>
      <w:r>
        <w:rPr>
          <w:rFonts w:hint="eastAsia"/>
        </w:rPr>
        <w:t>п</w:t>
      </w:r>
      <w:r>
        <w:t></w:t>
      </w:r>
      <w:r>
        <w:rPr>
          <w:rFonts w:hint="eastAsia"/>
        </w:rPr>
        <w:t>гляд</w:t>
      </w:r>
      <w:r>
        <w:t></w:t>
      </w:r>
      <w:r>
        <w:rPr>
          <w:rFonts w:hint="eastAsia"/>
        </w:rPr>
        <w:t>на</w:t>
      </w:r>
      <w:r>
        <w:t></w:t>
      </w:r>
      <w:r>
        <w:rPr>
          <w:rFonts w:hint="eastAsia"/>
        </w:rPr>
        <w:t>наук</w:t>
      </w:r>
      <w:r>
        <w:t></w:t>
      </w:r>
      <w:r>
        <w:rPr>
          <w:rFonts w:hint="eastAsia"/>
        </w:rPr>
        <w:t>ву</w:t>
      </w:r>
      <w:r>
        <w:t></w:t>
      </w:r>
      <w:r>
        <w:rPr>
          <w:rFonts w:hint="eastAsia"/>
        </w:rPr>
        <w:t>пр</w:t>
      </w:r>
      <w:r>
        <w:t></w:t>
      </w:r>
      <w:r>
        <w:rPr>
          <w:rFonts w:hint="eastAsia"/>
        </w:rPr>
        <w:t>блему</w:t>
      </w:r>
      <w:r>
        <w:t></w:t>
      </w:r>
      <w:r>
        <w:rPr>
          <w:rFonts w:hint="eastAsia"/>
        </w:rPr>
        <w:t>р</w:t>
      </w:r>
      <w:r>
        <w:t></w:t>
      </w:r>
      <w:r>
        <w:rPr>
          <w:rFonts w:hint="eastAsia"/>
        </w:rPr>
        <w:t>звитку</w:t>
      </w:r>
      <w:r>
        <w:t></w:t>
      </w:r>
      <w:r>
        <w:rPr>
          <w:rFonts w:hint="eastAsia"/>
        </w:rPr>
        <w:t>сам</w:t>
      </w:r>
      <w:r>
        <w:t></w:t>
      </w:r>
      <w:r>
        <w:rPr>
          <w:rFonts w:hint="eastAsia"/>
        </w:rPr>
        <w:t>пізнання</w:t>
      </w:r>
      <w:r>
        <w:t></w:t>
      </w:r>
      <w:r>
        <w:rPr>
          <w:rFonts w:hint="eastAsia"/>
        </w:rPr>
        <w:t>в</w:t>
      </w:r>
      <w:r>
        <w:t></w:t>
      </w:r>
      <w:r>
        <w:t></w:t>
      </w:r>
      <w:r>
        <w:rPr>
          <w:rFonts w:hint="eastAsia"/>
        </w:rPr>
        <w:t>бдар</w:t>
      </w:r>
      <w:r>
        <w:t></w:t>
      </w:r>
      <w:r>
        <w:rPr>
          <w:rFonts w:hint="eastAsia"/>
        </w:rPr>
        <w:t>ваних</w:t>
      </w:r>
      <w:r>
        <w:t></w:t>
      </w:r>
      <w:r>
        <w:rPr>
          <w:rFonts w:hint="eastAsia"/>
        </w:rPr>
        <w:t>підлітків</w:t>
      </w:r>
      <w:r>
        <w:t></w:t>
      </w:r>
      <w:r>
        <w:t></w:t>
      </w:r>
      <w:r>
        <w:rPr>
          <w:rFonts w:hint="eastAsia"/>
        </w:rPr>
        <w:t>щ</w:t>
      </w:r>
      <w:r>
        <w:t></w:t>
      </w:r>
      <w:r>
        <w:t></w:t>
      </w:r>
      <w:r>
        <w:rPr>
          <w:rFonts w:hint="eastAsia"/>
        </w:rPr>
        <w:t>виявляється</w:t>
      </w:r>
      <w:r>
        <w:t></w:t>
      </w:r>
      <w:r>
        <w:rPr>
          <w:rFonts w:hint="eastAsia"/>
        </w:rPr>
        <w:t>у</w:t>
      </w:r>
      <w:r>
        <w:t></w:t>
      </w:r>
      <w:r>
        <w:rPr>
          <w:rFonts w:hint="eastAsia"/>
        </w:rPr>
        <w:t>р</w:t>
      </w:r>
      <w:r>
        <w:t></w:t>
      </w:r>
      <w:r>
        <w:rPr>
          <w:rFonts w:hint="eastAsia"/>
        </w:rPr>
        <w:t>зкритті</w:t>
      </w:r>
      <w:r>
        <w:t></w:t>
      </w:r>
      <w:r>
        <w:rPr>
          <w:rFonts w:hint="eastAsia"/>
        </w:rPr>
        <w:t>сутн</w:t>
      </w:r>
      <w:r>
        <w:t></w:t>
      </w:r>
      <w:r>
        <w:rPr>
          <w:rFonts w:hint="eastAsia"/>
        </w:rPr>
        <w:t>сті</w:t>
      </w:r>
      <w:r>
        <w:t></w:t>
      </w:r>
      <w:r>
        <w:rPr>
          <w:rFonts w:hint="eastAsia"/>
        </w:rPr>
        <w:t>і</w:t>
      </w:r>
      <w:r>
        <w:t></w:t>
      </w:r>
      <w:r>
        <w:t></w:t>
      </w:r>
      <w:r>
        <w:rPr>
          <w:rFonts w:hint="eastAsia"/>
        </w:rPr>
        <w:t>с</w:t>
      </w:r>
      <w:r>
        <w:t></w:t>
      </w:r>
      <w:r>
        <w:rPr>
          <w:rFonts w:hint="eastAsia"/>
        </w:rPr>
        <w:t>блив</w:t>
      </w:r>
      <w:r>
        <w:t></w:t>
      </w:r>
      <w:r>
        <w:rPr>
          <w:rFonts w:hint="eastAsia"/>
        </w:rPr>
        <w:t>стей</w:t>
      </w:r>
      <w:r>
        <w:t></w:t>
      </w:r>
      <w:r>
        <w:rPr>
          <w:rFonts w:hint="eastAsia"/>
        </w:rPr>
        <w:t>ць</w:t>
      </w:r>
      <w:r>
        <w:t></w:t>
      </w:r>
      <w:r>
        <w:rPr>
          <w:rFonts w:hint="eastAsia"/>
        </w:rPr>
        <w:t>г</w:t>
      </w:r>
      <w:r>
        <w:t></w:t>
      </w:r>
      <w:r>
        <w:t></w:t>
      </w:r>
      <w:r>
        <w:rPr>
          <w:rFonts w:hint="eastAsia"/>
        </w:rPr>
        <w:t>фен</w:t>
      </w:r>
      <w:r>
        <w:t></w:t>
      </w:r>
      <w:r>
        <w:rPr>
          <w:rFonts w:hint="eastAsia"/>
        </w:rPr>
        <w:t>мена</w:t>
      </w:r>
      <w:r>
        <w:t></w:t>
      </w:r>
      <w:r>
        <w:t></w:t>
      </w:r>
      <w:r>
        <w:rPr>
          <w:rFonts w:hint="eastAsia"/>
        </w:rPr>
        <w:t>п</w:t>
      </w:r>
      <w:r>
        <w:t></w:t>
      </w:r>
      <w:r>
        <w:rPr>
          <w:rFonts w:hint="eastAsia"/>
        </w:rPr>
        <w:t>буд</w:t>
      </w:r>
      <w:r>
        <w:t></w:t>
      </w:r>
      <w:r>
        <w:rPr>
          <w:rFonts w:hint="eastAsia"/>
        </w:rPr>
        <w:t>ві</w:t>
      </w:r>
      <w:r>
        <w:t></w:t>
      </w:r>
      <w:r>
        <w:rPr>
          <w:rFonts w:hint="eastAsia"/>
        </w:rPr>
        <w:t>й</w:t>
      </w:r>
      <w:r>
        <w:t></w:t>
      </w:r>
      <w:r>
        <w:rPr>
          <w:rFonts w:hint="eastAsia"/>
        </w:rPr>
        <w:t>г</w:t>
      </w:r>
      <w:r>
        <w:t></w:t>
      </w:r>
      <w:r>
        <w:t></w:t>
      </w:r>
      <w:r>
        <w:rPr>
          <w:rFonts w:hint="eastAsia"/>
        </w:rPr>
        <w:t>те</w:t>
      </w:r>
      <w:r>
        <w:t></w:t>
      </w:r>
      <w:r>
        <w:rPr>
          <w:rFonts w:hint="eastAsia"/>
        </w:rPr>
        <w:t>ретичн</w:t>
      </w:r>
      <w:r>
        <w:t></w:t>
      </w:r>
      <w:r>
        <w:rPr>
          <w:rFonts w:hint="eastAsia"/>
        </w:rPr>
        <w:t>ї</w:t>
      </w:r>
      <w:r>
        <w:t></w:t>
      </w:r>
      <w:r>
        <w:rPr>
          <w:rFonts w:hint="eastAsia"/>
        </w:rPr>
        <w:t>м</w:t>
      </w:r>
      <w:r>
        <w:t></w:t>
      </w:r>
      <w:r>
        <w:rPr>
          <w:rFonts w:hint="eastAsia"/>
        </w:rPr>
        <w:t>делі</w:t>
      </w:r>
      <w:r>
        <w:t></w:t>
      </w:r>
      <w:r>
        <w:t></w:t>
      </w:r>
      <w:r>
        <w:rPr>
          <w:rFonts w:hint="eastAsia"/>
        </w:rPr>
        <w:t>визначенні</w:t>
      </w:r>
      <w:r>
        <w:t></w:t>
      </w:r>
      <w:r>
        <w:rPr>
          <w:rFonts w:hint="eastAsia"/>
        </w:rPr>
        <w:t>псих</w:t>
      </w:r>
      <w:r>
        <w:t></w:t>
      </w:r>
      <w:r>
        <w:rPr>
          <w:rFonts w:hint="eastAsia"/>
        </w:rPr>
        <w:t>л</w:t>
      </w:r>
      <w:r>
        <w:t></w:t>
      </w:r>
      <w:r>
        <w:rPr>
          <w:rFonts w:hint="eastAsia"/>
        </w:rPr>
        <w:t>гічних</w:t>
      </w:r>
      <w:r>
        <w:t></w:t>
      </w:r>
      <w:r>
        <w:t></w:t>
      </w:r>
      <w:r>
        <w:rPr>
          <w:rFonts w:hint="eastAsia"/>
        </w:rPr>
        <w:t>с</w:t>
      </w:r>
      <w:r>
        <w:t></w:t>
      </w:r>
      <w:r>
        <w:rPr>
          <w:rFonts w:hint="eastAsia"/>
        </w:rPr>
        <w:t>блив</w:t>
      </w:r>
      <w:r>
        <w:t></w:t>
      </w:r>
      <w:r>
        <w:rPr>
          <w:rFonts w:hint="eastAsia"/>
        </w:rPr>
        <w:t>стей</w:t>
      </w:r>
      <w:r>
        <w:t></w:t>
      </w:r>
      <w:r>
        <w:rPr>
          <w:rFonts w:hint="eastAsia"/>
        </w:rPr>
        <w:t>та</w:t>
      </w:r>
      <w:r>
        <w:t></w:t>
      </w:r>
      <w:r>
        <w:rPr>
          <w:rFonts w:hint="eastAsia"/>
        </w:rPr>
        <w:t>рівнів</w:t>
      </w:r>
      <w:r>
        <w:t></w:t>
      </w:r>
      <w:r>
        <w:rPr>
          <w:rFonts w:hint="eastAsia"/>
        </w:rPr>
        <w:t>й</w:t>
      </w:r>
      <w:r>
        <w:t></w:t>
      </w:r>
      <w:r>
        <w:rPr>
          <w:rFonts w:hint="eastAsia"/>
        </w:rPr>
        <w:t>г</w:t>
      </w:r>
      <w:r>
        <w:t></w:t>
      </w:r>
      <w:r>
        <w:t></w:t>
      </w:r>
      <w:r>
        <w:rPr>
          <w:rFonts w:hint="eastAsia"/>
        </w:rPr>
        <w:t>р</w:t>
      </w:r>
      <w:r>
        <w:t></w:t>
      </w:r>
      <w:r>
        <w:rPr>
          <w:rFonts w:hint="eastAsia"/>
        </w:rPr>
        <w:t>звитку</w:t>
      </w:r>
      <w:r>
        <w:t></w:t>
      </w:r>
      <w:r>
        <w:t></w:t>
      </w:r>
      <w:r>
        <w:rPr>
          <w:rFonts w:hint="eastAsia"/>
        </w:rPr>
        <w:t>р</w:t>
      </w:r>
      <w:r>
        <w:t></w:t>
      </w:r>
      <w:r>
        <w:rPr>
          <w:rFonts w:hint="eastAsia"/>
        </w:rPr>
        <w:t>зр</w:t>
      </w:r>
      <w:r>
        <w:t></w:t>
      </w:r>
      <w:r>
        <w:rPr>
          <w:rFonts w:hint="eastAsia"/>
        </w:rPr>
        <w:t>бці</w:t>
      </w:r>
      <w:r>
        <w:t></w:t>
      </w:r>
      <w:r>
        <w:rPr>
          <w:rFonts w:hint="eastAsia"/>
        </w:rPr>
        <w:t>і</w:t>
      </w:r>
      <w:r>
        <w:t></w:t>
      </w:r>
      <w:r>
        <w:rPr>
          <w:rFonts w:hint="eastAsia"/>
        </w:rPr>
        <w:t>апр</w:t>
      </w:r>
      <w:r>
        <w:t></w:t>
      </w:r>
      <w:r>
        <w:rPr>
          <w:rFonts w:hint="eastAsia"/>
        </w:rPr>
        <w:t>бації</w:t>
      </w:r>
      <w:r>
        <w:t></w:t>
      </w:r>
      <w:r>
        <w:rPr>
          <w:rFonts w:hint="eastAsia"/>
        </w:rPr>
        <w:t>пр</w:t>
      </w:r>
      <w:r>
        <w:t></w:t>
      </w:r>
      <w:r>
        <w:rPr>
          <w:rFonts w:hint="eastAsia"/>
        </w:rPr>
        <w:t>грами</w:t>
      </w:r>
      <w:r>
        <w:t></w:t>
      </w:r>
      <w:r>
        <w:rPr>
          <w:rFonts w:hint="eastAsia"/>
        </w:rPr>
        <w:t>р</w:t>
      </w:r>
      <w:r>
        <w:t></w:t>
      </w:r>
      <w:r>
        <w:rPr>
          <w:rFonts w:hint="eastAsia"/>
        </w:rPr>
        <w:t>звитку</w:t>
      </w:r>
      <w:r>
        <w:t></w:t>
      </w:r>
      <w:r>
        <w:rPr>
          <w:rFonts w:hint="eastAsia"/>
        </w:rPr>
        <w:t>сам</w:t>
      </w:r>
      <w:r>
        <w:t></w:t>
      </w:r>
      <w:r>
        <w:rPr>
          <w:rFonts w:hint="eastAsia"/>
        </w:rPr>
        <w:t>пізнання</w:t>
      </w:r>
      <w:r>
        <w:t></w:t>
      </w:r>
      <w:r>
        <w:t></w:t>
      </w:r>
      <w:r>
        <w:rPr>
          <w:rFonts w:hint="eastAsia"/>
        </w:rPr>
        <w:t>бдар</w:t>
      </w:r>
      <w:r>
        <w:t></w:t>
      </w:r>
      <w:r>
        <w:rPr>
          <w:rFonts w:hint="eastAsia"/>
        </w:rPr>
        <w:t>ваних</w:t>
      </w:r>
      <w:r>
        <w:t></w:t>
      </w:r>
      <w:r>
        <w:rPr>
          <w:rFonts w:hint="eastAsia"/>
        </w:rPr>
        <w:t>підлітків</w:t>
      </w:r>
      <w:r>
        <w:t></w:t>
      </w:r>
      <w:r>
        <w:rPr>
          <w:rFonts w:hint="eastAsia"/>
        </w:rPr>
        <w:t>з</w:t>
      </w:r>
      <w:r>
        <w:t></w:t>
      </w:r>
      <w:r>
        <w:rPr>
          <w:rFonts w:hint="eastAsia"/>
        </w:rPr>
        <w:t>мет</w:t>
      </w:r>
      <w:r>
        <w:t></w:t>
      </w:r>
      <w:r>
        <w:rPr>
          <w:rFonts w:hint="eastAsia"/>
        </w:rPr>
        <w:t>ю</w:t>
      </w:r>
      <w:r>
        <w:t></w:t>
      </w:r>
      <w:r>
        <w:rPr>
          <w:rFonts w:hint="eastAsia"/>
        </w:rPr>
        <w:t>сприяння</w:t>
      </w:r>
      <w:r>
        <w:t></w:t>
      </w:r>
      <w:r>
        <w:rPr>
          <w:rFonts w:hint="eastAsia"/>
        </w:rPr>
        <w:t>усвід</w:t>
      </w:r>
      <w:r>
        <w:t></w:t>
      </w:r>
      <w:r>
        <w:rPr>
          <w:rFonts w:hint="eastAsia"/>
        </w:rPr>
        <w:t>мленню</w:t>
      </w:r>
      <w:r>
        <w:t></w:t>
      </w:r>
      <w:r>
        <w:rPr>
          <w:rFonts w:hint="eastAsia"/>
        </w:rPr>
        <w:t>ними</w:t>
      </w:r>
      <w:r>
        <w:t></w:t>
      </w:r>
      <w:r>
        <w:rPr>
          <w:rFonts w:hint="eastAsia"/>
        </w:rPr>
        <w:t>св</w:t>
      </w:r>
      <w:r>
        <w:t></w:t>
      </w:r>
      <w:r>
        <w:rPr>
          <w:rFonts w:hint="eastAsia"/>
        </w:rPr>
        <w:t>їх</w:t>
      </w:r>
      <w:r>
        <w:t></w:t>
      </w:r>
      <w:r>
        <w:rPr>
          <w:rFonts w:hint="eastAsia"/>
        </w:rPr>
        <w:t>здібн</w:t>
      </w:r>
      <w:r>
        <w:t></w:t>
      </w:r>
      <w:r>
        <w:rPr>
          <w:rFonts w:hint="eastAsia"/>
        </w:rPr>
        <w:t>стей</w:t>
      </w:r>
      <w:r>
        <w:t></w:t>
      </w:r>
      <w:r>
        <w:t></w:t>
      </w:r>
    </w:p>
    <w:p w:rsidR="00C45903" w:rsidRDefault="00C45903" w:rsidP="00C45903">
      <w:r>
        <w:t></w:t>
      </w:r>
      <w:r>
        <w:t></w:t>
      </w:r>
      <w:r>
        <w:t></w:t>
      </w:r>
      <w:r>
        <w:rPr>
          <w:rFonts w:hint="eastAsia"/>
        </w:rPr>
        <w:t>Визначен</w:t>
      </w:r>
      <w:r>
        <w:t></w:t>
      </w:r>
      <w:r>
        <w:t></w:t>
      </w:r>
      <w:r>
        <w:rPr>
          <w:rFonts w:hint="eastAsia"/>
        </w:rPr>
        <w:t>баз</w:t>
      </w:r>
      <w:r>
        <w:t></w:t>
      </w:r>
      <w:r>
        <w:rPr>
          <w:rFonts w:hint="eastAsia"/>
        </w:rPr>
        <w:t>ві</w:t>
      </w:r>
      <w:r>
        <w:t></w:t>
      </w:r>
      <w:r>
        <w:rPr>
          <w:rFonts w:hint="eastAsia"/>
        </w:rPr>
        <w:t>п</w:t>
      </w:r>
      <w:r>
        <w:t></w:t>
      </w:r>
      <w:r>
        <w:rPr>
          <w:rFonts w:hint="eastAsia"/>
        </w:rPr>
        <w:t>няття</w:t>
      </w:r>
      <w:r>
        <w:t></w:t>
      </w:r>
      <w:r>
        <w:rPr>
          <w:rFonts w:hint="eastAsia"/>
        </w:rPr>
        <w:t>і</w:t>
      </w:r>
      <w:r>
        <w:t></w:t>
      </w:r>
      <w:r>
        <w:t></w:t>
      </w:r>
      <w:r>
        <w:rPr>
          <w:rFonts w:hint="eastAsia"/>
        </w:rPr>
        <w:t>сн</w:t>
      </w:r>
      <w:r>
        <w:t></w:t>
      </w:r>
      <w:r>
        <w:rPr>
          <w:rFonts w:hint="eastAsia"/>
        </w:rPr>
        <w:t>вні</w:t>
      </w:r>
      <w:r>
        <w:t></w:t>
      </w:r>
      <w:r>
        <w:rPr>
          <w:rFonts w:hint="eastAsia"/>
        </w:rPr>
        <w:t>те</w:t>
      </w:r>
      <w:r>
        <w:t></w:t>
      </w:r>
      <w:r>
        <w:rPr>
          <w:rFonts w:hint="eastAsia"/>
        </w:rPr>
        <w:t>ретичні</w:t>
      </w:r>
      <w:r>
        <w:t></w:t>
      </w:r>
      <w:r>
        <w:rPr>
          <w:rFonts w:hint="eastAsia"/>
        </w:rPr>
        <w:t>підх</w:t>
      </w:r>
      <w:r>
        <w:t></w:t>
      </w:r>
      <w:r>
        <w:rPr>
          <w:rFonts w:hint="eastAsia"/>
        </w:rPr>
        <w:t>ди</w:t>
      </w:r>
      <w:r>
        <w:t></w:t>
      </w:r>
      <w:r>
        <w:rPr>
          <w:rFonts w:hint="eastAsia"/>
        </w:rPr>
        <w:t>д</w:t>
      </w:r>
      <w:r>
        <w:t></w:t>
      </w:r>
      <w:r>
        <w:rPr>
          <w:rFonts w:hint="eastAsia"/>
        </w:rPr>
        <w:t>слідження</w:t>
      </w:r>
      <w:r>
        <w:t></w:t>
      </w:r>
      <w:r>
        <w:rPr>
          <w:rFonts w:hint="eastAsia"/>
        </w:rPr>
        <w:t>пр</w:t>
      </w:r>
      <w:r>
        <w:t></w:t>
      </w:r>
      <w:r>
        <w:rPr>
          <w:rFonts w:hint="eastAsia"/>
        </w:rPr>
        <w:t>блеми</w:t>
      </w:r>
      <w:r>
        <w:t></w:t>
      </w:r>
      <w:r>
        <w:rPr>
          <w:rFonts w:hint="eastAsia"/>
        </w:rPr>
        <w:t>псих</w:t>
      </w:r>
      <w:r>
        <w:t></w:t>
      </w:r>
      <w:r>
        <w:rPr>
          <w:rFonts w:hint="eastAsia"/>
        </w:rPr>
        <w:t>л</w:t>
      </w:r>
      <w:r>
        <w:t></w:t>
      </w:r>
      <w:r>
        <w:rPr>
          <w:rFonts w:hint="eastAsia"/>
        </w:rPr>
        <w:t>гічних</w:t>
      </w:r>
      <w:r>
        <w:t></w:t>
      </w:r>
      <w:r>
        <w:t></w:t>
      </w:r>
      <w:r>
        <w:rPr>
          <w:rFonts w:hint="eastAsia"/>
        </w:rPr>
        <w:t>с</w:t>
      </w:r>
      <w:r>
        <w:t></w:t>
      </w:r>
      <w:r>
        <w:rPr>
          <w:rFonts w:hint="eastAsia"/>
        </w:rPr>
        <w:t>блив</w:t>
      </w:r>
      <w:r>
        <w:t></w:t>
      </w:r>
      <w:r>
        <w:rPr>
          <w:rFonts w:hint="eastAsia"/>
        </w:rPr>
        <w:t>стей</w:t>
      </w:r>
      <w:r>
        <w:t></w:t>
      </w:r>
      <w:r>
        <w:rPr>
          <w:rFonts w:hint="eastAsia"/>
        </w:rPr>
        <w:t>сам</w:t>
      </w:r>
      <w:r>
        <w:t></w:t>
      </w:r>
      <w:r>
        <w:rPr>
          <w:rFonts w:hint="eastAsia"/>
        </w:rPr>
        <w:t>пізнання</w:t>
      </w:r>
      <w:r>
        <w:t></w:t>
      </w:r>
      <w:r>
        <w:t></w:t>
      </w:r>
      <w:r>
        <w:rPr>
          <w:rFonts w:hint="eastAsia"/>
        </w:rPr>
        <w:t>бдар</w:t>
      </w:r>
      <w:r>
        <w:t></w:t>
      </w:r>
      <w:r>
        <w:rPr>
          <w:rFonts w:hint="eastAsia"/>
        </w:rPr>
        <w:t>ваних</w:t>
      </w:r>
      <w:r>
        <w:t></w:t>
      </w:r>
      <w:r>
        <w:rPr>
          <w:rFonts w:hint="eastAsia"/>
        </w:rPr>
        <w:t>підлітків</w:t>
      </w:r>
      <w:r>
        <w:t></w:t>
      </w:r>
      <w:r>
        <w:t></w:t>
      </w:r>
      <w:r>
        <w:t></w:t>
      </w:r>
      <w:r>
        <w:rPr>
          <w:rFonts w:hint="eastAsia"/>
        </w:rPr>
        <w:t>Сам</w:t>
      </w:r>
      <w:r>
        <w:t></w:t>
      </w:r>
      <w:r>
        <w:rPr>
          <w:rFonts w:hint="eastAsia"/>
        </w:rPr>
        <w:t>пізнання</w:t>
      </w:r>
      <w:r>
        <w:t></w:t>
      </w:r>
      <w:r>
        <w:t></w:t>
      </w:r>
      <w:r>
        <w:rPr>
          <w:rFonts w:hint="eastAsia"/>
        </w:rPr>
        <w:t>трактується</w:t>
      </w:r>
      <w:r>
        <w:t></w:t>
      </w:r>
      <w:r>
        <w:rPr>
          <w:rFonts w:hint="eastAsia"/>
        </w:rPr>
        <w:t>як</w:t>
      </w:r>
      <w:r>
        <w:t></w:t>
      </w:r>
      <w:r>
        <w:t></w:t>
      </w:r>
      <w:r>
        <w:rPr>
          <w:rFonts w:hint="eastAsia"/>
        </w:rPr>
        <w:t>сн</w:t>
      </w:r>
      <w:r>
        <w:t></w:t>
      </w:r>
      <w:r>
        <w:rPr>
          <w:rFonts w:hint="eastAsia"/>
        </w:rPr>
        <w:t>ва</w:t>
      </w:r>
      <w:r>
        <w:t></w:t>
      </w:r>
      <w:r>
        <w:rPr>
          <w:rFonts w:hint="eastAsia"/>
        </w:rPr>
        <w:t>існування</w:t>
      </w:r>
      <w:r>
        <w:t></w:t>
      </w:r>
      <w:r>
        <w:rPr>
          <w:rFonts w:hint="eastAsia"/>
        </w:rPr>
        <w:t>та</w:t>
      </w:r>
      <w:r>
        <w:t></w:t>
      </w:r>
      <w:r>
        <w:rPr>
          <w:rFonts w:hint="eastAsia"/>
        </w:rPr>
        <w:t>пр</w:t>
      </w:r>
      <w:r>
        <w:t></w:t>
      </w:r>
      <w:r>
        <w:rPr>
          <w:rFonts w:hint="eastAsia"/>
        </w:rPr>
        <w:t>яву</w:t>
      </w:r>
      <w:r>
        <w:t></w:t>
      </w:r>
      <w:r>
        <w:rPr>
          <w:rFonts w:hint="eastAsia"/>
        </w:rPr>
        <w:t>свід</w:t>
      </w:r>
      <w:r>
        <w:t></w:t>
      </w:r>
      <w:r>
        <w:rPr>
          <w:rFonts w:hint="eastAsia"/>
        </w:rPr>
        <w:t>м</w:t>
      </w:r>
      <w:r>
        <w:t></w:t>
      </w:r>
      <w:r>
        <w:rPr>
          <w:rFonts w:hint="eastAsia"/>
        </w:rPr>
        <w:t>сті</w:t>
      </w:r>
      <w:r>
        <w:t></w:t>
      </w:r>
      <w:r>
        <w:t></w:t>
      </w:r>
      <w:r>
        <w:rPr>
          <w:rFonts w:hint="eastAsia"/>
        </w:rPr>
        <w:t>спрям</w:t>
      </w:r>
      <w:r>
        <w:t></w:t>
      </w:r>
      <w:r>
        <w:rPr>
          <w:rFonts w:hint="eastAsia"/>
        </w:rPr>
        <w:t>ван</w:t>
      </w:r>
      <w:r>
        <w:t></w:t>
      </w:r>
      <w:r>
        <w:rPr>
          <w:rFonts w:hint="eastAsia"/>
        </w:rPr>
        <w:t>ї</w:t>
      </w:r>
      <w:r>
        <w:t></w:t>
      </w:r>
      <w:r>
        <w:rPr>
          <w:rFonts w:hint="eastAsia"/>
        </w:rPr>
        <w:t>на</w:t>
      </w:r>
      <w:r>
        <w:t></w:t>
      </w:r>
      <w:r>
        <w:rPr>
          <w:rFonts w:hint="eastAsia"/>
        </w:rPr>
        <w:t>власне</w:t>
      </w:r>
      <w:r>
        <w:t></w:t>
      </w:r>
      <w:r>
        <w:t></w:t>
      </w:r>
      <w:r>
        <w:rPr>
          <w:rFonts w:hint="eastAsia"/>
        </w:rPr>
        <w:t>Я</w:t>
      </w:r>
      <w:r>
        <w:t></w:t>
      </w:r>
      <w:r>
        <w:t></w:t>
      </w:r>
      <w:r>
        <w:t></w:t>
      </w:r>
      <w:r>
        <w:rPr>
          <w:rFonts w:hint="eastAsia"/>
        </w:rPr>
        <w:t>пізнання</w:t>
      </w:r>
      <w:r>
        <w:t></w:t>
      </w:r>
      <w:r>
        <w:rPr>
          <w:rFonts w:hint="eastAsia"/>
        </w:rPr>
        <w:t>себе</w:t>
      </w:r>
      <w:r>
        <w:t></w:t>
      </w:r>
      <w:r>
        <w:t></w:t>
      </w:r>
      <w:r>
        <w:t></w:t>
      </w:r>
      <w:r>
        <w:rPr>
          <w:rFonts w:hint="eastAsia"/>
        </w:rPr>
        <w:t>Р</w:t>
      </w:r>
      <w:r>
        <w:t></w:t>
      </w:r>
      <w:r>
        <w:rPr>
          <w:rFonts w:hint="eastAsia"/>
        </w:rPr>
        <w:t>звит</w:t>
      </w:r>
      <w:r>
        <w:t></w:t>
      </w:r>
      <w:r>
        <w:rPr>
          <w:rFonts w:hint="eastAsia"/>
        </w:rPr>
        <w:t>к</w:t>
      </w:r>
      <w:r>
        <w:t></w:t>
      </w:r>
      <w:r>
        <w:rPr>
          <w:rFonts w:hint="eastAsia"/>
        </w:rPr>
        <w:t>сам</w:t>
      </w:r>
      <w:r>
        <w:t></w:t>
      </w:r>
      <w:r>
        <w:rPr>
          <w:rFonts w:hint="eastAsia"/>
        </w:rPr>
        <w:t>пізнання</w:t>
      </w:r>
      <w:r>
        <w:t></w:t>
      </w:r>
      <w:r>
        <w:t></w:t>
      </w:r>
      <w:r>
        <w:rPr>
          <w:rFonts w:hint="eastAsia"/>
        </w:rPr>
        <w:t>р</w:t>
      </w:r>
      <w:r>
        <w:t></w:t>
      </w:r>
      <w:r>
        <w:rPr>
          <w:rFonts w:hint="eastAsia"/>
        </w:rPr>
        <w:t>зглядається</w:t>
      </w:r>
      <w:r>
        <w:t></w:t>
      </w:r>
      <w:r>
        <w:rPr>
          <w:rFonts w:hint="eastAsia"/>
        </w:rPr>
        <w:t>як</w:t>
      </w:r>
      <w:r>
        <w:t></w:t>
      </w:r>
      <w:r>
        <w:rPr>
          <w:rFonts w:hint="eastAsia"/>
        </w:rPr>
        <w:t>стихійний</w:t>
      </w:r>
      <w:r>
        <w:t></w:t>
      </w:r>
      <w:r>
        <w:rPr>
          <w:rFonts w:hint="eastAsia"/>
        </w:rPr>
        <w:t>пр</w:t>
      </w:r>
      <w:r>
        <w:t></w:t>
      </w:r>
      <w:r>
        <w:rPr>
          <w:rFonts w:hint="eastAsia"/>
        </w:rPr>
        <w:t>цес</w:t>
      </w:r>
      <w:r>
        <w:t></w:t>
      </w:r>
      <w:r>
        <w:rPr>
          <w:rFonts w:hint="eastAsia"/>
        </w:rPr>
        <w:t>кількісних</w:t>
      </w:r>
      <w:r>
        <w:t></w:t>
      </w:r>
      <w:r>
        <w:rPr>
          <w:rFonts w:hint="eastAsia"/>
        </w:rPr>
        <w:t>та</w:t>
      </w:r>
      <w:r>
        <w:t></w:t>
      </w:r>
      <w:r>
        <w:rPr>
          <w:rFonts w:hint="eastAsia"/>
        </w:rPr>
        <w:t>якісних</w:t>
      </w:r>
      <w:r>
        <w:t></w:t>
      </w:r>
      <w:r>
        <w:rPr>
          <w:rFonts w:hint="eastAsia"/>
        </w:rPr>
        <w:t>змін</w:t>
      </w:r>
      <w:r>
        <w:t></w:t>
      </w:r>
      <w:r>
        <w:rPr>
          <w:rFonts w:hint="eastAsia"/>
        </w:rPr>
        <w:t>і</w:t>
      </w:r>
      <w:r>
        <w:t></w:t>
      </w:r>
      <w:r>
        <w:rPr>
          <w:rFonts w:hint="eastAsia"/>
        </w:rPr>
        <w:t>як</w:t>
      </w:r>
      <w:r>
        <w:t></w:t>
      </w:r>
      <w:r>
        <w:rPr>
          <w:rFonts w:hint="eastAsia"/>
        </w:rPr>
        <w:t>пр</w:t>
      </w:r>
      <w:r>
        <w:t></w:t>
      </w:r>
      <w:r>
        <w:rPr>
          <w:rFonts w:hint="eastAsia"/>
        </w:rPr>
        <w:t>цес</w:t>
      </w:r>
      <w:r>
        <w:t></w:t>
      </w:r>
      <w:r>
        <w:rPr>
          <w:rFonts w:hint="eastAsia"/>
        </w:rPr>
        <w:t>цілеспрям</w:t>
      </w:r>
      <w:r>
        <w:t></w:t>
      </w:r>
      <w:r>
        <w:rPr>
          <w:rFonts w:hint="eastAsia"/>
        </w:rPr>
        <w:t>ван</w:t>
      </w:r>
      <w:r>
        <w:t></w:t>
      </w:r>
      <w:r>
        <w:rPr>
          <w:rFonts w:hint="eastAsia"/>
        </w:rPr>
        <w:t>г</w:t>
      </w:r>
      <w:r>
        <w:t></w:t>
      </w:r>
      <w:r>
        <w:t></w:t>
      </w:r>
      <w:r>
        <w:rPr>
          <w:rFonts w:hint="eastAsia"/>
        </w:rPr>
        <w:t>впливу</w:t>
      </w:r>
      <w:r>
        <w:t></w:t>
      </w:r>
      <w:r>
        <w:rPr>
          <w:rFonts w:hint="eastAsia"/>
        </w:rPr>
        <w:t>на</w:t>
      </w:r>
      <w:r>
        <w:t></w:t>
      </w:r>
      <w:r>
        <w:rPr>
          <w:rFonts w:hint="eastAsia"/>
        </w:rPr>
        <w:t>сам</w:t>
      </w:r>
      <w:r>
        <w:t></w:t>
      </w:r>
      <w:r>
        <w:rPr>
          <w:rFonts w:hint="eastAsia"/>
        </w:rPr>
        <w:t>пізнання</w:t>
      </w:r>
      <w:r>
        <w:t></w:t>
      </w:r>
      <w:r>
        <w:t></w:t>
      </w:r>
      <w:r>
        <w:t></w:t>
      </w:r>
      <w:r>
        <w:t></w:t>
      </w:r>
      <w:r>
        <w:rPr>
          <w:rFonts w:hint="eastAsia"/>
        </w:rPr>
        <w:t>бдар</w:t>
      </w:r>
      <w:r>
        <w:t></w:t>
      </w:r>
      <w:r>
        <w:rPr>
          <w:rFonts w:hint="eastAsia"/>
        </w:rPr>
        <w:t>ваність</w:t>
      </w:r>
      <w:r>
        <w:t></w:t>
      </w:r>
      <w:r>
        <w:t></w:t>
      </w:r>
      <w:r>
        <w:rPr>
          <w:rFonts w:hint="eastAsia"/>
        </w:rPr>
        <w:t>визначається</w:t>
      </w:r>
      <w:r>
        <w:t></w:t>
      </w:r>
      <w:r>
        <w:rPr>
          <w:rFonts w:hint="eastAsia"/>
        </w:rPr>
        <w:t>як</w:t>
      </w:r>
      <w:r>
        <w:t></w:t>
      </w:r>
      <w:r>
        <w:rPr>
          <w:rFonts w:hint="eastAsia"/>
        </w:rPr>
        <w:t>неп</w:t>
      </w:r>
      <w:r>
        <w:t></w:t>
      </w:r>
      <w:r>
        <w:rPr>
          <w:rFonts w:hint="eastAsia"/>
        </w:rPr>
        <w:t>вт</w:t>
      </w:r>
      <w:r>
        <w:t></w:t>
      </w:r>
      <w:r>
        <w:rPr>
          <w:rFonts w:hint="eastAsia"/>
        </w:rPr>
        <w:t>рна</w:t>
      </w:r>
      <w:r>
        <w:t></w:t>
      </w:r>
      <w:r>
        <w:rPr>
          <w:rFonts w:hint="eastAsia"/>
        </w:rPr>
        <w:t>за</w:t>
      </w:r>
      <w:r>
        <w:t></w:t>
      </w:r>
      <w:r>
        <w:rPr>
          <w:rFonts w:hint="eastAsia"/>
        </w:rPr>
        <w:t>п</w:t>
      </w:r>
      <w:r>
        <w:t></w:t>
      </w:r>
      <w:r>
        <w:rPr>
          <w:rFonts w:hint="eastAsia"/>
        </w:rPr>
        <w:t>єднанням</w:t>
      </w:r>
      <w:r>
        <w:t></w:t>
      </w:r>
      <w:r>
        <w:rPr>
          <w:rFonts w:hint="eastAsia"/>
        </w:rPr>
        <w:t>і</w:t>
      </w:r>
      <w:r>
        <w:t></w:t>
      </w:r>
      <w:r>
        <w:t></w:t>
      </w:r>
      <w:r>
        <w:rPr>
          <w:rFonts w:hint="eastAsia"/>
        </w:rPr>
        <w:t>с</w:t>
      </w:r>
      <w:r>
        <w:t></w:t>
      </w:r>
      <w:r>
        <w:rPr>
          <w:rFonts w:hint="eastAsia"/>
        </w:rPr>
        <w:t>блив</w:t>
      </w:r>
      <w:r>
        <w:t></w:t>
      </w:r>
      <w:r>
        <w:rPr>
          <w:rFonts w:hint="eastAsia"/>
        </w:rPr>
        <w:t>стями</w:t>
      </w:r>
      <w:r>
        <w:t></w:t>
      </w:r>
      <w:r>
        <w:rPr>
          <w:rFonts w:hint="eastAsia"/>
        </w:rPr>
        <w:t>р</w:t>
      </w:r>
      <w:r>
        <w:t></w:t>
      </w:r>
      <w:r>
        <w:rPr>
          <w:rFonts w:hint="eastAsia"/>
        </w:rPr>
        <w:t>звитку</w:t>
      </w:r>
      <w:r>
        <w:t></w:t>
      </w:r>
      <w:r>
        <w:rPr>
          <w:rFonts w:hint="eastAsia"/>
        </w:rPr>
        <w:t>система</w:t>
      </w:r>
      <w:r>
        <w:t></w:t>
      </w:r>
      <w:r>
        <w:rPr>
          <w:rFonts w:hint="eastAsia"/>
        </w:rPr>
        <w:t>вис</w:t>
      </w:r>
      <w:r>
        <w:t></w:t>
      </w:r>
      <w:r>
        <w:rPr>
          <w:rFonts w:hint="eastAsia"/>
        </w:rPr>
        <w:t>ких</w:t>
      </w:r>
      <w:r>
        <w:t></w:t>
      </w:r>
      <w:r>
        <w:rPr>
          <w:rFonts w:hint="eastAsia"/>
        </w:rPr>
        <w:t>інтелектуальних</w:t>
      </w:r>
      <w:r>
        <w:t></w:t>
      </w:r>
      <w:r>
        <w:rPr>
          <w:rFonts w:hint="eastAsia"/>
        </w:rPr>
        <w:t>і</w:t>
      </w:r>
      <w:r>
        <w:t></w:t>
      </w:r>
      <w:r>
        <w:rPr>
          <w:rFonts w:hint="eastAsia"/>
        </w:rPr>
        <w:t>тв</w:t>
      </w:r>
      <w:r>
        <w:t></w:t>
      </w:r>
      <w:r>
        <w:rPr>
          <w:rFonts w:hint="eastAsia"/>
        </w:rPr>
        <w:t>рчих</w:t>
      </w:r>
      <w:r>
        <w:t></w:t>
      </w:r>
      <w:r>
        <w:rPr>
          <w:rFonts w:hint="eastAsia"/>
        </w:rPr>
        <w:t>здібн</w:t>
      </w:r>
      <w:r>
        <w:t></w:t>
      </w:r>
      <w:r>
        <w:rPr>
          <w:rFonts w:hint="eastAsia"/>
        </w:rPr>
        <w:t>стей</w:t>
      </w:r>
      <w:r>
        <w:t></w:t>
      </w:r>
      <w:r>
        <w:rPr>
          <w:rFonts w:hint="eastAsia"/>
        </w:rPr>
        <w:t>людини</w:t>
      </w:r>
      <w:r>
        <w:t></w:t>
      </w:r>
      <w:r>
        <w:rPr>
          <w:rFonts w:hint="eastAsia"/>
        </w:rPr>
        <w:t>та</w:t>
      </w:r>
      <w:r>
        <w:t></w:t>
      </w:r>
      <w:r>
        <w:rPr>
          <w:rFonts w:hint="eastAsia"/>
        </w:rPr>
        <w:t>м</w:t>
      </w:r>
      <w:r>
        <w:t></w:t>
      </w:r>
      <w:r>
        <w:rPr>
          <w:rFonts w:hint="eastAsia"/>
        </w:rPr>
        <w:t>тивації</w:t>
      </w:r>
      <w:r>
        <w:t></w:t>
      </w:r>
      <w:r>
        <w:rPr>
          <w:rFonts w:hint="eastAsia"/>
        </w:rPr>
        <w:t>д</w:t>
      </w:r>
      <w:r>
        <w:t></w:t>
      </w:r>
      <w:r>
        <w:t></w:t>
      </w:r>
      <w:r>
        <w:rPr>
          <w:rFonts w:hint="eastAsia"/>
        </w:rPr>
        <w:t>пізнання</w:t>
      </w:r>
      <w:r>
        <w:t></w:t>
      </w:r>
      <w:r>
        <w:t></w:t>
      </w:r>
      <w:r>
        <w:rPr>
          <w:rFonts w:hint="eastAsia"/>
        </w:rPr>
        <w:t>щ</w:t>
      </w:r>
      <w:r>
        <w:t></w:t>
      </w:r>
      <w:r>
        <w:t></w:t>
      </w:r>
      <w:r>
        <w:rPr>
          <w:rFonts w:hint="eastAsia"/>
        </w:rPr>
        <w:t>д</w:t>
      </w:r>
      <w:r>
        <w:t></w:t>
      </w:r>
      <w:r>
        <w:rPr>
          <w:rFonts w:hint="eastAsia"/>
        </w:rPr>
        <w:t>зв</w:t>
      </w:r>
      <w:r>
        <w:t></w:t>
      </w:r>
      <w:r>
        <w:rPr>
          <w:rFonts w:hint="eastAsia"/>
        </w:rPr>
        <w:t>ляє</w:t>
      </w:r>
      <w:r>
        <w:t></w:t>
      </w:r>
      <w:r>
        <w:rPr>
          <w:rFonts w:hint="eastAsia"/>
        </w:rPr>
        <w:t>їй</w:t>
      </w:r>
      <w:r>
        <w:t></w:t>
      </w:r>
      <w:r>
        <w:rPr>
          <w:rFonts w:hint="eastAsia"/>
        </w:rPr>
        <w:t>д</w:t>
      </w:r>
      <w:r>
        <w:t></w:t>
      </w:r>
      <w:r>
        <w:rPr>
          <w:rFonts w:hint="eastAsia"/>
        </w:rPr>
        <w:t>сягти</w:t>
      </w:r>
      <w:r>
        <w:t></w:t>
      </w:r>
      <w:r>
        <w:t></w:t>
      </w:r>
      <w:r>
        <w:rPr>
          <w:rFonts w:hint="eastAsia"/>
        </w:rPr>
        <w:t>с</w:t>
      </w:r>
      <w:r>
        <w:t></w:t>
      </w:r>
      <w:r>
        <w:rPr>
          <w:rFonts w:hint="eastAsia"/>
        </w:rPr>
        <w:t>бливих</w:t>
      </w:r>
      <w:r>
        <w:t></w:t>
      </w:r>
      <w:r>
        <w:rPr>
          <w:rFonts w:hint="eastAsia"/>
        </w:rPr>
        <w:t>успіхів</w:t>
      </w:r>
      <w:r>
        <w:t></w:t>
      </w:r>
      <w:r>
        <w:rPr>
          <w:rFonts w:hint="eastAsia"/>
        </w:rPr>
        <w:t>у</w:t>
      </w:r>
      <w:r>
        <w:t></w:t>
      </w:r>
      <w:r>
        <w:rPr>
          <w:rFonts w:hint="eastAsia"/>
        </w:rPr>
        <w:t>певній</w:t>
      </w:r>
      <w:r>
        <w:t></w:t>
      </w:r>
      <w:r>
        <w:rPr>
          <w:rFonts w:hint="eastAsia"/>
        </w:rPr>
        <w:t>діяльн</w:t>
      </w:r>
      <w:r>
        <w:t></w:t>
      </w:r>
      <w:r>
        <w:rPr>
          <w:rFonts w:hint="eastAsia"/>
        </w:rPr>
        <w:t>сті</w:t>
      </w:r>
      <w:r>
        <w:t></w:t>
      </w:r>
      <w:r>
        <w:t></w:t>
      </w:r>
      <w:r>
        <w:t></w:t>
      </w:r>
      <w:r>
        <w:rPr>
          <w:rFonts w:hint="eastAsia"/>
        </w:rPr>
        <w:t>Сам</w:t>
      </w:r>
      <w:r>
        <w:t></w:t>
      </w:r>
      <w:r>
        <w:rPr>
          <w:rFonts w:hint="eastAsia"/>
        </w:rPr>
        <w:t>пізнання</w:t>
      </w:r>
      <w:r>
        <w:t></w:t>
      </w:r>
      <w:r>
        <w:t></w:t>
      </w:r>
      <w:r>
        <w:rPr>
          <w:rFonts w:hint="eastAsia"/>
        </w:rPr>
        <w:t>бдар</w:t>
      </w:r>
      <w:r>
        <w:t></w:t>
      </w:r>
      <w:r>
        <w:rPr>
          <w:rFonts w:hint="eastAsia"/>
        </w:rPr>
        <w:t>ваних</w:t>
      </w:r>
      <w:r>
        <w:t></w:t>
      </w:r>
      <w:r>
        <w:rPr>
          <w:rFonts w:hint="eastAsia"/>
        </w:rPr>
        <w:t>підлітків</w:t>
      </w:r>
      <w:r>
        <w:t></w:t>
      </w:r>
      <w:r>
        <w:t></w:t>
      </w:r>
      <w:r>
        <w:rPr>
          <w:rFonts w:hint="eastAsia"/>
        </w:rPr>
        <w:t>–</w:t>
      </w:r>
      <w:r>
        <w:t></w:t>
      </w:r>
      <w:r>
        <w:rPr>
          <w:rFonts w:hint="eastAsia"/>
        </w:rPr>
        <w:t>це</w:t>
      </w:r>
      <w:r>
        <w:t></w:t>
      </w:r>
      <w:r>
        <w:rPr>
          <w:rFonts w:hint="eastAsia"/>
        </w:rPr>
        <w:t>пр</w:t>
      </w:r>
      <w:r>
        <w:t></w:t>
      </w:r>
      <w:r>
        <w:rPr>
          <w:rFonts w:hint="eastAsia"/>
        </w:rPr>
        <w:t>цес</w:t>
      </w:r>
      <w:r>
        <w:t></w:t>
      </w:r>
      <w:r>
        <w:rPr>
          <w:rFonts w:hint="eastAsia"/>
        </w:rPr>
        <w:t>пізнання</w:t>
      </w:r>
      <w:r>
        <w:t></w:t>
      </w:r>
      <w:r>
        <w:rPr>
          <w:rFonts w:hint="eastAsia"/>
        </w:rPr>
        <w:t>ними</w:t>
      </w:r>
      <w:r>
        <w:t></w:t>
      </w:r>
      <w:r>
        <w:rPr>
          <w:rFonts w:hint="eastAsia"/>
        </w:rPr>
        <w:t>св</w:t>
      </w:r>
      <w:r>
        <w:t></w:t>
      </w:r>
      <w:r>
        <w:rPr>
          <w:rFonts w:hint="eastAsia"/>
        </w:rPr>
        <w:t>їх</w:t>
      </w:r>
      <w:r>
        <w:t></w:t>
      </w:r>
      <w:r>
        <w:rPr>
          <w:rFonts w:hint="eastAsia"/>
        </w:rPr>
        <w:t>сутнісних</w:t>
      </w:r>
      <w:r>
        <w:t></w:t>
      </w:r>
      <w:r>
        <w:t></w:t>
      </w:r>
      <w:r>
        <w:rPr>
          <w:rFonts w:hint="eastAsia"/>
        </w:rPr>
        <w:t>с</w:t>
      </w:r>
      <w:r>
        <w:t></w:t>
      </w:r>
      <w:r>
        <w:rPr>
          <w:rFonts w:hint="eastAsia"/>
        </w:rPr>
        <w:t>блив</w:t>
      </w:r>
      <w:r>
        <w:t></w:t>
      </w:r>
      <w:r>
        <w:rPr>
          <w:rFonts w:hint="eastAsia"/>
        </w:rPr>
        <w:t>стей</w:t>
      </w:r>
      <w:r>
        <w:t></w:t>
      </w:r>
      <w:r>
        <w:t></w:t>
      </w:r>
      <w:r>
        <w:rPr>
          <w:rFonts w:hint="eastAsia"/>
        </w:rPr>
        <w:t>св</w:t>
      </w:r>
      <w:r>
        <w:t></w:t>
      </w:r>
      <w:r>
        <w:rPr>
          <w:rFonts w:hint="eastAsia"/>
        </w:rPr>
        <w:t>г</w:t>
      </w:r>
      <w:r>
        <w:t></w:t>
      </w:r>
      <w:r>
        <w:t></w:t>
      </w:r>
      <w:r>
        <w:t></w:t>
      </w:r>
      <w:r>
        <w:rPr>
          <w:rFonts w:hint="eastAsia"/>
        </w:rPr>
        <w:t>Я</w:t>
      </w:r>
      <w:r>
        <w:t></w:t>
      </w:r>
      <w:r>
        <w:t></w:t>
      </w:r>
      <w:r>
        <w:t></w:t>
      </w:r>
      <w:r>
        <w:rPr>
          <w:rFonts w:hint="eastAsia"/>
        </w:rPr>
        <w:t>власн</w:t>
      </w:r>
      <w:r>
        <w:t></w:t>
      </w:r>
      <w:r>
        <w:rPr>
          <w:rFonts w:hint="eastAsia"/>
        </w:rPr>
        <w:t>ї</w:t>
      </w:r>
      <w:r>
        <w:t></w:t>
      </w:r>
      <w:r>
        <w:rPr>
          <w:rFonts w:hint="eastAsia"/>
        </w:rPr>
        <w:t>діяльн</w:t>
      </w:r>
      <w:r>
        <w:t></w:t>
      </w:r>
      <w:r>
        <w:rPr>
          <w:rFonts w:hint="eastAsia"/>
        </w:rPr>
        <w:t>сті</w:t>
      </w:r>
      <w:r>
        <w:t></w:t>
      </w:r>
      <w:r>
        <w:t></w:t>
      </w:r>
      <w:r>
        <w:rPr>
          <w:rFonts w:hint="eastAsia"/>
        </w:rPr>
        <w:t>внутрішнь</w:t>
      </w:r>
      <w:r>
        <w:t></w:t>
      </w:r>
      <w:r>
        <w:rPr>
          <w:rFonts w:hint="eastAsia"/>
        </w:rPr>
        <w:t>г</w:t>
      </w:r>
      <w:r>
        <w:t></w:t>
      </w:r>
      <w:r>
        <w:t></w:t>
      </w:r>
      <w:r>
        <w:rPr>
          <w:rFonts w:hint="eastAsia"/>
        </w:rPr>
        <w:t>психічн</w:t>
      </w:r>
      <w:r>
        <w:t></w:t>
      </w:r>
      <w:r>
        <w:rPr>
          <w:rFonts w:hint="eastAsia"/>
        </w:rPr>
        <w:t>г</w:t>
      </w:r>
      <w:r>
        <w:t></w:t>
      </w:r>
      <w:r>
        <w:t></w:t>
      </w:r>
      <w:r>
        <w:rPr>
          <w:rFonts w:hint="eastAsia"/>
        </w:rPr>
        <w:t>змісту</w:t>
      </w:r>
      <w:r>
        <w:t></w:t>
      </w:r>
      <w:r>
        <w:t></w:t>
      </w:r>
      <w:r>
        <w:t></w:t>
      </w:r>
      <w:r>
        <w:rPr>
          <w:rFonts w:hint="eastAsia"/>
        </w:rPr>
        <w:t>щ</w:t>
      </w:r>
      <w:r>
        <w:t></w:t>
      </w:r>
      <w:r>
        <w:t></w:t>
      </w:r>
      <w:r>
        <w:rPr>
          <w:rFonts w:hint="eastAsia"/>
        </w:rPr>
        <w:t>характеризується</w:t>
      </w:r>
      <w:r>
        <w:t></w:t>
      </w:r>
      <w:r>
        <w:rPr>
          <w:rFonts w:hint="eastAsia"/>
        </w:rPr>
        <w:t>п</w:t>
      </w:r>
      <w:r>
        <w:t></w:t>
      </w:r>
      <w:r>
        <w:rPr>
          <w:rFonts w:hint="eastAsia"/>
        </w:rPr>
        <w:t>слід</w:t>
      </w:r>
      <w:r>
        <w:t></w:t>
      </w:r>
      <w:r>
        <w:rPr>
          <w:rFonts w:hint="eastAsia"/>
        </w:rPr>
        <w:t>вністю</w:t>
      </w:r>
      <w:r>
        <w:t></w:t>
      </w:r>
      <w:r>
        <w:rPr>
          <w:rFonts w:hint="eastAsia"/>
        </w:rPr>
        <w:t>дій</w:t>
      </w:r>
      <w:r>
        <w:t></w:t>
      </w:r>
      <w:r>
        <w:rPr>
          <w:rFonts w:hint="eastAsia"/>
        </w:rPr>
        <w:t>для</w:t>
      </w:r>
      <w:r>
        <w:t></w:t>
      </w:r>
      <w:r>
        <w:rPr>
          <w:rFonts w:hint="eastAsia"/>
        </w:rPr>
        <w:t>д</w:t>
      </w:r>
      <w:r>
        <w:t></w:t>
      </w:r>
      <w:r>
        <w:rPr>
          <w:rFonts w:hint="eastAsia"/>
        </w:rPr>
        <w:t>сягнення</w:t>
      </w:r>
      <w:r>
        <w:t></w:t>
      </w:r>
      <w:r>
        <w:rPr>
          <w:rFonts w:hint="eastAsia"/>
        </w:rPr>
        <w:t>мети</w:t>
      </w:r>
      <w:r>
        <w:t></w:t>
      </w:r>
      <w:r>
        <w:t></w:t>
      </w:r>
      <w:r>
        <w:rPr>
          <w:rFonts w:hint="eastAsia"/>
        </w:rPr>
        <w:t>а</w:t>
      </w:r>
      <w:r>
        <w:t></w:t>
      </w:r>
      <w:r>
        <w:rPr>
          <w:rFonts w:hint="eastAsia"/>
        </w:rPr>
        <w:t>саме</w:t>
      </w:r>
      <w:r>
        <w:t></w:t>
      </w:r>
      <w:r>
        <w:t></w:t>
      </w:r>
      <w:r>
        <w:rPr>
          <w:rFonts w:hint="eastAsia"/>
        </w:rPr>
        <w:t>відкриття</w:t>
      </w:r>
      <w:r>
        <w:t></w:t>
      </w:r>
      <w:r>
        <w:rPr>
          <w:rFonts w:hint="eastAsia"/>
        </w:rPr>
        <w:t>себе</w:t>
      </w:r>
      <w:r>
        <w:t></w:t>
      </w:r>
      <w:r>
        <w:t></w:t>
      </w:r>
      <w:r>
        <w:rPr>
          <w:rFonts w:hint="eastAsia"/>
        </w:rPr>
        <w:t>виявлення</w:t>
      </w:r>
      <w:r>
        <w:t></w:t>
      </w:r>
      <w:r>
        <w:rPr>
          <w:rFonts w:hint="eastAsia"/>
        </w:rPr>
        <w:t>св</w:t>
      </w:r>
      <w:r>
        <w:t></w:t>
      </w:r>
      <w:r>
        <w:rPr>
          <w:rFonts w:hint="eastAsia"/>
        </w:rPr>
        <w:t>їх</w:t>
      </w:r>
      <w:r>
        <w:t></w:t>
      </w:r>
      <w:r>
        <w:rPr>
          <w:rFonts w:hint="eastAsia"/>
        </w:rPr>
        <w:t>як</w:t>
      </w:r>
      <w:r>
        <w:t></w:t>
      </w:r>
      <w:r>
        <w:rPr>
          <w:rFonts w:hint="eastAsia"/>
        </w:rPr>
        <w:t>стей</w:t>
      </w:r>
      <w:r>
        <w:t></w:t>
      </w:r>
      <w:r>
        <w:rPr>
          <w:rFonts w:hint="eastAsia"/>
        </w:rPr>
        <w:t>та</w:t>
      </w:r>
      <w:r>
        <w:t></w:t>
      </w:r>
      <w:r>
        <w:rPr>
          <w:rFonts w:hint="eastAsia"/>
        </w:rPr>
        <w:t>м</w:t>
      </w:r>
      <w:r>
        <w:t></w:t>
      </w:r>
      <w:r>
        <w:rPr>
          <w:rFonts w:hint="eastAsia"/>
        </w:rPr>
        <w:t>жлив</w:t>
      </w:r>
      <w:r>
        <w:t></w:t>
      </w:r>
      <w:r>
        <w:rPr>
          <w:rFonts w:hint="eastAsia"/>
        </w:rPr>
        <w:t>стей</w:t>
      </w:r>
      <w:r>
        <w:t></w:t>
      </w:r>
      <w:r>
        <w:rPr>
          <w:rFonts w:hint="eastAsia"/>
        </w:rPr>
        <w:t>і</w:t>
      </w:r>
      <w:r>
        <w:t></w:t>
      </w:r>
      <w:r>
        <w:rPr>
          <w:rFonts w:hint="eastAsia"/>
        </w:rPr>
        <w:t>тих</w:t>
      </w:r>
      <w:r>
        <w:t></w:t>
      </w:r>
      <w:r>
        <w:rPr>
          <w:rFonts w:hint="eastAsia"/>
        </w:rPr>
        <w:t>прир</w:t>
      </w:r>
      <w:r>
        <w:t></w:t>
      </w:r>
      <w:r>
        <w:rPr>
          <w:rFonts w:hint="eastAsia"/>
        </w:rPr>
        <w:t>дних</w:t>
      </w:r>
      <w:r>
        <w:t></w:t>
      </w:r>
      <w:r>
        <w:rPr>
          <w:rFonts w:hint="eastAsia"/>
        </w:rPr>
        <w:t>задатків</w:t>
      </w:r>
      <w:r>
        <w:t></w:t>
      </w:r>
      <w:r>
        <w:t></w:t>
      </w:r>
      <w:r>
        <w:rPr>
          <w:rFonts w:hint="eastAsia"/>
        </w:rPr>
        <w:t>які</w:t>
      </w:r>
      <w:r>
        <w:t></w:t>
      </w:r>
      <w:r>
        <w:rPr>
          <w:rFonts w:hint="eastAsia"/>
        </w:rPr>
        <w:t>шлях</w:t>
      </w:r>
      <w:r>
        <w:t></w:t>
      </w:r>
      <w:r>
        <w:rPr>
          <w:rFonts w:hint="eastAsia"/>
        </w:rPr>
        <w:t>м</w:t>
      </w:r>
      <w:r>
        <w:t></w:t>
      </w:r>
      <w:r>
        <w:rPr>
          <w:rFonts w:hint="eastAsia"/>
        </w:rPr>
        <w:t>са</w:t>
      </w:r>
      <w:r>
        <w:rPr>
          <w:rFonts w:hint="eastAsia"/>
        </w:rPr>
        <w:lastRenderedPageBreak/>
        <w:t>м</w:t>
      </w:r>
      <w:r>
        <w:t></w:t>
      </w:r>
      <w:r>
        <w:rPr>
          <w:rFonts w:hint="eastAsia"/>
        </w:rPr>
        <w:t>вих</w:t>
      </w:r>
      <w:r>
        <w:t></w:t>
      </w:r>
      <w:r>
        <w:rPr>
          <w:rFonts w:hint="eastAsia"/>
        </w:rPr>
        <w:t>вання</w:t>
      </w:r>
      <w:r>
        <w:t></w:t>
      </w:r>
      <w:r>
        <w:rPr>
          <w:rFonts w:hint="eastAsia"/>
        </w:rPr>
        <w:t>м</w:t>
      </w:r>
      <w:r>
        <w:t></w:t>
      </w:r>
      <w:r>
        <w:rPr>
          <w:rFonts w:hint="eastAsia"/>
        </w:rPr>
        <w:t>жуть</w:t>
      </w:r>
      <w:r>
        <w:t></w:t>
      </w:r>
      <w:r>
        <w:rPr>
          <w:rFonts w:hint="eastAsia"/>
        </w:rPr>
        <w:t>бути</w:t>
      </w:r>
      <w:r>
        <w:t></w:t>
      </w:r>
      <w:r>
        <w:rPr>
          <w:rFonts w:hint="eastAsia"/>
        </w:rPr>
        <w:t>перетв</w:t>
      </w:r>
      <w:r>
        <w:t></w:t>
      </w:r>
      <w:r>
        <w:rPr>
          <w:rFonts w:hint="eastAsia"/>
        </w:rPr>
        <w:t>рені</w:t>
      </w:r>
      <w:r>
        <w:t></w:t>
      </w:r>
      <w:r>
        <w:rPr>
          <w:rFonts w:hint="eastAsia"/>
        </w:rPr>
        <w:t>в</w:t>
      </w:r>
      <w:r>
        <w:t></w:t>
      </w:r>
      <w:r>
        <w:t></w:t>
      </w:r>
      <w:r>
        <w:rPr>
          <w:rFonts w:hint="eastAsia"/>
        </w:rPr>
        <w:t>бдарування</w:t>
      </w:r>
      <w:r>
        <w:t></w:t>
      </w:r>
      <w:r>
        <w:t></w:t>
      </w:r>
      <w:r>
        <w:rPr>
          <w:rFonts w:hint="eastAsia"/>
        </w:rPr>
        <w:t>З</w:t>
      </w:r>
      <w:r>
        <w:t></w:t>
      </w:r>
      <w:r>
        <w:rPr>
          <w:rFonts w:hint="eastAsia"/>
        </w:rPr>
        <w:t>п</w:t>
      </w:r>
      <w:r>
        <w:t></w:t>
      </w:r>
      <w:r>
        <w:rPr>
          <w:rFonts w:hint="eastAsia"/>
        </w:rPr>
        <w:t>зиції</w:t>
      </w:r>
      <w:r>
        <w:t></w:t>
      </w:r>
      <w:r>
        <w:t></w:t>
      </w:r>
      <w:r>
        <w:rPr>
          <w:rFonts w:hint="eastAsia"/>
        </w:rPr>
        <w:t>с</w:t>
      </w:r>
      <w:r>
        <w:t></w:t>
      </w:r>
      <w:r>
        <w:rPr>
          <w:rFonts w:hint="eastAsia"/>
        </w:rPr>
        <w:t>бистісн</w:t>
      </w:r>
      <w:r>
        <w:t></w:t>
      </w:r>
      <w:r>
        <w:rPr>
          <w:rFonts w:hint="eastAsia"/>
        </w:rPr>
        <w:t>г</w:t>
      </w:r>
      <w:r>
        <w:t></w:t>
      </w:r>
      <w:r>
        <w:t></w:t>
      </w:r>
      <w:r>
        <w:rPr>
          <w:rFonts w:hint="eastAsia"/>
        </w:rPr>
        <w:t>підх</w:t>
      </w:r>
      <w:r>
        <w:t></w:t>
      </w:r>
      <w:r>
        <w:rPr>
          <w:rFonts w:hint="eastAsia"/>
        </w:rPr>
        <w:t>ду</w:t>
      </w:r>
      <w:r>
        <w:t></w:t>
      </w:r>
      <w:r>
        <w:rPr>
          <w:rFonts w:hint="eastAsia"/>
        </w:rPr>
        <w:t>р</w:t>
      </w:r>
      <w:r>
        <w:t></w:t>
      </w:r>
      <w:r>
        <w:rPr>
          <w:rFonts w:hint="eastAsia"/>
        </w:rPr>
        <w:t>звит</w:t>
      </w:r>
      <w:r>
        <w:t></w:t>
      </w:r>
      <w:r>
        <w:rPr>
          <w:rFonts w:hint="eastAsia"/>
        </w:rPr>
        <w:t>к</w:t>
      </w:r>
      <w:r>
        <w:t></w:t>
      </w:r>
      <w:r>
        <w:rPr>
          <w:rFonts w:hint="eastAsia"/>
        </w:rPr>
        <w:t>сам</w:t>
      </w:r>
      <w:r>
        <w:t></w:t>
      </w:r>
      <w:r>
        <w:rPr>
          <w:rFonts w:hint="eastAsia"/>
        </w:rPr>
        <w:t>пізнання</w:t>
      </w:r>
      <w:r>
        <w:t></w:t>
      </w:r>
      <w:r>
        <w:rPr>
          <w:rFonts w:hint="eastAsia"/>
        </w:rPr>
        <w:t>вимагає</w:t>
      </w:r>
      <w:r>
        <w:t></w:t>
      </w:r>
      <w:r>
        <w:rPr>
          <w:rFonts w:hint="eastAsia"/>
        </w:rPr>
        <w:t>ств</w:t>
      </w:r>
      <w:r>
        <w:t></w:t>
      </w:r>
      <w:r>
        <w:rPr>
          <w:rFonts w:hint="eastAsia"/>
        </w:rPr>
        <w:t>рення</w:t>
      </w:r>
      <w:r>
        <w:t></w:t>
      </w:r>
      <w:r>
        <w:rPr>
          <w:rFonts w:hint="eastAsia"/>
        </w:rPr>
        <w:t>к</w:t>
      </w:r>
      <w:r>
        <w:t></w:t>
      </w:r>
      <w:r>
        <w:rPr>
          <w:rFonts w:hint="eastAsia"/>
        </w:rPr>
        <w:t>мф</w:t>
      </w:r>
      <w:r>
        <w:t></w:t>
      </w:r>
      <w:r>
        <w:rPr>
          <w:rFonts w:hint="eastAsia"/>
        </w:rPr>
        <w:t>ртних</w:t>
      </w:r>
      <w:r>
        <w:t></w:t>
      </w:r>
      <w:r>
        <w:rPr>
          <w:rFonts w:hint="eastAsia"/>
        </w:rPr>
        <w:t>ум</w:t>
      </w:r>
      <w:r>
        <w:t></w:t>
      </w:r>
      <w:r>
        <w:rPr>
          <w:rFonts w:hint="eastAsia"/>
        </w:rPr>
        <w:t>в</w:t>
      </w:r>
      <w:r>
        <w:t></w:t>
      </w:r>
      <w:r>
        <w:rPr>
          <w:rFonts w:hint="eastAsia"/>
        </w:rPr>
        <w:t>для</w:t>
      </w:r>
      <w:r>
        <w:t></w:t>
      </w:r>
      <w:r>
        <w:rPr>
          <w:rFonts w:hint="eastAsia"/>
        </w:rPr>
        <w:t>ефективн</w:t>
      </w:r>
      <w:r>
        <w:t></w:t>
      </w:r>
      <w:r>
        <w:rPr>
          <w:rFonts w:hint="eastAsia"/>
        </w:rPr>
        <w:t>г</w:t>
      </w:r>
      <w:r>
        <w:t></w:t>
      </w:r>
      <w:r>
        <w:t></w:t>
      </w:r>
      <w:r>
        <w:rPr>
          <w:rFonts w:hint="eastAsia"/>
        </w:rPr>
        <w:t>набуття</w:t>
      </w:r>
      <w:r>
        <w:t></w:t>
      </w:r>
      <w:r>
        <w:rPr>
          <w:rFonts w:hint="eastAsia"/>
        </w:rPr>
        <w:t>к</w:t>
      </w:r>
      <w:r>
        <w:t></w:t>
      </w:r>
      <w:r>
        <w:rPr>
          <w:rFonts w:hint="eastAsia"/>
        </w:rPr>
        <w:t>жним</w:t>
      </w:r>
      <w:r>
        <w:t></w:t>
      </w:r>
      <w:r>
        <w:rPr>
          <w:rFonts w:hint="eastAsia"/>
        </w:rPr>
        <w:t>підлітк</w:t>
      </w:r>
      <w:r>
        <w:t></w:t>
      </w:r>
      <w:r>
        <w:rPr>
          <w:rFonts w:hint="eastAsia"/>
        </w:rPr>
        <w:t>м</w:t>
      </w:r>
      <w:r>
        <w:t></w:t>
      </w:r>
      <w:r>
        <w:rPr>
          <w:rFonts w:hint="eastAsia"/>
        </w:rPr>
        <w:t>св</w:t>
      </w:r>
      <w:r>
        <w:t></w:t>
      </w:r>
      <w:r>
        <w:rPr>
          <w:rFonts w:hint="eastAsia"/>
        </w:rPr>
        <w:t>г</w:t>
      </w:r>
      <w:r>
        <w:t></w:t>
      </w:r>
      <w:r>
        <w:t></w:t>
      </w:r>
      <w:r>
        <w:rPr>
          <w:rFonts w:hint="eastAsia"/>
        </w:rPr>
        <w:t>власн</w:t>
      </w:r>
      <w:r>
        <w:t></w:t>
      </w:r>
      <w:r>
        <w:rPr>
          <w:rFonts w:hint="eastAsia"/>
        </w:rPr>
        <w:t>г</w:t>
      </w:r>
      <w:r>
        <w:t></w:t>
      </w:r>
      <w:r>
        <w:t></w:t>
      </w:r>
      <w:r>
        <w:rPr>
          <w:rFonts w:hint="eastAsia"/>
        </w:rPr>
        <w:t>д</w:t>
      </w:r>
      <w:r>
        <w:t></w:t>
      </w:r>
      <w:r>
        <w:rPr>
          <w:rFonts w:hint="eastAsia"/>
        </w:rPr>
        <w:t>свіду</w:t>
      </w:r>
      <w:r>
        <w:t></w:t>
      </w:r>
      <w:r>
        <w:t></w:t>
      </w:r>
      <w:r>
        <w:rPr>
          <w:rFonts w:hint="eastAsia"/>
        </w:rPr>
        <w:t>пр</w:t>
      </w:r>
      <w:r>
        <w:t></w:t>
      </w:r>
      <w:r>
        <w:rPr>
          <w:rFonts w:hint="eastAsia"/>
        </w:rPr>
        <w:t>яву</w:t>
      </w:r>
      <w:r>
        <w:t></w:t>
      </w:r>
      <w:r>
        <w:rPr>
          <w:rFonts w:hint="eastAsia"/>
        </w:rPr>
        <w:t>ініціативи</w:t>
      </w:r>
      <w:r>
        <w:t></w:t>
      </w:r>
      <w:r>
        <w:t></w:t>
      </w:r>
      <w:r>
        <w:rPr>
          <w:rFonts w:hint="eastAsia"/>
        </w:rPr>
        <w:t>тв</w:t>
      </w:r>
      <w:r>
        <w:t></w:t>
      </w:r>
      <w:r>
        <w:rPr>
          <w:rFonts w:hint="eastAsia"/>
        </w:rPr>
        <w:t>рч</w:t>
      </w:r>
      <w:r>
        <w:t></w:t>
      </w:r>
      <w:r>
        <w:rPr>
          <w:rFonts w:hint="eastAsia"/>
        </w:rPr>
        <w:t>сті</w:t>
      </w:r>
      <w:r>
        <w:t></w:t>
      </w:r>
      <w:r>
        <w:rPr>
          <w:rFonts w:hint="eastAsia"/>
        </w:rPr>
        <w:t>т</w:t>
      </w:r>
      <w:r>
        <w:t></w:t>
      </w:r>
      <w:r>
        <w:rPr>
          <w:rFonts w:hint="eastAsia"/>
        </w:rPr>
        <w:t>щ</w:t>
      </w:r>
      <w:r>
        <w:t></w:t>
      </w:r>
      <w:r>
        <w:t></w:t>
      </w:r>
      <w:r>
        <w:t></w:t>
      </w:r>
      <w:r>
        <w:rPr>
          <w:rFonts w:hint="eastAsia"/>
        </w:rPr>
        <w:t>У</w:t>
      </w:r>
      <w:r>
        <w:t></w:t>
      </w:r>
      <w:r>
        <w:rPr>
          <w:rFonts w:hint="eastAsia"/>
        </w:rPr>
        <w:t>гуманістичн</w:t>
      </w:r>
      <w:r>
        <w:t></w:t>
      </w:r>
      <w:r>
        <w:rPr>
          <w:rFonts w:hint="eastAsia"/>
        </w:rPr>
        <w:t>му</w:t>
      </w:r>
      <w:r>
        <w:t></w:t>
      </w:r>
      <w:r>
        <w:rPr>
          <w:rFonts w:hint="eastAsia"/>
        </w:rPr>
        <w:t>підх</w:t>
      </w:r>
      <w:r>
        <w:t></w:t>
      </w:r>
      <w:r>
        <w:rPr>
          <w:rFonts w:hint="eastAsia"/>
        </w:rPr>
        <w:t>ді</w:t>
      </w:r>
      <w:r>
        <w:t></w:t>
      </w:r>
      <w:r>
        <w:rPr>
          <w:rFonts w:hint="eastAsia"/>
        </w:rPr>
        <w:t>сам</w:t>
      </w:r>
      <w:r>
        <w:t></w:t>
      </w:r>
      <w:r>
        <w:rPr>
          <w:rFonts w:hint="eastAsia"/>
        </w:rPr>
        <w:t>пізнання</w:t>
      </w:r>
      <w:r>
        <w:t></w:t>
      </w:r>
      <w:r>
        <w:rPr>
          <w:rFonts w:hint="eastAsia"/>
        </w:rPr>
        <w:t>спрям</w:t>
      </w:r>
      <w:r>
        <w:t></w:t>
      </w:r>
      <w:r>
        <w:rPr>
          <w:rFonts w:hint="eastAsia"/>
        </w:rPr>
        <w:t>ване</w:t>
      </w:r>
      <w:r>
        <w:t></w:t>
      </w:r>
      <w:r>
        <w:rPr>
          <w:rFonts w:hint="eastAsia"/>
        </w:rPr>
        <w:t>на</w:t>
      </w:r>
      <w:r>
        <w:t></w:t>
      </w:r>
      <w:r>
        <w:rPr>
          <w:rFonts w:hint="eastAsia"/>
        </w:rPr>
        <w:t>актуалізацію</w:t>
      </w:r>
      <w:r>
        <w:t></w:t>
      </w:r>
      <w:r>
        <w:rPr>
          <w:rFonts w:hint="eastAsia"/>
        </w:rPr>
        <w:t>внутрішнь</w:t>
      </w:r>
      <w:r>
        <w:t></w:t>
      </w:r>
      <w:r>
        <w:rPr>
          <w:rFonts w:hint="eastAsia"/>
        </w:rPr>
        <w:t>г</w:t>
      </w:r>
      <w:r>
        <w:t></w:t>
      </w:r>
      <w:r>
        <w:t></w:t>
      </w:r>
      <w:r>
        <w:rPr>
          <w:rFonts w:hint="eastAsia"/>
        </w:rPr>
        <w:t>п</w:t>
      </w:r>
      <w:r>
        <w:t></w:t>
      </w:r>
      <w:r>
        <w:rPr>
          <w:rFonts w:hint="eastAsia"/>
        </w:rPr>
        <w:t>тенціалу</w:t>
      </w:r>
      <w:r>
        <w:t></w:t>
      </w:r>
      <w:r>
        <w:t></w:t>
      </w:r>
      <w:r>
        <w:rPr>
          <w:rFonts w:hint="eastAsia"/>
        </w:rPr>
        <w:t>с</w:t>
      </w:r>
      <w:r>
        <w:t></w:t>
      </w:r>
      <w:r>
        <w:rPr>
          <w:rFonts w:hint="eastAsia"/>
        </w:rPr>
        <w:t>бист</w:t>
      </w:r>
      <w:r>
        <w:t></w:t>
      </w:r>
      <w:r>
        <w:rPr>
          <w:rFonts w:hint="eastAsia"/>
        </w:rPr>
        <w:t>сті</w:t>
      </w:r>
      <w:r>
        <w:t></w:t>
      </w:r>
      <w:r>
        <w:rPr>
          <w:rFonts w:hint="eastAsia"/>
        </w:rPr>
        <w:t>з</w:t>
      </w:r>
      <w:r>
        <w:t></w:t>
      </w:r>
      <w:r>
        <w:rPr>
          <w:rFonts w:hint="eastAsia"/>
        </w:rPr>
        <w:t>мет</w:t>
      </w:r>
      <w:r>
        <w:t></w:t>
      </w:r>
      <w:r>
        <w:rPr>
          <w:rFonts w:hint="eastAsia"/>
        </w:rPr>
        <w:t>ю</w:t>
      </w:r>
      <w:r>
        <w:t></w:t>
      </w:r>
      <w:r>
        <w:rPr>
          <w:rFonts w:hint="eastAsia"/>
        </w:rPr>
        <w:t>д</w:t>
      </w:r>
      <w:r>
        <w:t></w:t>
      </w:r>
      <w:r>
        <w:rPr>
          <w:rFonts w:hint="eastAsia"/>
        </w:rPr>
        <w:t>сягнення</w:t>
      </w:r>
      <w:r>
        <w:t></w:t>
      </w:r>
      <w:r>
        <w:rPr>
          <w:rFonts w:hint="eastAsia"/>
        </w:rPr>
        <w:t>нею</w:t>
      </w:r>
      <w:r>
        <w:t></w:t>
      </w:r>
      <w:r>
        <w:rPr>
          <w:rFonts w:hint="eastAsia"/>
        </w:rPr>
        <w:t>вищ</w:t>
      </w:r>
      <w:r>
        <w:t></w:t>
      </w:r>
      <w:r>
        <w:rPr>
          <w:rFonts w:hint="eastAsia"/>
        </w:rPr>
        <w:t>г</w:t>
      </w:r>
      <w:r>
        <w:t></w:t>
      </w:r>
      <w:r>
        <w:t></w:t>
      </w:r>
      <w:r>
        <w:rPr>
          <w:rFonts w:hint="eastAsia"/>
        </w:rPr>
        <w:t>рівня</w:t>
      </w:r>
      <w:r>
        <w:t></w:t>
      </w:r>
      <w:r>
        <w:rPr>
          <w:rFonts w:hint="eastAsia"/>
        </w:rPr>
        <w:t>усвід</w:t>
      </w:r>
      <w:r>
        <w:t></w:t>
      </w:r>
      <w:r>
        <w:rPr>
          <w:rFonts w:hint="eastAsia"/>
        </w:rPr>
        <w:t>млен</w:t>
      </w:r>
      <w:r>
        <w:t></w:t>
      </w:r>
      <w:r>
        <w:rPr>
          <w:rFonts w:hint="eastAsia"/>
        </w:rPr>
        <w:t>сті</w:t>
      </w:r>
      <w:r>
        <w:t></w:t>
      </w:r>
      <w:r>
        <w:rPr>
          <w:rFonts w:hint="eastAsia"/>
        </w:rPr>
        <w:t>й</w:t>
      </w:r>
      <w:r>
        <w:t></w:t>
      </w:r>
      <w:r>
        <w:rPr>
          <w:rFonts w:hint="eastAsia"/>
        </w:rPr>
        <w:t>св</w:t>
      </w:r>
      <w:r>
        <w:t></w:t>
      </w:r>
      <w:r>
        <w:rPr>
          <w:rFonts w:hint="eastAsia"/>
        </w:rPr>
        <w:t>б</w:t>
      </w:r>
      <w:r>
        <w:t></w:t>
      </w:r>
      <w:r>
        <w:rPr>
          <w:rFonts w:hint="eastAsia"/>
        </w:rPr>
        <w:t>ди</w:t>
      </w:r>
      <w:r>
        <w:t></w:t>
      </w:r>
      <w:r>
        <w:t></w:t>
      </w:r>
      <w:r>
        <w:rPr>
          <w:rFonts w:hint="eastAsia"/>
        </w:rPr>
        <w:t>Екзистенційний</w:t>
      </w:r>
      <w:r>
        <w:t></w:t>
      </w:r>
      <w:r>
        <w:rPr>
          <w:rFonts w:hint="eastAsia"/>
        </w:rPr>
        <w:t>підхід</w:t>
      </w:r>
      <w:r>
        <w:t></w:t>
      </w:r>
      <w:r>
        <w:rPr>
          <w:rFonts w:hint="eastAsia"/>
        </w:rPr>
        <w:t>акцентує</w:t>
      </w:r>
      <w:r>
        <w:t></w:t>
      </w:r>
      <w:r>
        <w:rPr>
          <w:rFonts w:hint="eastAsia"/>
        </w:rPr>
        <w:t>увагу</w:t>
      </w:r>
      <w:r>
        <w:t></w:t>
      </w:r>
      <w:r>
        <w:rPr>
          <w:rFonts w:hint="eastAsia"/>
        </w:rPr>
        <w:t>на</w:t>
      </w:r>
      <w:r>
        <w:t></w:t>
      </w:r>
      <w:r>
        <w:rPr>
          <w:rFonts w:hint="eastAsia"/>
        </w:rPr>
        <w:t>залежн</w:t>
      </w:r>
      <w:r>
        <w:t></w:t>
      </w:r>
      <w:r>
        <w:rPr>
          <w:rFonts w:hint="eastAsia"/>
        </w:rPr>
        <w:t>сті</w:t>
      </w:r>
      <w:r>
        <w:t></w:t>
      </w:r>
      <w:r>
        <w:rPr>
          <w:rFonts w:hint="eastAsia"/>
        </w:rPr>
        <w:t>сам</w:t>
      </w:r>
      <w:r>
        <w:t></w:t>
      </w:r>
      <w:r>
        <w:rPr>
          <w:rFonts w:hint="eastAsia"/>
        </w:rPr>
        <w:t>пізнання</w:t>
      </w:r>
      <w:r>
        <w:t></w:t>
      </w:r>
      <w:r>
        <w:t></w:t>
      </w:r>
      <w:r>
        <w:rPr>
          <w:rFonts w:hint="eastAsia"/>
        </w:rPr>
        <w:t>с</w:t>
      </w:r>
      <w:r>
        <w:t></w:t>
      </w:r>
      <w:r>
        <w:rPr>
          <w:rFonts w:hint="eastAsia"/>
        </w:rPr>
        <w:t>бист</w:t>
      </w:r>
      <w:r>
        <w:t></w:t>
      </w:r>
      <w:r>
        <w:rPr>
          <w:rFonts w:hint="eastAsia"/>
        </w:rPr>
        <w:t>сті</w:t>
      </w:r>
      <w:r>
        <w:t></w:t>
      </w:r>
      <w:r>
        <w:rPr>
          <w:rFonts w:hint="eastAsia"/>
        </w:rPr>
        <w:t>від</w:t>
      </w:r>
      <w:r>
        <w:t></w:t>
      </w:r>
      <w:r>
        <w:rPr>
          <w:rFonts w:hint="eastAsia"/>
        </w:rPr>
        <w:t>сут</w:t>
      </w:r>
      <w:r>
        <w:t></w:t>
      </w:r>
      <w:r>
        <w:t></w:t>
      </w:r>
      <w:r>
        <w:rPr>
          <w:rFonts w:hint="eastAsia"/>
        </w:rPr>
        <w:t>людськ</w:t>
      </w:r>
      <w:r>
        <w:t></w:t>
      </w:r>
      <w:r>
        <w:rPr>
          <w:rFonts w:hint="eastAsia"/>
        </w:rPr>
        <w:t>г</w:t>
      </w:r>
      <w:r>
        <w:t></w:t>
      </w:r>
      <w:r>
        <w:t></w:t>
      </w:r>
      <w:r>
        <w:rPr>
          <w:rFonts w:hint="eastAsia"/>
        </w:rPr>
        <w:t>прагнення</w:t>
      </w:r>
      <w:r>
        <w:t></w:t>
      </w:r>
      <w:r>
        <w:rPr>
          <w:rFonts w:hint="eastAsia"/>
        </w:rPr>
        <w:t>знайти</w:t>
      </w:r>
      <w:r>
        <w:t></w:t>
      </w:r>
      <w:r>
        <w:rPr>
          <w:rFonts w:hint="eastAsia"/>
        </w:rPr>
        <w:t>сенс</w:t>
      </w:r>
      <w:r>
        <w:t></w:t>
      </w:r>
      <w:r>
        <w:rPr>
          <w:rFonts w:hint="eastAsia"/>
        </w:rPr>
        <w:t>життя</w:t>
      </w:r>
      <w:r>
        <w:t></w:t>
      </w:r>
      <w:r>
        <w:t></w:t>
      </w:r>
      <w:r>
        <w:rPr>
          <w:rFonts w:hint="eastAsia"/>
        </w:rPr>
        <w:t>Сам</w:t>
      </w:r>
      <w:r>
        <w:t></w:t>
      </w:r>
      <w:r>
        <w:rPr>
          <w:rFonts w:hint="eastAsia"/>
        </w:rPr>
        <w:t>пізнання</w:t>
      </w:r>
      <w:r>
        <w:t></w:t>
      </w:r>
      <w:r>
        <w:rPr>
          <w:rFonts w:hint="eastAsia"/>
        </w:rPr>
        <w:t>стає</w:t>
      </w:r>
      <w:r>
        <w:t></w:t>
      </w:r>
      <w:r>
        <w:rPr>
          <w:rFonts w:hint="eastAsia"/>
        </w:rPr>
        <w:t>м</w:t>
      </w:r>
      <w:r>
        <w:t></w:t>
      </w:r>
      <w:r>
        <w:rPr>
          <w:rFonts w:hint="eastAsia"/>
        </w:rPr>
        <w:t>жливим</w:t>
      </w:r>
      <w:r>
        <w:t></w:t>
      </w:r>
      <w:r>
        <w:rPr>
          <w:rFonts w:hint="eastAsia"/>
        </w:rPr>
        <w:t>лише</w:t>
      </w:r>
      <w:r>
        <w:t></w:t>
      </w:r>
      <w:r>
        <w:rPr>
          <w:rFonts w:hint="eastAsia"/>
        </w:rPr>
        <w:t>т</w:t>
      </w:r>
      <w:r>
        <w:t></w:t>
      </w:r>
      <w:r>
        <w:rPr>
          <w:rFonts w:hint="eastAsia"/>
        </w:rPr>
        <w:t>ді</w:t>
      </w:r>
      <w:r>
        <w:t></w:t>
      </w:r>
      <w:r>
        <w:t></w:t>
      </w:r>
      <w:r>
        <w:t></w:t>
      </w:r>
      <w:r>
        <w:rPr>
          <w:rFonts w:hint="eastAsia"/>
        </w:rPr>
        <w:t>к</w:t>
      </w:r>
      <w:r>
        <w:t></w:t>
      </w:r>
      <w:r>
        <w:rPr>
          <w:rFonts w:hint="eastAsia"/>
        </w:rPr>
        <w:t>ли</w:t>
      </w:r>
      <w:r>
        <w:t></w:t>
      </w:r>
      <w:r>
        <w:t></w:t>
      </w:r>
      <w:r>
        <w:rPr>
          <w:rFonts w:hint="eastAsia"/>
        </w:rPr>
        <w:t>с</w:t>
      </w:r>
      <w:r>
        <w:t></w:t>
      </w:r>
      <w:r>
        <w:rPr>
          <w:rFonts w:hint="eastAsia"/>
        </w:rPr>
        <w:t>бистість</w:t>
      </w:r>
      <w:r>
        <w:t></w:t>
      </w:r>
      <w:r>
        <w:rPr>
          <w:rFonts w:hint="eastAsia"/>
        </w:rPr>
        <w:t>в</w:t>
      </w:r>
      <w:r>
        <w:t></w:t>
      </w:r>
      <w:r>
        <w:rPr>
          <w:rFonts w:hint="eastAsia"/>
        </w:rPr>
        <w:t>дн</w:t>
      </w:r>
      <w:r>
        <w:t></w:t>
      </w:r>
      <w:r>
        <w:rPr>
          <w:rFonts w:hint="eastAsia"/>
        </w:rPr>
        <w:t>час</w:t>
      </w:r>
      <w:r>
        <w:t></w:t>
      </w:r>
      <w:r>
        <w:rPr>
          <w:rFonts w:hint="eastAsia"/>
        </w:rPr>
        <w:t>є</w:t>
      </w:r>
      <w:r>
        <w:t></w:t>
      </w:r>
      <w:r>
        <w:rPr>
          <w:rFonts w:hint="eastAsia"/>
        </w:rPr>
        <w:t>і</w:t>
      </w:r>
      <w:r>
        <w:t></w:t>
      </w:r>
      <w:r>
        <w:rPr>
          <w:rFonts w:hint="eastAsia"/>
        </w:rPr>
        <w:t>суб’єкт</w:t>
      </w:r>
      <w:r>
        <w:t></w:t>
      </w:r>
      <w:r>
        <w:rPr>
          <w:rFonts w:hint="eastAsia"/>
        </w:rPr>
        <w:t>м</w:t>
      </w:r>
      <w:r>
        <w:t></w:t>
      </w:r>
      <w:r>
        <w:t></w:t>
      </w:r>
      <w:r>
        <w:rPr>
          <w:rFonts w:hint="eastAsia"/>
        </w:rPr>
        <w:t>і</w:t>
      </w:r>
      <w:r>
        <w:t></w:t>
      </w:r>
      <w:r>
        <w:t></w:t>
      </w:r>
      <w:r>
        <w:rPr>
          <w:rFonts w:hint="eastAsia"/>
        </w:rPr>
        <w:t>б’єкт</w:t>
      </w:r>
      <w:r>
        <w:t></w:t>
      </w:r>
      <w:r>
        <w:rPr>
          <w:rFonts w:hint="eastAsia"/>
        </w:rPr>
        <w:t>м</w:t>
      </w:r>
      <w:r>
        <w:t></w:t>
      </w:r>
      <w:r>
        <w:rPr>
          <w:rFonts w:hint="eastAsia"/>
        </w:rPr>
        <w:t>пізнання</w:t>
      </w:r>
      <w:r>
        <w:t></w:t>
      </w:r>
      <w:r>
        <w:t></w:t>
      </w:r>
      <w:r>
        <w:rPr>
          <w:rFonts w:hint="eastAsia"/>
        </w:rPr>
        <w:t>а</w:t>
      </w:r>
      <w:r>
        <w:t></w:t>
      </w:r>
      <w:r>
        <w:rPr>
          <w:rFonts w:hint="eastAsia"/>
        </w:rPr>
        <w:t>сензитивним</w:t>
      </w:r>
      <w:r>
        <w:t></w:t>
      </w:r>
      <w:r>
        <w:rPr>
          <w:rFonts w:hint="eastAsia"/>
        </w:rPr>
        <w:t>пері</w:t>
      </w:r>
      <w:r>
        <w:t></w:t>
      </w:r>
      <w:r>
        <w:rPr>
          <w:rFonts w:hint="eastAsia"/>
        </w:rPr>
        <w:t>д</w:t>
      </w:r>
      <w:r>
        <w:t></w:t>
      </w:r>
      <w:r>
        <w:rPr>
          <w:rFonts w:hint="eastAsia"/>
        </w:rPr>
        <w:t>м</w:t>
      </w:r>
      <w:r>
        <w:t></w:t>
      </w:r>
      <w:r>
        <w:rPr>
          <w:rFonts w:hint="eastAsia"/>
        </w:rPr>
        <w:t>для</w:t>
      </w:r>
      <w:r>
        <w:t></w:t>
      </w:r>
      <w:r>
        <w:rPr>
          <w:rFonts w:hint="eastAsia"/>
        </w:rPr>
        <w:t>так</w:t>
      </w:r>
      <w:r>
        <w:t></w:t>
      </w:r>
      <w:r>
        <w:rPr>
          <w:rFonts w:hint="eastAsia"/>
        </w:rPr>
        <w:t>ї</w:t>
      </w:r>
      <w:r>
        <w:t></w:t>
      </w:r>
      <w:r>
        <w:rPr>
          <w:rFonts w:hint="eastAsia"/>
        </w:rPr>
        <w:t>діяльн</w:t>
      </w:r>
      <w:r>
        <w:t></w:t>
      </w:r>
      <w:r>
        <w:rPr>
          <w:rFonts w:hint="eastAsia"/>
        </w:rPr>
        <w:t>сті</w:t>
      </w:r>
      <w:r>
        <w:t></w:t>
      </w:r>
      <w:r>
        <w:rPr>
          <w:rFonts w:hint="eastAsia"/>
        </w:rPr>
        <w:t>виступає</w:t>
      </w:r>
      <w:r>
        <w:t></w:t>
      </w:r>
      <w:r>
        <w:rPr>
          <w:rFonts w:hint="eastAsia"/>
        </w:rPr>
        <w:t>пері</w:t>
      </w:r>
      <w:r>
        <w:t></w:t>
      </w:r>
      <w:r>
        <w:rPr>
          <w:rFonts w:hint="eastAsia"/>
        </w:rPr>
        <w:t>д</w:t>
      </w:r>
      <w:r>
        <w:t></w:t>
      </w:r>
      <w:r>
        <w:rPr>
          <w:rFonts w:hint="eastAsia"/>
        </w:rPr>
        <w:t>підлітк</w:t>
      </w:r>
      <w:r>
        <w:t></w:t>
      </w:r>
      <w:r>
        <w:rPr>
          <w:rFonts w:hint="eastAsia"/>
        </w:rPr>
        <w:t>в</w:t>
      </w:r>
      <w:r>
        <w:t></w:t>
      </w:r>
      <w:r>
        <w:rPr>
          <w:rFonts w:hint="eastAsia"/>
        </w:rPr>
        <w:t>г</w:t>
      </w:r>
      <w:r>
        <w:t></w:t>
      </w:r>
      <w:r>
        <w:t></w:t>
      </w:r>
      <w:r>
        <w:rPr>
          <w:rFonts w:hint="eastAsia"/>
        </w:rPr>
        <w:t>віку</w:t>
      </w:r>
      <w:r>
        <w:t></w:t>
      </w:r>
      <w:r>
        <w:t></w:t>
      </w:r>
      <w:r>
        <w:rPr>
          <w:rFonts w:hint="eastAsia"/>
        </w:rPr>
        <w:t>В</w:t>
      </w:r>
      <w:r>
        <w:t></w:t>
      </w:r>
      <w:r>
        <w:rPr>
          <w:rFonts w:hint="eastAsia"/>
        </w:rPr>
        <w:t>н</w:t>
      </w:r>
      <w:r>
        <w:t></w:t>
      </w:r>
      <w:r>
        <w:t></w:t>
      </w:r>
      <w:r>
        <w:rPr>
          <w:rFonts w:hint="eastAsia"/>
        </w:rPr>
        <w:t>ф</w:t>
      </w:r>
      <w:r>
        <w:t></w:t>
      </w:r>
      <w:r>
        <w:rPr>
          <w:rFonts w:hint="eastAsia"/>
        </w:rPr>
        <w:t>рмується</w:t>
      </w:r>
      <w:r>
        <w:t></w:t>
      </w:r>
      <w:r>
        <w:rPr>
          <w:rFonts w:hint="eastAsia"/>
        </w:rPr>
        <w:t>і</w:t>
      </w:r>
      <w:r>
        <w:t></w:t>
      </w:r>
      <w:r>
        <w:rPr>
          <w:rFonts w:hint="eastAsia"/>
        </w:rPr>
        <w:t>р</w:t>
      </w:r>
      <w:r>
        <w:t></w:t>
      </w:r>
      <w:r>
        <w:rPr>
          <w:rFonts w:hint="eastAsia"/>
        </w:rPr>
        <w:t>звивається</w:t>
      </w:r>
      <w:r>
        <w:t></w:t>
      </w:r>
      <w:r>
        <w:t></w:t>
      </w:r>
      <w:r>
        <w:rPr>
          <w:rFonts w:hint="eastAsia"/>
        </w:rPr>
        <w:t>п</w:t>
      </w:r>
      <w:r>
        <w:t></w:t>
      </w:r>
      <w:r>
        <w:rPr>
          <w:rFonts w:hint="eastAsia"/>
        </w:rPr>
        <w:t>чинаючи</w:t>
      </w:r>
      <w:r>
        <w:t></w:t>
      </w:r>
      <w:r>
        <w:rPr>
          <w:rFonts w:hint="eastAsia"/>
        </w:rPr>
        <w:t>з</w:t>
      </w:r>
      <w:r>
        <w:t></w:t>
      </w:r>
      <w:r>
        <w:rPr>
          <w:rFonts w:hint="eastAsia"/>
        </w:rPr>
        <w:t>пізнання</w:t>
      </w:r>
      <w:r>
        <w:t></w:t>
      </w:r>
      <w:r>
        <w:rPr>
          <w:rFonts w:hint="eastAsia"/>
        </w:rPr>
        <w:t>інших</w:t>
      </w:r>
      <w:r>
        <w:t></w:t>
      </w:r>
      <w:r>
        <w:rPr>
          <w:rFonts w:hint="eastAsia"/>
        </w:rPr>
        <w:t>людей</w:t>
      </w:r>
      <w:r>
        <w:t></w:t>
      </w:r>
      <w:r>
        <w:rPr>
          <w:rFonts w:hint="eastAsia"/>
        </w:rPr>
        <w:t>через</w:t>
      </w:r>
      <w:r>
        <w:t></w:t>
      </w:r>
      <w:r>
        <w:rPr>
          <w:rFonts w:hint="eastAsia"/>
        </w:rPr>
        <w:t>усвід</w:t>
      </w:r>
      <w:r>
        <w:t></w:t>
      </w:r>
      <w:r>
        <w:rPr>
          <w:rFonts w:hint="eastAsia"/>
        </w:rPr>
        <w:t>млення</w:t>
      </w:r>
      <w:r>
        <w:t></w:t>
      </w:r>
      <w:r>
        <w:rPr>
          <w:rFonts w:hint="eastAsia"/>
        </w:rPr>
        <w:t>ць</w:t>
      </w:r>
      <w:r>
        <w:t></w:t>
      </w:r>
      <w:r>
        <w:rPr>
          <w:rFonts w:hint="eastAsia"/>
        </w:rPr>
        <w:t>г</w:t>
      </w:r>
      <w:r>
        <w:t></w:t>
      </w:r>
      <w:r>
        <w:t></w:t>
      </w:r>
      <w:r>
        <w:rPr>
          <w:rFonts w:hint="eastAsia"/>
        </w:rPr>
        <w:t>пр</w:t>
      </w:r>
      <w:r>
        <w:t></w:t>
      </w:r>
      <w:r>
        <w:rPr>
          <w:rFonts w:hint="eastAsia"/>
        </w:rPr>
        <w:t>цесу</w:t>
      </w:r>
      <w:r>
        <w:t></w:t>
      </w:r>
      <w:r>
        <w:rPr>
          <w:rFonts w:hint="eastAsia"/>
        </w:rPr>
        <w:t>д</w:t>
      </w:r>
      <w:r>
        <w:t></w:t>
      </w:r>
      <w:r>
        <w:t></w:t>
      </w:r>
      <w:r>
        <w:rPr>
          <w:rFonts w:hint="eastAsia"/>
        </w:rPr>
        <w:t>пізнання</w:t>
      </w:r>
      <w:r>
        <w:t></w:t>
      </w:r>
      <w:r>
        <w:rPr>
          <w:rFonts w:hint="eastAsia"/>
        </w:rPr>
        <w:t>сам</w:t>
      </w:r>
      <w:r>
        <w:t></w:t>
      </w:r>
      <w:r>
        <w:rPr>
          <w:rFonts w:hint="eastAsia"/>
        </w:rPr>
        <w:t>г</w:t>
      </w:r>
      <w:r>
        <w:t></w:t>
      </w:r>
      <w:r>
        <w:t></w:t>
      </w:r>
      <w:r>
        <w:rPr>
          <w:rFonts w:hint="eastAsia"/>
        </w:rPr>
        <w:t>себе</w:t>
      </w:r>
      <w:r>
        <w:t></w:t>
      </w:r>
      <w:r>
        <w:t></w:t>
      </w:r>
      <w:r>
        <w:rPr>
          <w:rFonts w:hint="eastAsia"/>
        </w:rPr>
        <w:t>Серед</w:t>
      </w:r>
      <w:r>
        <w:t></w:t>
      </w:r>
      <w:r>
        <w:t></w:t>
      </w:r>
      <w:r>
        <w:rPr>
          <w:rFonts w:hint="eastAsia"/>
        </w:rPr>
        <w:t>сн</w:t>
      </w:r>
      <w:r>
        <w:t></w:t>
      </w:r>
      <w:r>
        <w:rPr>
          <w:rFonts w:hint="eastAsia"/>
        </w:rPr>
        <w:t>вних</w:t>
      </w:r>
      <w:r>
        <w:t></w:t>
      </w:r>
      <w:r>
        <w:rPr>
          <w:rFonts w:hint="eastAsia"/>
        </w:rPr>
        <w:t>сп</w:t>
      </w:r>
      <w:r>
        <w:t></w:t>
      </w:r>
      <w:r>
        <w:rPr>
          <w:rFonts w:hint="eastAsia"/>
        </w:rPr>
        <w:t>с</w:t>
      </w:r>
      <w:r>
        <w:t></w:t>
      </w:r>
      <w:r>
        <w:rPr>
          <w:rFonts w:hint="eastAsia"/>
        </w:rPr>
        <w:t>бів</w:t>
      </w:r>
      <w:r>
        <w:t></w:t>
      </w:r>
      <w:r>
        <w:rPr>
          <w:rFonts w:hint="eastAsia"/>
        </w:rPr>
        <w:t>сам</w:t>
      </w:r>
      <w:r>
        <w:t></w:t>
      </w:r>
      <w:r>
        <w:rPr>
          <w:rFonts w:hint="eastAsia"/>
        </w:rPr>
        <w:t>пізнання</w:t>
      </w:r>
      <w:r>
        <w:t></w:t>
      </w:r>
      <w:r>
        <w:rPr>
          <w:rFonts w:hint="eastAsia"/>
        </w:rPr>
        <w:t>ви</w:t>
      </w:r>
      <w:r>
        <w:t></w:t>
      </w:r>
      <w:r>
        <w:rPr>
          <w:rFonts w:hint="eastAsia"/>
        </w:rPr>
        <w:t>кремлюються</w:t>
      </w:r>
      <w:r>
        <w:t></w:t>
      </w:r>
      <w:r>
        <w:rPr>
          <w:rFonts w:hint="eastAsia"/>
        </w:rPr>
        <w:t>такі</w:t>
      </w:r>
      <w:r>
        <w:t></w:t>
      </w:r>
      <w:r>
        <w:t></w:t>
      </w:r>
      <w:r>
        <w:rPr>
          <w:rFonts w:hint="eastAsia"/>
        </w:rPr>
        <w:t>сам</w:t>
      </w:r>
      <w:r>
        <w:t></w:t>
      </w:r>
      <w:r>
        <w:t></w:t>
      </w:r>
      <w:r>
        <w:rPr>
          <w:rFonts w:hint="eastAsia"/>
        </w:rPr>
        <w:t>цінка</w:t>
      </w:r>
      <w:r>
        <w:t></w:t>
      </w:r>
      <w:r>
        <w:t></w:t>
      </w:r>
      <w:r>
        <w:rPr>
          <w:rFonts w:hint="eastAsia"/>
        </w:rPr>
        <w:t>сам</w:t>
      </w:r>
      <w:r>
        <w:t></w:t>
      </w:r>
      <w:r>
        <w:rPr>
          <w:rFonts w:hint="eastAsia"/>
        </w:rPr>
        <w:t>сприйняття</w:t>
      </w:r>
      <w:r>
        <w:t></w:t>
      </w:r>
      <w:r>
        <w:t></w:t>
      </w:r>
      <w:r>
        <w:rPr>
          <w:rFonts w:hint="eastAsia"/>
        </w:rPr>
        <w:t>сам</w:t>
      </w:r>
      <w:r>
        <w:t></w:t>
      </w:r>
      <w:r>
        <w:rPr>
          <w:rFonts w:hint="eastAsia"/>
        </w:rPr>
        <w:t>сп</w:t>
      </w:r>
      <w:r>
        <w:t></w:t>
      </w:r>
      <w:r>
        <w:rPr>
          <w:rFonts w:hint="eastAsia"/>
        </w:rPr>
        <w:t>стереження</w:t>
      </w:r>
      <w:r>
        <w:t></w:t>
      </w:r>
      <w:r>
        <w:t></w:t>
      </w:r>
      <w:r>
        <w:rPr>
          <w:rFonts w:hint="eastAsia"/>
        </w:rPr>
        <w:t>сам</w:t>
      </w:r>
      <w:r>
        <w:t></w:t>
      </w:r>
      <w:r>
        <w:rPr>
          <w:rFonts w:hint="eastAsia"/>
        </w:rPr>
        <w:t>аналіз</w:t>
      </w:r>
      <w:r>
        <w:t></w:t>
      </w:r>
      <w:r>
        <w:t></w:t>
      </w:r>
      <w:r>
        <w:rPr>
          <w:rFonts w:hint="eastAsia"/>
        </w:rPr>
        <w:t>рефлексія</w:t>
      </w:r>
      <w:r>
        <w:t></w:t>
      </w:r>
      <w:r>
        <w:t></w:t>
      </w:r>
      <w:r>
        <w:rPr>
          <w:rFonts w:hint="eastAsia"/>
        </w:rPr>
        <w:t>Виявлен</w:t>
      </w:r>
      <w:r>
        <w:t></w:t>
      </w:r>
      <w:r>
        <w:t></w:t>
      </w:r>
      <w:r>
        <w:t></w:t>
      </w:r>
      <w:r>
        <w:rPr>
          <w:rFonts w:hint="eastAsia"/>
        </w:rPr>
        <w:t>щ</w:t>
      </w:r>
      <w:r>
        <w:t></w:t>
      </w:r>
      <w:r>
        <w:t></w:t>
      </w:r>
      <w:r>
        <w:rPr>
          <w:rFonts w:hint="eastAsia"/>
        </w:rPr>
        <w:t>найважливішими</w:t>
      </w:r>
      <w:r>
        <w:t></w:t>
      </w:r>
      <w:r>
        <w:rPr>
          <w:rFonts w:hint="eastAsia"/>
        </w:rPr>
        <w:t>псих</w:t>
      </w:r>
      <w:r>
        <w:t></w:t>
      </w:r>
      <w:r>
        <w:rPr>
          <w:rFonts w:hint="eastAsia"/>
        </w:rPr>
        <w:t>л</w:t>
      </w:r>
      <w:r>
        <w:t></w:t>
      </w:r>
      <w:r>
        <w:rPr>
          <w:rFonts w:hint="eastAsia"/>
        </w:rPr>
        <w:t>гічними</w:t>
      </w:r>
      <w:r>
        <w:t></w:t>
      </w:r>
      <w:r>
        <w:rPr>
          <w:rFonts w:hint="eastAsia"/>
        </w:rPr>
        <w:t>механізми</w:t>
      </w:r>
      <w:r>
        <w:t></w:t>
      </w:r>
      <w:r>
        <w:rPr>
          <w:rFonts w:hint="eastAsia"/>
        </w:rPr>
        <w:t>сам</w:t>
      </w:r>
      <w:r>
        <w:t></w:t>
      </w:r>
      <w:r>
        <w:rPr>
          <w:rFonts w:hint="eastAsia"/>
        </w:rPr>
        <w:t>пізнання</w:t>
      </w:r>
      <w:r>
        <w:t></w:t>
      </w:r>
      <w:r>
        <w:rPr>
          <w:rFonts w:hint="eastAsia"/>
        </w:rPr>
        <w:t>є</w:t>
      </w:r>
      <w:r>
        <w:t></w:t>
      </w:r>
      <w:r>
        <w:t></w:t>
      </w:r>
      <w:r>
        <w:t></w:t>
      </w:r>
      <w:r>
        <w:rPr>
          <w:rFonts w:hint="eastAsia"/>
        </w:rPr>
        <w:t>перенесення</w:t>
      </w:r>
      <w:r>
        <w:t></w:t>
      </w:r>
      <w:r>
        <w:t></w:t>
      </w:r>
      <w:r>
        <w:rPr>
          <w:rFonts w:hint="eastAsia"/>
        </w:rPr>
        <w:t>ідентифікація</w:t>
      </w:r>
      <w:r>
        <w:t></w:t>
      </w:r>
      <w:r>
        <w:t></w:t>
      </w:r>
      <w:r>
        <w:rPr>
          <w:rFonts w:hint="eastAsia"/>
        </w:rPr>
        <w:t>інтері</w:t>
      </w:r>
      <w:r>
        <w:t></w:t>
      </w:r>
      <w:r>
        <w:rPr>
          <w:rFonts w:hint="eastAsia"/>
        </w:rPr>
        <w:t>ризація</w:t>
      </w:r>
      <w:r>
        <w:t></w:t>
      </w:r>
      <w:r>
        <w:t></w:t>
      </w:r>
      <w:r>
        <w:rPr>
          <w:rFonts w:hint="eastAsia"/>
        </w:rPr>
        <w:t>вибірк</w:t>
      </w:r>
      <w:r>
        <w:t></w:t>
      </w:r>
      <w:r>
        <w:rPr>
          <w:rFonts w:hint="eastAsia"/>
        </w:rPr>
        <w:t>вість</w:t>
      </w:r>
      <w:r>
        <w:t></w:t>
      </w:r>
      <w:r>
        <w:t></w:t>
      </w:r>
      <w:r>
        <w:rPr>
          <w:rFonts w:hint="eastAsia"/>
        </w:rPr>
        <w:t>селективність</w:t>
      </w:r>
      <w:r>
        <w:t></w:t>
      </w:r>
      <w:r>
        <w:t></w:t>
      </w:r>
      <w:r>
        <w:t></w:t>
      </w:r>
      <w:r>
        <w:rPr>
          <w:rFonts w:hint="eastAsia"/>
        </w:rPr>
        <w:t>ви</w:t>
      </w:r>
      <w:r>
        <w:t></w:t>
      </w:r>
      <w:r>
        <w:rPr>
          <w:rFonts w:hint="eastAsia"/>
        </w:rPr>
        <w:t>кремлен</w:t>
      </w:r>
      <w:r>
        <w:t></w:t>
      </w:r>
      <w:r>
        <w:t></w:t>
      </w:r>
      <w:r>
        <w:rPr>
          <w:rFonts w:hint="eastAsia"/>
        </w:rPr>
        <w:t>механізм</w:t>
      </w:r>
      <w:r>
        <w:t></w:t>
      </w:r>
      <w:r>
        <w:rPr>
          <w:rFonts w:hint="eastAsia"/>
        </w:rPr>
        <w:t>сам</w:t>
      </w:r>
      <w:r>
        <w:t></w:t>
      </w:r>
      <w:r>
        <w:rPr>
          <w:rFonts w:hint="eastAsia"/>
        </w:rPr>
        <w:t>пізнання</w:t>
      </w:r>
      <w:r>
        <w:t></w:t>
      </w:r>
      <w:r>
        <w:rPr>
          <w:rFonts w:hint="eastAsia"/>
        </w:rPr>
        <w:t>саме</w:t>
      </w:r>
      <w:r>
        <w:t></w:t>
      </w:r>
      <w:r>
        <w:t></w:t>
      </w:r>
      <w:r>
        <w:rPr>
          <w:rFonts w:hint="eastAsia"/>
        </w:rPr>
        <w:t>бдар</w:t>
      </w:r>
      <w:r>
        <w:t></w:t>
      </w:r>
      <w:r>
        <w:rPr>
          <w:rFonts w:hint="eastAsia"/>
        </w:rPr>
        <w:t>ваних</w:t>
      </w:r>
      <w:r>
        <w:t></w:t>
      </w:r>
      <w:r>
        <w:rPr>
          <w:rFonts w:hint="eastAsia"/>
        </w:rPr>
        <w:t>підлітків</w:t>
      </w:r>
      <w:r>
        <w:t></w:t>
      </w:r>
      <w:r>
        <w:rPr>
          <w:rFonts w:hint="eastAsia"/>
        </w:rPr>
        <w:t>–</w:t>
      </w:r>
      <w:r>
        <w:t></w:t>
      </w:r>
      <w:r>
        <w:rPr>
          <w:rFonts w:hint="eastAsia"/>
        </w:rPr>
        <w:t>диференцій</w:t>
      </w:r>
      <w:r>
        <w:t></w:t>
      </w:r>
      <w:r>
        <w:rPr>
          <w:rFonts w:hint="eastAsia"/>
        </w:rPr>
        <w:t>ваність</w:t>
      </w:r>
      <w:r>
        <w:t></w:t>
      </w:r>
      <w:r>
        <w:t></w:t>
      </w:r>
      <w:r>
        <w:rPr>
          <w:rFonts w:hint="eastAsia"/>
        </w:rPr>
        <w:t>щ</w:t>
      </w:r>
      <w:r>
        <w:t></w:t>
      </w:r>
      <w:r>
        <w:t></w:t>
      </w:r>
      <w:r>
        <w:rPr>
          <w:rFonts w:hint="eastAsia"/>
        </w:rPr>
        <w:t>п</w:t>
      </w:r>
      <w:r>
        <w:t></w:t>
      </w:r>
      <w:r>
        <w:rPr>
          <w:rFonts w:hint="eastAsia"/>
        </w:rPr>
        <w:t>в’язаний</w:t>
      </w:r>
      <w:r>
        <w:t></w:t>
      </w:r>
      <w:r>
        <w:rPr>
          <w:rFonts w:hint="eastAsia"/>
        </w:rPr>
        <w:t>з</w:t>
      </w:r>
      <w:r>
        <w:t></w:t>
      </w:r>
      <w:r>
        <w:rPr>
          <w:rFonts w:hint="eastAsia"/>
        </w:rPr>
        <w:t>вис</w:t>
      </w:r>
      <w:r>
        <w:t></w:t>
      </w:r>
      <w:r>
        <w:rPr>
          <w:rFonts w:hint="eastAsia"/>
        </w:rPr>
        <w:t>кими</w:t>
      </w:r>
      <w:r>
        <w:t></w:t>
      </w:r>
      <w:r>
        <w:rPr>
          <w:rFonts w:hint="eastAsia"/>
        </w:rPr>
        <w:t>інтелектуальними</w:t>
      </w:r>
      <w:r>
        <w:t></w:t>
      </w:r>
      <w:r>
        <w:rPr>
          <w:rFonts w:hint="eastAsia"/>
        </w:rPr>
        <w:t>здібн</w:t>
      </w:r>
      <w:r>
        <w:t></w:t>
      </w:r>
      <w:r>
        <w:rPr>
          <w:rFonts w:hint="eastAsia"/>
        </w:rPr>
        <w:t>стями</w:t>
      </w:r>
      <w:r>
        <w:t></w:t>
      </w:r>
      <w:r>
        <w:t></w:t>
      </w:r>
      <w:r>
        <w:rPr>
          <w:rFonts w:hint="eastAsia"/>
        </w:rPr>
        <w:t>бдар</w:t>
      </w:r>
      <w:r>
        <w:t></w:t>
      </w:r>
      <w:r>
        <w:rPr>
          <w:rFonts w:hint="eastAsia"/>
        </w:rPr>
        <w:t>ваних</w:t>
      </w:r>
      <w:r>
        <w:t></w:t>
      </w:r>
      <w:r>
        <w:rPr>
          <w:rFonts w:hint="eastAsia"/>
        </w:rPr>
        <w:t>підлітків</w:t>
      </w:r>
      <w:r>
        <w:t></w:t>
      </w:r>
      <w:r>
        <w:t></w:t>
      </w:r>
      <w:r>
        <w:rPr>
          <w:rFonts w:hint="eastAsia"/>
        </w:rPr>
        <w:t>та</w:t>
      </w:r>
      <w:r>
        <w:t></w:t>
      </w:r>
      <w:r>
        <w:rPr>
          <w:rFonts w:hint="eastAsia"/>
        </w:rPr>
        <w:t>визначається</w:t>
      </w:r>
      <w:r>
        <w:t></w:t>
      </w:r>
      <w:r>
        <w:rPr>
          <w:rFonts w:hint="eastAsia"/>
        </w:rPr>
        <w:t>різн</w:t>
      </w:r>
      <w:r>
        <w:t></w:t>
      </w:r>
      <w:r>
        <w:rPr>
          <w:rFonts w:hint="eastAsia"/>
        </w:rPr>
        <w:t>бічністю</w:t>
      </w:r>
      <w:r>
        <w:t></w:t>
      </w:r>
      <w:r>
        <w:rPr>
          <w:rFonts w:hint="eastAsia"/>
        </w:rPr>
        <w:t>їх</w:t>
      </w:r>
      <w:r>
        <w:t></w:t>
      </w:r>
      <w:r>
        <w:rPr>
          <w:rFonts w:hint="eastAsia"/>
        </w:rPr>
        <w:t>п</w:t>
      </w:r>
      <w:r>
        <w:t></w:t>
      </w:r>
      <w:r>
        <w:rPr>
          <w:rFonts w:hint="eastAsia"/>
        </w:rPr>
        <w:t>глядів</w:t>
      </w:r>
      <w:r>
        <w:t></w:t>
      </w:r>
      <w:r>
        <w:t></w:t>
      </w:r>
      <w:r>
        <w:rPr>
          <w:rFonts w:hint="eastAsia"/>
        </w:rPr>
        <w:t>складністю</w:t>
      </w:r>
      <w:r>
        <w:t></w:t>
      </w:r>
      <w:r>
        <w:rPr>
          <w:rFonts w:hint="eastAsia"/>
        </w:rPr>
        <w:t>й</w:t>
      </w:r>
      <w:r>
        <w:t></w:t>
      </w:r>
      <w:r>
        <w:rPr>
          <w:rFonts w:hint="eastAsia"/>
        </w:rPr>
        <w:t>багат</w:t>
      </w:r>
      <w:r>
        <w:t></w:t>
      </w:r>
      <w:r>
        <w:rPr>
          <w:rFonts w:hint="eastAsia"/>
        </w:rPr>
        <w:t>мірністю</w:t>
      </w:r>
      <w:r>
        <w:t></w:t>
      </w:r>
      <w:r>
        <w:rPr>
          <w:rFonts w:hint="eastAsia"/>
        </w:rPr>
        <w:t>сприйняття</w:t>
      </w:r>
      <w:r>
        <w:t></w:t>
      </w:r>
      <w:r>
        <w:rPr>
          <w:rFonts w:hint="eastAsia"/>
        </w:rPr>
        <w:t>ними</w:t>
      </w:r>
      <w:r>
        <w:t></w:t>
      </w:r>
      <w:r>
        <w:rPr>
          <w:rFonts w:hint="eastAsia"/>
        </w:rPr>
        <w:t>себе</w:t>
      </w:r>
      <w:r>
        <w:t></w:t>
      </w:r>
      <w:r>
        <w:t></w:t>
      </w:r>
    </w:p>
    <w:p w:rsidR="00C45903" w:rsidRDefault="00C45903" w:rsidP="00C45903">
      <w:r>
        <w:rPr>
          <w:rFonts w:hint="eastAsia"/>
        </w:rPr>
        <w:t>Сам</w:t>
      </w:r>
      <w:r>
        <w:t></w:t>
      </w:r>
      <w:r>
        <w:rPr>
          <w:rFonts w:hint="eastAsia"/>
        </w:rPr>
        <w:t>пізнання</w:t>
      </w:r>
      <w:r>
        <w:t></w:t>
      </w:r>
      <w:r>
        <w:rPr>
          <w:rFonts w:hint="eastAsia"/>
        </w:rPr>
        <w:t>має</w:t>
      </w:r>
      <w:r>
        <w:t></w:t>
      </w:r>
      <w:r>
        <w:rPr>
          <w:rFonts w:hint="eastAsia"/>
        </w:rPr>
        <w:t>рівневу</w:t>
      </w:r>
      <w:r>
        <w:t></w:t>
      </w:r>
      <w:r>
        <w:rPr>
          <w:rFonts w:hint="eastAsia"/>
        </w:rPr>
        <w:t>структуру</w:t>
      </w:r>
      <w:r>
        <w:t></w:t>
      </w:r>
      <w:r>
        <w:t></w:t>
      </w:r>
      <w:r>
        <w:t></w:t>
      </w:r>
      <w:r>
        <w:rPr>
          <w:rFonts w:hint="eastAsia"/>
        </w:rPr>
        <w:t>дин</w:t>
      </w:r>
      <w:r>
        <w:t></w:t>
      </w:r>
      <w:r>
        <w:rPr>
          <w:rFonts w:hint="eastAsia"/>
        </w:rPr>
        <w:t>із</w:t>
      </w:r>
      <w:r>
        <w:t></w:t>
      </w:r>
      <w:r>
        <w:rPr>
          <w:rFonts w:hint="eastAsia"/>
        </w:rPr>
        <w:t>варіантів</w:t>
      </w:r>
      <w:r>
        <w:t></w:t>
      </w:r>
      <w:r>
        <w:rPr>
          <w:rFonts w:hint="eastAsia"/>
        </w:rPr>
        <w:t>п</w:t>
      </w:r>
      <w:r>
        <w:t></w:t>
      </w:r>
      <w:r>
        <w:rPr>
          <w:rFonts w:hint="eastAsia"/>
        </w:rPr>
        <w:t>ділу</w:t>
      </w:r>
      <w:r>
        <w:t></w:t>
      </w:r>
      <w:r>
        <w:rPr>
          <w:rFonts w:hint="eastAsia"/>
        </w:rPr>
        <w:t>на</w:t>
      </w:r>
      <w:r>
        <w:t></w:t>
      </w:r>
      <w:r>
        <w:rPr>
          <w:rFonts w:hint="eastAsia"/>
        </w:rPr>
        <w:t>рівні</w:t>
      </w:r>
      <w:r>
        <w:t></w:t>
      </w:r>
      <w:r>
        <w:rPr>
          <w:rFonts w:hint="eastAsia"/>
        </w:rPr>
        <w:t>р</w:t>
      </w:r>
      <w:r>
        <w:t></w:t>
      </w:r>
      <w:r>
        <w:rPr>
          <w:rFonts w:hint="eastAsia"/>
        </w:rPr>
        <w:t>звитку</w:t>
      </w:r>
      <w:r>
        <w:t></w:t>
      </w:r>
      <w:r>
        <w:rPr>
          <w:rFonts w:hint="eastAsia"/>
        </w:rPr>
        <w:t>сам</w:t>
      </w:r>
      <w:r>
        <w:t></w:t>
      </w:r>
      <w:r>
        <w:rPr>
          <w:rFonts w:hint="eastAsia"/>
        </w:rPr>
        <w:t>пізнання</w:t>
      </w:r>
      <w:r>
        <w:t></w:t>
      </w:r>
      <w:r>
        <w:rPr>
          <w:rFonts w:hint="eastAsia"/>
        </w:rPr>
        <w:t>бул</w:t>
      </w:r>
      <w:r>
        <w:t></w:t>
      </w:r>
      <w:r>
        <w:t></w:t>
      </w:r>
      <w:r>
        <w:rPr>
          <w:rFonts w:hint="eastAsia"/>
        </w:rPr>
        <w:t>вик</w:t>
      </w:r>
      <w:r>
        <w:t></w:t>
      </w:r>
      <w:r>
        <w:rPr>
          <w:rFonts w:hint="eastAsia"/>
        </w:rPr>
        <w:t>ристан</w:t>
      </w:r>
      <w:r>
        <w:t></w:t>
      </w:r>
      <w:r>
        <w:t></w:t>
      </w:r>
      <w:r>
        <w:rPr>
          <w:rFonts w:hint="eastAsia"/>
        </w:rPr>
        <w:t>для</w:t>
      </w:r>
      <w:r>
        <w:t></w:t>
      </w:r>
      <w:r>
        <w:rPr>
          <w:rFonts w:hint="eastAsia"/>
        </w:rPr>
        <w:t>експериментальн</w:t>
      </w:r>
      <w:r>
        <w:t></w:t>
      </w:r>
      <w:r>
        <w:rPr>
          <w:rFonts w:hint="eastAsia"/>
        </w:rPr>
        <w:t>г</w:t>
      </w:r>
      <w:r>
        <w:t></w:t>
      </w:r>
      <w:r>
        <w:t></w:t>
      </w:r>
      <w:r>
        <w:rPr>
          <w:rFonts w:hint="eastAsia"/>
        </w:rPr>
        <w:t>д</w:t>
      </w:r>
      <w:r>
        <w:t></w:t>
      </w:r>
      <w:r>
        <w:rPr>
          <w:rFonts w:hint="eastAsia"/>
        </w:rPr>
        <w:t>слідження</w:t>
      </w:r>
      <w:r>
        <w:t></w:t>
      </w:r>
      <w:r>
        <w:t></w:t>
      </w:r>
      <w:r>
        <w:rPr>
          <w:rFonts w:hint="eastAsia"/>
        </w:rPr>
        <w:t>перший</w:t>
      </w:r>
      <w:r>
        <w:t></w:t>
      </w:r>
      <w:r>
        <w:rPr>
          <w:rFonts w:hint="eastAsia"/>
        </w:rPr>
        <w:t>рівень</w:t>
      </w:r>
      <w:r>
        <w:t></w:t>
      </w:r>
      <w:r>
        <w:t></w:t>
      </w:r>
      <w:r>
        <w:rPr>
          <w:rFonts w:hint="eastAsia"/>
        </w:rPr>
        <w:t>бі</w:t>
      </w:r>
      <w:r>
        <w:t></w:t>
      </w:r>
      <w:r>
        <w:rPr>
          <w:rFonts w:hint="eastAsia"/>
        </w:rPr>
        <w:t>л</w:t>
      </w:r>
      <w:r>
        <w:t></w:t>
      </w:r>
      <w:r>
        <w:rPr>
          <w:rFonts w:hint="eastAsia"/>
        </w:rPr>
        <w:t>гічний</w:t>
      </w:r>
      <w:r>
        <w:t></w:t>
      </w:r>
      <w:r>
        <w:rPr>
          <w:rFonts w:hint="eastAsia"/>
        </w:rPr>
        <w:t>індивід</w:t>
      </w:r>
      <w:r>
        <w:t></w:t>
      </w:r>
      <w:r>
        <w:t></w:t>
      </w:r>
      <w:r>
        <w:rPr>
          <w:rFonts w:hint="eastAsia"/>
        </w:rPr>
        <w:t>–</w:t>
      </w:r>
      <w:r>
        <w:t></w:t>
      </w:r>
      <w:r>
        <w:rPr>
          <w:rFonts w:hint="eastAsia"/>
        </w:rPr>
        <w:t>пізнання</w:t>
      </w:r>
      <w:r>
        <w:t></w:t>
      </w:r>
      <w:r>
        <w:rPr>
          <w:rFonts w:hint="eastAsia"/>
        </w:rPr>
        <w:t>себе</w:t>
      </w:r>
      <w:r>
        <w:t></w:t>
      </w:r>
      <w:r>
        <w:rPr>
          <w:rFonts w:hint="eastAsia"/>
        </w:rPr>
        <w:t>через</w:t>
      </w:r>
      <w:r>
        <w:t></w:t>
      </w:r>
      <w:r>
        <w:rPr>
          <w:rFonts w:hint="eastAsia"/>
        </w:rPr>
        <w:t>різн</w:t>
      </w:r>
      <w:r>
        <w:t></w:t>
      </w:r>
      <w:r>
        <w:rPr>
          <w:rFonts w:hint="eastAsia"/>
        </w:rPr>
        <w:t>манітні</w:t>
      </w:r>
      <w:r>
        <w:t></w:t>
      </w:r>
      <w:r>
        <w:rPr>
          <w:rFonts w:hint="eastAsia"/>
        </w:rPr>
        <w:t>ф</w:t>
      </w:r>
      <w:r>
        <w:t></w:t>
      </w:r>
      <w:r>
        <w:rPr>
          <w:rFonts w:hint="eastAsia"/>
        </w:rPr>
        <w:t>рми</w:t>
      </w:r>
      <w:r>
        <w:t></w:t>
      </w:r>
      <w:r>
        <w:rPr>
          <w:rFonts w:hint="eastAsia"/>
        </w:rPr>
        <w:t>співставлення</w:t>
      </w:r>
      <w:r>
        <w:t></w:t>
      </w:r>
      <w:r>
        <w:rPr>
          <w:rFonts w:hint="eastAsia"/>
        </w:rPr>
        <w:t>себе</w:t>
      </w:r>
      <w:r>
        <w:t></w:t>
      </w:r>
      <w:r>
        <w:rPr>
          <w:rFonts w:hint="eastAsia"/>
        </w:rPr>
        <w:t>з</w:t>
      </w:r>
      <w:r>
        <w:t></w:t>
      </w:r>
      <w:r>
        <w:rPr>
          <w:rFonts w:hint="eastAsia"/>
        </w:rPr>
        <w:t>іншими</w:t>
      </w:r>
      <w:r>
        <w:t></w:t>
      </w:r>
      <w:r>
        <w:rPr>
          <w:rFonts w:hint="eastAsia"/>
        </w:rPr>
        <w:t>людьми</w:t>
      </w:r>
      <w:r>
        <w:t></w:t>
      </w:r>
      <w:r>
        <w:t></w:t>
      </w:r>
      <w:r>
        <w:t></w:t>
      </w:r>
      <w:r>
        <w:rPr>
          <w:rFonts w:hint="eastAsia"/>
        </w:rPr>
        <w:t>Я</w:t>
      </w:r>
      <w:r>
        <w:t></w:t>
      </w:r>
      <w:r>
        <w:rPr>
          <w:rFonts w:hint="eastAsia"/>
        </w:rPr>
        <w:t>–</w:t>
      </w:r>
      <w:r>
        <w:t></w:t>
      </w:r>
      <w:r>
        <w:rPr>
          <w:rFonts w:hint="eastAsia"/>
        </w:rPr>
        <w:t>інший</w:t>
      </w:r>
      <w:r>
        <w:t></w:t>
      </w:r>
      <w:r>
        <w:t></w:t>
      </w:r>
      <w:r>
        <w:t></w:t>
      </w:r>
      <w:r>
        <w:t></w:t>
      </w:r>
      <w:r>
        <w:rPr>
          <w:rFonts w:hint="eastAsia"/>
        </w:rPr>
        <w:t>другий</w:t>
      </w:r>
      <w:r>
        <w:t></w:t>
      </w:r>
      <w:r>
        <w:rPr>
          <w:rFonts w:hint="eastAsia"/>
        </w:rPr>
        <w:t>рівень</w:t>
      </w:r>
      <w:r>
        <w:t></w:t>
      </w:r>
      <w:r>
        <w:t></w:t>
      </w:r>
      <w:r>
        <w:rPr>
          <w:rFonts w:hint="eastAsia"/>
        </w:rPr>
        <w:t>с</w:t>
      </w:r>
      <w:r>
        <w:t></w:t>
      </w:r>
      <w:r>
        <w:rPr>
          <w:rFonts w:hint="eastAsia"/>
        </w:rPr>
        <w:t>ціальний</w:t>
      </w:r>
      <w:r>
        <w:t></w:t>
      </w:r>
      <w:r>
        <w:rPr>
          <w:rFonts w:hint="eastAsia"/>
        </w:rPr>
        <w:t>індивід</w:t>
      </w:r>
      <w:r>
        <w:t></w:t>
      </w:r>
      <w:r>
        <w:t></w:t>
      </w:r>
      <w:r>
        <w:rPr>
          <w:rFonts w:hint="eastAsia"/>
        </w:rPr>
        <w:t>передбачає</w:t>
      </w:r>
      <w:r>
        <w:t></w:t>
      </w:r>
      <w:r>
        <w:rPr>
          <w:rFonts w:hint="eastAsia"/>
        </w:rPr>
        <w:t>наявність</w:t>
      </w:r>
      <w:r>
        <w:t></w:t>
      </w:r>
      <w:r>
        <w:rPr>
          <w:rFonts w:hint="eastAsia"/>
        </w:rPr>
        <w:t>певн</w:t>
      </w:r>
      <w:r>
        <w:t></w:t>
      </w:r>
      <w:r>
        <w:rPr>
          <w:rFonts w:hint="eastAsia"/>
        </w:rPr>
        <w:t>ю</w:t>
      </w:r>
      <w:r>
        <w:t></w:t>
      </w:r>
      <w:r>
        <w:rPr>
          <w:rFonts w:hint="eastAsia"/>
        </w:rPr>
        <w:t>мір</w:t>
      </w:r>
      <w:r>
        <w:t></w:t>
      </w:r>
      <w:r>
        <w:rPr>
          <w:rFonts w:hint="eastAsia"/>
        </w:rPr>
        <w:t>ю</w:t>
      </w:r>
      <w:r>
        <w:t></w:t>
      </w:r>
      <w:r>
        <w:rPr>
          <w:rFonts w:hint="eastAsia"/>
        </w:rPr>
        <w:t>сф</w:t>
      </w:r>
      <w:r>
        <w:t></w:t>
      </w:r>
      <w:r>
        <w:rPr>
          <w:rFonts w:hint="eastAsia"/>
        </w:rPr>
        <w:t>рм</w:t>
      </w:r>
      <w:r>
        <w:t></w:t>
      </w:r>
      <w:r>
        <w:rPr>
          <w:rFonts w:hint="eastAsia"/>
        </w:rPr>
        <w:t>ваних</w:t>
      </w:r>
      <w:r>
        <w:t></w:t>
      </w:r>
      <w:r>
        <w:rPr>
          <w:rFonts w:hint="eastAsia"/>
        </w:rPr>
        <w:t>уявлень</w:t>
      </w:r>
      <w:r>
        <w:t></w:t>
      </w:r>
      <w:r>
        <w:rPr>
          <w:rFonts w:hint="eastAsia"/>
        </w:rPr>
        <w:t>пр</w:t>
      </w:r>
      <w:r>
        <w:t></w:t>
      </w:r>
      <w:r>
        <w:t></w:t>
      </w:r>
      <w:r>
        <w:rPr>
          <w:rFonts w:hint="eastAsia"/>
        </w:rPr>
        <w:t>св</w:t>
      </w:r>
      <w:r>
        <w:t></w:t>
      </w:r>
      <w:r>
        <w:rPr>
          <w:rFonts w:hint="eastAsia"/>
        </w:rPr>
        <w:t>є</w:t>
      </w:r>
      <w:r>
        <w:t></w:t>
      </w:r>
      <w:r>
        <w:t></w:t>
      </w:r>
      <w:r>
        <w:rPr>
          <w:rFonts w:hint="eastAsia"/>
        </w:rPr>
        <w:t>Я</w:t>
      </w:r>
      <w:r>
        <w:t></w:t>
      </w:r>
      <w:r>
        <w:t></w:t>
      </w:r>
      <w:r>
        <w:t></w:t>
      </w:r>
      <w:r>
        <w:rPr>
          <w:rFonts w:hint="eastAsia"/>
        </w:rPr>
        <w:t>аут</w:t>
      </w:r>
      <w:r>
        <w:t></w:t>
      </w:r>
      <w:r>
        <w:rPr>
          <w:rFonts w:hint="eastAsia"/>
        </w:rPr>
        <w:t>к</w:t>
      </w:r>
      <w:r>
        <w:t></w:t>
      </w:r>
      <w:r>
        <w:rPr>
          <w:rFonts w:hint="eastAsia"/>
        </w:rPr>
        <w:t>мунікація</w:t>
      </w:r>
      <w:r>
        <w:t></w:t>
      </w:r>
      <w:r>
        <w:t></w:t>
      </w:r>
      <w:r>
        <w:rPr>
          <w:rFonts w:hint="eastAsia"/>
        </w:rPr>
        <w:t>Я</w:t>
      </w:r>
      <w:r>
        <w:t></w:t>
      </w:r>
      <w:r>
        <w:rPr>
          <w:rFonts w:hint="eastAsia"/>
        </w:rPr>
        <w:t>–</w:t>
      </w:r>
      <w:r>
        <w:t></w:t>
      </w:r>
      <w:r>
        <w:rPr>
          <w:rFonts w:hint="eastAsia"/>
        </w:rPr>
        <w:t>Я</w:t>
      </w:r>
      <w:r>
        <w:t></w:t>
      </w:r>
      <w:r>
        <w:t></w:t>
      </w:r>
      <w:r>
        <w:t></w:t>
      </w:r>
      <w:r>
        <w:t></w:t>
      </w:r>
      <w:r>
        <w:rPr>
          <w:rFonts w:hint="eastAsia"/>
        </w:rPr>
        <w:t>третій</w:t>
      </w:r>
      <w:r>
        <w:t></w:t>
      </w:r>
      <w:r>
        <w:rPr>
          <w:rFonts w:hint="eastAsia"/>
        </w:rPr>
        <w:t>рівень</w:t>
      </w:r>
      <w:r>
        <w:t></w:t>
      </w:r>
      <w:r>
        <w:t></w:t>
      </w:r>
      <w:r>
        <w:t></w:t>
      </w:r>
      <w:r>
        <w:rPr>
          <w:rFonts w:hint="eastAsia"/>
        </w:rPr>
        <w:t>с</w:t>
      </w:r>
      <w:r>
        <w:t></w:t>
      </w:r>
      <w:r>
        <w:rPr>
          <w:rFonts w:hint="eastAsia"/>
        </w:rPr>
        <w:t>бистість</w:t>
      </w:r>
      <w:r>
        <w:t></w:t>
      </w:r>
      <w:r>
        <w:t></w:t>
      </w:r>
      <w:r>
        <w:rPr>
          <w:rFonts w:hint="eastAsia"/>
        </w:rPr>
        <w:t>характеризується</w:t>
      </w:r>
      <w:r>
        <w:t></w:t>
      </w:r>
      <w:r>
        <w:t></w:t>
      </w:r>
      <w:r>
        <w:rPr>
          <w:rFonts w:hint="eastAsia"/>
        </w:rPr>
        <w:t>смисленням</w:t>
      </w:r>
      <w:r>
        <w:t></w:t>
      </w:r>
      <w:r>
        <w:rPr>
          <w:rFonts w:hint="eastAsia"/>
        </w:rPr>
        <w:t>велик</w:t>
      </w:r>
      <w:r>
        <w:t></w:t>
      </w:r>
      <w:r>
        <w:rPr>
          <w:rFonts w:hint="eastAsia"/>
        </w:rPr>
        <w:t>ї</w:t>
      </w:r>
      <w:r>
        <w:t></w:t>
      </w:r>
      <w:r>
        <w:rPr>
          <w:rFonts w:hint="eastAsia"/>
        </w:rPr>
        <w:t>кільк</w:t>
      </w:r>
      <w:r>
        <w:t></w:t>
      </w:r>
      <w:r>
        <w:rPr>
          <w:rFonts w:hint="eastAsia"/>
        </w:rPr>
        <w:t>сті</w:t>
      </w:r>
      <w:r>
        <w:t></w:t>
      </w:r>
      <w:r>
        <w:t></w:t>
      </w:r>
      <w:r>
        <w:rPr>
          <w:rFonts w:hint="eastAsia"/>
        </w:rPr>
        <w:t>диничних</w:t>
      </w:r>
      <w:r>
        <w:t></w:t>
      </w:r>
      <w:r>
        <w:rPr>
          <w:rFonts w:hint="eastAsia"/>
        </w:rPr>
        <w:t>к</w:t>
      </w:r>
      <w:r>
        <w:t></w:t>
      </w:r>
      <w:r>
        <w:rPr>
          <w:rFonts w:hint="eastAsia"/>
        </w:rPr>
        <w:t>нкретних</w:t>
      </w:r>
      <w:r>
        <w:t></w:t>
      </w:r>
      <w:r>
        <w:t></w:t>
      </w:r>
      <w:r>
        <w:t></w:t>
      </w:r>
      <w:r>
        <w:rPr>
          <w:rFonts w:hint="eastAsia"/>
        </w:rPr>
        <w:t>бразів</w:t>
      </w:r>
      <w:r>
        <w:t></w:t>
      </w:r>
      <w:r>
        <w:rPr>
          <w:rFonts w:hint="eastAsia"/>
        </w:rPr>
        <w:t>Я</w:t>
      </w:r>
      <w:r>
        <w:t></w:t>
      </w:r>
      <w:r>
        <w:t></w:t>
      </w:r>
      <w:r>
        <w:t></w:t>
      </w:r>
      <w:r>
        <w:rPr>
          <w:rFonts w:hint="eastAsia"/>
        </w:rPr>
        <w:t>внутрішня</w:t>
      </w:r>
      <w:r>
        <w:t></w:t>
      </w:r>
      <w:r>
        <w:rPr>
          <w:rFonts w:hint="eastAsia"/>
        </w:rPr>
        <w:t>к</w:t>
      </w:r>
      <w:r>
        <w:t></w:t>
      </w:r>
      <w:r>
        <w:rPr>
          <w:rFonts w:hint="eastAsia"/>
        </w:rPr>
        <w:t>мунікація</w:t>
      </w:r>
      <w:r>
        <w:t></w:t>
      </w:r>
      <w:r>
        <w:t></w:t>
      </w:r>
      <w:r>
        <w:rPr>
          <w:rFonts w:hint="eastAsia"/>
        </w:rPr>
        <w:t>Я</w:t>
      </w:r>
      <w:r>
        <w:t></w:t>
      </w:r>
      <w:r>
        <w:rPr>
          <w:rFonts w:hint="eastAsia"/>
        </w:rPr>
        <w:t>–</w:t>
      </w:r>
      <w:r>
        <w:t></w:t>
      </w:r>
      <w:r>
        <w:rPr>
          <w:rFonts w:hint="eastAsia"/>
        </w:rPr>
        <w:t>Я</w:t>
      </w:r>
      <w:r>
        <w:t></w:t>
      </w:r>
      <w:r>
        <w:t></w:t>
      </w:r>
      <w:r>
        <w:t></w:t>
      </w:r>
      <w:r>
        <w:t></w:t>
      </w:r>
      <w:r>
        <w:rPr>
          <w:rFonts w:hint="eastAsia"/>
        </w:rPr>
        <w:t>Я</w:t>
      </w:r>
      <w:r>
        <w:t></w:t>
      </w:r>
      <w:r>
        <w:rPr>
          <w:rFonts w:hint="eastAsia"/>
        </w:rPr>
        <w:t>–</w:t>
      </w:r>
      <w:r>
        <w:t></w:t>
      </w:r>
      <w:r>
        <w:rPr>
          <w:rFonts w:hint="eastAsia"/>
        </w:rPr>
        <w:t>ідеальне</w:t>
      </w:r>
      <w:r>
        <w:t></w:t>
      </w:r>
      <w:r>
        <w:rPr>
          <w:rFonts w:hint="eastAsia"/>
        </w:rPr>
        <w:t>Я</w:t>
      </w:r>
      <w:r>
        <w:t></w:t>
      </w:r>
      <w:r>
        <w:t></w:t>
      </w:r>
      <w:r>
        <w:t></w:t>
      </w:r>
    </w:p>
    <w:p w:rsidR="00C45903" w:rsidRDefault="00C45903" w:rsidP="00C45903">
      <w:r>
        <w:rPr>
          <w:rFonts w:hint="eastAsia"/>
        </w:rPr>
        <w:t>Визначен</w:t>
      </w:r>
      <w:r>
        <w:t></w:t>
      </w:r>
      <w:r>
        <w:t></w:t>
      </w:r>
      <w:r>
        <w:t></w:t>
      </w:r>
      <w:r>
        <w:rPr>
          <w:rFonts w:hint="eastAsia"/>
        </w:rPr>
        <w:t>щ</w:t>
      </w:r>
      <w:r>
        <w:t></w:t>
      </w:r>
      <w:r>
        <w:t></w:t>
      </w:r>
      <w:r>
        <w:rPr>
          <w:rFonts w:hint="eastAsia"/>
        </w:rPr>
        <w:t>найважливіш</w:t>
      </w:r>
      <w:r>
        <w:t></w:t>
      </w:r>
      <w:r>
        <w:rPr>
          <w:rFonts w:hint="eastAsia"/>
        </w:rPr>
        <w:t>ю</w:t>
      </w:r>
      <w:r>
        <w:t></w:t>
      </w:r>
      <w:r>
        <w:t></w:t>
      </w:r>
      <w:r>
        <w:rPr>
          <w:rFonts w:hint="eastAsia"/>
        </w:rPr>
        <w:t>с</w:t>
      </w:r>
      <w:r>
        <w:t></w:t>
      </w:r>
      <w:r>
        <w:rPr>
          <w:rFonts w:hint="eastAsia"/>
        </w:rPr>
        <w:t>бливістю</w:t>
      </w:r>
      <w:r>
        <w:t></w:t>
      </w:r>
      <w:r>
        <w:t></w:t>
      </w:r>
      <w:r>
        <w:rPr>
          <w:rFonts w:hint="eastAsia"/>
        </w:rPr>
        <w:t>с</w:t>
      </w:r>
      <w:r>
        <w:t></w:t>
      </w:r>
      <w:r>
        <w:rPr>
          <w:rFonts w:hint="eastAsia"/>
        </w:rPr>
        <w:t>бист</w:t>
      </w:r>
      <w:r>
        <w:t></w:t>
      </w:r>
      <w:r>
        <w:rPr>
          <w:rFonts w:hint="eastAsia"/>
        </w:rPr>
        <w:t>сті</w:t>
      </w:r>
      <w:r>
        <w:t></w:t>
      </w:r>
      <w:r>
        <w:t></w:t>
      </w:r>
      <w:r>
        <w:rPr>
          <w:rFonts w:hint="eastAsia"/>
        </w:rPr>
        <w:t>бдар</w:t>
      </w:r>
      <w:r>
        <w:t></w:t>
      </w:r>
      <w:r>
        <w:rPr>
          <w:rFonts w:hint="eastAsia"/>
        </w:rPr>
        <w:t>ван</w:t>
      </w:r>
      <w:r>
        <w:t></w:t>
      </w:r>
      <w:r>
        <w:rPr>
          <w:rFonts w:hint="eastAsia"/>
        </w:rPr>
        <w:t>г</w:t>
      </w:r>
      <w:r>
        <w:t></w:t>
      </w:r>
      <w:r>
        <w:t></w:t>
      </w:r>
      <w:r>
        <w:rPr>
          <w:rFonts w:hint="eastAsia"/>
        </w:rPr>
        <w:t>підлітка</w:t>
      </w:r>
      <w:r>
        <w:t></w:t>
      </w:r>
      <w:r>
        <w:t></w:t>
      </w:r>
      <w:r>
        <w:rPr>
          <w:rFonts w:hint="eastAsia"/>
        </w:rPr>
        <w:t>який</w:t>
      </w:r>
      <w:r>
        <w:t></w:t>
      </w:r>
      <w:r>
        <w:rPr>
          <w:rFonts w:hint="eastAsia"/>
        </w:rPr>
        <w:t>пізнає</w:t>
      </w:r>
      <w:r>
        <w:t></w:t>
      </w:r>
      <w:r>
        <w:rPr>
          <w:rFonts w:hint="eastAsia"/>
        </w:rPr>
        <w:t>себе</w:t>
      </w:r>
      <w:r>
        <w:t></w:t>
      </w:r>
      <w:r>
        <w:t></w:t>
      </w:r>
      <w:r>
        <w:rPr>
          <w:rFonts w:hint="eastAsia"/>
        </w:rPr>
        <w:t>є</w:t>
      </w:r>
      <w:r>
        <w:t></w:t>
      </w:r>
      <w:r>
        <w:rPr>
          <w:rFonts w:hint="eastAsia"/>
        </w:rPr>
        <w:t>швидкий</w:t>
      </w:r>
      <w:r>
        <w:t></w:t>
      </w:r>
      <w:r>
        <w:rPr>
          <w:rFonts w:hint="eastAsia"/>
        </w:rPr>
        <w:t>р</w:t>
      </w:r>
      <w:r>
        <w:t></w:t>
      </w:r>
      <w:r>
        <w:rPr>
          <w:rFonts w:hint="eastAsia"/>
        </w:rPr>
        <w:t>звит</w:t>
      </w:r>
      <w:r>
        <w:t></w:t>
      </w:r>
      <w:r>
        <w:rPr>
          <w:rFonts w:hint="eastAsia"/>
        </w:rPr>
        <w:t>к</w:t>
      </w:r>
      <w:r>
        <w:t></w:t>
      </w:r>
      <w:r>
        <w:rPr>
          <w:rFonts w:hint="eastAsia"/>
        </w:rPr>
        <w:t>сам</w:t>
      </w:r>
      <w:r>
        <w:t></w:t>
      </w:r>
      <w:r>
        <w:rPr>
          <w:rFonts w:hint="eastAsia"/>
        </w:rPr>
        <w:t>свід</w:t>
      </w:r>
      <w:r>
        <w:t></w:t>
      </w:r>
      <w:r>
        <w:rPr>
          <w:rFonts w:hint="eastAsia"/>
        </w:rPr>
        <w:t>м</w:t>
      </w:r>
      <w:r>
        <w:t></w:t>
      </w:r>
      <w:r>
        <w:rPr>
          <w:rFonts w:hint="eastAsia"/>
        </w:rPr>
        <w:t>сті</w:t>
      </w:r>
      <w:r>
        <w:t></w:t>
      </w:r>
      <w:r>
        <w:rPr>
          <w:rFonts w:hint="eastAsia"/>
        </w:rPr>
        <w:t>завдяки</w:t>
      </w:r>
      <w:r>
        <w:t></w:t>
      </w:r>
      <w:r>
        <w:rPr>
          <w:rFonts w:hint="eastAsia"/>
        </w:rPr>
        <w:t>спрям</w:t>
      </w:r>
      <w:r>
        <w:t></w:t>
      </w:r>
      <w:r>
        <w:rPr>
          <w:rFonts w:hint="eastAsia"/>
        </w:rPr>
        <w:t>ван</w:t>
      </w:r>
      <w:r>
        <w:t></w:t>
      </w:r>
      <w:r>
        <w:rPr>
          <w:rFonts w:hint="eastAsia"/>
        </w:rPr>
        <w:t>сті</w:t>
      </w:r>
      <w:r>
        <w:t></w:t>
      </w:r>
      <w:r>
        <w:rPr>
          <w:rFonts w:hint="eastAsia"/>
        </w:rPr>
        <w:t>пізнання</w:t>
      </w:r>
      <w:r>
        <w:t></w:t>
      </w:r>
      <w:r>
        <w:rPr>
          <w:rFonts w:hint="eastAsia"/>
        </w:rPr>
        <w:t>на</w:t>
      </w:r>
      <w:r>
        <w:t></w:t>
      </w:r>
      <w:r>
        <w:rPr>
          <w:rFonts w:hint="eastAsia"/>
        </w:rPr>
        <w:t>себе</w:t>
      </w:r>
      <w:r>
        <w:t></w:t>
      </w:r>
      <w:r>
        <w:rPr>
          <w:rFonts w:hint="eastAsia"/>
        </w:rPr>
        <w:t>та</w:t>
      </w:r>
      <w:r>
        <w:t></w:t>
      </w:r>
      <w:r>
        <w:rPr>
          <w:rFonts w:hint="eastAsia"/>
        </w:rPr>
        <w:t>інших</w:t>
      </w:r>
      <w:r>
        <w:t></w:t>
      </w:r>
      <w:r>
        <w:t></w:t>
      </w:r>
      <w:r>
        <w:t></w:t>
      </w:r>
      <w:r>
        <w:rPr>
          <w:rFonts w:hint="eastAsia"/>
        </w:rPr>
        <w:t>с</w:t>
      </w:r>
      <w:r>
        <w:t></w:t>
      </w:r>
      <w:r>
        <w:rPr>
          <w:rFonts w:hint="eastAsia"/>
        </w:rPr>
        <w:t>блива</w:t>
      </w:r>
      <w:r>
        <w:t></w:t>
      </w:r>
      <w:r>
        <w:rPr>
          <w:rFonts w:hint="eastAsia"/>
        </w:rPr>
        <w:t>система</w:t>
      </w:r>
      <w:r>
        <w:t></w:t>
      </w:r>
      <w:r>
        <w:rPr>
          <w:rFonts w:hint="eastAsia"/>
        </w:rPr>
        <w:t>цінн</w:t>
      </w:r>
      <w:r>
        <w:t></w:t>
      </w:r>
      <w:r>
        <w:rPr>
          <w:rFonts w:hint="eastAsia"/>
        </w:rPr>
        <w:t>стей</w:t>
      </w:r>
      <w:r>
        <w:t></w:t>
      </w:r>
      <w:r>
        <w:t></w:t>
      </w:r>
      <w:r>
        <w:rPr>
          <w:rFonts w:hint="eastAsia"/>
        </w:rPr>
        <w:t>суперечлива</w:t>
      </w:r>
      <w:r>
        <w:t></w:t>
      </w:r>
      <w:r>
        <w:t></w:t>
      </w:r>
      <w:r>
        <w:rPr>
          <w:rFonts w:hint="eastAsia"/>
        </w:rPr>
        <w:t>нестабільна</w:t>
      </w:r>
      <w:r>
        <w:t></w:t>
      </w:r>
      <w:r>
        <w:t></w:t>
      </w:r>
      <w:r>
        <w:rPr>
          <w:rFonts w:hint="eastAsia"/>
        </w:rPr>
        <w:t>сам</w:t>
      </w:r>
      <w:r>
        <w:t></w:t>
      </w:r>
      <w:r>
        <w:t></w:t>
      </w:r>
      <w:r>
        <w:rPr>
          <w:rFonts w:hint="eastAsia"/>
        </w:rPr>
        <w:t>цінка</w:t>
      </w:r>
      <w:r>
        <w:t></w:t>
      </w:r>
      <w:r>
        <w:t></w:t>
      </w:r>
      <w:r>
        <w:t></w:t>
      </w:r>
      <w:r>
        <w:rPr>
          <w:rFonts w:hint="eastAsia"/>
        </w:rPr>
        <w:t>бдар</w:t>
      </w:r>
      <w:r>
        <w:t></w:t>
      </w:r>
      <w:r>
        <w:rPr>
          <w:rFonts w:hint="eastAsia"/>
        </w:rPr>
        <w:t>вані</w:t>
      </w:r>
      <w:r>
        <w:t></w:t>
      </w:r>
      <w:r>
        <w:rPr>
          <w:rFonts w:hint="eastAsia"/>
        </w:rPr>
        <w:t>підлітки</w:t>
      </w:r>
      <w:r>
        <w:t></w:t>
      </w:r>
      <w:r>
        <w:rPr>
          <w:rFonts w:hint="eastAsia"/>
        </w:rPr>
        <w:t>переважн</w:t>
      </w:r>
      <w:r>
        <w:t></w:t>
      </w:r>
      <w:r>
        <w:t></w:t>
      </w:r>
      <w:r>
        <w:rPr>
          <w:rFonts w:hint="eastAsia"/>
        </w:rPr>
        <w:t>мають</w:t>
      </w:r>
      <w:r>
        <w:t></w:t>
      </w:r>
      <w:r>
        <w:rPr>
          <w:rFonts w:hint="eastAsia"/>
        </w:rPr>
        <w:t>внутрішній</w:t>
      </w:r>
      <w:r>
        <w:t></w:t>
      </w:r>
      <w:r>
        <w:rPr>
          <w:rFonts w:hint="eastAsia"/>
        </w:rPr>
        <w:t>л</w:t>
      </w:r>
      <w:r>
        <w:t></w:t>
      </w:r>
      <w:r>
        <w:rPr>
          <w:rFonts w:hint="eastAsia"/>
        </w:rPr>
        <w:t>кус</w:t>
      </w:r>
      <w:r>
        <w:t></w:t>
      </w:r>
      <w:r>
        <w:rPr>
          <w:rFonts w:hint="eastAsia"/>
        </w:rPr>
        <w:t>к</w:t>
      </w:r>
      <w:r>
        <w:t></w:t>
      </w:r>
      <w:r>
        <w:rPr>
          <w:rFonts w:hint="eastAsia"/>
        </w:rPr>
        <w:t>нтр</w:t>
      </w:r>
      <w:r>
        <w:t></w:t>
      </w:r>
      <w:r>
        <w:rPr>
          <w:rFonts w:hint="eastAsia"/>
        </w:rPr>
        <w:t>лю</w:t>
      </w:r>
      <w:r>
        <w:t></w:t>
      </w:r>
      <w:r>
        <w:t></w:t>
      </w:r>
      <w:r>
        <w:rPr>
          <w:rFonts w:hint="eastAsia"/>
        </w:rPr>
        <w:t>несхильні</w:t>
      </w:r>
      <w:r>
        <w:t></w:t>
      </w:r>
      <w:r>
        <w:rPr>
          <w:rFonts w:hint="eastAsia"/>
        </w:rPr>
        <w:t>д</w:t>
      </w:r>
      <w:r>
        <w:t></w:t>
      </w:r>
      <w:r>
        <w:t></w:t>
      </w:r>
      <w:r>
        <w:rPr>
          <w:rFonts w:hint="eastAsia"/>
        </w:rPr>
        <w:t>к</w:t>
      </w:r>
      <w:r>
        <w:t></w:t>
      </w:r>
      <w:r>
        <w:rPr>
          <w:rFonts w:hint="eastAsia"/>
        </w:rPr>
        <w:t>нф</w:t>
      </w:r>
      <w:r>
        <w:t></w:t>
      </w:r>
      <w:r>
        <w:rPr>
          <w:rFonts w:hint="eastAsia"/>
        </w:rPr>
        <w:t>рмізму</w:t>
      </w:r>
      <w:r>
        <w:t></w:t>
      </w:r>
      <w:r>
        <w:t></w:t>
      </w:r>
      <w:r>
        <w:rPr>
          <w:rFonts w:hint="eastAsia"/>
        </w:rPr>
        <w:t>заглиблюються</w:t>
      </w:r>
      <w:r>
        <w:t></w:t>
      </w:r>
      <w:r>
        <w:rPr>
          <w:rFonts w:hint="eastAsia"/>
        </w:rPr>
        <w:t>у</w:t>
      </w:r>
      <w:r>
        <w:t></w:t>
      </w:r>
      <w:r>
        <w:rPr>
          <w:rFonts w:hint="eastAsia"/>
        </w:rPr>
        <w:t>філ</w:t>
      </w:r>
      <w:r>
        <w:t></w:t>
      </w:r>
      <w:r>
        <w:rPr>
          <w:rFonts w:hint="eastAsia"/>
        </w:rPr>
        <w:t>с</w:t>
      </w:r>
      <w:r>
        <w:t></w:t>
      </w:r>
      <w:r>
        <w:rPr>
          <w:rFonts w:hint="eastAsia"/>
        </w:rPr>
        <w:t>фські</w:t>
      </w:r>
      <w:r>
        <w:t></w:t>
      </w:r>
      <w:r>
        <w:rPr>
          <w:rFonts w:hint="eastAsia"/>
        </w:rPr>
        <w:t>пр</w:t>
      </w:r>
      <w:r>
        <w:t></w:t>
      </w:r>
      <w:r>
        <w:rPr>
          <w:rFonts w:hint="eastAsia"/>
        </w:rPr>
        <w:t>блеми</w:t>
      </w:r>
      <w:r>
        <w:t></w:t>
      </w:r>
      <w:r>
        <w:t></w:t>
      </w:r>
      <w:r>
        <w:rPr>
          <w:rFonts w:hint="eastAsia"/>
        </w:rPr>
        <w:t>характерн</w:t>
      </w:r>
      <w:r>
        <w:t></w:t>
      </w:r>
      <w:r>
        <w:rPr>
          <w:rFonts w:hint="eastAsia"/>
        </w:rPr>
        <w:t>ю</w:t>
      </w:r>
      <w:r>
        <w:t></w:t>
      </w:r>
      <w:r>
        <w:rPr>
          <w:rFonts w:hint="eastAsia"/>
        </w:rPr>
        <w:t>для</w:t>
      </w:r>
      <w:r>
        <w:t></w:t>
      </w:r>
      <w:r>
        <w:rPr>
          <w:rFonts w:hint="eastAsia"/>
        </w:rPr>
        <w:t>них</w:t>
      </w:r>
      <w:r>
        <w:t></w:t>
      </w:r>
      <w:r>
        <w:rPr>
          <w:rFonts w:hint="eastAsia"/>
        </w:rPr>
        <w:t>є</w:t>
      </w:r>
      <w:r>
        <w:t></w:t>
      </w:r>
      <w:r>
        <w:rPr>
          <w:rFonts w:hint="eastAsia"/>
        </w:rPr>
        <w:t>внутрішня</w:t>
      </w:r>
      <w:r>
        <w:t></w:t>
      </w:r>
      <w:r>
        <w:rPr>
          <w:rFonts w:hint="eastAsia"/>
        </w:rPr>
        <w:t>п</w:t>
      </w:r>
      <w:r>
        <w:t></w:t>
      </w:r>
      <w:r>
        <w:rPr>
          <w:rFonts w:hint="eastAsia"/>
        </w:rPr>
        <w:t>треба</w:t>
      </w:r>
      <w:r>
        <w:t></w:t>
      </w:r>
      <w:r>
        <w:rPr>
          <w:rFonts w:hint="eastAsia"/>
        </w:rPr>
        <w:t>зайняти</w:t>
      </w:r>
      <w:r>
        <w:t></w:t>
      </w:r>
      <w:r>
        <w:rPr>
          <w:rFonts w:hint="eastAsia"/>
        </w:rPr>
        <w:t>п</w:t>
      </w:r>
      <w:r>
        <w:t></w:t>
      </w:r>
      <w:r>
        <w:rPr>
          <w:rFonts w:hint="eastAsia"/>
        </w:rPr>
        <w:t>зицію</w:t>
      </w:r>
      <w:r>
        <w:t></w:t>
      </w:r>
      <w:r>
        <w:rPr>
          <w:rFonts w:hint="eastAsia"/>
        </w:rPr>
        <w:t>д</w:t>
      </w:r>
      <w:r>
        <w:t></w:t>
      </w:r>
      <w:r>
        <w:rPr>
          <w:rFonts w:hint="eastAsia"/>
        </w:rPr>
        <w:t>р</w:t>
      </w:r>
      <w:r>
        <w:t></w:t>
      </w:r>
      <w:r>
        <w:rPr>
          <w:rFonts w:hint="eastAsia"/>
        </w:rPr>
        <w:t>сл</w:t>
      </w:r>
      <w:r>
        <w:t></w:t>
      </w:r>
      <w:r>
        <w:rPr>
          <w:rFonts w:hint="eastAsia"/>
        </w:rPr>
        <w:t>ї</w:t>
      </w:r>
      <w:r>
        <w:t></w:t>
      </w:r>
      <w:r>
        <w:rPr>
          <w:rFonts w:hint="eastAsia"/>
        </w:rPr>
        <w:t>людини</w:t>
      </w:r>
      <w:r>
        <w:t></w:t>
      </w:r>
      <w:r>
        <w:t></w:t>
      </w:r>
      <w:r>
        <w:rPr>
          <w:rFonts w:hint="eastAsia"/>
        </w:rPr>
        <w:t>Найактуальніш</w:t>
      </w:r>
      <w:r>
        <w:t></w:t>
      </w:r>
      <w:r>
        <w:rPr>
          <w:rFonts w:hint="eastAsia"/>
        </w:rPr>
        <w:t>ю</w:t>
      </w:r>
      <w:r>
        <w:t></w:t>
      </w:r>
      <w:r>
        <w:rPr>
          <w:rFonts w:hint="eastAsia"/>
        </w:rPr>
        <w:t>пр</w:t>
      </w:r>
      <w:r>
        <w:t></w:t>
      </w:r>
      <w:r>
        <w:rPr>
          <w:rFonts w:hint="eastAsia"/>
        </w:rPr>
        <w:t>блем</w:t>
      </w:r>
      <w:r>
        <w:t></w:t>
      </w:r>
      <w:r>
        <w:rPr>
          <w:rFonts w:hint="eastAsia"/>
        </w:rPr>
        <w:t>ю</w:t>
      </w:r>
      <w:r>
        <w:t></w:t>
      </w:r>
      <w:r>
        <w:t></w:t>
      </w:r>
      <w:r>
        <w:rPr>
          <w:rFonts w:hint="eastAsia"/>
        </w:rPr>
        <w:t>бдар</w:t>
      </w:r>
      <w:r>
        <w:t></w:t>
      </w:r>
      <w:r>
        <w:rPr>
          <w:rFonts w:hint="eastAsia"/>
        </w:rPr>
        <w:t>ваних</w:t>
      </w:r>
      <w:r>
        <w:t></w:t>
      </w:r>
      <w:r>
        <w:rPr>
          <w:rFonts w:hint="eastAsia"/>
        </w:rPr>
        <w:t>підлітків</w:t>
      </w:r>
      <w:r>
        <w:t></w:t>
      </w:r>
      <w:r>
        <w:rPr>
          <w:rFonts w:hint="eastAsia"/>
        </w:rPr>
        <w:t>є</w:t>
      </w:r>
      <w:r>
        <w:t></w:t>
      </w:r>
      <w:r>
        <w:rPr>
          <w:rFonts w:hint="eastAsia"/>
        </w:rPr>
        <w:t>виявлення</w:t>
      </w:r>
      <w:r>
        <w:t></w:t>
      </w:r>
      <w:r>
        <w:rPr>
          <w:rFonts w:hint="eastAsia"/>
        </w:rPr>
        <w:t>св</w:t>
      </w:r>
      <w:r>
        <w:t></w:t>
      </w:r>
      <w:r>
        <w:rPr>
          <w:rFonts w:hint="eastAsia"/>
        </w:rPr>
        <w:t>їх</w:t>
      </w:r>
      <w:r>
        <w:t></w:t>
      </w:r>
      <w:r>
        <w:rPr>
          <w:rFonts w:hint="eastAsia"/>
        </w:rPr>
        <w:t>справжніх</w:t>
      </w:r>
      <w:r>
        <w:t></w:t>
      </w:r>
      <w:r>
        <w:rPr>
          <w:rFonts w:hint="eastAsia"/>
        </w:rPr>
        <w:t>інтересів</w:t>
      </w:r>
      <w:r>
        <w:t></w:t>
      </w:r>
      <w:r>
        <w:t></w:t>
      </w:r>
    </w:p>
    <w:p w:rsidR="00C45903" w:rsidRDefault="00C45903" w:rsidP="00C45903">
      <w:r>
        <w:lastRenderedPageBreak/>
        <w:t></w:t>
      </w:r>
      <w:r>
        <w:t></w:t>
      </w:r>
      <w:r>
        <w:t></w:t>
      </w:r>
      <w:r>
        <w:rPr>
          <w:rFonts w:hint="eastAsia"/>
        </w:rPr>
        <w:t>Р</w:t>
      </w:r>
      <w:r>
        <w:t></w:t>
      </w:r>
      <w:r>
        <w:rPr>
          <w:rFonts w:hint="eastAsia"/>
        </w:rPr>
        <w:t>зр</w:t>
      </w:r>
      <w:r>
        <w:t></w:t>
      </w:r>
      <w:r>
        <w:rPr>
          <w:rFonts w:hint="eastAsia"/>
        </w:rPr>
        <w:t>блен</w:t>
      </w:r>
      <w:r>
        <w:t></w:t>
      </w:r>
      <w:r>
        <w:t></w:t>
      </w:r>
      <w:r>
        <w:rPr>
          <w:rFonts w:hint="eastAsia"/>
        </w:rPr>
        <w:t>м</w:t>
      </w:r>
      <w:r>
        <w:t></w:t>
      </w:r>
      <w:r>
        <w:rPr>
          <w:rFonts w:hint="eastAsia"/>
        </w:rPr>
        <w:t>дель</w:t>
      </w:r>
      <w:r>
        <w:t></w:t>
      </w:r>
      <w:r>
        <w:rPr>
          <w:rFonts w:hint="eastAsia"/>
        </w:rPr>
        <w:t>р</w:t>
      </w:r>
      <w:r>
        <w:t></w:t>
      </w:r>
      <w:r>
        <w:rPr>
          <w:rFonts w:hint="eastAsia"/>
        </w:rPr>
        <w:t>звитку</w:t>
      </w:r>
      <w:r>
        <w:t></w:t>
      </w:r>
      <w:r>
        <w:rPr>
          <w:rFonts w:hint="eastAsia"/>
        </w:rPr>
        <w:t>сам</w:t>
      </w:r>
      <w:r>
        <w:t></w:t>
      </w:r>
      <w:r>
        <w:rPr>
          <w:rFonts w:hint="eastAsia"/>
        </w:rPr>
        <w:t>пізнання</w:t>
      </w:r>
      <w:r>
        <w:t></w:t>
      </w:r>
      <w:r>
        <w:t></w:t>
      </w:r>
      <w:r>
        <w:rPr>
          <w:rFonts w:hint="eastAsia"/>
        </w:rPr>
        <w:t>бдар</w:t>
      </w:r>
      <w:r>
        <w:t></w:t>
      </w:r>
      <w:r>
        <w:rPr>
          <w:rFonts w:hint="eastAsia"/>
        </w:rPr>
        <w:t>ван</w:t>
      </w:r>
      <w:r>
        <w:t></w:t>
      </w:r>
      <w:r>
        <w:rPr>
          <w:rFonts w:hint="eastAsia"/>
        </w:rPr>
        <w:t>г</w:t>
      </w:r>
      <w:r>
        <w:t></w:t>
      </w:r>
      <w:r>
        <w:t></w:t>
      </w:r>
      <w:r>
        <w:rPr>
          <w:rFonts w:hint="eastAsia"/>
        </w:rPr>
        <w:t>підлітка</w:t>
      </w:r>
      <w:r>
        <w:t></w:t>
      </w:r>
      <w:r>
        <w:t></w:t>
      </w:r>
      <w:r>
        <w:rPr>
          <w:rFonts w:hint="eastAsia"/>
        </w:rPr>
        <w:t>фундаментальн</w:t>
      </w:r>
      <w:r>
        <w:t></w:t>
      </w:r>
      <w:r>
        <w:rPr>
          <w:rFonts w:hint="eastAsia"/>
        </w:rPr>
        <w:t>ю</w:t>
      </w:r>
      <w:r>
        <w:t></w:t>
      </w:r>
      <w:r>
        <w:rPr>
          <w:rFonts w:hint="eastAsia"/>
        </w:rPr>
        <w:t>псих</w:t>
      </w:r>
      <w:r>
        <w:t></w:t>
      </w:r>
      <w:r>
        <w:rPr>
          <w:rFonts w:hint="eastAsia"/>
        </w:rPr>
        <w:t>л</w:t>
      </w:r>
      <w:r>
        <w:t></w:t>
      </w:r>
      <w:r>
        <w:rPr>
          <w:rFonts w:hint="eastAsia"/>
        </w:rPr>
        <w:t>гічн</w:t>
      </w:r>
      <w:r>
        <w:t></w:t>
      </w:r>
      <w:r>
        <w:rPr>
          <w:rFonts w:hint="eastAsia"/>
        </w:rPr>
        <w:t>ю</w:t>
      </w:r>
      <w:r>
        <w:t></w:t>
      </w:r>
      <w:r>
        <w:t></w:t>
      </w:r>
      <w:r>
        <w:rPr>
          <w:rFonts w:hint="eastAsia"/>
        </w:rPr>
        <w:t>с</w:t>
      </w:r>
      <w:r>
        <w:t></w:t>
      </w:r>
      <w:r>
        <w:rPr>
          <w:rFonts w:hint="eastAsia"/>
        </w:rPr>
        <w:t>бливістю</w:t>
      </w:r>
      <w:r>
        <w:t></w:t>
      </w:r>
      <w:r>
        <w:rPr>
          <w:rFonts w:hint="eastAsia"/>
        </w:rPr>
        <w:t>як</w:t>
      </w:r>
      <w:r>
        <w:t></w:t>
      </w:r>
      <w:r>
        <w:rPr>
          <w:rFonts w:hint="eastAsia"/>
        </w:rPr>
        <w:t>г</w:t>
      </w:r>
      <w:r>
        <w:t></w:t>
      </w:r>
      <w:r>
        <w:t></w:t>
      </w:r>
      <w:r>
        <w:rPr>
          <w:rFonts w:hint="eastAsia"/>
        </w:rPr>
        <w:t>є</w:t>
      </w:r>
      <w:r>
        <w:t></w:t>
      </w:r>
      <w:r>
        <w:rPr>
          <w:rFonts w:hint="eastAsia"/>
        </w:rPr>
        <w:t>суперечн</w:t>
      </w:r>
      <w:r>
        <w:t></w:t>
      </w:r>
      <w:r>
        <w:rPr>
          <w:rFonts w:hint="eastAsia"/>
        </w:rPr>
        <w:t>сті</w:t>
      </w:r>
      <w:r>
        <w:t></w:t>
      </w:r>
      <w:r>
        <w:rPr>
          <w:rFonts w:hint="eastAsia"/>
        </w:rPr>
        <w:t>між</w:t>
      </w:r>
      <w:r>
        <w:t></w:t>
      </w:r>
      <w:r>
        <w:rPr>
          <w:rFonts w:hint="eastAsia"/>
        </w:rPr>
        <w:t>інтерперс</w:t>
      </w:r>
      <w:r>
        <w:t></w:t>
      </w:r>
      <w:r>
        <w:rPr>
          <w:rFonts w:hint="eastAsia"/>
        </w:rPr>
        <w:t>нальним</w:t>
      </w:r>
      <w:r>
        <w:t></w:t>
      </w:r>
      <w:r>
        <w:rPr>
          <w:rFonts w:hint="eastAsia"/>
        </w:rPr>
        <w:t>та</w:t>
      </w:r>
      <w:r>
        <w:t></w:t>
      </w:r>
      <w:r>
        <w:rPr>
          <w:rFonts w:hint="eastAsia"/>
        </w:rPr>
        <w:t>інтраперс</w:t>
      </w:r>
      <w:r>
        <w:t></w:t>
      </w:r>
      <w:r>
        <w:rPr>
          <w:rFonts w:hint="eastAsia"/>
        </w:rPr>
        <w:t>нальним</w:t>
      </w:r>
      <w:r>
        <w:t></w:t>
      </w:r>
      <w:r>
        <w:rPr>
          <w:rFonts w:hint="eastAsia"/>
        </w:rPr>
        <w:t>вимірами</w:t>
      </w:r>
      <w:r>
        <w:t></w:t>
      </w:r>
      <w:r>
        <w:rPr>
          <w:rFonts w:hint="eastAsia"/>
        </w:rPr>
        <w:t>зд</w:t>
      </w:r>
      <w:r>
        <w:t></w:t>
      </w:r>
      <w:r>
        <w:rPr>
          <w:rFonts w:hint="eastAsia"/>
        </w:rPr>
        <w:t>буття</w:t>
      </w:r>
      <w:r>
        <w:t></w:t>
      </w:r>
      <w:r>
        <w:rPr>
          <w:rFonts w:hint="eastAsia"/>
        </w:rPr>
        <w:t>ним</w:t>
      </w:r>
      <w:r>
        <w:t></w:t>
      </w:r>
      <w:r>
        <w:rPr>
          <w:rFonts w:hint="eastAsia"/>
        </w:rPr>
        <w:t>знань</w:t>
      </w:r>
      <w:r>
        <w:t></w:t>
      </w:r>
      <w:r>
        <w:rPr>
          <w:rFonts w:hint="eastAsia"/>
        </w:rPr>
        <w:t>пр</w:t>
      </w:r>
      <w:r>
        <w:t></w:t>
      </w:r>
      <w:r>
        <w:t></w:t>
      </w:r>
      <w:r>
        <w:rPr>
          <w:rFonts w:hint="eastAsia"/>
        </w:rPr>
        <w:t>себе</w:t>
      </w:r>
      <w:r>
        <w:t></w:t>
      </w:r>
      <w:r>
        <w:rPr>
          <w:rFonts w:hint="eastAsia"/>
        </w:rPr>
        <w:t>та</w:t>
      </w:r>
      <w:r>
        <w:t></w:t>
      </w:r>
      <w:r>
        <w:rPr>
          <w:rFonts w:hint="eastAsia"/>
        </w:rPr>
        <w:t>св</w:t>
      </w:r>
      <w:r>
        <w:t></w:t>
      </w:r>
      <w:r>
        <w:rPr>
          <w:rFonts w:hint="eastAsia"/>
        </w:rPr>
        <w:t>ї</w:t>
      </w:r>
      <w:r>
        <w:t></w:t>
      </w:r>
      <w:r>
        <w:rPr>
          <w:rFonts w:hint="eastAsia"/>
        </w:rPr>
        <w:t>м</w:t>
      </w:r>
      <w:r>
        <w:t></w:t>
      </w:r>
      <w:r>
        <w:rPr>
          <w:rFonts w:hint="eastAsia"/>
        </w:rPr>
        <w:t>жлив</w:t>
      </w:r>
      <w:r>
        <w:t></w:t>
      </w:r>
      <w:r>
        <w:rPr>
          <w:rFonts w:hint="eastAsia"/>
        </w:rPr>
        <w:t>сті</w:t>
      </w:r>
      <w:r>
        <w:t></w:t>
      </w:r>
      <w:r>
        <w:t></w:t>
      </w:r>
      <w:r>
        <w:rPr>
          <w:rFonts w:hint="eastAsia"/>
        </w:rPr>
        <w:t>щ</w:t>
      </w:r>
      <w:r>
        <w:t></w:t>
      </w:r>
      <w:r>
        <w:t></w:t>
      </w:r>
      <w:r>
        <w:rPr>
          <w:rFonts w:hint="eastAsia"/>
        </w:rPr>
        <w:t>виступають</w:t>
      </w:r>
      <w:r>
        <w:t></w:t>
      </w:r>
      <w:r>
        <w:rPr>
          <w:rFonts w:hint="eastAsia"/>
        </w:rPr>
        <w:t>рушійн</w:t>
      </w:r>
      <w:r>
        <w:t></w:t>
      </w:r>
      <w:r>
        <w:rPr>
          <w:rFonts w:hint="eastAsia"/>
        </w:rPr>
        <w:t>ю</w:t>
      </w:r>
      <w:r>
        <w:t></w:t>
      </w:r>
      <w:r>
        <w:rPr>
          <w:rFonts w:hint="eastAsia"/>
        </w:rPr>
        <w:t>сил</w:t>
      </w:r>
      <w:r>
        <w:t></w:t>
      </w:r>
      <w:r>
        <w:rPr>
          <w:rFonts w:hint="eastAsia"/>
        </w:rPr>
        <w:t>ю</w:t>
      </w:r>
      <w:r>
        <w:t></w:t>
      </w:r>
      <w:r>
        <w:rPr>
          <w:rFonts w:hint="eastAsia"/>
        </w:rPr>
        <w:t>ць</w:t>
      </w:r>
      <w:r>
        <w:t></w:t>
      </w:r>
      <w:r>
        <w:rPr>
          <w:rFonts w:hint="eastAsia"/>
        </w:rPr>
        <w:t>г</w:t>
      </w:r>
      <w:r>
        <w:t></w:t>
      </w:r>
      <w:r>
        <w:t></w:t>
      </w:r>
      <w:r>
        <w:rPr>
          <w:rFonts w:hint="eastAsia"/>
        </w:rPr>
        <w:t>пр</w:t>
      </w:r>
      <w:r>
        <w:t></w:t>
      </w:r>
      <w:r>
        <w:rPr>
          <w:rFonts w:hint="eastAsia"/>
        </w:rPr>
        <w:t>цесу</w:t>
      </w:r>
      <w:r>
        <w:t></w:t>
      </w:r>
      <w:r>
        <w:t></w:t>
      </w:r>
      <w:r>
        <w:rPr>
          <w:rFonts w:hint="eastAsia"/>
        </w:rPr>
        <w:t>Псих</w:t>
      </w:r>
      <w:r>
        <w:t></w:t>
      </w:r>
      <w:r>
        <w:rPr>
          <w:rFonts w:hint="eastAsia"/>
        </w:rPr>
        <w:t>л</w:t>
      </w:r>
      <w:r>
        <w:t></w:t>
      </w:r>
      <w:r>
        <w:rPr>
          <w:rFonts w:hint="eastAsia"/>
        </w:rPr>
        <w:t>гічні</w:t>
      </w:r>
      <w:r>
        <w:t></w:t>
      </w:r>
      <w:r>
        <w:t></w:t>
      </w:r>
      <w:r>
        <w:rPr>
          <w:rFonts w:hint="eastAsia"/>
        </w:rPr>
        <w:t>с</w:t>
      </w:r>
      <w:r>
        <w:t></w:t>
      </w:r>
      <w:r>
        <w:rPr>
          <w:rFonts w:hint="eastAsia"/>
        </w:rPr>
        <w:t>блив</w:t>
      </w:r>
      <w:r>
        <w:t></w:t>
      </w:r>
      <w:r>
        <w:rPr>
          <w:rFonts w:hint="eastAsia"/>
        </w:rPr>
        <w:t>сті</w:t>
      </w:r>
      <w:r>
        <w:t></w:t>
      </w:r>
      <w:r>
        <w:rPr>
          <w:rFonts w:hint="eastAsia"/>
        </w:rPr>
        <w:t>р</w:t>
      </w:r>
      <w:r>
        <w:t></w:t>
      </w:r>
      <w:r>
        <w:rPr>
          <w:rFonts w:hint="eastAsia"/>
        </w:rPr>
        <w:t>звитку</w:t>
      </w:r>
      <w:r>
        <w:t></w:t>
      </w:r>
      <w:r>
        <w:rPr>
          <w:rFonts w:hint="eastAsia"/>
        </w:rPr>
        <w:t>сам</w:t>
      </w:r>
      <w:r>
        <w:t></w:t>
      </w:r>
      <w:r>
        <w:rPr>
          <w:rFonts w:hint="eastAsia"/>
        </w:rPr>
        <w:t>пізнання</w:t>
      </w:r>
      <w:r>
        <w:t></w:t>
      </w:r>
      <w:r>
        <w:t></w:t>
      </w:r>
      <w:r>
        <w:rPr>
          <w:rFonts w:hint="eastAsia"/>
        </w:rPr>
        <w:t>бдар</w:t>
      </w:r>
      <w:r>
        <w:t></w:t>
      </w:r>
      <w:r>
        <w:rPr>
          <w:rFonts w:hint="eastAsia"/>
        </w:rPr>
        <w:t>ван</w:t>
      </w:r>
      <w:r>
        <w:t></w:t>
      </w:r>
      <w:r>
        <w:rPr>
          <w:rFonts w:hint="eastAsia"/>
        </w:rPr>
        <w:t>г</w:t>
      </w:r>
      <w:r>
        <w:t></w:t>
      </w:r>
      <w:r>
        <w:t></w:t>
      </w:r>
      <w:r>
        <w:rPr>
          <w:rFonts w:hint="eastAsia"/>
        </w:rPr>
        <w:t>підлітка</w:t>
      </w:r>
      <w:r>
        <w:t></w:t>
      </w:r>
      <w:r>
        <w:rPr>
          <w:rFonts w:hint="eastAsia"/>
        </w:rPr>
        <w:t>в</w:t>
      </w:r>
      <w:r>
        <w:t></w:t>
      </w:r>
      <w:r>
        <w:rPr>
          <w:rFonts w:hint="eastAsia"/>
        </w:rPr>
        <w:t>рамках</w:t>
      </w:r>
      <w:r>
        <w:t></w:t>
      </w:r>
      <w:r>
        <w:rPr>
          <w:rFonts w:hint="eastAsia"/>
        </w:rPr>
        <w:t>інтерперс</w:t>
      </w:r>
      <w:r>
        <w:t></w:t>
      </w:r>
      <w:r>
        <w:rPr>
          <w:rFonts w:hint="eastAsia"/>
        </w:rPr>
        <w:t>нальн</w:t>
      </w:r>
      <w:r>
        <w:t></w:t>
      </w:r>
      <w:r>
        <w:rPr>
          <w:rFonts w:hint="eastAsia"/>
        </w:rPr>
        <w:t>г</w:t>
      </w:r>
      <w:r>
        <w:t></w:t>
      </w:r>
      <w:r>
        <w:t></w:t>
      </w:r>
      <w:r>
        <w:rPr>
          <w:rFonts w:hint="eastAsia"/>
        </w:rPr>
        <w:t>виміру</w:t>
      </w:r>
      <w:r>
        <w:t></w:t>
      </w:r>
      <w:r>
        <w:rPr>
          <w:rFonts w:hint="eastAsia"/>
        </w:rPr>
        <w:t>п</w:t>
      </w:r>
      <w:r>
        <w:t></w:t>
      </w:r>
      <w:r>
        <w:rPr>
          <w:rFonts w:hint="eastAsia"/>
        </w:rPr>
        <w:t>р</w:t>
      </w:r>
      <w:r>
        <w:t></w:t>
      </w:r>
      <w:r>
        <w:rPr>
          <w:rFonts w:hint="eastAsia"/>
        </w:rPr>
        <w:t>джуються</w:t>
      </w:r>
      <w:r>
        <w:t></w:t>
      </w:r>
      <w:r>
        <w:rPr>
          <w:rFonts w:hint="eastAsia"/>
        </w:rPr>
        <w:t>такими</w:t>
      </w:r>
      <w:r>
        <w:t></w:t>
      </w:r>
      <w:r>
        <w:rPr>
          <w:rFonts w:hint="eastAsia"/>
        </w:rPr>
        <w:t>с</w:t>
      </w:r>
      <w:r>
        <w:t></w:t>
      </w:r>
      <w:r>
        <w:rPr>
          <w:rFonts w:hint="eastAsia"/>
        </w:rPr>
        <w:t>ціальн</w:t>
      </w:r>
      <w:r>
        <w:t></w:t>
      </w:r>
      <w:r>
        <w:t></w:t>
      </w:r>
      <w:r>
        <w:rPr>
          <w:rFonts w:hint="eastAsia"/>
        </w:rPr>
        <w:t>псих</w:t>
      </w:r>
      <w:r>
        <w:t></w:t>
      </w:r>
      <w:r>
        <w:rPr>
          <w:rFonts w:hint="eastAsia"/>
        </w:rPr>
        <w:t>л</w:t>
      </w:r>
      <w:r>
        <w:t></w:t>
      </w:r>
      <w:r>
        <w:rPr>
          <w:rFonts w:hint="eastAsia"/>
        </w:rPr>
        <w:t>гічними</w:t>
      </w:r>
      <w:r>
        <w:t></w:t>
      </w:r>
      <w:r>
        <w:rPr>
          <w:rFonts w:hint="eastAsia"/>
        </w:rPr>
        <w:t>явищами</w:t>
      </w:r>
      <w:r>
        <w:t></w:t>
      </w:r>
      <w:r>
        <w:rPr>
          <w:rFonts w:hint="eastAsia"/>
        </w:rPr>
        <w:t>як</w:t>
      </w:r>
      <w:r>
        <w:t></w:t>
      </w:r>
      <w:r>
        <w:t></w:t>
      </w:r>
      <w:r>
        <w:t></w:t>
      </w:r>
      <w:r>
        <w:rPr>
          <w:rFonts w:hint="eastAsia"/>
        </w:rPr>
        <w:t>цінка</w:t>
      </w:r>
      <w:r>
        <w:t></w:t>
      </w:r>
      <w:r>
        <w:rPr>
          <w:rFonts w:hint="eastAsia"/>
        </w:rPr>
        <w:t>підлітка</w:t>
      </w:r>
      <w:r>
        <w:t></w:t>
      </w:r>
      <w:r>
        <w:t></w:t>
      </w:r>
      <w:r>
        <w:rPr>
          <w:rFonts w:hint="eastAsia"/>
        </w:rPr>
        <w:t>й</w:t>
      </w:r>
      <w:r>
        <w:t></w:t>
      </w:r>
      <w:r>
        <w:rPr>
          <w:rFonts w:hint="eastAsia"/>
        </w:rPr>
        <w:t>г</w:t>
      </w:r>
      <w:r>
        <w:t></w:t>
      </w:r>
      <w:r>
        <w:t></w:t>
      </w:r>
      <w:r>
        <w:rPr>
          <w:rFonts w:hint="eastAsia"/>
        </w:rPr>
        <w:t>п</w:t>
      </w:r>
      <w:r>
        <w:t></w:t>
      </w:r>
      <w:r>
        <w:rPr>
          <w:rFonts w:hint="eastAsia"/>
        </w:rPr>
        <w:t>ведінки</w:t>
      </w:r>
      <w:r>
        <w:t></w:t>
      </w:r>
      <w:r>
        <w:t></w:t>
      </w:r>
      <w:r>
        <w:rPr>
          <w:rFonts w:hint="eastAsia"/>
        </w:rPr>
        <w:t>здібн</w:t>
      </w:r>
      <w:r>
        <w:t></w:t>
      </w:r>
      <w:r>
        <w:rPr>
          <w:rFonts w:hint="eastAsia"/>
        </w:rPr>
        <w:t>стей</w:t>
      </w:r>
      <w:r>
        <w:t></w:t>
      </w:r>
      <w:r>
        <w:rPr>
          <w:rFonts w:hint="eastAsia"/>
        </w:rPr>
        <w:t>т</w:t>
      </w:r>
      <w:r>
        <w:t></w:t>
      </w:r>
      <w:r>
        <w:rPr>
          <w:rFonts w:hint="eastAsia"/>
        </w:rPr>
        <w:t>щ</w:t>
      </w:r>
      <w:r>
        <w:t></w:t>
      </w:r>
      <w:r>
        <w:t></w:t>
      </w:r>
      <w:r>
        <w:t></w:t>
      </w:r>
      <w:r>
        <w:rPr>
          <w:rFonts w:hint="eastAsia"/>
        </w:rPr>
        <w:t>з</w:t>
      </w:r>
      <w:r>
        <w:t></w:t>
      </w:r>
      <w:r>
        <w:rPr>
          <w:rFonts w:hint="eastAsia"/>
        </w:rPr>
        <w:t>б</w:t>
      </w:r>
      <w:r>
        <w:t></w:t>
      </w:r>
      <w:r>
        <w:rPr>
          <w:rFonts w:hint="eastAsia"/>
        </w:rPr>
        <w:t>ку</w:t>
      </w:r>
      <w:r>
        <w:t></w:t>
      </w:r>
      <w:r>
        <w:rPr>
          <w:rFonts w:hint="eastAsia"/>
        </w:rPr>
        <w:t>значущих</w:t>
      </w:r>
      <w:r>
        <w:t></w:t>
      </w:r>
      <w:r>
        <w:rPr>
          <w:rFonts w:hint="eastAsia"/>
        </w:rPr>
        <w:t>людей</w:t>
      </w:r>
      <w:r>
        <w:t></w:t>
      </w:r>
      <w:r>
        <w:t></w:t>
      </w:r>
      <w:r>
        <w:rPr>
          <w:rFonts w:hint="eastAsia"/>
        </w:rPr>
        <w:t>апр</w:t>
      </w:r>
      <w:r>
        <w:t></w:t>
      </w:r>
      <w:r>
        <w:rPr>
          <w:rFonts w:hint="eastAsia"/>
        </w:rPr>
        <w:t>бація</w:t>
      </w:r>
      <w:r>
        <w:t></w:t>
      </w:r>
      <w:r>
        <w:rPr>
          <w:rFonts w:hint="eastAsia"/>
        </w:rPr>
        <w:t>ним</w:t>
      </w:r>
      <w:r>
        <w:t></w:t>
      </w:r>
      <w:r>
        <w:rPr>
          <w:rFonts w:hint="eastAsia"/>
        </w:rPr>
        <w:t>власних</w:t>
      </w:r>
      <w:r>
        <w:t></w:t>
      </w:r>
      <w:r>
        <w:rPr>
          <w:rFonts w:hint="eastAsia"/>
        </w:rPr>
        <w:t>здібн</w:t>
      </w:r>
      <w:r>
        <w:t></w:t>
      </w:r>
      <w:r>
        <w:rPr>
          <w:rFonts w:hint="eastAsia"/>
        </w:rPr>
        <w:t>стей</w:t>
      </w:r>
      <w:r>
        <w:t></w:t>
      </w:r>
      <w:r>
        <w:rPr>
          <w:rFonts w:hint="eastAsia"/>
        </w:rPr>
        <w:t>у</w:t>
      </w:r>
      <w:r>
        <w:t></w:t>
      </w:r>
      <w:r>
        <w:rPr>
          <w:rFonts w:hint="eastAsia"/>
        </w:rPr>
        <w:t>спілкуванні</w:t>
      </w:r>
      <w:r>
        <w:t></w:t>
      </w:r>
      <w:r>
        <w:t></w:t>
      </w:r>
      <w:r>
        <w:rPr>
          <w:rFonts w:hint="eastAsia"/>
        </w:rPr>
        <w:t>навчанні</w:t>
      </w:r>
      <w:r>
        <w:t></w:t>
      </w:r>
      <w:r>
        <w:t></w:t>
      </w:r>
      <w:r>
        <w:rPr>
          <w:rFonts w:hint="eastAsia"/>
        </w:rPr>
        <w:t>експериментальній</w:t>
      </w:r>
      <w:r>
        <w:t></w:t>
      </w:r>
      <w:r>
        <w:rPr>
          <w:rFonts w:hint="eastAsia"/>
        </w:rPr>
        <w:t>активн</w:t>
      </w:r>
      <w:r>
        <w:t></w:t>
      </w:r>
      <w:r>
        <w:rPr>
          <w:rFonts w:hint="eastAsia"/>
        </w:rPr>
        <w:t>сті</w:t>
      </w:r>
      <w:r>
        <w:t></w:t>
      </w:r>
      <w:r>
        <w:t></w:t>
      </w:r>
      <w:r>
        <w:rPr>
          <w:rFonts w:hint="eastAsia"/>
        </w:rPr>
        <w:t>Перехід</w:t>
      </w:r>
      <w:r>
        <w:t></w:t>
      </w:r>
      <w:r>
        <w:rPr>
          <w:rFonts w:hint="eastAsia"/>
        </w:rPr>
        <w:t>на</w:t>
      </w:r>
      <w:r>
        <w:t></w:t>
      </w:r>
      <w:r>
        <w:rPr>
          <w:rFonts w:hint="eastAsia"/>
        </w:rPr>
        <w:t>інтраперс</w:t>
      </w:r>
      <w:r>
        <w:t></w:t>
      </w:r>
      <w:r>
        <w:rPr>
          <w:rFonts w:hint="eastAsia"/>
        </w:rPr>
        <w:t>нальний</w:t>
      </w:r>
      <w:r>
        <w:t></w:t>
      </w:r>
      <w:r>
        <w:rPr>
          <w:rFonts w:hint="eastAsia"/>
        </w:rPr>
        <w:t>вимір</w:t>
      </w:r>
      <w:r>
        <w:t></w:t>
      </w:r>
      <w:r>
        <w:rPr>
          <w:rFonts w:hint="eastAsia"/>
        </w:rPr>
        <w:t>відбувається</w:t>
      </w:r>
      <w:r>
        <w:t></w:t>
      </w:r>
      <w:r>
        <w:rPr>
          <w:rFonts w:hint="eastAsia"/>
        </w:rPr>
        <w:t>завдяки</w:t>
      </w:r>
      <w:r>
        <w:t></w:t>
      </w:r>
      <w:r>
        <w:rPr>
          <w:rFonts w:hint="eastAsia"/>
        </w:rPr>
        <w:t>п</w:t>
      </w:r>
      <w:r>
        <w:t></w:t>
      </w:r>
      <w:r>
        <w:rPr>
          <w:rFonts w:hint="eastAsia"/>
        </w:rPr>
        <w:t>яві</w:t>
      </w:r>
      <w:r>
        <w:t></w:t>
      </w:r>
      <w:r>
        <w:t></w:t>
      </w:r>
      <w:r>
        <w:rPr>
          <w:rFonts w:hint="eastAsia"/>
        </w:rPr>
        <w:t>рієнтації</w:t>
      </w:r>
      <w:r>
        <w:t></w:t>
      </w:r>
      <w:r>
        <w:rPr>
          <w:rFonts w:hint="eastAsia"/>
        </w:rPr>
        <w:t>підлітка</w:t>
      </w:r>
      <w:r>
        <w:t></w:t>
      </w:r>
      <w:r>
        <w:rPr>
          <w:rFonts w:hint="eastAsia"/>
        </w:rPr>
        <w:t>на</w:t>
      </w:r>
      <w:r>
        <w:t></w:t>
      </w:r>
      <w:r>
        <w:rPr>
          <w:rFonts w:hint="eastAsia"/>
        </w:rPr>
        <w:t>власне</w:t>
      </w:r>
      <w:r>
        <w:t></w:t>
      </w:r>
      <w:r>
        <w:t></w:t>
      </w:r>
      <w:r>
        <w:rPr>
          <w:rFonts w:hint="eastAsia"/>
        </w:rPr>
        <w:t>Я</w:t>
      </w:r>
      <w:r>
        <w:t></w:t>
      </w:r>
      <w:r>
        <w:t></w:t>
      </w:r>
      <w:r>
        <w:rPr>
          <w:rFonts w:hint="eastAsia"/>
        </w:rPr>
        <w:t>та</w:t>
      </w:r>
      <w:r>
        <w:t></w:t>
      </w:r>
      <w:r>
        <w:rPr>
          <w:rFonts w:hint="eastAsia"/>
        </w:rPr>
        <w:t>р</w:t>
      </w:r>
      <w:r>
        <w:t></w:t>
      </w:r>
      <w:r>
        <w:rPr>
          <w:rFonts w:hint="eastAsia"/>
        </w:rPr>
        <w:t>звитку</w:t>
      </w:r>
      <w:r>
        <w:t></w:t>
      </w:r>
      <w:r>
        <w:rPr>
          <w:rFonts w:hint="eastAsia"/>
        </w:rPr>
        <w:t>інтелектуальних</w:t>
      </w:r>
      <w:r>
        <w:t></w:t>
      </w:r>
      <w:r>
        <w:t></w:t>
      </w:r>
      <w:r>
        <w:rPr>
          <w:rFonts w:hint="eastAsia"/>
        </w:rPr>
        <w:t>тв</w:t>
      </w:r>
      <w:r>
        <w:t></w:t>
      </w:r>
      <w:r>
        <w:rPr>
          <w:rFonts w:hint="eastAsia"/>
        </w:rPr>
        <w:t>рчих</w:t>
      </w:r>
      <w:r>
        <w:t></w:t>
      </w:r>
      <w:r>
        <w:rPr>
          <w:rFonts w:hint="eastAsia"/>
        </w:rPr>
        <w:t>здібн</w:t>
      </w:r>
      <w:r>
        <w:t></w:t>
      </w:r>
      <w:r>
        <w:rPr>
          <w:rFonts w:hint="eastAsia"/>
        </w:rPr>
        <w:t>стей</w:t>
      </w:r>
      <w:r>
        <w:t></w:t>
      </w:r>
      <w:r>
        <w:t></w:t>
      </w:r>
      <w:r>
        <w:rPr>
          <w:rFonts w:hint="eastAsia"/>
        </w:rPr>
        <w:t>підвищенню</w:t>
      </w:r>
      <w:r>
        <w:t></w:t>
      </w:r>
      <w:r>
        <w:rPr>
          <w:rFonts w:hint="eastAsia"/>
        </w:rPr>
        <w:t>рефлексивн</w:t>
      </w:r>
      <w:r>
        <w:t></w:t>
      </w:r>
      <w:r>
        <w:rPr>
          <w:rFonts w:hint="eastAsia"/>
        </w:rPr>
        <w:t>сті</w:t>
      </w:r>
      <w:r>
        <w:t></w:t>
      </w:r>
      <w:r>
        <w:rPr>
          <w:rFonts w:hint="eastAsia"/>
        </w:rPr>
        <w:t>та</w:t>
      </w:r>
      <w:r>
        <w:t></w:t>
      </w:r>
      <w:r>
        <w:rPr>
          <w:rFonts w:hint="eastAsia"/>
        </w:rPr>
        <w:t>сам</w:t>
      </w:r>
      <w:r>
        <w:t></w:t>
      </w:r>
      <w:r>
        <w:rPr>
          <w:rFonts w:hint="eastAsia"/>
        </w:rPr>
        <w:t>пізнання</w:t>
      </w:r>
      <w:r>
        <w:t></w:t>
      </w:r>
      <w:r>
        <w:t></w:t>
      </w:r>
      <w:r>
        <w:rPr>
          <w:rFonts w:hint="eastAsia"/>
        </w:rPr>
        <w:t>п</w:t>
      </w:r>
      <w:r>
        <w:t></w:t>
      </w:r>
      <w:r>
        <w:rPr>
          <w:rFonts w:hint="eastAsia"/>
        </w:rPr>
        <w:t>яві</w:t>
      </w:r>
      <w:r>
        <w:t></w:t>
      </w:r>
      <w:r>
        <w:rPr>
          <w:rFonts w:hint="eastAsia"/>
        </w:rPr>
        <w:t>знань</w:t>
      </w:r>
      <w:r>
        <w:t></w:t>
      </w:r>
      <w:r>
        <w:rPr>
          <w:rFonts w:hint="eastAsia"/>
        </w:rPr>
        <w:t>пр</w:t>
      </w:r>
      <w:r>
        <w:t></w:t>
      </w:r>
      <w:r>
        <w:t></w:t>
      </w:r>
      <w:r>
        <w:rPr>
          <w:rFonts w:hint="eastAsia"/>
        </w:rPr>
        <w:t>св</w:t>
      </w:r>
      <w:r>
        <w:t></w:t>
      </w:r>
      <w:r>
        <w:rPr>
          <w:rFonts w:hint="eastAsia"/>
        </w:rPr>
        <w:t>ї</w:t>
      </w:r>
      <w:r>
        <w:t></w:t>
      </w:r>
      <w:r>
        <w:rPr>
          <w:rFonts w:hint="eastAsia"/>
        </w:rPr>
        <w:t>м</w:t>
      </w:r>
      <w:r>
        <w:t></w:t>
      </w:r>
      <w:r>
        <w:rPr>
          <w:rFonts w:hint="eastAsia"/>
        </w:rPr>
        <w:t>жлив</w:t>
      </w:r>
      <w:r>
        <w:t></w:t>
      </w:r>
      <w:r>
        <w:rPr>
          <w:rFonts w:hint="eastAsia"/>
        </w:rPr>
        <w:t>сті</w:t>
      </w:r>
      <w:r>
        <w:t></w:t>
      </w:r>
      <w:r>
        <w:t></w:t>
      </w:r>
      <w:r>
        <w:rPr>
          <w:rFonts w:hint="eastAsia"/>
        </w:rPr>
        <w:t>здібн</w:t>
      </w:r>
      <w:r>
        <w:t></w:t>
      </w:r>
      <w:r>
        <w:rPr>
          <w:rFonts w:hint="eastAsia"/>
        </w:rPr>
        <w:t>сті</w:t>
      </w:r>
      <w:r>
        <w:t></w:t>
      </w:r>
      <w:r>
        <w:t></w:t>
      </w:r>
      <w:r>
        <w:rPr>
          <w:rFonts w:hint="eastAsia"/>
        </w:rPr>
        <w:t>щ</w:t>
      </w:r>
      <w:r>
        <w:t></w:t>
      </w:r>
      <w:r>
        <w:t></w:t>
      </w:r>
      <w:r>
        <w:rPr>
          <w:rFonts w:hint="eastAsia"/>
        </w:rPr>
        <w:t>спричиняє</w:t>
      </w:r>
      <w:r>
        <w:t></w:t>
      </w:r>
      <w:r>
        <w:rPr>
          <w:rFonts w:hint="eastAsia"/>
        </w:rPr>
        <w:t>усвід</w:t>
      </w:r>
      <w:r>
        <w:t></w:t>
      </w:r>
      <w:r>
        <w:rPr>
          <w:rFonts w:hint="eastAsia"/>
        </w:rPr>
        <w:t>млене</w:t>
      </w:r>
      <w:r>
        <w:t></w:t>
      </w:r>
      <w:r>
        <w:rPr>
          <w:rFonts w:hint="eastAsia"/>
        </w:rPr>
        <w:t>прагнення</w:t>
      </w:r>
      <w:r>
        <w:t></w:t>
      </w:r>
      <w:r>
        <w:rPr>
          <w:rFonts w:hint="eastAsia"/>
        </w:rPr>
        <w:t>д</w:t>
      </w:r>
      <w:r>
        <w:t></w:t>
      </w:r>
      <w:r>
        <w:t></w:t>
      </w:r>
      <w:r>
        <w:rPr>
          <w:rFonts w:hint="eastAsia"/>
        </w:rPr>
        <w:t>сам</w:t>
      </w:r>
      <w:r>
        <w:t></w:t>
      </w:r>
      <w:r>
        <w:rPr>
          <w:rFonts w:hint="eastAsia"/>
        </w:rPr>
        <w:t>реалізації</w:t>
      </w:r>
      <w:r>
        <w:t></w:t>
      </w:r>
      <w:r>
        <w:t></w:t>
      </w:r>
      <w:r>
        <w:rPr>
          <w:rFonts w:hint="eastAsia"/>
        </w:rPr>
        <w:t>Суперечлива</w:t>
      </w:r>
      <w:r>
        <w:t></w:t>
      </w:r>
      <w:r>
        <w:rPr>
          <w:rFonts w:hint="eastAsia"/>
        </w:rPr>
        <w:t>сам</w:t>
      </w:r>
      <w:r>
        <w:t></w:t>
      </w:r>
      <w:r>
        <w:t></w:t>
      </w:r>
      <w:r>
        <w:rPr>
          <w:rFonts w:hint="eastAsia"/>
        </w:rPr>
        <w:t>цінка</w:t>
      </w:r>
      <w:r>
        <w:t></w:t>
      </w:r>
      <w:r>
        <w:rPr>
          <w:rFonts w:hint="eastAsia"/>
        </w:rPr>
        <w:t>сприяє</w:t>
      </w:r>
      <w:r>
        <w:t></w:t>
      </w:r>
      <w:r>
        <w:rPr>
          <w:rFonts w:hint="eastAsia"/>
        </w:rPr>
        <w:t>підвищенню</w:t>
      </w:r>
      <w:r>
        <w:t></w:t>
      </w:r>
      <w:r>
        <w:rPr>
          <w:rFonts w:hint="eastAsia"/>
        </w:rPr>
        <w:t>м</w:t>
      </w:r>
      <w:r>
        <w:t></w:t>
      </w:r>
      <w:r>
        <w:rPr>
          <w:rFonts w:hint="eastAsia"/>
        </w:rPr>
        <w:t>тивації</w:t>
      </w:r>
      <w:r>
        <w:t></w:t>
      </w:r>
      <w:r>
        <w:rPr>
          <w:rFonts w:hint="eastAsia"/>
        </w:rPr>
        <w:t>д</w:t>
      </w:r>
      <w:r>
        <w:t></w:t>
      </w:r>
      <w:r>
        <w:t></w:t>
      </w:r>
      <w:r>
        <w:rPr>
          <w:rFonts w:hint="eastAsia"/>
        </w:rPr>
        <w:t>сам</w:t>
      </w:r>
      <w:r>
        <w:t></w:t>
      </w:r>
      <w:r>
        <w:rPr>
          <w:rFonts w:hint="eastAsia"/>
        </w:rPr>
        <w:t>пізнання</w:t>
      </w:r>
      <w:r>
        <w:t></w:t>
      </w:r>
      <w:r>
        <w:rPr>
          <w:rFonts w:hint="eastAsia"/>
        </w:rPr>
        <w:t>та</w:t>
      </w:r>
      <w:r>
        <w:t></w:t>
      </w:r>
      <w:r>
        <w:rPr>
          <w:rFonts w:hint="eastAsia"/>
        </w:rPr>
        <w:t>визначає</w:t>
      </w:r>
      <w:r>
        <w:t></w:t>
      </w:r>
      <w:r>
        <w:rPr>
          <w:rFonts w:hint="eastAsia"/>
        </w:rPr>
        <w:t>вис</w:t>
      </w:r>
      <w:r>
        <w:t></w:t>
      </w:r>
      <w:r>
        <w:rPr>
          <w:rFonts w:hint="eastAsia"/>
        </w:rPr>
        <w:t>кий</w:t>
      </w:r>
      <w:r>
        <w:t></w:t>
      </w:r>
      <w:r>
        <w:rPr>
          <w:rFonts w:hint="eastAsia"/>
        </w:rPr>
        <w:t>рівень</w:t>
      </w:r>
      <w:r>
        <w:t></w:t>
      </w:r>
      <w:r>
        <w:rPr>
          <w:rFonts w:hint="eastAsia"/>
        </w:rPr>
        <w:t>д</w:t>
      </w:r>
      <w:r>
        <w:t></w:t>
      </w:r>
      <w:r>
        <w:rPr>
          <w:rFonts w:hint="eastAsia"/>
        </w:rPr>
        <w:t>магань</w:t>
      </w:r>
      <w:r>
        <w:t></w:t>
      </w:r>
      <w:r>
        <w:rPr>
          <w:rFonts w:hint="eastAsia"/>
        </w:rPr>
        <w:t>та</w:t>
      </w:r>
      <w:r>
        <w:t></w:t>
      </w:r>
      <w:r>
        <w:rPr>
          <w:rFonts w:hint="eastAsia"/>
        </w:rPr>
        <w:t>життєвих</w:t>
      </w:r>
      <w:r>
        <w:t></w:t>
      </w:r>
      <w:r>
        <w:rPr>
          <w:rFonts w:hint="eastAsia"/>
        </w:rPr>
        <w:t>цілей</w:t>
      </w:r>
      <w:r>
        <w:t></w:t>
      </w:r>
      <w:r>
        <w:t></w:t>
      </w:r>
      <w:r>
        <w:rPr>
          <w:rFonts w:hint="eastAsia"/>
        </w:rPr>
        <w:t>Зв</w:t>
      </w:r>
      <w:r>
        <w:t></w:t>
      </w:r>
      <w:r>
        <w:rPr>
          <w:rFonts w:hint="eastAsia"/>
        </w:rPr>
        <w:t>р</w:t>
      </w:r>
      <w:r>
        <w:t></w:t>
      </w:r>
      <w:r>
        <w:rPr>
          <w:rFonts w:hint="eastAsia"/>
        </w:rPr>
        <w:t>тній</w:t>
      </w:r>
      <w:r>
        <w:t></w:t>
      </w:r>
      <w:r>
        <w:rPr>
          <w:rFonts w:hint="eastAsia"/>
        </w:rPr>
        <w:t>перехід</w:t>
      </w:r>
      <w:r>
        <w:t></w:t>
      </w:r>
      <w:r>
        <w:rPr>
          <w:rFonts w:hint="eastAsia"/>
        </w:rPr>
        <w:t>відбувається</w:t>
      </w:r>
      <w:r>
        <w:t></w:t>
      </w:r>
      <w:r>
        <w:rPr>
          <w:rFonts w:hint="eastAsia"/>
        </w:rPr>
        <w:t>т</w:t>
      </w:r>
      <w:r>
        <w:t></w:t>
      </w:r>
      <w:r>
        <w:rPr>
          <w:rFonts w:hint="eastAsia"/>
        </w:rPr>
        <w:t>ді</w:t>
      </w:r>
      <w:r>
        <w:t></w:t>
      </w:r>
      <w:r>
        <w:t></w:t>
      </w:r>
      <w:r>
        <w:rPr>
          <w:rFonts w:hint="eastAsia"/>
        </w:rPr>
        <w:t>к</w:t>
      </w:r>
      <w:r>
        <w:t></w:t>
      </w:r>
      <w:r>
        <w:rPr>
          <w:rFonts w:hint="eastAsia"/>
        </w:rPr>
        <w:t>ли</w:t>
      </w:r>
      <w:r>
        <w:t></w:t>
      </w:r>
      <w:r>
        <w:t></w:t>
      </w:r>
      <w:r>
        <w:rPr>
          <w:rFonts w:hint="eastAsia"/>
        </w:rPr>
        <w:t>бдар</w:t>
      </w:r>
      <w:r>
        <w:t></w:t>
      </w:r>
      <w:r>
        <w:rPr>
          <w:rFonts w:hint="eastAsia"/>
        </w:rPr>
        <w:t>ваний</w:t>
      </w:r>
      <w:r>
        <w:t></w:t>
      </w:r>
      <w:r>
        <w:rPr>
          <w:rFonts w:hint="eastAsia"/>
        </w:rPr>
        <w:t>підліт</w:t>
      </w:r>
      <w:r>
        <w:t></w:t>
      </w:r>
      <w:r>
        <w:rPr>
          <w:rFonts w:hint="eastAsia"/>
        </w:rPr>
        <w:t>к</w:t>
      </w:r>
      <w:r>
        <w:t></w:t>
      </w:r>
      <w:r>
        <w:rPr>
          <w:rFonts w:hint="eastAsia"/>
        </w:rPr>
        <w:t>п</w:t>
      </w:r>
      <w:r>
        <w:t></w:t>
      </w:r>
      <w:r>
        <w:rPr>
          <w:rFonts w:hint="eastAsia"/>
        </w:rPr>
        <w:t>вертається</w:t>
      </w:r>
      <w:r>
        <w:t></w:t>
      </w:r>
      <w:r>
        <w:rPr>
          <w:rFonts w:hint="eastAsia"/>
        </w:rPr>
        <w:t>д</w:t>
      </w:r>
      <w:r>
        <w:t></w:t>
      </w:r>
      <w:r>
        <w:t></w:t>
      </w:r>
      <w:r>
        <w:rPr>
          <w:rFonts w:hint="eastAsia"/>
        </w:rPr>
        <w:t>апр</w:t>
      </w:r>
      <w:r>
        <w:t></w:t>
      </w:r>
      <w:r>
        <w:rPr>
          <w:rFonts w:hint="eastAsia"/>
        </w:rPr>
        <w:t>бації</w:t>
      </w:r>
      <w:r>
        <w:t></w:t>
      </w:r>
      <w:r>
        <w:rPr>
          <w:rFonts w:hint="eastAsia"/>
        </w:rPr>
        <w:t>власних</w:t>
      </w:r>
      <w:r>
        <w:t></w:t>
      </w:r>
      <w:r>
        <w:rPr>
          <w:rFonts w:hint="eastAsia"/>
        </w:rPr>
        <w:t>здібн</w:t>
      </w:r>
      <w:r>
        <w:t></w:t>
      </w:r>
      <w:r>
        <w:rPr>
          <w:rFonts w:hint="eastAsia"/>
        </w:rPr>
        <w:t>стей</w:t>
      </w:r>
      <w:r>
        <w:t></w:t>
      </w:r>
      <w:r>
        <w:rPr>
          <w:rFonts w:hint="eastAsia"/>
        </w:rPr>
        <w:t>і</w:t>
      </w:r>
      <w:r>
        <w:t></w:t>
      </w:r>
      <w:r>
        <w:rPr>
          <w:rFonts w:hint="eastAsia"/>
        </w:rPr>
        <w:t>знань</w:t>
      </w:r>
      <w:r>
        <w:t></w:t>
      </w:r>
      <w:r>
        <w:t></w:t>
      </w:r>
      <w:r>
        <w:t></w:t>
      </w:r>
      <w:r>
        <w:rPr>
          <w:rFonts w:hint="eastAsia"/>
        </w:rPr>
        <w:t>рієнтуючись</w:t>
      </w:r>
      <w:r>
        <w:t></w:t>
      </w:r>
      <w:r>
        <w:rPr>
          <w:rFonts w:hint="eastAsia"/>
        </w:rPr>
        <w:t>на</w:t>
      </w:r>
      <w:r>
        <w:t></w:t>
      </w:r>
      <w:r>
        <w:rPr>
          <w:rFonts w:hint="eastAsia"/>
        </w:rPr>
        <w:t>с</w:t>
      </w:r>
      <w:r>
        <w:t></w:t>
      </w:r>
      <w:r>
        <w:rPr>
          <w:rFonts w:hint="eastAsia"/>
        </w:rPr>
        <w:t>ці</w:t>
      </w:r>
      <w:r>
        <w:t></w:t>
      </w:r>
      <w:r>
        <w:rPr>
          <w:rFonts w:hint="eastAsia"/>
        </w:rPr>
        <w:t>культурні</w:t>
      </w:r>
      <w:r>
        <w:t></w:t>
      </w:r>
      <w:r>
        <w:rPr>
          <w:rFonts w:hint="eastAsia"/>
        </w:rPr>
        <w:t>стандарти</w:t>
      </w:r>
      <w:r>
        <w:t></w:t>
      </w:r>
      <w:r>
        <w:rPr>
          <w:rFonts w:hint="eastAsia"/>
        </w:rPr>
        <w:t>ефективн</w:t>
      </w:r>
      <w:r>
        <w:t></w:t>
      </w:r>
      <w:r>
        <w:rPr>
          <w:rFonts w:hint="eastAsia"/>
        </w:rPr>
        <w:t>сті</w:t>
      </w:r>
      <w:r>
        <w:t></w:t>
      </w:r>
      <w:r>
        <w:rPr>
          <w:rFonts w:hint="eastAsia"/>
        </w:rPr>
        <w:t>індивіда</w:t>
      </w:r>
      <w:r>
        <w:t></w:t>
      </w:r>
      <w:r>
        <w:t></w:t>
      </w:r>
      <w:r>
        <w:t></w:t>
      </w:r>
    </w:p>
    <w:p w:rsidR="00C45903" w:rsidRDefault="00C45903" w:rsidP="00C45903">
      <w:r>
        <w:t></w:t>
      </w:r>
      <w:r>
        <w:t></w:t>
      </w:r>
      <w:r>
        <w:t></w:t>
      </w:r>
      <w:r>
        <w:rPr>
          <w:rFonts w:hint="eastAsia"/>
        </w:rPr>
        <w:t>Експериментальн</w:t>
      </w:r>
      <w:r>
        <w:t></w:t>
      </w:r>
      <w:r>
        <w:t></w:t>
      </w:r>
      <w:r>
        <w:rPr>
          <w:rFonts w:hint="eastAsia"/>
        </w:rPr>
        <w:t>встан</w:t>
      </w:r>
      <w:r>
        <w:t></w:t>
      </w:r>
      <w:r>
        <w:rPr>
          <w:rFonts w:hint="eastAsia"/>
        </w:rPr>
        <w:t>влен</w:t>
      </w:r>
      <w:r>
        <w:t></w:t>
      </w:r>
      <w:r>
        <w:t></w:t>
      </w:r>
      <w:r>
        <w:rPr>
          <w:rFonts w:hint="eastAsia"/>
        </w:rPr>
        <w:t>псих</w:t>
      </w:r>
      <w:r>
        <w:t></w:t>
      </w:r>
      <w:r>
        <w:rPr>
          <w:rFonts w:hint="eastAsia"/>
        </w:rPr>
        <w:t>л</w:t>
      </w:r>
      <w:r>
        <w:t></w:t>
      </w:r>
      <w:r>
        <w:rPr>
          <w:rFonts w:hint="eastAsia"/>
        </w:rPr>
        <w:t>гічні</w:t>
      </w:r>
      <w:r>
        <w:t></w:t>
      </w:r>
      <w:r>
        <w:t></w:t>
      </w:r>
      <w:r>
        <w:rPr>
          <w:rFonts w:hint="eastAsia"/>
        </w:rPr>
        <w:t>с</w:t>
      </w:r>
      <w:r>
        <w:t></w:t>
      </w:r>
      <w:r>
        <w:rPr>
          <w:rFonts w:hint="eastAsia"/>
        </w:rPr>
        <w:t>блив</w:t>
      </w:r>
      <w:r>
        <w:t></w:t>
      </w:r>
      <w:r>
        <w:rPr>
          <w:rFonts w:hint="eastAsia"/>
        </w:rPr>
        <w:t>сті</w:t>
      </w:r>
      <w:r>
        <w:t></w:t>
      </w:r>
      <w:r>
        <w:rPr>
          <w:rFonts w:hint="eastAsia"/>
        </w:rPr>
        <w:t>сам</w:t>
      </w:r>
      <w:r>
        <w:t></w:t>
      </w:r>
      <w:r>
        <w:rPr>
          <w:rFonts w:hint="eastAsia"/>
        </w:rPr>
        <w:t>пізнання</w:t>
      </w:r>
      <w:r>
        <w:t></w:t>
      </w:r>
      <w:r>
        <w:rPr>
          <w:rFonts w:hint="eastAsia"/>
        </w:rPr>
        <w:t>в</w:t>
      </w:r>
      <w:r>
        <w:t></w:t>
      </w:r>
      <w:r>
        <w:t></w:t>
      </w:r>
      <w:r>
        <w:rPr>
          <w:rFonts w:hint="eastAsia"/>
        </w:rPr>
        <w:t>бдар</w:t>
      </w:r>
      <w:r>
        <w:t></w:t>
      </w:r>
      <w:r>
        <w:rPr>
          <w:rFonts w:hint="eastAsia"/>
        </w:rPr>
        <w:t>ваних</w:t>
      </w:r>
      <w:r>
        <w:t></w:t>
      </w:r>
      <w:r>
        <w:rPr>
          <w:rFonts w:hint="eastAsia"/>
        </w:rPr>
        <w:t>та</w:t>
      </w:r>
      <w:r>
        <w:t></w:t>
      </w:r>
      <w:r>
        <w:rPr>
          <w:rFonts w:hint="eastAsia"/>
        </w:rPr>
        <w:t>звичайних</w:t>
      </w:r>
      <w:r>
        <w:t></w:t>
      </w:r>
      <w:r>
        <w:rPr>
          <w:rFonts w:hint="eastAsia"/>
        </w:rPr>
        <w:t>підлітків</w:t>
      </w:r>
      <w:r>
        <w:t></w:t>
      </w:r>
      <w:r>
        <w:t></w:t>
      </w:r>
      <w:r>
        <w:rPr>
          <w:rFonts w:hint="eastAsia"/>
        </w:rPr>
        <w:t>Пр</w:t>
      </w:r>
      <w:r>
        <w:t></w:t>
      </w:r>
      <w:r>
        <w:rPr>
          <w:rFonts w:hint="eastAsia"/>
        </w:rPr>
        <w:t>слідк</w:t>
      </w:r>
      <w:r>
        <w:t></w:t>
      </w:r>
      <w:r>
        <w:rPr>
          <w:rFonts w:hint="eastAsia"/>
        </w:rPr>
        <w:t>вуються</w:t>
      </w:r>
      <w:r>
        <w:t></w:t>
      </w:r>
      <w:r>
        <w:rPr>
          <w:rFonts w:hint="eastAsia"/>
        </w:rPr>
        <w:t>відмінн</w:t>
      </w:r>
      <w:r>
        <w:t></w:t>
      </w:r>
      <w:r>
        <w:rPr>
          <w:rFonts w:hint="eastAsia"/>
        </w:rPr>
        <w:t>сті</w:t>
      </w:r>
      <w:r>
        <w:t></w:t>
      </w:r>
      <w:r>
        <w:rPr>
          <w:rFonts w:hint="eastAsia"/>
        </w:rPr>
        <w:t>у</w:t>
      </w:r>
      <w:r>
        <w:t></w:t>
      </w:r>
      <w:r>
        <w:rPr>
          <w:rFonts w:hint="eastAsia"/>
        </w:rPr>
        <w:t>р</w:t>
      </w:r>
      <w:r>
        <w:t></w:t>
      </w:r>
      <w:r>
        <w:rPr>
          <w:rFonts w:hint="eastAsia"/>
        </w:rPr>
        <w:t>звитку</w:t>
      </w:r>
      <w:r>
        <w:t></w:t>
      </w:r>
      <w:r>
        <w:rPr>
          <w:rFonts w:hint="eastAsia"/>
        </w:rPr>
        <w:t>сам</w:t>
      </w:r>
      <w:r>
        <w:t></w:t>
      </w:r>
      <w:r>
        <w:rPr>
          <w:rFonts w:hint="eastAsia"/>
        </w:rPr>
        <w:t>пізнання</w:t>
      </w:r>
      <w:r>
        <w:t></w:t>
      </w:r>
      <w:r>
        <w:rPr>
          <w:rFonts w:hint="eastAsia"/>
        </w:rPr>
        <w:t>у</w:t>
      </w:r>
      <w:r>
        <w:t></w:t>
      </w:r>
      <w:r>
        <w:rPr>
          <w:rFonts w:hint="eastAsia"/>
        </w:rPr>
        <w:t>залежн</w:t>
      </w:r>
      <w:r>
        <w:t></w:t>
      </w:r>
      <w:r>
        <w:rPr>
          <w:rFonts w:hint="eastAsia"/>
        </w:rPr>
        <w:t>сті</w:t>
      </w:r>
      <w:r>
        <w:t></w:t>
      </w:r>
      <w:r>
        <w:rPr>
          <w:rFonts w:hint="eastAsia"/>
        </w:rPr>
        <w:t>від</w:t>
      </w:r>
      <w:r>
        <w:t></w:t>
      </w:r>
      <w:r>
        <w:rPr>
          <w:rFonts w:hint="eastAsia"/>
        </w:rPr>
        <w:t>рівня</w:t>
      </w:r>
      <w:r>
        <w:t></w:t>
      </w:r>
      <w:r>
        <w:rPr>
          <w:rFonts w:hint="eastAsia"/>
        </w:rPr>
        <w:t>р</w:t>
      </w:r>
      <w:r>
        <w:t></w:t>
      </w:r>
      <w:r>
        <w:rPr>
          <w:rFonts w:hint="eastAsia"/>
        </w:rPr>
        <w:t>звитку</w:t>
      </w:r>
      <w:r>
        <w:t></w:t>
      </w:r>
      <w:r>
        <w:rPr>
          <w:rFonts w:hint="eastAsia"/>
        </w:rPr>
        <w:t>інтелекту</w:t>
      </w:r>
      <w:r>
        <w:t></w:t>
      </w:r>
      <w:r>
        <w:rPr>
          <w:rFonts w:hint="eastAsia"/>
        </w:rPr>
        <w:t>та</w:t>
      </w:r>
      <w:r>
        <w:t></w:t>
      </w:r>
      <w:r>
        <w:rPr>
          <w:rFonts w:hint="eastAsia"/>
        </w:rPr>
        <w:t>здібн</w:t>
      </w:r>
      <w:r>
        <w:t></w:t>
      </w:r>
      <w:r>
        <w:rPr>
          <w:rFonts w:hint="eastAsia"/>
        </w:rPr>
        <w:t>стей</w:t>
      </w:r>
      <w:r>
        <w:t></w:t>
      </w:r>
      <w:r>
        <w:t></w:t>
      </w:r>
      <w:r>
        <w:rPr>
          <w:rFonts w:hint="eastAsia"/>
        </w:rPr>
        <w:t>бдар</w:t>
      </w:r>
      <w:r>
        <w:t></w:t>
      </w:r>
      <w:r>
        <w:rPr>
          <w:rFonts w:hint="eastAsia"/>
        </w:rPr>
        <w:t>ваних</w:t>
      </w:r>
      <w:r>
        <w:t></w:t>
      </w:r>
      <w:r>
        <w:rPr>
          <w:rFonts w:hint="eastAsia"/>
        </w:rPr>
        <w:t>та</w:t>
      </w:r>
      <w:r>
        <w:t></w:t>
      </w:r>
      <w:r>
        <w:rPr>
          <w:rFonts w:hint="eastAsia"/>
        </w:rPr>
        <w:t>звичайних</w:t>
      </w:r>
      <w:r>
        <w:t></w:t>
      </w:r>
      <w:r>
        <w:rPr>
          <w:rFonts w:hint="eastAsia"/>
        </w:rPr>
        <w:t>підлітків</w:t>
      </w:r>
      <w:r>
        <w:t></w:t>
      </w:r>
      <w:r>
        <w:t></w:t>
      </w:r>
      <w:r>
        <w:rPr>
          <w:rFonts w:hint="eastAsia"/>
        </w:rPr>
        <w:t>Найбільш</w:t>
      </w:r>
      <w:r>
        <w:t></w:t>
      </w:r>
      <w:r>
        <w:rPr>
          <w:rFonts w:hint="eastAsia"/>
        </w:rPr>
        <w:t>інтенсивн</w:t>
      </w:r>
      <w:r>
        <w:t></w:t>
      </w:r>
      <w:r>
        <w:t></w:t>
      </w:r>
      <w:r>
        <w:rPr>
          <w:rFonts w:hint="eastAsia"/>
        </w:rPr>
        <w:t>сам</w:t>
      </w:r>
      <w:r>
        <w:t></w:t>
      </w:r>
      <w:r>
        <w:rPr>
          <w:rFonts w:hint="eastAsia"/>
        </w:rPr>
        <w:t>пізнання</w:t>
      </w:r>
      <w:r>
        <w:t></w:t>
      </w:r>
      <w:r>
        <w:rPr>
          <w:rFonts w:hint="eastAsia"/>
        </w:rPr>
        <w:t>р</w:t>
      </w:r>
      <w:r>
        <w:t></w:t>
      </w:r>
      <w:r>
        <w:rPr>
          <w:rFonts w:hint="eastAsia"/>
        </w:rPr>
        <w:t>звинене</w:t>
      </w:r>
      <w:r>
        <w:t></w:t>
      </w:r>
      <w:r>
        <w:rPr>
          <w:rFonts w:hint="eastAsia"/>
        </w:rPr>
        <w:t>в</w:t>
      </w:r>
      <w:r>
        <w:t></w:t>
      </w:r>
      <w:r>
        <w:rPr>
          <w:rFonts w:hint="eastAsia"/>
        </w:rPr>
        <w:t>інтелектуальн</w:t>
      </w:r>
      <w:r>
        <w:t></w:t>
      </w:r>
      <w:r>
        <w:t></w:t>
      </w:r>
      <w:r>
        <w:t></w:t>
      </w:r>
      <w:r>
        <w:rPr>
          <w:rFonts w:hint="eastAsia"/>
        </w:rPr>
        <w:t>бдар</w:t>
      </w:r>
      <w:r>
        <w:t></w:t>
      </w:r>
      <w:r>
        <w:rPr>
          <w:rFonts w:hint="eastAsia"/>
        </w:rPr>
        <w:t>ваних</w:t>
      </w:r>
      <w:r>
        <w:t></w:t>
      </w:r>
      <w:r>
        <w:rPr>
          <w:rFonts w:hint="eastAsia"/>
        </w:rPr>
        <w:t>підлітків</w:t>
      </w:r>
      <w:r>
        <w:t></w:t>
      </w:r>
      <w:r>
        <w:rPr>
          <w:rFonts w:hint="eastAsia"/>
        </w:rPr>
        <w:t>з</w:t>
      </w:r>
      <w:r>
        <w:t></w:t>
      </w:r>
      <w:r>
        <w:rPr>
          <w:rFonts w:hint="eastAsia"/>
        </w:rPr>
        <w:t>середніми</w:t>
      </w:r>
      <w:r>
        <w:t></w:t>
      </w:r>
      <w:r>
        <w:rPr>
          <w:rFonts w:hint="eastAsia"/>
        </w:rPr>
        <w:t>та</w:t>
      </w:r>
      <w:r>
        <w:t></w:t>
      </w:r>
      <w:r>
        <w:rPr>
          <w:rFonts w:hint="eastAsia"/>
        </w:rPr>
        <w:t>вис</w:t>
      </w:r>
      <w:r>
        <w:t></w:t>
      </w:r>
      <w:r>
        <w:rPr>
          <w:rFonts w:hint="eastAsia"/>
        </w:rPr>
        <w:t>кими</w:t>
      </w:r>
      <w:r>
        <w:t></w:t>
      </w:r>
      <w:r>
        <w:rPr>
          <w:rFonts w:hint="eastAsia"/>
        </w:rPr>
        <w:t>п</w:t>
      </w:r>
      <w:r>
        <w:t></w:t>
      </w:r>
      <w:r>
        <w:rPr>
          <w:rFonts w:hint="eastAsia"/>
        </w:rPr>
        <w:t>казниками</w:t>
      </w:r>
      <w:r>
        <w:t></w:t>
      </w:r>
      <w:r>
        <w:rPr>
          <w:rFonts w:hint="eastAsia"/>
        </w:rPr>
        <w:t>сф</w:t>
      </w:r>
      <w:r>
        <w:t></w:t>
      </w:r>
      <w:r>
        <w:rPr>
          <w:rFonts w:hint="eastAsia"/>
        </w:rPr>
        <w:t>рм</w:t>
      </w:r>
      <w:r>
        <w:t></w:t>
      </w:r>
      <w:r>
        <w:rPr>
          <w:rFonts w:hint="eastAsia"/>
        </w:rPr>
        <w:t>ван</w:t>
      </w:r>
      <w:r>
        <w:t></w:t>
      </w:r>
      <w:r>
        <w:rPr>
          <w:rFonts w:hint="eastAsia"/>
        </w:rPr>
        <w:t>сті</w:t>
      </w:r>
      <w:r>
        <w:t></w:t>
      </w:r>
      <w:r>
        <w:rPr>
          <w:rFonts w:hint="eastAsia"/>
        </w:rPr>
        <w:t>загальних</w:t>
      </w:r>
      <w:r>
        <w:t></w:t>
      </w:r>
      <w:r>
        <w:rPr>
          <w:rFonts w:hint="eastAsia"/>
        </w:rPr>
        <w:t>тв</w:t>
      </w:r>
      <w:r>
        <w:t></w:t>
      </w:r>
      <w:r>
        <w:rPr>
          <w:rFonts w:hint="eastAsia"/>
        </w:rPr>
        <w:t>рчих</w:t>
      </w:r>
      <w:r>
        <w:t></w:t>
      </w:r>
      <w:r>
        <w:rPr>
          <w:rFonts w:hint="eastAsia"/>
        </w:rPr>
        <w:t>здібн</w:t>
      </w:r>
      <w:r>
        <w:t></w:t>
      </w:r>
      <w:r>
        <w:rPr>
          <w:rFonts w:hint="eastAsia"/>
        </w:rPr>
        <w:t>стей</w:t>
      </w:r>
      <w:r>
        <w:t></w:t>
      </w:r>
      <w:r>
        <w:t></w:t>
      </w:r>
    </w:p>
    <w:p w:rsidR="00C45903" w:rsidRDefault="00C45903" w:rsidP="00C45903">
      <w:r>
        <w:rPr>
          <w:rFonts w:hint="eastAsia"/>
        </w:rPr>
        <w:t>Визначен</w:t>
      </w:r>
      <w:r>
        <w:t></w:t>
      </w:r>
      <w:r>
        <w:t></w:t>
      </w:r>
      <w:r>
        <w:rPr>
          <w:rFonts w:hint="eastAsia"/>
        </w:rPr>
        <w:t>псих</w:t>
      </w:r>
      <w:r>
        <w:t></w:t>
      </w:r>
      <w:r>
        <w:rPr>
          <w:rFonts w:hint="eastAsia"/>
        </w:rPr>
        <w:t>л</w:t>
      </w:r>
      <w:r>
        <w:t></w:t>
      </w:r>
      <w:r>
        <w:rPr>
          <w:rFonts w:hint="eastAsia"/>
        </w:rPr>
        <w:t>гічні</w:t>
      </w:r>
      <w:r>
        <w:t></w:t>
      </w:r>
      <w:r>
        <w:t></w:t>
      </w:r>
      <w:r>
        <w:rPr>
          <w:rFonts w:hint="eastAsia"/>
        </w:rPr>
        <w:t>с</w:t>
      </w:r>
      <w:r>
        <w:t></w:t>
      </w:r>
      <w:r>
        <w:rPr>
          <w:rFonts w:hint="eastAsia"/>
        </w:rPr>
        <w:t>блив</w:t>
      </w:r>
      <w:r>
        <w:t></w:t>
      </w:r>
      <w:r>
        <w:rPr>
          <w:rFonts w:hint="eastAsia"/>
        </w:rPr>
        <w:t>сті</w:t>
      </w:r>
      <w:r>
        <w:t></w:t>
      </w:r>
      <w:r>
        <w:rPr>
          <w:rFonts w:hint="eastAsia"/>
        </w:rPr>
        <w:t>сам</w:t>
      </w:r>
      <w:r>
        <w:t></w:t>
      </w:r>
      <w:r>
        <w:rPr>
          <w:rFonts w:hint="eastAsia"/>
        </w:rPr>
        <w:t>пізнання</w:t>
      </w:r>
      <w:r>
        <w:t></w:t>
      </w:r>
      <w:r>
        <w:t></w:t>
      </w:r>
      <w:r>
        <w:rPr>
          <w:rFonts w:hint="eastAsia"/>
        </w:rPr>
        <w:t>бдар</w:t>
      </w:r>
      <w:r>
        <w:t></w:t>
      </w:r>
      <w:r>
        <w:rPr>
          <w:rFonts w:hint="eastAsia"/>
        </w:rPr>
        <w:t>ваних</w:t>
      </w:r>
      <w:r>
        <w:t></w:t>
      </w:r>
      <w:r>
        <w:rPr>
          <w:rFonts w:hint="eastAsia"/>
        </w:rPr>
        <w:t>підлітків</w:t>
      </w:r>
      <w:r>
        <w:t></w:t>
      </w:r>
      <w:r>
        <w:rPr>
          <w:rFonts w:hint="eastAsia"/>
        </w:rPr>
        <w:t>за</w:t>
      </w:r>
      <w:r>
        <w:t></w:t>
      </w:r>
      <w:r>
        <w:rPr>
          <w:rFonts w:hint="eastAsia"/>
        </w:rPr>
        <w:t>такими</w:t>
      </w:r>
      <w:r>
        <w:t></w:t>
      </w:r>
      <w:r>
        <w:rPr>
          <w:rFonts w:hint="eastAsia"/>
        </w:rPr>
        <w:t>критеріями</w:t>
      </w:r>
      <w:r>
        <w:t></w:t>
      </w:r>
      <w:r>
        <w:t></w:t>
      </w:r>
      <w:r>
        <w:rPr>
          <w:rFonts w:hint="eastAsia"/>
        </w:rPr>
        <w:t>за</w:t>
      </w:r>
      <w:r>
        <w:t></w:t>
      </w:r>
      <w:r>
        <w:rPr>
          <w:rFonts w:hint="eastAsia"/>
        </w:rPr>
        <w:t>спрям</w:t>
      </w:r>
      <w:r>
        <w:t></w:t>
      </w:r>
      <w:r>
        <w:rPr>
          <w:rFonts w:hint="eastAsia"/>
        </w:rPr>
        <w:t>ваністю</w:t>
      </w:r>
      <w:r>
        <w:t></w:t>
      </w:r>
      <w:r>
        <w:rPr>
          <w:rFonts w:hint="eastAsia"/>
        </w:rPr>
        <w:t>сам</w:t>
      </w:r>
      <w:r>
        <w:t></w:t>
      </w:r>
      <w:r>
        <w:rPr>
          <w:rFonts w:hint="eastAsia"/>
        </w:rPr>
        <w:t>пізнання</w:t>
      </w:r>
      <w:r>
        <w:t></w:t>
      </w:r>
      <w:r>
        <w:rPr>
          <w:rFonts w:hint="eastAsia"/>
        </w:rPr>
        <w:t>–</w:t>
      </w:r>
      <w:r>
        <w:t></w:t>
      </w:r>
      <w:r>
        <w:rPr>
          <w:rFonts w:hint="eastAsia"/>
        </w:rPr>
        <w:t>пізнання</w:t>
      </w:r>
      <w:r>
        <w:t></w:t>
      </w:r>
      <w:r>
        <w:rPr>
          <w:rFonts w:hint="eastAsia"/>
        </w:rPr>
        <w:t>власних</w:t>
      </w:r>
      <w:r>
        <w:t></w:t>
      </w:r>
      <w:r>
        <w:rPr>
          <w:rFonts w:hint="eastAsia"/>
        </w:rPr>
        <w:t>прих</w:t>
      </w:r>
      <w:r>
        <w:t></w:t>
      </w:r>
      <w:r>
        <w:rPr>
          <w:rFonts w:hint="eastAsia"/>
        </w:rPr>
        <w:t>ваних</w:t>
      </w:r>
      <w:r>
        <w:t></w:t>
      </w:r>
      <w:r>
        <w:rPr>
          <w:rFonts w:hint="eastAsia"/>
        </w:rPr>
        <w:t>як</w:t>
      </w:r>
      <w:r>
        <w:t></w:t>
      </w:r>
      <w:r>
        <w:rPr>
          <w:rFonts w:hint="eastAsia"/>
        </w:rPr>
        <w:t>стей</w:t>
      </w:r>
      <w:r>
        <w:t></w:t>
      </w:r>
      <w:r>
        <w:rPr>
          <w:rFonts w:hint="eastAsia"/>
        </w:rPr>
        <w:t>та</w:t>
      </w:r>
      <w:r>
        <w:t></w:t>
      </w:r>
      <w:r>
        <w:rPr>
          <w:rFonts w:hint="eastAsia"/>
        </w:rPr>
        <w:t>здібн</w:t>
      </w:r>
      <w:r>
        <w:t></w:t>
      </w:r>
      <w:r>
        <w:rPr>
          <w:rFonts w:hint="eastAsia"/>
        </w:rPr>
        <w:t>стей</w:t>
      </w:r>
      <w:r>
        <w:t></w:t>
      </w:r>
      <w:r>
        <w:t></w:t>
      </w:r>
      <w:r>
        <w:rPr>
          <w:rFonts w:hint="eastAsia"/>
        </w:rPr>
        <w:t>бажання</w:t>
      </w:r>
      <w:r>
        <w:t></w:t>
      </w:r>
      <w:r>
        <w:t></w:t>
      </w:r>
      <w:r>
        <w:rPr>
          <w:rFonts w:hint="eastAsia"/>
        </w:rPr>
        <w:t>цінити</w:t>
      </w:r>
      <w:r>
        <w:t></w:t>
      </w:r>
      <w:r>
        <w:rPr>
          <w:rFonts w:hint="eastAsia"/>
        </w:rPr>
        <w:t>себе</w:t>
      </w:r>
      <w:r>
        <w:t></w:t>
      </w:r>
      <w:r>
        <w:rPr>
          <w:rFonts w:hint="eastAsia"/>
        </w:rPr>
        <w:t>зі</w:t>
      </w:r>
      <w:r>
        <w:t></w:t>
      </w:r>
      <w:r>
        <w:rPr>
          <w:rFonts w:hint="eastAsia"/>
        </w:rPr>
        <w:t>ст</w:t>
      </w:r>
      <w:r>
        <w:t></w:t>
      </w:r>
      <w:r>
        <w:rPr>
          <w:rFonts w:hint="eastAsia"/>
        </w:rPr>
        <w:t>р</w:t>
      </w:r>
      <w:r>
        <w:t></w:t>
      </w:r>
      <w:r>
        <w:rPr>
          <w:rFonts w:hint="eastAsia"/>
        </w:rPr>
        <w:t>ни</w:t>
      </w:r>
      <w:r>
        <w:t></w:t>
      </w:r>
      <w:r>
        <w:t></w:t>
      </w:r>
      <w:r>
        <w:rPr>
          <w:rFonts w:hint="eastAsia"/>
        </w:rPr>
        <w:t>пізнання</w:t>
      </w:r>
      <w:r>
        <w:t></w:t>
      </w:r>
      <w:r>
        <w:rPr>
          <w:rFonts w:hint="eastAsia"/>
        </w:rPr>
        <w:t>св</w:t>
      </w:r>
      <w:r>
        <w:t></w:t>
      </w:r>
      <w:r>
        <w:rPr>
          <w:rFonts w:hint="eastAsia"/>
        </w:rPr>
        <w:t>г</w:t>
      </w:r>
      <w:r>
        <w:t></w:t>
      </w:r>
      <w:r>
        <w:t></w:t>
      </w:r>
      <w:r>
        <w:rPr>
          <w:rFonts w:hint="eastAsia"/>
        </w:rPr>
        <w:t>таланту</w:t>
      </w:r>
      <w:r>
        <w:t></w:t>
      </w:r>
      <w:r>
        <w:t></w:t>
      </w:r>
      <w:r>
        <w:rPr>
          <w:rFonts w:hint="eastAsia"/>
        </w:rPr>
        <w:t>пізнання</w:t>
      </w:r>
      <w:r>
        <w:t></w:t>
      </w:r>
      <w:r>
        <w:rPr>
          <w:rFonts w:hint="eastAsia"/>
        </w:rPr>
        <w:t>св</w:t>
      </w:r>
      <w:r>
        <w:t></w:t>
      </w:r>
      <w:r>
        <w:rPr>
          <w:rFonts w:hint="eastAsia"/>
        </w:rPr>
        <w:t>їх</w:t>
      </w:r>
      <w:r>
        <w:t></w:t>
      </w:r>
      <w:r>
        <w:rPr>
          <w:rFonts w:hint="eastAsia"/>
        </w:rPr>
        <w:t>життєвих</w:t>
      </w:r>
      <w:r>
        <w:t></w:t>
      </w:r>
      <w:r>
        <w:rPr>
          <w:rFonts w:hint="eastAsia"/>
        </w:rPr>
        <w:t>цілей</w:t>
      </w:r>
      <w:r>
        <w:t></w:t>
      </w:r>
      <w:r>
        <w:t></w:t>
      </w:r>
      <w:r>
        <w:rPr>
          <w:rFonts w:hint="eastAsia"/>
        </w:rPr>
        <w:t>майбутнь</w:t>
      </w:r>
      <w:r>
        <w:t></w:t>
      </w:r>
      <w:r>
        <w:rPr>
          <w:rFonts w:hint="eastAsia"/>
        </w:rPr>
        <w:t>г</w:t>
      </w:r>
      <w:r>
        <w:t></w:t>
      </w:r>
      <w:r>
        <w:t></w:t>
      </w:r>
      <w:r>
        <w:t></w:t>
      </w:r>
      <w:r>
        <w:rPr>
          <w:rFonts w:hint="eastAsia"/>
        </w:rPr>
        <w:t>за</w:t>
      </w:r>
      <w:r>
        <w:t></w:t>
      </w:r>
      <w:r>
        <w:rPr>
          <w:rFonts w:hint="eastAsia"/>
        </w:rPr>
        <w:t>час</w:t>
      </w:r>
      <w:r>
        <w:t></w:t>
      </w:r>
      <w:r>
        <w:rPr>
          <w:rFonts w:hint="eastAsia"/>
        </w:rPr>
        <w:t>вими</w:t>
      </w:r>
      <w:r>
        <w:t></w:t>
      </w:r>
      <w:r>
        <w:t></w:t>
      </w:r>
      <w:r>
        <w:rPr>
          <w:rFonts w:hint="eastAsia"/>
        </w:rPr>
        <w:t>с</w:t>
      </w:r>
      <w:r>
        <w:t></w:t>
      </w:r>
      <w:r>
        <w:rPr>
          <w:rFonts w:hint="eastAsia"/>
        </w:rPr>
        <w:t>блив</w:t>
      </w:r>
      <w:r>
        <w:t></w:t>
      </w:r>
      <w:r>
        <w:rPr>
          <w:rFonts w:hint="eastAsia"/>
        </w:rPr>
        <w:t>стями</w:t>
      </w:r>
      <w:r>
        <w:t></w:t>
      </w:r>
      <w:r>
        <w:rPr>
          <w:rFonts w:hint="eastAsia"/>
        </w:rPr>
        <w:t>–</w:t>
      </w:r>
      <w:r>
        <w:t></w:t>
      </w:r>
      <w:r>
        <w:t></w:t>
      </w:r>
      <w:r>
        <w:rPr>
          <w:rFonts w:hint="eastAsia"/>
        </w:rPr>
        <w:t>рієнтація</w:t>
      </w:r>
      <w:r>
        <w:t></w:t>
      </w:r>
      <w:r>
        <w:rPr>
          <w:rFonts w:hint="eastAsia"/>
        </w:rPr>
        <w:t>на</w:t>
      </w:r>
      <w:r>
        <w:t></w:t>
      </w:r>
      <w:r>
        <w:rPr>
          <w:rFonts w:hint="eastAsia"/>
        </w:rPr>
        <w:t>теперішнє</w:t>
      </w:r>
      <w:r>
        <w:t></w:t>
      </w:r>
      <w:r>
        <w:t></w:t>
      </w:r>
      <w:r>
        <w:rPr>
          <w:rFonts w:hint="eastAsia"/>
        </w:rPr>
        <w:t>спрям</w:t>
      </w:r>
      <w:r>
        <w:t></w:t>
      </w:r>
      <w:r>
        <w:rPr>
          <w:rFonts w:hint="eastAsia"/>
        </w:rPr>
        <w:t>ваність</w:t>
      </w:r>
      <w:r>
        <w:t></w:t>
      </w:r>
      <w:r>
        <w:rPr>
          <w:rFonts w:hint="eastAsia"/>
        </w:rPr>
        <w:t>у</w:t>
      </w:r>
      <w:r>
        <w:t></w:t>
      </w:r>
      <w:r>
        <w:rPr>
          <w:rFonts w:hint="eastAsia"/>
        </w:rPr>
        <w:t>майбутнє</w:t>
      </w:r>
      <w:r>
        <w:t></w:t>
      </w:r>
      <w:r>
        <w:t></w:t>
      </w:r>
      <w:r>
        <w:rPr>
          <w:rFonts w:hint="eastAsia"/>
        </w:rPr>
        <w:t>за</w:t>
      </w:r>
      <w:r>
        <w:t></w:t>
      </w:r>
      <w:r>
        <w:rPr>
          <w:rFonts w:hint="eastAsia"/>
        </w:rPr>
        <w:t>к</w:t>
      </w:r>
      <w:r>
        <w:t></w:t>
      </w:r>
      <w:r>
        <w:rPr>
          <w:rFonts w:hint="eastAsia"/>
        </w:rPr>
        <w:t>гнітивн</w:t>
      </w:r>
      <w:r>
        <w:t></w:t>
      </w:r>
      <w:r>
        <w:rPr>
          <w:rFonts w:hint="eastAsia"/>
        </w:rPr>
        <w:t>ю</w:t>
      </w:r>
      <w:r>
        <w:t></w:t>
      </w:r>
      <w:r>
        <w:rPr>
          <w:rFonts w:hint="eastAsia"/>
        </w:rPr>
        <w:t>структур</w:t>
      </w:r>
      <w:r>
        <w:t></w:t>
      </w:r>
      <w:r>
        <w:rPr>
          <w:rFonts w:hint="eastAsia"/>
        </w:rPr>
        <w:t>ю</w:t>
      </w:r>
      <w:r>
        <w:t></w:t>
      </w:r>
      <w:r>
        <w:rPr>
          <w:rFonts w:hint="eastAsia"/>
        </w:rPr>
        <w:t>–</w:t>
      </w:r>
      <w:r>
        <w:t></w:t>
      </w:r>
      <w:r>
        <w:rPr>
          <w:rFonts w:hint="eastAsia"/>
        </w:rPr>
        <w:t>к</w:t>
      </w:r>
      <w:r>
        <w:t></w:t>
      </w:r>
      <w:r>
        <w:rPr>
          <w:rFonts w:hint="eastAsia"/>
        </w:rPr>
        <w:t>гнітивна</w:t>
      </w:r>
      <w:r>
        <w:t></w:t>
      </w:r>
      <w:r>
        <w:rPr>
          <w:rFonts w:hint="eastAsia"/>
        </w:rPr>
        <w:t>складність</w:t>
      </w:r>
      <w:r>
        <w:t></w:t>
      </w:r>
      <w:r>
        <w:t></w:t>
      </w:r>
      <w:r>
        <w:rPr>
          <w:rFonts w:hint="eastAsia"/>
        </w:rPr>
        <w:t>за</w:t>
      </w:r>
      <w:r>
        <w:t></w:t>
      </w:r>
      <w:r>
        <w:rPr>
          <w:rFonts w:hint="eastAsia"/>
        </w:rPr>
        <w:t>л</w:t>
      </w:r>
      <w:r>
        <w:t></w:t>
      </w:r>
      <w:r>
        <w:rPr>
          <w:rFonts w:hint="eastAsia"/>
        </w:rPr>
        <w:t>кус</w:t>
      </w:r>
      <w:r>
        <w:t></w:t>
      </w:r>
      <w:r>
        <w:rPr>
          <w:rFonts w:hint="eastAsia"/>
        </w:rPr>
        <w:t>м</w:t>
      </w:r>
      <w:r>
        <w:t></w:t>
      </w:r>
      <w:r>
        <w:rPr>
          <w:rFonts w:hint="eastAsia"/>
        </w:rPr>
        <w:t>к</w:t>
      </w:r>
      <w:r>
        <w:t></w:t>
      </w:r>
      <w:r>
        <w:rPr>
          <w:rFonts w:hint="eastAsia"/>
        </w:rPr>
        <w:t>нтр</w:t>
      </w:r>
      <w:r>
        <w:t></w:t>
      </w:r>
      <w:r>
        <w:rPr>
          <w:rFonts w:hint="eastAsia"/>
        </w:rPr>
        <w:t>лю</w:t>
      </w:r>
      <w:r>
        <w:t></w:t>
      </w:r>
      <w:r>
        <w:rPr>
          <w:rFonts w:hint="eastAsia"/>
        </w:rPr>
        <w:t>–</w:t>
      </w:r>
      <w:r>
        <w:t></w:t>
      </w:r>
      <w:r>
        <w:rPr>
          <w:rFonts w:hint="eastAsia"/>
        </w:rPr>
        <w:t>інтернальний</w:t>
      </w:r>
      <w:r>
        <w:t></w:t>
      </w:r>
      <w:r>
        <w:rPr>
          <w:rFonts w:hint="eastAsia"/>
        </w:rPr>
        <w:t>л</w:t>
      </w:r>
      <w:r>
        <w:t></w:t>
      </w:r>
      <w:r>
        <w:rPr>
          <w:rFonts w:hint="eastAsia"/>
        </w:rPr>
        <w:t>кус</w:t>
      </w:r>
      <w:r>
        <w:t></w:t>
      </w:r>
      <w:r>
        <w:rPr>
          <w:rFonts w:hint="eastAsia"/>
        </w:rPr>
        <w:t>к</w:t>
      </w:r>
      <w:r>
        <w:t></w:t>
      </w:r>
      <w:r>
        <w:rPr>
          <w:rFonts w:hint="eastAsia"/>
        </w:rPr>
        <w:t>нтр</w:t>
      </w:r>
      <w:r>
        <w:t></w:t>
      </w:r>
      <w:r>
        <w:rPr>
          <w:rFonts w:hint="eastAsia"/>
        </w:rPr>
        <w:t>лю</w:t>
      </w:r>
      <w:r>
        <w:t></w:t>
      </w:r>
      <w:r>
        <w:t></w:t>
      </w:r>
      <w:r>
        <w:rPr>
          <w:rFonts w:hint="eastAsia"/>
        </w:rPr>
        <w:t>за</w:t>
      </w:r>
      <w:r>
        <w:t></w:t>
      </w:r>
      <w:r>
        <w:rPr>
          <w:rFonts w:hint="eastAsia"/>
        </w:rPr>
        <w:t>рівнев</w:t>
      </w:r>
      <w:r>
        <w:t></w:t>
      </w:r>
      <w:r>
        <w:rPr>
          <w:rFonts w:hint="eastAsia"/>
        </w:rPr>
        <w:t>ю</w:t>
      </w:r>
      <w:r>
        <w:t></w:t>
      </w:r>
      <w:r>
        <w:rPr>
          <w:rFonts w:hint="eastAsia"/>
        </w:rPr>
        <w:t>структур</w:t>
      </w:r>
      <w:r>
        <w:t></w:t>
      </w:r>
      <w:r>
        <w:rPr>
          <w:rFonts w:hint="eastAsia"/>
        </w:rPr>
        <w:t>ю</w:t>
      </w:r>
      <w:r>
        <w:t></w:t>
      </w:r>
      <w:r>
        <w:rPr>
          <w:rFonts w:hint="eastAsia"/>
        </w:rPr>
        <w:t>–</w:t>
      </w:r>
      <w:r>
        <w:t></w:t>
      </w:r>
      <w:r>
        <w:t></w:t>
      </w:r>
      <w:r>
        <w:rPr>
          <w:rFonts w:hint="eastAsia"/>
        </w:rPr>
        <w:t>с</w:t>
      </w:r>
      <w:r>
        <w:t></w:t>
      </w:r>
      <w:r>
        <w:rPr>
          <w:rFonts w:hint="eastAsia"/>
        </w:rPr>
        <w:t>бистісний</w:t>
      </w:r>
      <w:r>
        <w:t></w:t>
      </w:r>
      <w:r>
        <w:rPr>
          <w:rFonts w:hint="eastAsia"/>
        </w:rPr>
        <w:t>рівень</w:t>
      </w:r>
      <w:r>
        <w:t></w:t>
      </w:r>
      <w:r>
        <w:t></w:t>
      </w:r>
      <w:r>
        <w:rPr>
          <w:rFonts w:hint="eastAsia"/>
        </w:rPr>
        <w:t>за</w:t>
      </w:r>
      <w:r>
        <w:t></w:t>
      </w:r>
      <w:r>
        <w:rPr>
          <w:rFonts w:hint="eastAsia"/>
        </w:rPr>
        <w:t>здатністю</w:t>
      </w:r>
      <w:r>
        <w:t></w:t>
      </w:r>
      <w:r>
        <w:rPr>
          <w:rFonts w:hint="eastAsia"/>
        </w:rPr>
        <w:t>д</w:t>
      </w:r>
      <w:r>
        <w:t></w:t>
      </w:r>
      <w:r>
        <w:t></w:t>
      </w:r>
      <w:r>
        <w:rPr>
          <w:rFonts w:hint="eastAsia"/>
        </w:rPr>
        <w:t>сам</w:t>
      </w:r>
      <w:r>
        <w:t></w:t>
      </w:r>
      <w:r>
        <w:rPr>
          <w:rFonts w:hint="eastAsia"/>
        </w:rPr>
        <w:t>пізнання</w:t>
      </w:r>
      <w:r>
        <w:t></w:t>
      </w:r>
      <w:r>
        <w:rPr>
          <w:rFonts w:hint="eastAsia"/>
        </w:rPr>
        <w:t>–</w:t>
      </w:r>
      <w:r>
        <w:t></w:t>
      </w:r>
      <w:r>
        <w:rPr>
          <w:rFonts w:hint="eastAsia"/>
        </w:rPr>
        <w:t>нерішучість</w:t>
      </w:r>
      <w:r>
        <w:t></w:t>
      </w:r>
      <w:r>
        <w:t></w:t>
      </w:r>
      <w:r>
        <w:rPr>
          <w:rFonts w:hint="eastAsia"/>
        </w:rPr>
        <w:t>р</w:t>
      </w:r>
      <w:r>
        <w:t></w:t>
      </w:r>
      <w:r>
        <w:rPr>
          <w:rFonts w:hint="eastAsia"/>
        </w:rPr>
        <w:t>звинена</w:t>
      </w:r>
      <w:r>
        <w:t></w:t>
      </w:r>
      <w:r>
        <w:rPr>
          <w:rFonts w:hint="eastAsia"/>
        </w:rPr>
        <w:t>інтуїція</w:t>
      </w:r>
      <w:r>
        <w:t></w:t>
      </w:r>
      <w:r>
        <w:t></w:t>
      </w:r>
      <w:r>
        <w:rPr>
          <w:rFonts w:hint="eastAsia"/>
        </w:rPr>
        <w:t>чутливість</w:t>
      </w:r>
      <w:r>
        <w:t></w:t>
      </w:r>
      <w:r>
        <w:t></w:t>
      </w:r>
      <w:r>
        <w:rPr>
          <w:rFonts w:hint="eastAsia"/>
        </w:rPr>
        <w:t>за</w:t>
      </w:r>
      <w:r>
        <w:t></w:t>
      </w:r>
      <w:r>
        <w:rPr>
          <w:rFonts w:hint="eastAsia"/>
        </w:rPr>
        <w:t>р</w:t>
      </w:r>
      <w:r>
        <w:t></w:t>
      </w:r>
      <w:r>
        <w:rPr>
          <w:rFonts w:hint="eastAsia"/>
        </w:rPr>
        <w:t>звитк</w:t>
      </w:r>
      <w:r>
        <w:t></w:t>
      </w:r>
      <w:r>
        <w:rPr>
          <w:rFonts w:hint="eastAsia"/>
        </w:rPr>
        <w:t>м</w:t>
      </w:r>
      <w:r>
        <w:t></w:t>
      </w:r>
      <w:r>
        <w:rPr>
          <w:rFonts w:hint="eastAsia"/>
        </w:rPr>
        <w:t>рефлексивн</w:t>
      </w:r>
      <w:r>
        <w:t></w:t>
      </w:r>
      <w:r>
        <w:rPr>
          <w:rFonts w:hint="eastAsia"/>
        </w:rPr>
        <w:t>сті</w:t>
      </w:r>
      <w:r>
        <w:t></w:t>
      </w:r>
      <w:r>
        <w:rPr>
          <w:rFonts w:hint="eastAsia"/>
        </w:rPr>
        <w:t>–</w:t>
      </w:r>
      <w:r>
        <w:t></w:t>
      </w:r>
      <w:r>
        <w:rPr>
          <w:rFonts w:hint="eastAsia"/>
        </w:rPr>
        <w:t>середній</w:t>
      </w:r>
      <w:r>
        <w:t></w:t>
      </w:r>
      <w:r>
        <w:rPr>
          <w:rFonts w:hint="eastAsia"/>
        </w:rPr>
        <w:t>рівень</w:t>
      </w:r>
      <w:r>
        <w:t></w:t>
      </w:r>
      <w:r>
        <w:t></w:t>
      </w:r>
      <w:r>
        <w:rPr>
          <w:rFonts w:hint="eastAsia"/>
        </w:rPr>
        <w:t>за</w:t>
      </w:r>
      <w:r>
        <w:t></w:t>
      </w:r>
      <w:r>
        <w:rPr>
          <w:rFonts w:hint="eastAsia"/>
        </w:rPr>
        <w:t>рівнем</w:t>
      </w:r>
      <w:r>
        <w:t></w:t>
      </w:r>
      <w:r>
        <w:rPr>
          <w:rFonts w:hint="eastAsia"/>
        </w:rPr>
        <w:t>сам</w:t>
      </w:r>
      <w:r>
        <w:t></w:t>
      </w:r>
      <w:r>
        <w:rPr>
          <w:rFonts w:hint="eastAsia"/>
        </w:rPr>
        <w:t>усвід</w:t>
      </w:r>
      <w:r>
        <w:t></w:t>
      </w:r>
      <w:r>
        <w:rPr>
          <w:rFonts w:hint="eastAsia"/>
        </w:rPr>
        <w:t>млення</w:t>
      </w:r>
      <w:r>
        <w:t></w:t>
      </w:r>
      <w:r>
        <w:rPr>
          <w:rFonts w:hint="eastAsia"/>
        </w:rPr>
        <w:t>–</w:t>
      </w:r>
      <w:r>
        <w:t></w:t>
      </w:r>
      <w:r>
        <w:rPr>
          <w:rFonts w:hint="eastAsia"/>
        </w:rPr>
        <w:t>знають</w:t>
      </w:r>
      <w:r>
        <w:t></w:t>
      </w:r>
      <w:r>
        <w:rPr>
          <w:rFonts w:hint="eastAsia"/>
        </w:rPr>
        <w:t>себе</w:t>
      </w:r>
      <w:r>
        <w:t></w:t>
      </w:r>
      <w:r>
        <w:rPr>
          <w:rFonts w:hint="eastAsia"/>
        </w:rPr>
        <w:t>не</w:t>
      </w:r>
      <w:r>
        <w:t></w:t>
      </w:r>
      <w:r>
        <w:rPr>
          <w:rFonts w:hint="eastAsia"/>
        </w:rPr>
        <w:t>д</w:t>
      </w:r>
      <w:r>
        <w:t></w:t>
      </w:r>
      <w:r>
        <w:rPr>
          <w:rFonts w:hint="eastAsia"/>
        </w:rPr>
        <w:t>сить</w:t>
      </w:r>
      <w:r>
        <w:t></w:t>
      </w:r>
      <w:r>
        <w:rPr>
          <w:rFonts w:hint="eastAsia"/>
        </w:rPr>
        <w:t>д</w:t>
      </w:r>
      <w:r>
        <w:t></w:t>
      </w:r>
      <w:r>
        <w:rPr>
          <w:rFonts w:hint="eastAsia"/>
        </w:rPr>
        <w:t>бре</w:t>
      </w:r>
      <w:r>
        <w:t></w:t>
      </w:r>
      <w:r>
        <w:t></w:t>
      </w:r>
    </w:p>
    <w:p w:rsidR="00C45903" w:rsidRDefault="00C45903" w:rsidP="00C45903">
      <w:r>
        <w:t></w:t>
      </w:r>
      <w:r>
        <w:t></w:t>
      </w:r>
      <w:r>
        <w:t></w:t>
      </w:r>
      <w:r>
        <w:rPr>
          <w:rFonts w:hint="eastAsia"/>
        </w:rPr>
        <w:t>Р</w:t>
      </w:r>
      <w:r>
        <w:t></w:t>
      </w:r>
      <w:r>
        <w:rPr>
          <w:rFonts w:hint="eastAsia"/>
        </w:rPr>
        <w:t>зр</w:t>
      </w:r>
      <w:r>
        <w:t></w:t>
      </w:r>
      <w:r>
        <w:rPr>
          <w:rFonts w:hint="eastAsia"/>
        </w:rPr>
        <w:t>блен</w:t>
      </w:r>
      <w:r>
        <w:t></w:t>
      </w:r>
      <w:r>
        <w:t></w:t>
      </w:r>
      <w:r>
        <w:rPr>
          <w:rFonts w:hint="eastAsia"/>
        </w:rPr>
        <w:t>та</w:t>
      </w:r>
      <w:r>
        <w:t></w:t>
      </w:r>
      <w:r>
        <w:rPr>
          <w:rFonts w:hint="eastAsia"/>
        </w:rPr>
        <w:t>апр</w:t>
      </w:r>
      <w:r>
        <w:t></w:t>
      </w:r>
      <w:r>
        <w:rPr>
          <w:rFonts w:hint="eastAsia"/>
        </w:rPr>
        <w:t>б</w:t>
      </w:r>
      <w:r>
        <w:t></w:t>
      </w:r>
      <w:r>
        <w:rPr>
          <w:rFonts w:hint="eastAsia"/>
        </w:rPr>
        <w:t>ван</w:t>
      </w:r>
      <w:r>
        <w:t></w:t>
      </w:r>
      <w:r>
        <w:t></w:t>
      </w:r>
      <w:r>
        <w:rPr>
          <w:rFonts w:hint="eastAsia"/>
        </w:rPr>
        <w:t>пр</w:t>
      </w:r>
      <w:r>
        <w:t></w:t>
      </w:r>
      <w:r>
        <w:rPr>
          <w:rFonts w:hint="eastAsia"/>
        </w:rPr>
        <w:t>граму</w:t>
      </w:r>
      <w:r>
        <w:t></w:t>
      </w:r>
      <w:r>
        <w:rPr>
          <w:rFonts w:hint="eastAsia"/>
        </w:rPr>
        <w:t>р</w:t>
      </w:r>
      <w:r>
        <w:t></w:t>
      </w:r>
      <w:r>
        <w:rPr>
          <w:rFonts w:hint="eastAsia"/>
        </w:rPr>
        <w:t>звитку</w:t>
      </w:r>
      <w:r>
        <w:t></w:t>
      </w:r>
      <w:r>
        <w:rPr>
          <w:rFonts w:hint="eastAsia"/>
        </w:rPr>
        <w:t>сам</w:t>
      </w:r>
      <w:r>
        <w:t></w:t>
      </w:r>
      <w:r>
        <w:rPr>
          <w:rFonts w:hint="eastAsia"/>
        </w:rPr>
        <w:t>піз</w:t>
      </w:r>
      <w:r>
        <w:rPr>
          <w:rFonts w:hint="eastAsia"/>
        </w:rPr>
        <w:lastRenderedPageBreak/>
        <w:t>нання</w:t>
      </w:r>
      <w:r>
        <w:t></w:t>
      </w:r>
      <w:r>
        <w:t></w:t>
      </w:r>
      <w:r>
        <w:rPr>
          <w:rFonts w:hint="eastAsia"/>
        </w:rPr>
        <w:t>бдар</w:t>
      </w:r>
      <w:r>
        <w:t></w:t>
      </w:r>
      <w:r>
        <w:rPr>
          <w:rFonts w:hint="eastAsia"/>
        </w:rPr>
        <w:t>ваних</w:t>
      </w:r>
      <w:r>
        <w:t></w:t>
      </w:r>
      <w:r>
        <w:rPr>
          <w:rFonts w:hint="eastAsia"/>
        </w:rPr>
        <w:t>підлітків</w:t>
      </w:r>
      <w:r>
        <w:t></w:t>
      </w:r>
      <w:r>
        <w:t></w:t>
      </w:r>
      <w:r>
        <w:rPr>
          <w:rFonts w:hint="eastAsia"/>
        </w:rPr>
        <w:t>Мета</w:t>
      </w:r>
      <w:r>
        <w:t></w:t>
      </w:r>
      <w:r>
        <w:rPr>
          <w:rFonts w:hint="eastAsia"/>
        </w:rPr>
        <w:t>пр</w:t>
      </w:r>
      <w:r>
        <w:t></w:t>
      </w:r>
      <w:r>
        <w:rPr>
          <w:rFonts w:hint="eastAsia"/>
        </w:rPr>
        <w:t>грами</w:t>
      </w:r>
      <w:r>
        <w:t></w:t>
      </w:r>
      <w:r>
        <w:rPr>
          <w:rFonts w:hint="eastAsia"/>
        </w:rPr>
        <w:t>п</w:t>
      </w:r>
      <w:r>
        <w:t></w:t>
      </w:r>
      <w:r>
        <w:rPr>
          <w:rFonts w:hint="eastAsia"/>
        </w:rPr>
        <w:t>лягає</w:t>
      </w:r>
      <w:r>
        <w:t></w:t>
      </w:r>
      <w:r>
        <w:rPr>
          <w:rFonts w:hint="eastAsia"/>
        </w:rPr>
        <w:t>в</w:t>
      </w:r>
      <w:r>
        <w:t></w:t>
      </w:r>
      <w:r>
        <w:t></w:t>
      </w:r>
      <w:r>
        <w:rPr>
          <w:rFonts w:hint="eastAsia"/>
        </w:rPr>
        <w:t>рганізації</w:t>
      </w:r>
      <w:r>
        <w:t></w:t>
      </w:r>
      <w:r>
        <w:rPr>
          <w:rFonts w:hint="eastAsia"/>
        </w:rPr>
        <w:t>р</w:t>
      </w:r>
      <w:r>
        <w:t></w:t>
      </w:r>
      <w:r>
        <w:rPr>
          <w:rFonts w:hint="eastAsia"/>
        </w:rPr>
        <w:t>звивальних</w:t>
      </w:r>
      <w:r>
        <w:t></w:t>
      </w:r>
      <w:r>
        <w:rPr>
          <w:rFonts w:hint="eastAsia"/>
        </w:rPr>
        <w:t>занять</w:t>
      </w:r>
      <w:r>
        <w:t></w:t>
      </w:r>
      <w:r>
        <w:rPr>
          <w:rFonts w:hint="eastAsia"/>
        </w:rPr>
        <w:t>з</w:t>
      </w:r>
      <w:r>
        <w:t></w:t>
      </w:r>
      <w:r>
        <w:rPr>
          <w:rFonts w:hint="eastAsia"/>
        </w:rPr>
        <w:t>сам</w:t>
      </w:r>
      <w:r>
        <w:t></w:t>
      </w:r>
      <w:r>
        <w:rPr>
          <w:rFonts w:hint="eastAsia"/>
        </w:rPr>
        <w:t>пізнання</w:t>
      </w:r>
      <w:r>
        <w:t></w:t>
      </w:r>
      <w:r>
        <w:rPr>
          <w:rFonts w:hint="eastAsia"/>
        </w:rPr>
        <w:t>для</w:t>
      </w:r>
      <w:r>
        <w:t></w:t>
      </w:r>
      <w:r>
        <w:t></w:t>
      </w:r>
      <w:r>
        <w:rPr>
          <w:rFonts w:hint="eastAsia"/>
        </w:rPr>
        <w:t>бдар</w:t>
      </w:r>
      <w:r>
        <w:t></w:t>
      </w:r>
      <w:r>
        <w:rPr>
          <w:rFonts w:hint="eastAsia"/>
        </w:rPr>
        <w:t>ваних</w:t>
      </w:r>
      <w:r>
        <w:t></w:t>
      </w:r>
      <w:r>
        <w:rPr>
          <w:rFonts w:hint="eastAsia"/>
        </w:rPr>
        <w:t>підлітків</w:t>
      </w:r>
      <w:r>
        <w:t></w:t>
      </w:r>
      <w:r>
        <w:t></w:t>
      </w:r>
      <w:r>
        <w:rPr>
          <w:rFonts w:hint="eastAsia"/>
        </w:rPr>
        <w:t>Пр</w:t>
      </w:r>
      <w:r>
        <w:t></w:t>
      </w:r>
      <w:r>
        <w:rPr>
          <w:rFonts w:hint="eastAsia"/>
        </w:rPr>
        <w:t>грама</w:t>
      </w:r>
      <w:r>
        <w:t></w:t>
      </w:r>
      <w:r>
        <w:rPr>
          <w:rFonts w:hint="eastAsia"/>
        </w:rPr>
        <w:t>складається</w:t>
      </w:r>
      <w:r>
        <w:t></w:t>
      </w:r>
      <w:r>
        <w:rPr>
          <w:rFonts w:hint="eastAsia"/>
        </w:rPr>
        <w:t>з</w:t>
      </w:r>
      <w:r>
        <w:t></w:t>
      </w:r>
      <w:r>
        <w:rPr>
          <w:rFonts w:hint="eastAsia"/>
        </w:rPr>
        <w:t>міні</w:t>
      </w:r>
      <w:r>
        <w:t></w:t>
      </w:r>
      <w:r>
        <w:rPr>
          <w:rFonts w:hint="eastAsia"/>
        </w:rPr>
        <w:t>лекцій</w:t>
      </w:r>
      <w:r>
        <w:t></w:t>
      </w:r>
      <w:r>
        <w:t></w:t>
      </w:r>
      <w:r>
        <w:rPr>
          <w:rFonts w:hint="eastAsia"/>
        </w:rPr>
        <w:t>вправ</w:t>
      </w:r>
      <w:r>
        <w:t></w:t>
      </w:r>
      <w:r>
        <w:t></w:t>
      </w:r>
      <w:r>
        <w:rPr>
          <w:rFonts w:hint="eastAsia"/>
        </w:rPr>
        <w:t>іг</w:t>
      </w:r>
      <w:r>
        <w:t></w:t>
      </w:r>
      <w:r>
        <w:rPr>
          <w:rFonts w:hint="eastAsia"/>
        </w:rPr>
        <w:t>р</w:t>
      </w:r>
      <w:r>
        <w:t></w:t>
      </w:r>
      <w:r>
        <w:rPr>
          <w:rFonts w:hint="eastAsia"/>
        </w:rPr>
        <w:t>та</w:t>
      </w:r>
      <w:r>
        <w:t></w:t>
      </w:r>
      <w:r>
        <w:rPr>
          <w:rFonts w:hint="eastAsia"/>
        </w:rPr>
        <w:t>завдань</w:t>
      </w:r>
      <w:r>
        <w:t></w:t>
      </w:r>
      <w:r>
        <w:t></w:t>
      </w:r>
      <w:r>
        <w:rPr>
          <w:rFonts w:hint="eastAsia"/>
        </w:rPr>
        <w:t>які</w:t>
      </w:r>
      <w:r>
        <w:t></w:t>
      </w:r>
      <w:r>
        <w:rPr>
          <w:rFonts w:hint="eastAsia"/>
        </w:rPr>
        <w:t>спрям</w:t>
      </w:r>
      <w:r>
        <w:t></w:t>
      </w:r>
      <w:r>
        <w:rPr>
          <w:rFonts w:hint="eastAsia"/>
        </w:rPr>
        <w:t>вані</w:t>
      </w:r>
      <w:r>
        <w:t></w:t>
      </w:r>
      <w:r>
        <w:rPr>
          <w:rFonts w:hint="eastAsia"/>
        </w:rPr>
        <w:t>на</w:t>
      </w:r>
      <w:r>
        <w:t></w:t>
      </w:r>
      <w:r>
        <w:rPr>
          <w:rFonts w:hint="eastAsia"/>
        </w:rPr>
        <w:t>підвищення</w:t>
      </w:r>
      <w:r>
        <w:t></w:t>
      </w:r>
      <w:r>
        <w:rPr>
          <w:rFonts w:hint="eastAsia"/>
        </w:rPr>
        <w:t>в</w:t>
      </w:r>
      <w:r>
        <w:t></w:t>
      </w:r>
      <w:r>
        <w:t></w:t>
      </w:r>
      <w:r>
        <w:rPr>
          <w:rFonts w:hint="eastAsia"/>
        </w:rPr>
        <w:t>бдар</w:t>
      </w:r>
      <w:r>
        <w:t></w:t>
      </w:r>
      <w:r>
        <w:rPr>
          <w:rFonts w:hint="eastAsia"/>
        </w:rPr>
        <w:t>ваних</w:t>
      </w:r>
      <w:r>
        <w:t></w:t>
      </w:r>
      <w:r>
        <w:rPr>
          <w:rFonts w:hint="eastAsia"/>
        </w:rPr>
        <w:t>підлітків</w:t>
      </w:r>
      <w:r>
        <w:t></w:t>
      </w:r>
      <w:r>
        <w:rPr>
          <w:rFonts w:hint="eastAsia"/>
        </w:rPr>
        <w:t>сам</w:t>
      </w:r>
      <w:r>
        <w:t></w:t>
      </w:r>
      <w:r>
        <w:t></w:t>
      </w:r>
      <w:r>
        <w:rPr>
          <w:rFonts w:hint="eastAsia"/>
        </w:rPr>
        <w:t>цінки</w:t>
      </w:r>
      <w:r>
        <w:t></w:t>
      </w:r>
      <w:r>
        <w:t></w:t>
      </w:r>
      <w:r>
        <w:rPr>
          <w:rFonts w:hint="eastAsia"/>
        </w:rPr>
        <w:t>виявлення</w:t>
      </w:r>
      <w:r>
        <w:t></w:t>
      </w:r>
      <w:r>
        <w:rPr>
          <w:rFonts w:hint="eastAsia"/>
        </w:rPr>
        <w:t>прих</w:t>
      </w:r>
      <w:r>
        <w:t></w:t>
      </w:r>
      <w:r>
        <w:rPr>
          <w:rFonts w:hint="eastAsia"/>
        </w:rPr>
        <w:t>ван</w:t>
      </w:r>
      <w:r>
        <w:t></w:t>
      </w:r>
      <w:r>
        <w:rPr>
          <w:rFonts w:hint="eastAsia"/>
        </w:rPr>
        <w:t>ї</w:t>
      </w:r>
      <w:r>
        <w:t></w:t>
      </w:r>
      <w:r>
        <w:t></w:t>
      </w:r>
      <w:r>
        <w:rPr>
          <w:rFonts w:hint="eastAsia"/>
        </w:rPr>
        <w:t>бдар</w:t>
      </w:r>
      <w:r>
        <w:t></w:t>
      </w:r>
      <w:r>
        <w:rPr>
          <w:rFonts w:hint="eastAsia"/>
        </w:rPr>
        <w:t>ван</w:t>
      </w:r>
      <w:r>
        <w:t></w:t>
      </w:r>
      <w:r>
        <w:rPr>
          <w:rFonts w:hint="eastAsia"/>
        </w:rPr>
        <w:t>сті</w:t>
      </w:r>
      <w:r>
        <w:t></w:t>
      </w:r>
      <w:r>
        <w:t></w:t>
      </w:r>
      <w:r>
        <w:rPr>
          <w:rFonts w:hint="eastAsia"/>
        </w:rPr>
        <w:t>ф</w:t>
      </w:r>
      <w:r>
        <w:t></w:t>
      </w:r>
      <w:r>
        <w:rPr>
          <w:rFonts w:hint="eastAsia"/>
        </w:rPr>
        <w:t>рмування</w:t>
      </w:r>
      <w:r>
        <w:t></w:t>
      </w:r>
      <w:r>
        <w:rPr>
          <w:rFonts w:hint="eastAsia"/>
        </w:rPr>
        <w:t>сп</w:t>
      </w:r>
      <w:r>
        <w:t></w:t>
      </w:r>
      <w:r>
        <w:rPr>
          <w:rFonts w:hint="eastAsia"/>
        </w:rPr>
        <w:t>с</w:t>
      </w:r>
      <w:r>
        <w:t></w:t>
      </w:r>
      <w:r>
        <w:rPr>
          <w:rFonts w:hint="eastAsia"/>
        </w:rPr>
        <w:t>бів</w:t>
      </w:r>
      <w:r>
        <w:t></w:t>
      </w:r>
      <w:r>
        <w:rPr>
          <w:rFonts w:hint="eastAsia"/>
        </w:rPr>
        <w:t>сам</w:t>
      </w:r>
      <w:r>
        <w:t></w:t>
      </w:r>
      <w:r>
        <w:rPr>
          <w:rFonts w:hint="eastAsia"/>
        </w:rPr>
        <w:t>пізнання</w:t>
      </w:r>
      <w:r>
        <w:t></w:t>
      </w:r>
      <w:r>
        <w:t></w:t>
      </w:r>
      <w:r>
        <w:rPr>
          <w:rFonts w:hint="eastAsia"/>
        </w:rPr>
        <w:t>сам</w:t>
      </w:r>
      <w:r>
        <w:t></w:t>
      </w:r>
      <w:r>
        <w:rPr>
          <w:rFonts w:hint="eastAsia"/>
        </w:rPr>
        <w:t>рефлексії</w:t>
      </w:r>
      <w:r>
        <w:t></w:t>
      </w:r>
      <w:r>
        <w:t></w:t>
      </w:r>
      <w:r>
        <w:rPr>
          <w:rFonts w:hint="eastAsia"/>
        </w:rPr>
        <w:t>сам</w:t>
      </w:r>
      <w:r>
        <w:t></w:t>
      </w:r>
      <w:r>
        <w:rPr>
          <w:rFonts w:hint="eastAsia"/>
        </w:rPr>
        <w:t>вд</w:t>
      </w:r>
      <w:r>
        <w:t></w:t>
      </w:r>
      <w:r>
        <w:rPr>
          <w:rFonts w:hint="eastAsia"/>
        </w:rPr>
        <w:t>ск</w:t>
      </w:r>
      <w:r>
        <w:t></w:t>
      </w:r>
      <w:r>
        <w:rPr>
          <w:rFonts w:hint="eastAsia"/>
        </w:rPr>
        <w:t>налення</w:t>
      </w:r>
      <w:r>
        <w:t></w:t>
      </w:r>
    </w:p>
    <w:p w:rsidR="00C45903" w:rsidRDefault="00C45903" w:rsidP="00C45903">
      <w:r>
        <w:rPr>
          <w:rFonts w:hint="eastAsia"/>
        </w:rPr>
        <w:t>Впр</w:t>
      </w:r>
      <w:r>
        <w:t></w:t>
      </w:r>
      <w:r>
        <w:rPr>
          <w:rFonts w:hint="eastAsia"/>
        </w:rPr>
        <w:t>вадження</w:t>
      </w:r>
      <w:r>
        <w:t></w:t>
      </w:r>
      <w:r>
        <w:rPr>
          <w:rFonts w:hint="eastAsia"/>
        </w:rPr>
        <w:t>пр</w:t>
      </w:r>
      <w:r>
        <w:t></w:t>
      </w:r>
      <w:r>
        <w:rPr>
          <w:rFonts w:hint="eastAsia"/>
        </w:rPr>
        <w:t>грами</w:t>
      </w:r>
      <w:r>
        <w:t></w:t>
      </w:r>
      <w:r>
        <w:rPr>
          <w:rFonts w:hint="eastAsia"/>
        </w:rPr>
        <w:t>р</w:t>
      </w:r>
      <w:r>
        <w:t></w:t>
      </w:r>
      <w:r>
        <w:rPr>
          <w:rFonts w:hint="eastAsia"/>
        </w:rPr>
        <w:t>звитку</w:t>
      </w:r>
      <w:r>
        <w:t></w:t>
      </w:r>
      <w:r>
        <w:rPr>
          <w:rFonts w:hint="eastAsia"/>
        </w:rPr>
        <w:t>сам</w:t>
      </w:r>
      <w:r>
        <w:t></w:t>
      </w:r>
      <w:r>
        <w:rPr>
          <w:rFonts w:hint="eastAsia"/>
        </w:rPr>
        <w:t>пізнання</w:t>
      </w:r>
      <w:r>
        <w:t></w:t>
      </w:r>
      <w:r>
        <w:rPr>
          <w:rFonts w:hint="eastAsia"/>
        </w:rPr>
        <w:t>у</w:t>
      </w:r>
      <w:r>
        <w:t></w:t>
      </w:r>
      <w:r>
        <w:rPr>
          <w:rFonts w:hint="eastAsia"/>
        </w:rPr>
        <w:t>навчальн</w:t>
      </w:r>
      <w:r>
        <w:t></w:t>
      </w:r>
      <w:r>
        <w:t></w:t>
      </w:r>
      <w:r>
        <w:rPr>
          <w:rFonts w:hint="eastAsia"/>
        </w:rPr>
        <w:t>вих</w:t>
      </w:r>
      <w:r>
        <w:t></w:t>
      </w:r>
      <w:r>
        <w:rPr>
          <w:rFonts w:hint="eastAsia"/>
        </w:rPr>
        <w:t>вний</w:t>
      </w:r>
      <w:r>
        <w:t></w:t>
      </w:r>
      <w:r>
        <w:rPr>
          <w:rFonts w:hint="eastAsia"/>
        </w:rPr>
        <w:t>пр</w:t>
      </w:r>
      <w:r>
        <w:t></w:t>
      </w:r>
      <w:r>
        <w:rPr>
          <w:rFonts w:hint="eastAsia"/>
        </w:rPr>
        <w:t>цес</w:t>
      </w:r>
      <w:r>
        <w:t></w:t>
      </w:r>
      <w:r>
        <w:rPr>
          <w:rFonts w:hint="eastAsia"/>
        </w:rPr>
        <w:t>дал</w:t>
      </w:r>
      <w:r>
        <w:t></w:t>
      </w:r>
      <w:r>
        <w:t></w:t>
      </w:r>
      <w:r>
        <w:rPr>
          <w:rFonts w:hint="eastAsia"/>
        </w:rPr>
        <w:t>п</w:t>
      </w:r>
      <w:r>
        <w:t></w:t>
      </w:r>
      <w:r>
        <w:rPr>
          <w:rFonts w:hint="eastAsia"/>
        </w:rPr>
        <w:t>зитивну</w:t>
      </w:r>
      <w:r>
        <w:t></w:t>
      </w:r>
      <w:r>
        <w:rPr>
          <w:rFonts w:hint="eastAsia"/>
        </w:rPr>
        <w:t>динаміку</w:t>
      </w:r>
      <w:r>
        <w:t></w:t>
      </w:r>
      <w:r>
        <w:t></w:t>
      </w:r>
      <w:r>
        <w:rPr>
          <w:rFonts w:hint="eastAsia"/>
        </w:rPr>
        <w:t>яка</w:t>
      </w:r>
      <w:r>
        <w:t></w:t>
      </w:r>
      <w:r>
        <w:rPr>
          <w:rFonts w:hint="eastAsia"/>
        </w:rPr>
        <w:t>засвідчила</w:t>
      </w:r>
      <w:r>
        <w:t></w:t>
      </w:r>
      <w:r>
        <w:rPr>
          <w:rFonts w:hint="eastAsia"/>
        </w:rPr>
        <w:t>підвищення</w:t>
      </w:r>
      <w:r>
        <w:t></w:t>
      </w:r>
      <w:r>
        <w:rPr>
          <w:rFonts w:hint="eastAsia"/>
        </w:rPr>
        <w:t>рівня</w:t>
      </w:r>
      <w:r>
        <w:t></w:t>
      </w:r>
      <w:r>
        <w:rPr>
          <w:rFonts w:hint="eastAsia"/>
        </w:rPr>
        <w:t>сам</w:t>
      </w:r>
      <w:r>
        <w:t></w:t>
      </w:r>
      <w:r>
        <w:rPr>
          <w:rFonts w:hint="eastAsia"/>
        </w:rPr>
        <w:t>усвід</w:t>
      </w:r>
      <w:r>
        <w:t></w:t>
      </w:r>
      <w:r>
        <w:rPr>
          <w:rFonts w:hint="eastAsia"/>
        </w:rPr>
        <w:t>млення</w:t>
      </w:r>
      <w:r>
        <w:t></w:t>
      </w:r>
      <w:r>
        <w:rPr>
          <w:rFonts w:hint="eastAsia"/>
        </w:rPr>
        <w:t>та</w:t>
      </w:r>
      <w:r>
        <w:t></w:t>
      </w:r>
      <w:r>
        <w:rPr>
          <w:rFonts w:hint="eastAsia"/>
        </w:rPr>
        <w:t>рефлексивн</w:t>
      </w:r>
      <w:r>
        <w:t></w:t>
      </w:r>
      <w:r>
        <w:rPr>
          <w:rFonts w:hint="eastAsia"/>
        </w:rPr>
        <w:t>сті</w:t>
      </w:r>
      <w:r>
        <w:t></w:t>
      </w:r>
      <w:r>
        <w:t></w:t>
      </w:r>
      <w:r>
        <w:rPr>
          <w:rFonts w:hint="eastAsia"/>
        </w:rPr>
        <w:t>бдар</w:t>
      </w:r>
      <w:r>
        <w:t></w:t>
      </w:r>
      <w:r>
        <w:rPr>
          <w:rFonts w:hint="eastAsia"/>
        </w:rPr>
        <w:t>ваних</w:t>
      </w:r>
      <w:r>
        <w:t></w:t>
      </w:r>
      <w:r>
        <w:rPr>
          <w:rFonts w:hint="eastAsia"/>
        </w:rPr>
        <w:t>підлітків</w:t>
      </w:r>
      <w:r>
        <w:t></w:t>
      </w:r>
      <w:r>
        <w:rPr>
          <w:rFonts w:hint="eastAsia"/>
        </w:rPr>
        <w:t>експериментальн</w:t>
      </w:r>
      <w:r>
        <w:t></w:t>
      </w:r>
      <w:r>
        <w:rPr>
          <w:rFonts w:hint="eastAsia"/>
        </w:rPr>
        <w:t>ї</w:t>
      </w:r>
      <w:r>
        <w:t></w:t>
      </w:r>
      <w:r>
        <w:rPr>
          <w:rFonts w:hint="eastAsia"/>
        </w:rPr>
        <w:t>групи</w:t>
      </w:r>
      <w:r>
        <w:t></w:t>
      </w:r>
      <w:r>
        <w:t></w:t>
      </w:r>
      <w:r>
        <w:rPr>
          <w:rFonts w:hint="eastAsia"/>
        </w:rPr>
        <w:t>Підвищилася</w:t>
      </w:r>
      <w:r>
        <w:t></w:t>
      </w:r>
      <w:r>
        <w:rPr>
          <w:rFonts w:hint="eastAsia"/>
        </w:rPr>
        <w:t>активність</w:t>
      </w:r>
      <w:r>
        <w:t></w:t>
      </w:r>
      <w:r>
        <w:rPr>
          <w:rFonts w:hint="eastAsia"/>
        </w:rPr>
        <w:t>сам</w:t>
      </w:r>
      <w:r>
        <w:t></w:t>
      </w:r>
      <w:r>
        <w:rPr>
          <w:rFonts w:hint="eastAsia"/>
        </w:rPr>
        <w:t>пізнання</w:t>
      </w:r>
      <w:r>
        <w:t></w:t>
      </w:r>
      <w:r>
        <w:t></w:t>
      </w:r>
      <w:r>
        <w:rPr>
          <w:rFonts w:hint="eastAsia"/>
        </w:rPr>
        <w:t>бдар</w:t>
      </w:r>
      <w:r>
        <w:t></w:t>
      </w:r>
      <w:r>
        <w:rPr>
          <w:rFonts w:hint="eastAsia"/>
        </w:rPr>
        <w:t>ваних</w:t>
      </w:r>
      <w:r>
        <w:t></w:t>
      </w:r>
      <w:r>
        <w:rPr>
          <w:rFonts w:hint="eastAsia"/>
        </w:rPr>
        <w:t>підлітків</w:t>
      </w:r>
      <w:r>
        <w:t></w:t>
      </w:r>
      <w:r>
        <w:t></w:t>
      </w:r>
      <w:r>
        <w:rPr>
          <w:rFonts w:hint="eastAsia"/>
        </w:rPr>
        <w:t>рівень</w:t>
      </w:r>
      <w:r>
        <w:t></w:t>
      </w:r>
      <w:r>
        <w:rPr>
          <w:rFonts w:hint="eastAsia"/>
        </w:rPr>
        <w:t>усвід</w:t>
      </w:r>
      <w:r>
        <w:t></w:t>
      </w:r>
      <w:r>
        <w:rPr>
          <w:rFonts w:hint="eastAsia"/>
        </w:rPr>
        <w:t>млення</w:t>
      </w:r>
      <w:r>
        <w:t></w:t>
      </w:r>
      <w:r>
        <w:rPr>
          <w:rFonts w:hint="eastAsia"/>
        </w:rPr>
        <w:t>себе</w:t>
      </w:r>
      <w:r>
        <w:t></w:t>
      </w:r>
      <w:r>
        <w:rPr>
          <w:rFonts w:hint="eastAsia"/>
        </w:rPr>
        <w:t>та</w:t>
      </w:r>
      <w:r>
        <w:t></w:t>
      </w:r>
      <w:r>
        <w:rPr>
          <w:rFonts w:hint="eastAsia"/>
        </w:rPr>
        <w:t>власних</w:t>
      </w:r>
      <w:r>
        <w:t></w:t>
      </w:r>
      <w:r>
        <w:rPr>
          <w:rFonts w:hint="eastAsia"/>
        </w:rPr>
        <w:t>здібн</w:t>
      </w:r>
      <w:r>
        <w:t></w:t>
      </w:r>
      <w:r>
        <w:rPr>
          <w:rFonts w:hint="eastAsia"/>
        </w:rPr>
        <w:t>стей</w:t>
      </w:r>
      <w:r>
        <w:t></w:t>
      </w:r>
      <w:r>
        <w:t></w:t>
      </w:r>
      <w:r>
        <w:rPr>
          <w:rFonts w:hint="eastAsia"/>
        </w:rPr>
        <w:t>щ</w:t>
      </w:r>
      <w:r>
        <w:t></w:t>
      </w:r>
      <w:r>
        <w:t></w:t>
      </w:r>
      <w:r>
        <w:rPr>
          <w:rFonts w:hint="eastAsia"/>
        </w:rPr>
        <w:t>призв</w:t>
      </w:r>
      <w:r>
        <w:t></w:t>
      </w:r>
      <w:r>
        <w:rPr>
          <w:rFonts w:hint="eastAsia"/>
        </w:rPr>
        <w:t>дить</w:t>
      </w:r>
      <w:r>
        <w:t></w:t>
      </w:r>
      <w:r>
        <w:rPr>
          <w:rFonts w:hint="eastAsia"/>
        </w:rPr>
        <w:t>д</w:t>
      </w:r>
      <w:r>
        <w:t></w:t>
      </w:r>
      <w:r>
        <w:t></w:t>
      </w:r>
      <w:r>
        <w:rPr>
          <w:rFonts w:hint="eastAsia"/>
        </w:rPr>
        <w:t>реалізації</w:t>
      </w:r>
      <w:r>
        <w:t></w:t>
      </w:r>
      <w:r>
        <w:t></w:t>
      </w:r>
      <w:r>
        <w:rPr>
          <w:rFonts w:hint="eastAsia"/>
        </w:rPr>
        <w:t>бдар</w:t>
      </w:r>
      <w:r>
        <w:t></w:t>
      </w:r>
      <w:r>
        <w:rPr>
          <w:rFonts w:hint="eastAsia"/>
        </w:rPr>
        <w:t>ван</w:t>
      </w:r>
      <w:r>
        <w:t></w:t>
      </w:r>
      <w:r>
        <w:rPr>
          <w:rFonts w:hint="eastAsia"/>
        </w:rPr>
        <w:t>сті</w:t>
      </w:r>
      <w:r>
        <w:t></w:t>
      </w:r>
    </w:p>
    <w:p w:rsidR="00C45903" w:rsidRDefault="00C45903" w:rsidP="00C45903">
      <w:r>
        <w:t></w:t>
      </w:r>
      <w:r>
        <w:t></w:t>
      </w:r>
      <w:r>
        <w:t></w:t>
      </w:r>
      <w:r>
        <w:rPr>
          <w:rFonts w:hint="eastAsia"/>
        </w:rPr>
        <w:t>Р</w:t>
      </w:r>
      <w:r>
        <w:t></w:t>
      </w:r>
      <w:r>
        <w:rPr>
          <w:rFonts w:hint="eastAsia"/>
        </w:rPr>
        <w:t>зр</w:t>
      </w:r>
      <w:r>
        <w:t></w:t>
      </w:r>
      <w:r>
        <w:rPr>
          <w:rFonts w:hint="eastAsia"/>
        </w:rPr>
        <w:t>блен</w:t>
      </w:r>
      <w:r>
        <w:t></w:t>
      </w:r>
      <w:r>
        <w:t></w:t>
      </w:r>
      <w:r>
        <w:rPr>
          <w:rFonts w:hint="eastAsia"/>
        </w:rPr>
        <w:t>мет</w:t>
      </w:r>
      <w:r>
        <w:t></w:t>
      </w:r>
      <w:r>
        <w:rPr>
          <w:rFonts w:hint="eastAsia"/>
        </w:rPr>
        <w:t>дичні</w:t>
      </w:r>
      <w:r>
        <w:t></w:t>
      </w:r>
      <w:r>
        <w:rPr>
          <w:rFonts w:hint="eastAsia"/>
        </w:rPr>
        <w:t>рек</w:t>
      </w:r>
      <w:r>
        <w:t></w:t>
      </w:r>
      <w:r>
        <w:rPr>
          <w:rFonts w:hint="eastAsia"/>
        </w:rPr>
        <w:t>мендації</w:t>
      </w:r>
      <w:r>
        <w:t></w:t>
      </w:r>
      <w:r>
        <w:rPr>
          <w:rFonts w:hint="eastAsia"/>
        </w:rPr>
        <w:t>для</w:t>
      </w:r>
      <w:r>
        <w:t></w:t>
      </w:r>
      <w:r>
        <w:rPr>
          <w:rFonts w:hint="eastAsia"/>
        </w:rPr>
        <w:t>псих</w:t>
      </w:r>
      <w:r>
        <w:t></w:t>
      </w:r>
      <w:r>
        <w:rPr>
          <w:rFonts w:hint="eastAsia"/>
        </w:rPr>
        <w:t>л</w:t>
      </w:r>
      <w:r>
        <w:t></w:t>
      </w:r>
      <w:r>
        <w:rPr>
          <w:rFonts w:hint="eastAsia"/>
        </w:rPr>
        <w:t>гів</w:t>
      </w:r>
      <w:r>
        <w:t></w:t>
      </w:r>
      <w:r>
        <w:rPr>
          <w:rFonts w:hint="eastAsia"/>
        </w:rPr>
        <w:t>і</w:t>
      </w:r>
      <w:r>
        <w:t></w:t>
      </w:r>
      <w:r>
        <w:rPr>
          <w:rFonts w:hint="eastAsia"/>
        </w:rPr>
        <w:t>педаг</w:t>
      </w:r>
      <w:r>
        <w:t></w:t>
      </w:r>
      <w:r>
        <w:rPr>
          <w:rFonts w:hint="eastAsia"/>
        </w:rPr>
        <w:t>гів</w:t>
      </w:r>
      <w:r>
        <w:t></w:t>
      </w:r>
      <w:r>
        <w:rPr>
          <w:rFonts w:hint="eastAsia"/>
        </w:rPr>
        <w:t>щ</w:t>
      </w:r>
      <w:r>
        <w:t></w:t>
      </w:r>
      <w:r>
        <w:rPr>
          <w:rFonts w:hint="eastAsia"/>
        </w:rPr>
        <w:t>д</w:t>
      </w:r>
      <w:r>
        <w:t></w:t>
      </w:r>
      <w:r>
        <w:t></w:t>
      </w:r>
      <w:r>
        <w:rPr>
          <w:rFonts w:hint="eastAsia"/>
        </w:rPr>
        <w:t>супр</w:t>
      </w:r>
      <w:r>
        <w:t></w:t>
      </w:r>
      <w:r>
        <w:rPr>
          <w:rFonts w:hint="eastAsia"/>
        </w:rPr>
        <w:t>в</w:t>
      </w:r>
      <w:r>
        <w:t></w:t>
      </w:r>
      <w:r>
        <w:rPr>
          <w:rFonts w:hint="eastAsia"/>
        </w:rPr>
        <w:t>ду</w:t>
      </w:r>
      <w:r>
        <w:t></w:t>
      </w:r>
      <w:r>
        <w:rPr>
          <w:rFonts w:hint="eastAsia"/>
        </w:rPr>
        <w:t>сам</w:t>
      </w:r>
      <w:r>
        <w:t></w:t>
      </w:r>
      <w:r>
        <w:rPr>
          <w:rFonts w:hint="eastAsia"/>
        </w:rPr>
        <w:t>пізнання</w:t>
      </w:r>
      <w:r>
        <w:t></w:t>
      </w:r>
      <w:r>
        <w:t></w:t>
      </w:r>
      <w:r>
        <w:rPr>
          <w:rFonts w:hint="eastAsia"/>
        </w:rPr>
        <w:t>бдар</w:t>
      </w:r>
      <w:r>
        <w:t></w:t>
      </w:r>
      <w:r>
        <w:rPr>
          <w:rFonts w:hint="eastAsia"/>
        </w:rPr>
        <w:t>ваних</w:t>
      </w:r>
      <w:r>
        <w:t></w:t>
      </w:r>
      <w:r>
        <w:rPr>
          <w:rFonts w:hint="eastAsia"/>
        </w:rPr>
        <w:t>підлітків</w:t>
      </w:r>
      <w:r>
        <w:t></w:t>
      </w:r>
      <w:r>
        <w:rPr>
          <w:rFonts w:hint="eastAsia"/>
        </w:rPr>
        <w:t>та</w:t>
      </w:r>
      <w:r>
        <w:t></w:t>
      </w:r>
      <w:r>
        <w:rPr>
          <w:rFonts w:hint="eastAsia"/>
        </w:rPr>
        <w:t>для</w:t>
      </w:r>
      <w:r>
        <w:t></w:t>
      </w:r>
      <w:r>
        <w:rPr>
          <w:rFonts w:hint="eastAsia"/>
        </w:rPr>
        <w:t>самих</w:t>
      </w:r>
      <w:r>
        <w:t></w:t>
      </w:r>
      <w:r>
        <w:t></w:t>
      </w:r>
      <w:r>
        <w:rPr>
          <w:rFonts w:hint="eastAsia"/>
        </w:rPr>
        <w:t>бдар</w:t>
      </w:r>
      <w:r>
        <w:t></w:t>
      </w:r>
      <w:r>
        <w:rPr>
          <w:rFonts w:hint="eastAsia"/>
        </w:rPr>
        <w:t>ваних</w:t>
      </w:r>
      <w:r>
        <w:t></w:t>
      </w:r>
      <w:r>
        <w:rPr>
          <w:rFonts w:hint="eastAsia"/>
        </w:rPr>
        <w:t>підлітків</w:t>
      </w:r>
      <w:r>
        <w:t></w:t>
      </w:r>
      <w:r>
        <w:rPr>
          <w:rFonts w:hint="eastAsia"/>
        </w:rPr>
        <w:t>з</w:t>
      </w:r>
      <w:r>
        <w:t></w:t>
      </w:r>
      <w:r>
        <w:rPr>
          <w:rFonts w:hint="eastAsia"/>
        </w:rPr>
        <w:t>р</w:t>
      </w:r>
      <w:r>
        <w:t></w:t>
      </w:r>
      <w:r>
        <w:rPr>
          <w:rFonts w:hint="eastAsia"/>
        </w:rPr>
        <w:t>звитку</w:t>
      </w:r>
      <w:r>
        <w:t></w:t>
      </w:r>
      <w:r>
        <w:rPr>
          <w:rFonts w:hint="eastAsia"/>
        </w:rPr>
        <w:t>їх</w:t>
      </w:r>
      <w:r>
        <w:t></w:t>
      </w:r>
      <w:r>
        <w:rPr>
          <w:rFonts w:hint="eastAsia"/>
        </w:rPr>
        <w:t>сам</w:t>
      </w:r>
      <w:r>
        <w:t></w:t>
      </w:r>
      <w:r>
        <w:rPr>
          <w:rFonts w:hint="eastAsia"/>
        </w:rPr>
        <w:t>пізнання</w:t>
      </w:r>
      <w:r>
        <w:t></w:t>
      </w:r>
      <w:r>
        <w:t></w:t>
      </w:r>
      <w:r>
        <w:rPr>
          <w:rFonts w:hint="eastAsia"/>
        </w:rPr>
        <w:t>Акцентується</w:t>
      </w:r>
      <w:r>
        <w:t></w:t>
      </w:r>
      <w:r>
        <w:rPr>
          <w:rFonts w:hint="eastAsia"/>
        </w:rPr>
        <w:t>увага</w:t>
      </w:r>
      <w:r>
        <w:t></w:t>
      </w:r>
      <w:r>
        <w:rPr>
          <w:rFonts w:hint="eastAsia"/>
        </w:rPr>
        <w:t>на</w:t>
      </w:r>
      <w:r>
        <w:t></w:t>
      </w:r>
      <w:r>
        <w:rPr>
          <w:rFonts w:hint="eastAsia"/>
        </w:rPr>
        <w:t>ефективн</w:t>
      </w:r>
      <w:r>
        <w:t></w:t>
      </w:r>
      <w:r>
        <w:rPr>
          <w:rFonts w:hint="eastAsia"/>
        </w:rPr>
        <w:t>сті</w:t>
      </w:r>
      <w:r>
        <w:t></w:t>
      </w:r>
      <w:r>
        <w:rPr>
          <w:rFonts w:hint="eastAsia"/>
        </w:rPr>
        <w:t>сам</w:t>
      </w:r>
      <w:r>
        <w:t></w:t>
      </w:r>
      <w:r>
        <w:rPr>
          <w:rFonts w:hint="eastAsia"/>
        </w:rPr>
        <w:t>вих</w:t>
      </w:r>
      <w:r>
        <w:t></w:t>
      </w:r>
      <w:r>
        <w:rPr>
          <w:rFonts w:hint="eastAsia"/>
        </w:rPr>
        <w:t>вання</w:t>
      </w:r>
      <w:r>
        <w:t></w:t>
      </w:r>
      <w:r>
        <w:rPr>
          <w:rFonts w:hint="eastAsia"/>
        </w:rPr>
        <w:t>й</w:t>
      </w:r>
      <w:r>
        <w:t></w:t>
      </w:r>
      <w:r>
        <w:rPr>
          <w:rFonts w:hint="eastAsia"/>
        </w:rPr>
        <w:t>пр</w:t>
      </w:r>
      <w:r>
        <w:t></w:t>
      </w:r>
      <w:r>
        <w:rPr>
          <w:rFonts w:hint="eastAsia"/>
        </w:rPr>
        <w:t>п</w:t>
      </w:r>
      <w:r>
        <w:t></w:t>
      </w:r>
      <w:r>
        <w:rPr>
          <w:rFonts w:hint="eastAsia"/>
        </w:rPr>
        <w:t>нуються</w:t>
      </w:r>
      <w:r>
        <w:t></w:t>
      </w:r>
      <w:r>
        <w:rPr>
          <w:rFonts w:hint="eastAsia"/>
        </w:rPr>
        <w:t>сп</w:t>
      </w:r>
      <w:r>
        <w:t></w:t>
      </w:r>
      <w:r>
        <w:rPr>
          <w:rFonts w:hint="eastAsia"/>
        </w:rPr>
        <w:t>с</w:t>
      </w:r>
      <w:r>
        <w:t></w:t>
      </w:r>
      <w:r>
        <w:rPr>
          <w:rFonts w:hint="eastAsia"/>
        </w:rPr>
        <w:t>би</w:t>
      </w:r>
      <w:r>
        <w:t></w:t>
      </w:r>
      <w:r>
        <w:rPr>
          <w:rFonts w:hint="eastAsia"/>
        </w:rPr>
        <w:t>сприяння</w:t>
      </w:r>
      <w:r>
        <w:t></w:t>
      </w:r>
      <w:r>
        <w:rPr>
          <w:rFonts w:hint="eastAsia"/>
        </w:rPr>
        <w:t>ць</w:t>
      </w:r>
      <w:r>
        <w:t></w:t>
      </w:r>
      <w:r>
        <w:rPr>
          <w:rFonts w:hint="eastAsia"/>
        </w:rPr>
        <w:t>му</w:t>
      </w:r>
      <w:r>
        <w:t></w:t>
      </w:r>
      <w:r>
        <w:rPr>
          <w:rFonts w:hint="eastAsia"/>
        </w:rPr>
        <w:t>пр</w:t>
      </w:r>
      <w:r>
        <w:t></w:t>
      </w:r>
      <w:r>
        <w:rPr>
          <w:rFonts w:hint="eastAsia"/>
        </w:rPr>
        <w:t>цесу</w:t>
      </w:r>
      <w:r>
        <w:t></w:t>
      </w:r>
      <w:r>
        <w:t></w:t>
      </w:r>
      <w:r>
        <w:rPr>
          <w:rFonts w:hint="eastAsia"/>
        </w:rPr>
        <w:t>Для</w:t>
      </w:r>
      <w:r>
        <w:t></w:t>
      </w:r>
      <w:r>
        <w:t></w:t>
      </w:r>
      <w:r>
        <w:rPr>
          <w:rFonts w:hint="eastAsia"/>
        </w:rPr>
        <w:t>рганізації</w:t>
      </w:r>
      <w:r>
        <w:t></w:t>
      </w:r>
      <w:r>
        <w:rPr>
          <w:rFonts w:hint="eastAsia"/>
        </w:rPr>
        <w:t>тренінгів</w:t>
      </w:r>
      <w:r>
        <w:t></w:t>
      </w:r>
      <w:r>
        <w:rPr>
          <w:rFonts w:hint="eastAsia"/>
        </w:rPr>
        <w:t>з</w:t>
      </w:r>
      <w:r>
        <w:t></w:t>
      </w:r>
      <w:r>
        <w:rPr>
          <w:rFonts w:hint="eastAsia"/>
        </w:rPr>
        <w:t>р</w:t>
      </w:r>
      <w:r>
        <w:t></w:t>
      </w:r>
      <w:r>
        <w:rPr>
          <w:rFonts w:hint="eastAsia"/>
        </w:rPr>
        <w:t>звитку</w:t>
      </w:r>
      <w:r>
        <w:t></w:t>
      </w:r>
      <w:r>
        <w:rPr>
          <w:rFonts w:hint="eastAsia"/>
        </w:rPr>
        <w:t>сам</w:t>
      </w:r>
      <w:r>
        <w:t></w:t>
      </w:r>
      <w:r>
        <w:rPr>
          <w:rFonts w:hint="eastAsia"/>
        </w:rPr>
        <w:t>пізнання</w:t>
      </w:r>
      <w:r>
        <w:t></w:t>
      </w:r>
      <w:r>
        <w:t></w:t>
      </w:r>
      <w:r>
        <w:rPr>
          <w:rFonts w:hint="eastAsia"/>
        </w:rPr>
        <w:t>бдар</w:t>
      </w:r>
      <w:r>
        <w:t></w:t>
      </w:r>
      <w:r>
        <w:rPr>
          <w:rFonts w:hint="eastAsia"/>
        </w:rPr>
        <w:t>ваних</w:t>
      </w:r>
      <w:r>
        <w:t></w:t>
      </w:r>
      <w:r>
        <w:rPr>
          <w:rFonts w:hint="eastAsia"/>
        </w:rPr>
        <w:t>підлітків</w:t>
      </w:r>
      <w:r>
        <w:t></w:t>
      </w:r>
      <w:r>
        <w:rPr>
          <w:rFonts w:hint="eastAsia"/>
        </w:rPr>
        <w:t>представлен</w:t>
      </w:r>
      <w:r>
        <w:t></w:t>
      </w:r>
      <w:r>
        <w:t></w:t>
      </w:r>
      <w:r>
        <w:rPr>
          <w:rFonts w:hint="eastAsia"/>
        </w:rPr>
        <w:t>ігри</w:t>
      </w:r>
      <w:r>
        <w:t></w:t>
      </w:r>
      <w:r>
        <w:t></w:t>
      </w:r>
      <w:r>
        <w:rPr>
          <w:rFonts w:hint="eastAsia"/>
        </w:rPr>
        <w:t>вправи</w:t>
      </w:r>
      <w:r>
        <w:t></w:t>
      </w:r>
      <w:r>
        <w:rPr>
          <w:rFonts w:hint="eastAsia"/>
        </w:rPr>
        <w:t>та</w:t>
      </w:r>
      <w:r>
        <w:t></w:t>
      </w:r>
      <w:r>
        <w:rPr>
          <w:rFonts w:hint="eastAsia"/>
        </w:rPr>
        <w:t>завдання</w:t>
      </w:r>
      <w:r>
        <w:t></w:t>
      </w:r>
      <w:r>
        <w:t></w:t>
      </w:r>
      <w:r>
        <w:rPr>
          <w:rFonts w:hint="eastAsia"/>
        </w:rPr>
        <w:t>щ</w:t>
      </w:r>
      <w:r>
        <w:t></w:t>
      </w:r>
      <w:r>
        <w:t></w:t>
      </w:r>
      <w:r>
        <w:rPr>
          <w:rFonts w:hint="eastAsia"/>
        </w:rPr>
        <w:t>стимулюють</w:t>
      </w:r>
      <w:r>
        <w:t></w:t>
      </w:r>
      <w:r>
        <w:rPr>
          <w:rFonts w:hint="eastAsia"/>
        </w:rPr>
        <w:t>пізнання</w:t>
      </w:r>
      <w:r>
        <w:t></w:t>
      </w:r>
      <w:r>
        <w:rPr>
          <w:rFonts w:hint="eastAsia"/>
        </w:rPr>
        <w:t>себе</w:t>
      </w:r>
      <w:r>
        <w:t></w:t>
      </w:r>
      <w:r>
        <w:rPr>
          <w:rFonts w:hint="eastAsia"/>
        </w:rPr>
        <w:t>та</w:t>
      </w:r>
      <w:r>
        <w:t></w:t>
      </w:r>
      <w:r>
        <w:rPr>
          <w:rFonts w:hint="eastAsia"/>
        </w:rPr>
        <w:t>власних</w:t>
      </w:r>
      <w:r>
        <w:t></w:t>
      </w:r>
      <w:r>
        <w:rPr>
          <w:rFonts w:hint="eastAsia"/>
        </w:rPr>
        <w:t>здібн</w:t>
      </w:r>
      <w:r>
        <w:t></w:t>
      </w:r>
      <w:r>
        <w:rPr>
          <w:rFonts w:hint="eastAsia"/>
        </w:rPr>
        <w:t>стей</w:t>
      </w:r>
      <w:r>
        <w:t></w:t>
      </w:r>
    </w:p>
    <w:p w:rsidR="002008D5" w:rsidRPr="002008D5" w:rsidRDefault="00C45903" w:rsidP="00C45903">
      <w:r>
        <w:rPr>
          <w:rFonts w:hint="eastAsia"/>
        </w:rPr>
        <w:t>Пр</w:t>
      </w:r>
      <w:r>
        <w:t></w:t>
      </w:r>
      <w:r>
        <w:rPr>
          <w:rFonts w:hint="eastAsia"/>
        </w:rPr>
        <w:t>ведене</w:t>
      </w:r>
      <w:r>
        <w:t></w:t>
      </w:r>
      <w:r>
        <w:rPr>
          <w:rFonts w:hint="eastAsia"/>
        </w:rPr>
        <w:t>д</w:t>
      </w:r>
      <w:r>
        <w:t></w:t>
      </w:r>
      <w:r>
        <w:rPr>
          <w:rFonts w:hint="eastAsia"/>
        </w:rPr>
        <w:t>слідження</w:t>
      </w:r>
      <w:r>
        <w:t></w:t>
      </w:r>
      <w:r>
        <w:rPr>
          <w:rFonts w:hint="eastAsia"/>
        </w:rPr>
        <w:t>не</w:t>
      </w:r>
      <w:r>
        <w:t></w:t>
      </w:r>
      <w:r>
        <w:rPr>
          <w:rFonts w:hint="eastAsia"/>
        </w:rPr>
        <w:t>вичерпує</w:t>
      </w:r>
      <w:r>
        <w:t></w:t>
      </w:r>
      <w:r>
        <w:rPr>
          <w:rFonts w:hint="eastAsia"/>
        </w:rPr>
        <w:t>всіх</w:t>
      </w:r>
      <w:r>
        <w:t></w:t>
      </w:r>
      <w:r>
        <w:rPr>
          <w:rFonts w:hint="eastAsia"/>
        </w:rPr>
        <w:t>аспектів</w:t>
      </w:r>
      <w:r>
        <w:t></w:t>
      </w:r>
      <w:r>
        <w:t></w:t>
      </w:r>
      <w:r>
        <w:rPr>
          <w:rFonts w:hint="eastAsia"/>
        </w:rPr>
        <w:t>значен</w:t>
      </w:r>
      <w:r>
        <w:t></w:t>
      </w:r>
      <w:r>
        <w:rPr>
          <w:rFonts w:hint="eastAsia"/>
        </w:rPr>
        <w:t>ї</w:t>
      </w:r>
      <w:r>
        <w:t></w:t>
      </w:r>
      <w:r>
        <w:rPr>
          <w:rFonts w:hint="eastAsia"/>
        </w:rPr>
        <w:t>пр</w:t>
      </w:r>
      <w:r>
        <w:t></w:t>
      </w:r>
      <w:r>
        <w:rPr>
          <w:rFonts w:hint="eastAsia"/>
        </w:rPr>
        <w:t>блеми</w:t>
      </w:r>
      <w:r>
        <w:t></w:t>
      </w:r>
      <w:r>
        <w:t></w:t>
      </w:r>
      <w:r>
        <w:rPr>
          <w:rFonts w:hint="eastAsia"/>
        </w:rPr>
        <w:t>з</w:t>
      </w:r>
      <w:r>
        <w:t></w:t>
      </w:r>
      <w:r>
        <w:rPr>
          <w:rFonts w:hint="eastAsia"/>
        </w:rPr>
        <w:t>крема</w:t>
      </w:r>
      <w:r>
        <w:t></w:t>
      </w:r>
      <w:r>
        <w:rPr>
          <w:rFonts w:hint="eastAsia"/>
        </w:rPr>
        <w:t>п</w:t>
      </w:r>
      <w:r>
        <w:t></w:t>
      </w:r>
      <w:r>
        <w:rPr>
          <w:rFonts w:hint="eastAsia"/>
        </w:rPr>
        <w:t>дальш</w:t>
      </w:r>
      <w:r>
        <w:t></w:t>
      </w:r>
      <w:r>
        <w:rPr>
          <w:rFonts w:hint="eastAsia"/>
        </w:rPr>
        <w:t>г</w:t>
      </w:r>
      <w:r>
        <w:t></w:t>
      </w:r>
      <w:r>
        <w:t></w:t>
      </w:r>
      <w:r>
        <w:rPr>
          <w:rFonts w:hint="eastAsia"/>
        </w:rPr>
        <w:t>наук</w:t>
      </w:r>
      <w:r>
        <w:t></w:t>
      </w:r>
      <w:r>
        <w:rPr>
          <w:rFonts w:hint="eastAsia"/>
        </w:rPr>
        <w:t>в</w:t>
      </w:r>
      <w:r>
        <w:t></w:t>
      </w:r>
      <w:r>
        <w:t></w:t>
      </w:r>
      <w:r>
        <w:rPr>
          <w:rFonts w:hint="eastAsia"/>
        </w:rPr>
        <w:t>псих</w:t>
      </w:r>
      <w:r>
        <w:t></w:t>
      </w:r>
      <w:r>
        <w:rPr>
          <w:rFonts w:hint="eastAsia"/>
        </w:rPr>
        <w:t>л</w:t>
      </w:r>
      <w:r>
        <w:t></w:t>
      </w:r>
      <w:r>
        <w:rPr>
          <w:rFonts w:hint="eastAsia"/>
        </w:rPr>
        <w:t>гічн</w:t>
      </w:r>
      <w:r>
        <w:t></w:t>
      </w:r>
      <w:r>
        <w:rPr>
          <w:rFonts w:hint="eastAsia"/>
        </w:rPr>
        <w:t>г</w:t>
      </w:r>
      <w:r>
        <w:t></w:t>
      </w:r>
      <w:r>
        <w:t></w:t>
      </w:r>
      <w:r>
        <w:rPr>
          <w:rFonts w:hint="eastAsia"/>
        </w:rPr>
        <w:t>вивчення</w:t>
      </w:r>
      <w:r>
        <w:t></w:t>
      </w:r>
      <w:r>
        <w:rPr>
          <w:rFonts w:hint="eastAsia"/>
        </w:rPr>
        <w:t>п</w:t>
      </w:r>
      <w:r>
        <w:t></w:t>
      </w:r>
      <w:r>
        <w:rPr>
          <w:rFonts w:hint="eastAsia"/>
        </w:rPr>
        <w:t>требують</w:t>
      </w:r>
      <w:r>
        <w:t></w:t>
      </w:r>
      <w:r>
        <w:rPr>
          <w:rFonts w:hint="eastAsia"/>
        </w:rPr>
        <w:t>питання</w:t>
      </w:r>
      <w:r>
        <w:t></w:t>
      </w:r>
      <w:r>
        <w:t></w:t>
      </w:r>
      <w:r>
        <w:rPr>
          <w:rFonts w:hint="eastAsia"/>
        </w:rPr>
        <w:t>с</w:t>
      </w:r>
      <w:r>
        <w:t></w:t>
      </w:r>
      <w:r>
        <w:rPr>
          <w:rFonts w:hint="eastAsia"/>
        </w:rPr>
        <w:t>блив</w:t>
      </w:r>
      <w:r>
        <w:t></w:t>
      </w:r>
      <w:r>
        <w:rPr>
          <w:rFonts w:hint="eastAsia"/>
        </w:rPr>
        <w:t>стей</w:t>
      </w:r>
      <w:r>
        <w:t></w:t>
      </w:r>
      <w:r>
        <w:rPr>
          <w:rFonts w:hint="eastAsia"/>
        </w:rPr>
        <w:t>р</w:t>
      </w:r>
      <w:r>
        <w:t></w:t>
      </w:r>
      <w:r>
        <w:rPr>
          <w:rFonts w:hint="eastAsia"/>
        </w:rPr>
        <w:t>звитку</w:t>
      </w:r>
      <w:r>
        <w:t></w:t>
      </w:r>
      <w:r>
        <w:rPr>
          <w:rFonts w:hint="eastAsia"/>
        </w:rPr>
        <w:t>сам</w:t>
      </w:r>
      <w:r>
        <w:t></w:t>
      </w:r>
      <w:r>
        <w:rPr>
          <w:rFonts w:hint="eastAsia"/>
        </w:rPr>
        <w:t>пізнання</w:t>
      </w:r>
      <w:r>
        <w:t></w:t>
      </w:r>
      <w:r>
        <w:t></w:t>
      </w:r>
      <w:r>
        <w:rPr>
          <w:rFonts w:hint="eastAsia"/>
        </w:rPr>
        <w:t>бдар</w:t>
      </w:r>
      <w:r>
        <w:t></w:t>
      </w:r>
      <w:r>
        <w:rPr>
          <w:rFonts w:hint="eastAsia"/>
        </w:rPr>
        <w:t>ваних</w:t>
      </w:r>
      <w:r>
        <w:t></w:t>
      </w:r>
      <w:r>
        <w:rPr>
          <w:rFonts w:hint="eastAsia"/>
        </w:rPr>
        <w:t>дітей</w:t>
      </w:r>
      <w:r>
        <w:t></w:t>
      </w:r>
      <w:r>
        <w:rPr>
          <w:rFonts w:hint="eastAsia"/>
        </w:rPr>
        <w:t>на</w:t>
      </w:r>
      <w:r>
        <w:t></w:t>
      </w:r>
      <w:r>
        <w:rPr>
          <w:rFonts w:hint="eastAsia"/>
        </w:rPr>
        <w:t>інших</w:t>
      </w:r>
      <w:r>
        <w:t></w:t>
      </w:r>
      <w:r>
        <w:rPr>
          <w:rFonts w:hint="eastAsia"/>
        </w:rPr>
        <w:t>етапах</w:t>
      </w:r>
      <w:r>
        <w:t></w:t>
      </w:r>
      <w:r>
        <w:t></w:t>
      </w:r>
      <w:r>
        <w:rPr>
          <w:rFonts w:hint="eastAsia"/>
        </w:rPr>
        <w:t>нт</w:t>
      </w:r>
      <w:r>
        <w:t></w:t>
      </w:r>
      <w:r>
        <w:rPr>
          <w:rFonts w:hint="eastAsia"/>
        </w:rPr>
        <w:t>генезу</w:t>
      </w:r>
      <w:r>
        <w:t></w:t>
      </w:r>
      <w:r>
        <w:t></w:t>
      </w:r>
      <w:r>
        <w:rPr>
          <w:rFonts w:hint="eastAsia"/>
        </w:rPr>
        <w:t>врахування</w:t>
      </w:r>
      <w:r>
        <w:t></w:t>
      </w:r>
      <w:r>
        <w:rPr>
          <w:rFonts w:hint="eastAsia"/>
        </w:rPr>
        <w:t>гендерних</w:t>
      </w:r>
      <w:r>
        <w:t></w:t>
      </w:r>
      <w:r>
        <w:rPr>
          <w:rFonts w:hint="eastAsia"/>
        </w:rPr>
        <w:t>аспектів</w:t>
      </w:r>
      <w:r>
        <w:t></w:t>
      </w:r>
      <w:r>
        <w:rPr>
          <w:rFonts w:hint="eastAsia"/>
        </w:rPr>
        <w:t>у</w:t>
      </w:r>
      <w:r>
        <w:t></w:t>
      </w:r>
      <w:r>
        <w:rPr>
          <w:rFonts w:hint="eastAsia"/>
        </w:rPr>
        <w:t>р</w:t>
      </w:r>
      <w:r>
        <w:t></w:t>
      </w:r>
      <w:r>
        <w:rPr>
          <w:rFonts w:hint="eastAsia"/>
        </w:rPr>
        <w:t>звитку</w:t>
      </w:r>
      <w:r>
        <w:t></w:t>
      </w:r>
      <w:r>
        <w:rPr>
          <w:rFonts w:hint="eastAsia"/>
        </w:rPr>
        <w:t>сам</w:t>
      </w:r>
      <w:r>
        <w:t></w:t>
      </w:r>
      <w:r>
        <w:rPr>
          <w:rFonts w:hint="eastAsia"/>
        </w:rPr>
        <w:t>пізнання</w:t>
      </w:r>
      <w:r>
        <w:t></w:t>
      </w:r>
      <w:r>
        <w:rPr>
          <w:rFonts w:hint="eastAsia"/>
        </w:rPr>
        <w:t>т</w:t>
      </w:r>
      <w:r>
        <w:t></w:t>
      </w:r>
      <w:r>
        <w:rPr>
          <w:rFonts w:hint="eastAsia"/>
        </w:rPr>
        <w:t>щ</w:t>
      </w:r>
      <w:r>
        <w:t></w:t>
      </w:r>
      <w:r>
        <w:t></w:t>
      </w:r>
      <w:bookmarkStart w:id="0" w:name="_GoBack"/>
      <w:bookmarkEnd w:id="0"/>
    </w:p>
    <w:sectPr w:rsidR="002008D5" w:rsidRPr="002008D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892" w:rsidRDefault="009C4892">
      <w:pPr>
        <w:spacing w:after="0" w:line="240" w:lineRule="auto"/>
      </w:pPr>
      <w:r>
        <w:separator/>
      </w:r>
    </w:p>
  </w:endnote>
  <w:endnote w:type="continuationSeparator" w:id="0">
    <w:p w:rsidR="009C4892" w:rsidRDefault="009C4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9C489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9C4892">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892" w:rsidRDefault="009C4892"/>
    <w:p w:rsidR="009C4892" w:rsidRDefault="009C4892"/>
    <w:p w:rsidR="009C4892" w:rsidRDefault="009C4892"/>
    <w:p w:rsidR="009C4892" w:rsidRDefault="009C4892"/>
    <w:p w:rsidR="009C4892" w:rsidRDefault="009C4892"/>
    <w:p w:rsidR="009C4892" w:rsidRDefault="009C4892"/>
    <w:p w:rsidR="009C4892" w:rsidRDefault="009C489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9C4892" w:rsidRDefault="009C48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9C4892" w:rsidRDefault="009C4892"/>
    <w:p w:rsidR="009C4892" w:rsidRDefault="009C4892"/>
    <w:p w:rsidR="009C4892" w:rsidRDefault="009C4892">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9C4892" w:rsidRDefault="009C4892"/>
                <w:p w:rsidR="009C4892" w:rsidRDefault="009C48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9C4892" w:rsidRDefault="009C4892"/>
    <w:p w:rsidR="009C4892" w:rsidRDefault="009C4892">
      <w:pPr>
        <w:rPr>
          <w:sz w:val="2"/>
          <w:szCs w:val="2"/>
        </w:rPr>
      </w:pPr>
    </w:p>
    <w:p w:rsidR="009C4892" w:rsidRDefault="009C4892"/>
    <w:p w:rsidR="009C4892" w:rsidRDefault="009C4892">
      <w:pPr>
        <w:spacing w:after="0" w:line="240" w:lineRule="auto"/>
      </w:pPr>
    </w:p>
  </w:footnote>
  <w:footnote w:type="continuationSeparator" w:id="0">
    <w:p w:rsidR="009C4892" w:rsidRDefault="009C4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92"/>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7FE7703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2D3EF-A293-4790-B85D-64DFBDEE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5039</TotalTime>
  <Pages>7</Pages>
  <Words>1823</Words>
  <Characters>10393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252</cp:revision>
  <cp:lastPrinted>2009-02-06T05:36:00Z</cp:lastPrinted>
  <dcterms:created xsi:type="dcterms:W3CDTF">2022-11-21T19:25:00Z</dcterms:created>
  <dcterms:modified xsi:type="dcterms:W3CDTF">2023-04-09T08:44:00Z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