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D9E0B"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hint="eastAsia"/>
          <w:b/>
          <w:bCs/>
          <w:color w:val="000000"/>
          <w:kern w:val="0"/>
          <w:sz w:val="28"/>
          <w:szCs w:val="28"/>
          <w:lang w:eastAsia="ru-RU" w:bidi="uk-UA"/>
        </w:rPr>
        <w:t>НАЦІОНАЛЬНИЙ</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УНІВЕРСИТЕТ</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w:t>
      </w:r>
      <w:r w:rsidRPr="00534078">
        <w:rPr>
          <w:rFonts w:ascii="Times New Roman" w:eastAsia="Arial Unicode MS" w:hAnsi="Times New Roman" w:cs="Times New Roman" w:hint="eastAsia"/>
          <w:b/>
          <w:bCs/>
          <w:color w:val="000000"/>
          <w:kern w:val="0"/>
          <w:sz w:val="28"/>
          <w:szCs w:val="28"/>
          <w:lang w:eastAsia="ru-RU" w:bidi="uk-UA"/>
        </w:rPr>
        <w:t>ОСТРОЗЬКА</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АКАДЕМІЯ</w:t>
      </w:r>
      <w:r w:rsidRPr="00534078">
        <w:rPr>
          <w:rFonts w:ascii="Times New Roman" w:eastAsia="Arial Unicode MS" w:hAnsi="Times New Roman" w:cs="Times New Roman" w:hint="eastAsia"/>
          <w:b/>
          <w:bCs/>
          <w:color w:val="000000"/>
          <w:kern w:val="0"/>
          <w:sz w:val="28"/>
          <w:szCs w:val="28"/>
          <w:lang w:eastAsia="ru-RU" w:bidi="uk-UA"/>
        </w:rPr>
        <w:t>»</w:t>
      </w:r>
    </w:p>
    <w:p w14:paraId="13A50635"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
    <w:p w14:paraId="3CEBDC8C"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
    <w:p w14:paraId="3F78B0AA"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
    <w:p w14:paraId="141E4061"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hint="eastAsia"/>
          <w:b/>
          <w:bCs/>
          <w:color w:val="000000"/>
          <w:kern w:val="0"/>
          <w:sz w:val="28"/>
          <w:szCs w:val="28"/>
          <w:lang w:eastAsia="ru-RU" w:bidi="uk-UA"/>
        </w:rPr>
        <w:t>На</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правах</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рукопису</w:t>
      </w:r>
      <w:proofErr w:type="spellEnd"/>
    </w:p>
    <w:p w14:paraId="67987BD0"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
    <w:p w14:paraId="5FD2CBB4"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
    <w:p w14:paraId="34DD9CDF"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roofErr w:type="spellStart"/>
      <w:r w:rsidRPr="00534078">
        <w:rPr>
          <w:rFonts w:ascii="Times New Roman" w:eastAsia="Arial Unicode MS" w:hAnsi="Times New Roman" w:cs="Times New Roman" w:hint="eastAsia"/>
          <w:b/>
          <w:bCs/>
          <w:color w:val="000000"/>
          <w:kern w:val="0"/>
          <w:sz w:val="28"/>
          <w:szCs w:val="28"/>
          <w:lang w:eastAsia="ru-RU" w:bidi="uk-UA"/>
        </w:rPr>
        <w:t>Панчук</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Ірина</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Олегівна</w:t>
      </w:r>
      <w:proofErr w:type="spellEnd"/>
    </w:p>
    <w:p w14:paraId="34D7E0BE"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
    <w:p w14:paraId="58D5A8AC"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hint="eastAsia"/>
          <w:b/>
          <w:bCs/>
          <w:color w:val="000000"/>
          <w:kern w:val="0"/>
          <w:sz w:val="28"/>
          <w:szCs w:val="28"/>
          <w:lang w:eastAsia="ru-RU" w:bidi="uk-UA"/>
        </w:rPr>
        <w:t>УДК</w:t>
      </w:r>
      <w:r w:rsidRPr="00534078">
        <w:rPr>
          <w:rFonts w:ascii="Times New Roman" w:eastAsia="Arial Unicode MS" w:hAnsi="Times New Roman" w:cs="Times New Roman"/>
          <w:b/>
          <w:bCs/>
          <w:color w:val="000000"/>
          <w:kern w:val="0"/>
          <w:sz w:val="28"/>
          <w:szCs w:val="28"/>
          <w:lang w:eastAsia="ru-RU" w:bidi="uk-UA"/>
        </w:rPr>
        <w:t xml:space="preserve"> 340.1</w:t>
      </w:r>
    </w:p>
    <w:p w14:paraId="17B4AB8C"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
    <w:p w14:paraId="0925E444"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hint="eastAsia"/>
          <w:b/>
          <w:bCs/>
          <w:color w:val="000000"/>
          <w:kern w:val="0"/>
          <w:sz w:val="28"/>
          <w:szCs w:val="28"/>
          <w:lang w:eastAsia="ru-RU" w:bidi="uk-UA"/>
        </w:rPr>
        <w:t>ПРАВОСВІДОМІСТЬ</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ЯК</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ФАКТОР</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УТВЕРДЖЕННЯ</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ДЕМОКРАТИЧНИХ</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ОСНОВ</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ДЕРЖАВНОГО</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ТА</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СУСПІЛЬНОГО</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ЛАДУ</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УКРАЇНИ</w:t>
      </w:r>
    </w:p>
    <w:p w14:paraId="0DB2C658"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
    <w:p w14:paraId="1E6FD5F1"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roofErr w:type="spellStart"/>
      <w:r w:rsidRPr="00534078">
        <w:rPr>
          <w:rFonts w:ascii="Times New Roman" w:eastAsia="Arial Unicode MS" w:hAnsi="Times New Roman" w:cs="Times New Roman" w:hint="eastAsia"/>
          <w:b/>
          <w:bCs/>
          <w:color w:val="000000"/>
          <w:kern w:val="0"/>
          <w:sz w:val="28"/>
          <w:szCs w:val="28"/>
          <w:lang w:eastAsia="ru-RU" w:bidi="uk-UA"/>
        </w:rPr>
        <w:t>Спеціальність</w:t>
      </w:r>
      <w:proofErr w:type="spellEnd"/>
      <w:r w:rsidRPr="00534078">
        <w:rPr>
          <w:rFonts w:ascii="Times New Roman" w:eastAsia="Arial Unicode MS" w:hAnsi="Times New Roman" w:cs="Times New Roman"/>
          <w:b/>
          <w:bCs/>
          <w:color w:val="000000"/>
          <w:kern w:val="0"/>
          <w:sz w:val="28"/>
          <w:szCs w:val="28"/>
          <w:lang w:eastAsia="ru-RU" w:bidi="uk-UA"/>
        </w:rPr>
        <w:t xml:space="preserve">: 12.00.01 </w:t>
      </w:r>
      <w:r w:rsidRPr="00534078">
        <w:rPr>
          <w:rFonts w:ascii="Times New Roman" w:eastAsia="Arial Unicode MS" w:hAnsi="Times New Roman" w:cs="Times New Roman" w:hint="eastAsia"/>
          <w:b/>
          <w:bCs/>
          <w:color w:val="000000"/>
          <w:kern w:val="0"/>
          <w:sz w:val="28"/>
          <w:szCs w:val="28"/>
          <w:lang w:eastAsia="ru-RU" w:bidi="uk-UA"/>
        </w:rPr>
        <w:t>–</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теорія</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та</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історія</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держави</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і</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права</w:t>
      </w:r>
      <w:r w:rsidRPr="00534078">
        <w:rPr>
          <w:rFonts w:ascii="Times New Roman" w:eastAsia="Arial Unicode MS" w:hAnsi="Times New Roman" w:cs="Times New Roman"/>
          <w:b/>
          <w:bCs/>
          <w:color w:val="000000"/>
          <w:kern w:val="0"/>
          <w:sz w:val="28"/>
          <w:szCs w:val="28"/>
          <w:lang w:eastAsia="ru-RU" w:bidi="uk-UA"/>
        </w:rPr>
        <w:t xml:space="preserve">; </w:t>
      </w:r>
    </w:p>
    <w:p w14:paraId="436F4C54"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roofErr w:type="spellStart"/>
      <w:r w:rsidRPr="00534078">
        <w:rPr>
          <w:rFonts w:ascii="Times New Roman" w:eastAsia="Arial Unicode MS" w:hAnsi="Times New Roman" w:cs="Times New Roman" w:hint="eastAsia"/>
          <w:b/>
          <w:bCs/>
          <w:color w:val="000000"/>
          <w:kern w:val="0"/>
          <w:sz w:val="28"/>
          <w:szCs w:val="28"/>
          <w:lang w:eastAsia="ru-RU" w:bidi="uk-UA"/>
        </w:rPr>
        <w:t>історія</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політичних</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і</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правових</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учень</w:t>
      </w:r>
      <w:proofErr w:type="spellEnd"/>
      <w:r w:rsidRPr="00534078">
        <w:rPr>
          <w:rFonts w:ascii="Times New Roman" w:eastAsia="Arial Unicode MS" w:hAnsi="Times New Roman" w:cs="Times New Roman"/>
          <w:b/>
          <w:bCs/>
          <w:color w:val="000000"/>
          <w:kern w:val="0"/>
          <w:sz w:val="28"/>
          <w:szCs w:val="28"/>
          <w:lang w:eastAsia="ru-RU" w:bidi="uk-UA"/>
        </w:rPr>
        <w:t xml:space="preserve"> </w:t>
      </w:r>
    </w:p>
    <w:p w14:paraId="1FCFFAD3"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
    <w:p w14:paraId="08D62EFF"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
    <w:p w14:paraId="1BD5A4E9"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
    <w:p w14:paraId="6E2441ED"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roofErr w:type="spellStart"/>
      <w:r w:rsidRPr="00534078">
        <w:rPr>
          <w:rFonts w:ascii="Times New Roman" w:eastAsia="Arial Unicode MS" w:hAnsi="Times New Roman" w:cs="Times New Roman" w:hint="eastAsia"/>
          <w:b/>
          <w:bCs/>
          <w:color w:val="000000"/>
          <w:kern w:val="0"/>
          <w:sz w:val="28"/>
          <w:szCs w:val="28"/>
          <w:lang w:eastAsia="ru-RU" w:bidi="uk-UA"/>
        </w:rPr>
        <w:t>Дисертація</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на</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здобуття</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наукового</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ступеня</w:t>
      </w:r>
      <w:proofErr w:type="spellEnd"/>
    </w:p>
    <w:p w14:paraId="000225A6"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hint="eastAsia"/>
          <w:b/>
          <w:bCs/>
          <w:color w:val="000000"/>
          <w:kern w:val="0"/>
          <w:sz w:val="28"/>
          <w:szCs w:val="28"/>
          <w:lang w:eastAsia="ru-RU" w:bidi="uk-UA"/>
        </w:rPr>
        <w:t>кандидата</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юридичних</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наук</w:t>
      </w:r>
    </w:p>
    <w:p w14:paraId="6D6B1137"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
    <w:p w14:paraId="3F8068DD"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
    <w:p w14:paraId="3C43ADB1"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roofErr w:type="spellStart"/>
      <w:r w:rsidRPr="00534078">
        <w:rPr>
          <w:rFonts w:ascii="Times New Roman" w:eastAsia="Arial Unicode MS" w:hAnsi="Times New Roman" w:cs="Times New Roman" w:hint="eastAsia"/>
          <w:b/>
          <w:bCs/>
          <w:color w:val="000000"/>
          <w:kern w:val="0"/>
          <w:sz w:val="28"/>
          <w:szCs w:val="28"/>
          <w:lang w:eastAsia="ru-RU" w:bidi="uk-UA"/>
        </w:rPr>
        <w:t>Науковий</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керівник</w:t>
      </w:r>
      <w:proofErr w:type="spellEnd"/>
      <w:r w:rsidRPr="00534078">
        <w:rPr>
          <w:rFonts w:ascii="Times New Roman" w:eastAsia="Arial Unicode MS" w:hAnsi="Times New Roman" w:cs="Times New Roman"/>
          <w:b/>
          <w:bCs/>
          <w:color w:val="000000"/>
          <w:kern w:val="0"/>
          <w:sz w:val="28"/>
          <w:szCs w:val="28"/>
          <w:lang w:eastAsia="ru-RU" w:bidi="uk-UA"/>
        </w:rPr>
        <w:t xml:space="preserve">: </w:t>
      </w:r>
    </w:p>
    <w:p w14:paraId="0B6B3D1D"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hint="eastAsia"/>
          <w:b/>
          <w:bCs/>
          <w:color w:val="000000"/>
          <w:kern w:val="0"/>
          <w:sz w:val="28"/>
          <w:szCs w:val="28"/>
          <w:lang w:eastAsia="ru-RU" w:bidi="uk-UA"/>
        </w:rPr>
        <w:lastRenderedPageBreak/>
        <w:t>Ковальчук</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Віталій</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Богданович</w:t>
      </w:r>
      <w:r w:rsidRPr="00534078">
        <w:rPr>
          <w:rFonts w:ascii="Times New Roman" w:eastAsia="Arial Unicode MS" w:hAnsi="Times New Roman" w:cs="Times New Roman"/>
          <w:b/>
          <w:bCs/>
          <w:color w:val="000000"/>
          <w:kern w:val="0"/>
          <w:sz w:val="28"/>
          <w:szCs w:val="28"/>
          <w:lang w:eastAsia="ru-RU" w:bidi="uk-UA"/>
        </w:rPr>
        <w:t xml:space="preserve"> </w:t>
      </w:r>
    </w:p>
    <w:p w14:paraId="2C1444E6"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hint="eastAsia"/>
          <w:b/>
          <w:bCs/>
          <w:color w:val="000000"/>
          <w:kern w:val="0"/>
          <w:sz w:val="28"/>
          <w:szCs w:val="28"/>
          <w:lang w:eastAsia="ru-RU" w:bidi="uk-UA"/>
        </w:rPr>
        <w:t>доктор</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юридичних</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наук</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професор</w:t>
      </w:r>
      <w:proofErr w:type="spellEnd"/>
    </w:p>
    <w:p w14:paraId="20A3EA59"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
    <w:p w14:paraId="4B62140D"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hint="eastAsia"/>
          <w:b/>
          <w:bCs/>
          <w:color w:val="000000"/>
          <w:kern w:val="0"/>
          <w:sz w:val="28"/>
          <w:szCs w:val="28"/>
          <w:lang w:eastAsia="ru-RU" w:bidi="uk-UA"/>
        </w:rPr>
        <w:t>Острог</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w:t>
      </w:r>
      <w:r w:rsidRPr="00534078">
        <w:rPr>
          <w:rFonts w:ascii="Times New Roman" w:eastAsia="Arial Unicode MS" w:hAnsi="Times New Roman" w:cs="Times New Roman"/>
          <w:b/>
          <w:bCs/>
          <w:color w:val="000000"/>
          <w:kern w:val="0"/>
          <w:sz w:val="28"/>
          <w:szCs w:val="28"/>
          <w:lang w:eastAsia="ru-RU" w:bidi="uk-UA"/>
        </w:rPr>
        <w:t xml:space="preserve"> 2015</w:t>
      </w:r>
    </w:p>
    <w:p w14:paraId="0CA807A6"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b/>
          <w:bCs/>
          <w:color w:val="000000"/>
          <w:kern w:val="0"/>
          <w:sz w:val="28"/>
          <w:szCs w:val="28"/>
          <w:lang w:eastAsia="ru-RU" w:bidi="uk-UA"/>
        </w:rPr>
        <w:t xml:space="preserve"> </w:t>
      </w:r>
    </w:p>
    <w:p w14:paraId="253A2560"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hint="eastAsia"/>
          <w:b/>
          <w:bCs/>
          <w:color w:val="000000"/>
          <w:kern w:val="0"/>
          <w:sz w:val="28"/>
          <w:szCs w:val="28"/>
          <w:lang w:eastAsia="ru-RU" w:bidi="uk-UA"/>
        </w:rPr>
        <w:t>ЗМІСТ</w:t>
      </w:r>
    </w:p>
    <w:p w14:paraId="42B8A4F3"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hint="eastAsia"/>
          <w:b/>
          <w:bCs/>
          <w:color w:val="000000"/>
          <w:kern w:val="0"/>
          <w:sz w:val="28"/>
          <w:szCs w:val="28"/>
          <w:lang w:eastAsia="ru-RU" w:bidi="uk-UA"/>
        </w:rPr>
        <w:t>ВСТУП……………………………………………………………………………</w:t>
      </w:r>
      <w:r w:rsidRPr="00534078">
        <w:rPr>
          <w:rFonts w:ascii="Times New Roman" w:eastAsia="Arial Unicode MS" w:hAnsi="Times New Roman" w:cs="Times New Roman"/>
          <w:b/>
          <w:bCs/>
          <w:color w:val="000000"/>
          <w:kern w:val="0"/>
          <w:sz w:val="28"/>
          <w:szCs w:val="28"/>
          <w:lang w:eastAsia="ru-RU" w:bidi="uk-UA"/>
        </w:rPr>
        <w:t>.</w:t>
      </w:r>
      <w:r w:rsidRPr="00534078">
        <w:rPr>
          <w:rFonts w:ascii="Times New Roman" w:eastAsia="Arial Unicode MS" w:hAnsi="Times New Roman" w:cs="Times New Roman" w:hint="eastAsia"/>
          <w:b/>
          <w:bCs/>
          <w:color w:val="000000"/>
          <w:kern w:val="0"/>
          <w:sz w:val="28"/>
          <w:szCs w:val="28"/>
          <w:lang w:eastAsia="ru-RU" w:bidi="uk-UA"/>
        </w:rPr>
        <w:t>…</w:t>
      </w:r>
      <w:r w:rsidRPr="00534078">
        <w:rPr>
          <w:rFonts w:ascii="Times New Roman" w:eastAsia="Arial Unicode MS" w:hAnsi="Times New Roman" w:cs="Times New Roman"/>
          <w:b/>
          <w:bCs/>
          <w:color w:val="000000"/>
          <w:kern w:val="0"/>
          <w:sz w:val="28"/>
          <w:szCs w:val="28"/>
          <w:lang w:eastAsia="ru-RU" w:bidi="uk-UA"/>
        </w:rPr>
        <w:t>3</w:t>
      </w:r>
    </w:p>
    <w:p w14:paraId="409CC649"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hint="eastAsia"/>
          <w:b/>
          <w:bCs/>
          <w:color w:val="000000"/>
          <w:kern w:val="0"/>
          <w:sz w:val="28"/>
          <w:szCs w:val="28"/>
          <w:lang w:eastAsia="ru-RU" w:bidi="uk-UA"/>
        </w:rPr>
        <w:t>РОЗДІЛ</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І</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ТЕОРЕТИКО</w:t>
      </w:r>
      <w:r w:rsidRPr="00534078">
        <w:rPr>
          <w:rFonts w:ascii="Times New Roman" w:eastAsia="Arial Unicode MS" w:hAnsi="Times New Roman" w:cs="Times New Roman"/>
          <w:b/>
          <w:bCs/>
          <w:color w:val="000000"/>
          <w:kern w:val="0"/>
          <w:sz w:val="28"/>
          <w:szCs w:val="28"/>
          <w:lang w:eastAsia="ru-RU" w:bidi="uk-UA"/>
        </w:rPr>
        <w:t>-</w:t>
      </w:r>
      <w:r w:rsidRPr="00534078">
        <w:rPr>
          <w:rFonts w:ascii="Times New Roman" w:eastAsia="Arial Unicode MS" w:hAnsi="Times New Roman" w:cs="Times New Roman" w:hint="eastAsia"/>
          <w:b/>
          <w:bCs/>
          <w:color w:val="000000"/>
          <w:kern w:val="0"/>
          <w:sz w:val="28"/>
          <w:szCs w:val="28"/>
          <w:lang w:eastAsia="ru-RU" w:bidi="uk-UA"/>
        </w:rPr>
        <w:t>МЕТОДОЛОГІЧНІ</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ОСНОВИ</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ДОСЛІДЖЕННЯ</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ПРАВОСВІДОМОСТІ</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ЯК</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СУСПІЛЬНО</w:t>
      </w:r>
      <w:r w:rsidRPr="00534078">
        <w:rPr>
          <w:rFonts w:ascii="Times New Roman" w:eastAsia="Arial Unicode MS" w:hAnsi="Times New Roman" w:cs="Times New Roman"/>
          <w:b/>
          <w:bCs/>
          <w:color w:val="000000"/>
          <w:kern w:val="0"/>
          <w:sz w:val="28"/>
          <w:szCs w:val="28"/>
          <w:lang w:eastAsia="ru-RU" w:bidi="uk-UA"/>
        </w:rPr>
        <w:t>-</w:t>
      </w:r>
      <w:r w:rsidRPr="00534078">
        <w:rPr>
          <w:rFonts w:ascii="Times New Roman" w:eastAsia="Arial Unicode MS" w:hAnsi="Times New Roman" w:cs="Times New Roman" w:hint="eastAsia"/>
          <w:b/>
          <w:bCs/>
          <w:color w:val="000000"/>
          <w:kern w:val="0"/>
          <w:sz w:val="28"/>
          <w:szCs w:val="28"/>
          <w:lang w:eastAsia="ru-RU" w:bidi="uk-UA"/>
        </w:rPr>
        <w:t>ПРАВОВОГО</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ФЕНОМЕНУ…</w:t>
      </w:r>
      <w:r w:rsidRPr="00534078">
        <w:rPr>
          <w:rFonts w:ascii="Times New Roman" w:eastAsia="Arial Unicode MS" w:hAnsi="Times New Roman" w:cs="Times New Roman"/>
          <w:b/>
          <w:bCs/>
          <w:color w:val="000000"/>
          <w:kern w:val="0"/>
          <w:sz w:val="28"/>
          <w:szCs w:val="28"/>
          <w:lang w:eastAsia="ru-RU" w:bidi="uk-UA"/>
        </w:rPr>
        <w:t>..11</w:t>
      </w:r>
    </w:p>
    <w:p w14:paraId="596FA759"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b/>
          <w:bCs/>
          <w:color w:val="000000"/>
          <w:kern w:val="0"/>
          <w:sz w:val="28"/>
          <w:szCs w:val="28"/>
          <w:lang w:eastAsia="ru-RU" w:bidi="uk-UA"/>
        </w:rPr>
        <w:t>1.1.</w:t>
      </w:r>
      <w:r w:rsidRPr="00534078">
        <w:rPr>
          <w:rFonts w:ascii="Times New Roman" w:eastAsia="Arial Unicode MS" w:hAnsi="Times New Roman" w:cs="Times New Roman"/>
          <w:b/>
          <w:bCs/>
          <w:color w:val="000000"/>
          <w:kern w:val="0"/>
          <w:sz w:val="28"/>
          <w:szCs w:val="28"/>
          <w:lang w:eastAsia="ru-RU" w:bidi="uk-UA"/>
        </w:rPr>
        <w:tab/>
      </w:r>
      <w:proofErr w:type="spellStart"/>
      <w:r w:rsidRPr="00534078">
        <w:rPr>
          <w:rFonts w:ascii="Times New Roman" w:eastAsia="Arial Unicode MS" w:hAnsi="Times New Roman" w:cs="Times New Roman" w:hint="eastAsia"/>
          <w:b/>
          <w:bCs/>
          <w:color w:val="000000"/>
          <w:kern w:val="0"/>
          <w:sz w:val="28"/>
          <w:szCs w:val="28"/>
          <w:lang w:eastAsia="ru-RU" w:bidi="uk-UA"/>
        </w:rPr>
        <w:t>Питання</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сутності</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правосвідомості</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в</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контексті</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основних</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теорій</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праворозуміння</w:t>
      </w:r>
      <w:proofErr w:type="spellEnd"/>
      <w:r w:rsidRPr="00534078">
        <w:rPr>
          <w:rFonts w:ascii="Times New Roman" w:eastAsia="Arial Unicode MS" w:hAnsi="Times New Roman" w:cs="Times New Roman" w:hint="eastAsia"/>
          <w:b/>
          <w:bCs/>
          <w:color w:val="000000"/>
          <w:kern w:val="0"/>
          <w:sz w:val="28"/>
          <w:szCs w:val="28"/>
          <w:lang w:eastAsia="ru-RU" w:bidi="uk-UA"/>
        </w:rPr>
        <w:t>…………………………………………………………………</w:t>
      </w:r>
      <w:r w:rsidRPr="00534078">
        <w:rPr>
          <w:rFonts w:ascii="Times New Roman" w:eastAsia="Arial Unicode MS" w:hAnsi="Times New Roman" w:cs="Times New Roman"/>
          <w:b/>
          <w:bCs/>
          <w:color w:val="000000"/>
          <w:kern w:val="0"/>
          <w:sz w:val="28"/>
          <w:szCs w:val="28"/>
          <w:lang w:eastAsia="ru-RU" w:bidi="uk-UA"/>
        </w:rPr>
        <w:t>...11</w:t>
      </w:r>
    </w:p>
    <w:p w14:paraId="2B73F074"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b/>
          <w:bCs/>
          <w:color w:val="000000"/>
          <w:kern w:val="0"/>
          <w:sz w:val="28"/>
          <w:szCs w:val="28"/>
          <w:lang w:eastAsia="ru-RU" w:bidi="uk-UA"/>
        </w:rPr>
        <w:t>1.2.</w:t>
      </w:r>
      <w:r w:rsidRPr="00534078">
        <w:rPr>
          <w:rFonts w:ascii="Times New Roman" w:eastAsia="Arial Unicode MS" w:hAnsi="Times New Roman" w:cs="Times New Roman"/>
          <w:b/>
          <w:bCs/>
          <w:color w:val="000000"/>
          <w:kern w:val="0"/>
          <w:sz w:val="28"/>
          <w:szCs w:val="28"/>
          <w:lang w:eastAsia="ru-RU" w:bidi="uk-UA"/>
        </w:rPr>
        <w:tab/>
      </w:r>
      <w:proofErr w:type="spellStart"/>
      <w:r w:rsidRPr="00534078">
        <w:rPr>
          <w:rFonts w:ascii="Times New Roman" w:eastAsia="Arial Unicode MS" w:hAnsi="Times New Roman" w:cs="Times New Roman" w:hint="eastAsia"/>
          <w:b/>
          <w:bCs/>
          <w:color w:val="000000"/>
          <w:kern w:val="0"/>
          <w:sz w:val="28"/>
          <w:szCs w:val="28"/>
          <w:lang w:eastAsia="ru-RU" w:bidi="uk-UA"/>
        </w:rPr>
        <w:t>Поняття</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правосвідомості</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її</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структура</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та</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види</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w:t>
      </w:r>
      <w:r w:rsidRPr="00534078">
        <w:rPr>
          <w:rFonts w:ascii="Times New Roman" w:eastAsia="Arial Unicode MS" w:hAnsi="Times New Roman" w:cs="Times New Roman"/>
          <w:b/>
          <w:bCs/>
          <w:color w:val="000000"/>
          <w:kern w:val="0"/>
          <w:sz w:val="28"/>
          <w:szCs w:val="28"/>
          <w:lang w:eastAsia="ru-RU" w:bidi="uk-UA"/>
        </w:rPr>
        <w:t>..</w:t>
      </w:r>
      <w:r w:rsidRPr="00534078">
        <w:rPr>
          <w:rFonts w:ascii="Times New Roman" w:eastAsia="Arial Unicode MS" w:hAnsi="Times New Roman" w:cs="Times New Roman" w:hint="eastAsia"/>
          <w:b/>
          <w:bCs/>
          <w:color w:val="000000"/>
          <w:kern w:val="0"/>
          <w:sz w:val="28"/>
          <w:szCs w:val="28"/>
          <w:lang w:eastAsia="ru-RU" w:bidi="uk-UA"/>
        </w:rPr>
        <w:t>………………</w:t>
      </w:r>
      <w:r w:rsidRPr="00534078">
        <w:rPr>
          <w:rFonts w:ascii="Times New Roman" w:eastAsia="Arial Unicode MS" w:hAnsi="Times New Roman" w:cs="Times New Roman"/>
          <w:b/>
          <w:bCs/>
          <w:color w:val="000000"/>
          <w:kern w:val="0"/>
          <w:sz w:val="28"/>
          <w:szCs w:val="28"/>
          <w:lang w:eastAsia="ru-RU" w:bidi="uk-UA"/>
        </w:rPr>
        <w:t>..31</w:t>
      </w:r>
    </w:p>
    <w:p w14:paraId="19DC53EE"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b/>
          <w:bCs/>
          <w:color w:val="000000"/>
          <w:kern w:val="0"/>
          <w:sz w:val="28"/>
          <w:szCs w:val="28"/>
          <w:lang w:eastAsia="ru-RU" w:bidi="uk-UA"/>
        </w:rPr>
        <w:t>1.3.</w:t>
      </w:r>
      <w:r w:rsidRPr="00534078">
        <w:rPr>
          <w:rFonts w:ascii="Times New Roman" w:eastAsia="Arial Unicode MS" w:hAnsi="Times New Roman" w:cs="Times New Roman"/>
          <w:b/>
          <w:bCs/>
          <w:color w:val="000000"/>
          <w:kern w:val="0"/>
          <w:sz w:val="28"/>
          <w:szCs w:val="28"/>
          <w:lang w:eastAsia="ru-RU" w:bidi="uk-UA"/>
        </w:rPr>
        <w:tab/>
      </w:r>
      <w:proofErr w:type="spellStart"/>
      <w:r w:rsidRPr="00534078">
        <w:rPr>
          <w:rFonts w:ascii="Times New Roman" w:eastAsia="Arial Unicode MS" w:hAnsi="Times New Roman" w:cs="Times New Roman" w:hint="eastAsia"/>
          <w:b/>
          <w:bCs/>
          <w:color w:val="000000"/>
          <w:kern w:val="0"/>
          <w:sz w:val="28"/>
          <w:szCs w:val="28"/>
          <w:lang w:eastAsia="ru-RU" w:bidi="uk-UA"/>
        </w:rPr>
        <w:t>Вплив</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правосвідомості</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на</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суспільно</w:t>
      </w:r>
      <w:r w:rsidRPr="00534078">
        <w:rPr>
          <w:rFonts w:ascii="Times New Roman" w:eastAsia="Arial Unicode MS" w:hAnsi="Times New Roman" w:cs="Times New Roman"/>
          <w:b/>
          <w:bCs/>
          <w:color w:val="000000"/>
          <w:kern w:val="0"/>
          <w:sz w:val="28"/>
          <w:szCs w:val="28"/>
          <w:lang w:eastAsia="ru-RU" w:bidi="uk-UA"/>
        </w:rPr>
        <w:t>-</w:t>
      </w:r>
      <w:r w:rsidRPr="00534078">
        <w:rPr>
          <w:rFonts w:ascii="Times New Roman" w:eastAsia="Arial Unicode MS" w:hAnsi="Times New Roman" w:cs="Times New Roman" w:hint="eastAsia"/>
          <w:b/>
          <w:bCs/>
          <w:color w:val="000000"/>
          <w:kern w:val="0"/>
          <w:sz w:val="28"/>
          <w:szCs w:val="28"/>
          <w:lang w:eastAsia="ru-RU" w:bidi="uk-UA"/>
        </w:rPr>
        <w:t>політичні</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процеси</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та</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формування</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громадянської</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правосвідомості</w:t>
      </w:r>
      <w:proofErr w:type="spellEnd"/>
      <w:r w:rsidRPr="00534078">
        <w:rPr>
          <w:rFonts w:ascii="Times New Roman" w:eastAsia="Arial Unicode MS" w:hAnsi="Times New Roman" w:cs="Times New Roman" w:hint="eastAsia"/>
          <w:b/>
          <w:bCs/>
          <w:color w:val="000000"/>
          <w:kern w:val="0"/>
          <w:sz w:val="28"/>
          <w:szCs w:val="28"/>
          <w:lang w:eastAsia="ru-RU" w:bidi="uk-UA"/>
        </w:rPr>
        <w:t>…………………………………………………</w:t>
      </w:r>
      <w:r w:rsidRPr="00534078">
        <w:rPr>
          <w:rFonts w:ascii="Times New Roman" w:eastAsia="Arial Unicode MS" w:hAnsi="Times New Roman" w:cs="Times New Roman"/>
          <w:b/>
          <w:bCs/>
          <w:color w:val="000000"/>
          <w:kern w:val="0"/>
          <w:sz w:val="28"/>
          <w:szCs w:val="28"/>
          <w:lang w:eastAsia="ru-RU" w:bidi="uk-UA"/>
        </w:rPr>
        <w:t>54</w:t>
      </w:r>
    </w:p>
    <w:p w14:paraId="348C975F"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roofErr w:type="spellStart"/>
      <w:r w:rsidRPr="00534078">
        <w:rPr>
          <w:rFonts w:ascii="Times New Roman" w:eastAsia="Arial Unicode MS" w:hAnsi="Times New Roman" w:cs="Times New Roman" w:hint="eastAsia"/>
          <w:b/>
          <w:bCs/>
          <w:color w:val="000000"/>
          <w:kern w:val="0"/>
          <w:sz w:val="28"/>
          <w:szCs w:val="28"/>
          <w:lang w:eastAsia="ru-RU" w:bidi="uk-UA"/>
        </w:rPr>
        <w:t>Висновки</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до</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Розділу</w:t>
      </w:r>
      <w:proofErr w:type="spellEnd"/>
      <w:r w:rsidRPr="00534078">
        <w:rPr>
          <w:rFonts w:ascii="Times New Roman" w:eastAsia="Arial Unicode MS" w:hAnsi="Times New Roman" w:cs="Times New Roman"/>
          <w:b/>
          <w:bCs/>
          <w:color w:val="000000"/>
          <w:kern w:val="0"/>
          <w:sz w:val="28"/>
          <w:szCs w:val="28"/>
          <w:lang w:eastAsia="ru-RU" w:bidi="uk-UA"/>
        </w:rPr>
        <w:t xml:space="preserve"> 1</w:t>
      </w:r>
      <w:r w:rsidRPr="00534078">
        <w:rPr>
          <w:rFonts w:ascii="Times New Roman" w:eastAsia="Arial Unicode MS" w:hAnsi="Times New Roman" w:cs="Times New Roman" w:hint="eastAsia"/>
          <w:b/>
          <w:bCs/>
          <w:color w:val="000000"/>
          <w:kern w:val="0"/>
          <w:sz w:val="28"/>
          <w:szCs w:val="28"/>
          <w:lang w:eastAsia="ru-RU" w:bidi="uk-UA"/>
        </w:rPr>
        <w:t>……………………………………………………………</w:t>
      </w:r>
      <w:r w:rsidRPr="00534078">
        <w:rPr>
          <w:rFonts w:ascii="Times New Roman" w:eastAsia="Arial Unicode MS" w:hAnsi="Times New Roman" w:cs="Times New Roman"/>
          <w:b/>
          <w:bCs/>
          <w:color w:val="000000"/>
          <w:kern w:val="0"/>
          <w:sz w:val="28"/>
          <w:szCs w:val="28"/>
          <w:lang w:eastAsia="ru-RU" w:bidi="uk-UA"/>
        </w:rPr>
        <w:t>.74</w:t>
      </w:r>
    </w:p>
    <w:p w14:paraId="1097DD0C"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hint="eastAsia"/>
          <w:b/>
          <w:bCs/>
          <w:color w:val="000000"/>
          <w:kern w:val="0"/>
          <w:sz w:val="28"/>
          <w:szCs w:val="28"/>
          <w:lang w:eastAsia="ru-RU" w:bidi="uk-UA"/>
        </w:rPr>
        <w:t>РОЗДІЛ</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ІІ</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ПРАВОСВІДОМІСТЬ</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В</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ПРАВОВІЙ</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ДЕМОКРАТИЧНІЙ</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ДЕРЖАВІ…………………………………………………………………………</w:t>
      </w:r>
      <w:r w:rsidRPr="00534078">
        <w:rPr>
          <w:rFonts w:ascii="Times New Roman" w:eastAsia="Arial Unicode MS" w:hAnsi="Times New Roman" w:cs="Times New Roman"/>
          <w:b/>
          <w:bCs/>
          <w:color w:val="000000"/>
          <w:kern w:val="0"/>
          <w:sz w:val="28"/>
          <w:szCs w:val="28"/>
          <w:lang w:eastAsia="ru-RU" w:bidi="uk-UA"/>
        </w:rPr>
        <w:t>..76</w:t>
      </w:r>
    </w:p>
    <w:p w14:paraId="2D07DE6A"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b/>
          <w:bCs/>
          <w:color w:val="000000"/>
          <w:kern w:val="0"/>
          <w:sz w:val="28"/>
          <w:szCs w:val="28"/>
          <w:lang w:eastAsia="ru-RU" w:bidi="uk-UA"/>
        </w:rPr>
        <w:t>2.1</w:t>
      </w:r>
      <w:r w:rsidRPr="00534078">
        <w:rPr>
          <w:rFonts w:ascii="Times New Roman" w:eastAsia="Arial Unicode MS" w:hAnsi="Times New Roman" w:cs="Times New Roman"/>
          <w:b/>
          <w:bCs/>
          <w:color w:val="000000"/>
          <w:kern w:val="0"/>
          <w:sz w:val="28"/>
          <w:szCs w:val="28"/>
          <w:lang w:eastAsia="ru-RU" w:bidi="uk-UA"/>
        </w:rPr>
        <w:tab/>
      </w:r>
      <w:proofErr w:type="spellStart"/>
      <w:r w:rsidRPr="00534078">
        <w:rPr>
          <w:rFonts w:ascii="Times New Roman" w:eastAsia="Arial Unicode MS" w:hAnsi="Times New Roman" w:cs="Times New Roman" w:hint="eastAsia"/>
          <w:b/>
          <w:bCs/>
          <w:color w:val="000000"/>
          <w:kern w:val="0"/>
          <w:sz w:val="28"/>
          <w:szCs w:val="28"/>
          <w:lang w:eastAsia="ru-RU" w:bidi="uk-UA"/>
        </w:rPr>
        <w:t>Правосвідомість</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як</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базовий</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елемент</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правової</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системи</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держави</w:t>
      </w:r>
      <w:proofErr w:type="spellEnd"/>
      <w:r w:rsidRPr="00534078">
        <w:rPr>
          <w:rFonts w:ascii="Times New Roman" w:eastAsia="Arial Unicode MS" w:hAnsi="Times New Roman" w:cs="Times New Roman" w:hint="eastAsia"/>
          <w:b/>
          <w:bCs/>
          <w:color w:val="000000"/>
          <w:kern w:val="0"/>
          <w:sz w:val="28"/>
          <w:szCs w:val="28"/>
          <w:lang w:eastAsia="ru-RU" w:bidi="uk-UA"/>
        </w:rPr>
        <w:t>……</w:t>
      </w:r>
      <w:r w:rsidRPr="00534078">
        <w:rPr>
          <w:rFonts w:ascii="Times New Roman" w:eastAsia="Arial Unicode MS" w:hAnsi="Times New Roman" w:cs="Times New Roman"/>
          <w:b/>
          <w:bCs/>
          <w:color w:val="000000"/>
          <w:kern w:val="0"/>
          <w:sz w:val="28"/>
          <w:szCs w:val="28"/>
          <w:lang w:eastAsia="ru-RU" w:bidi="uk-UA"/>
        </w:rPr>
        <w:t>...76</w:t>
      </w:r>
    </w:p>
    <w:p w14:paraId="21EC662C"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b/>
          <w:bCs/>
          <w:color w:val="000000"/>
          <w:kern w:val="0"/>
          <w:sz w:val="28"/>
          <w:szCs w:val="28"/>
          <w:lang w:eastAsia="ru-RU" w:bidi="uk-UA"/>
        </w:rPr>
        <w:t>2.2</w:t>
      </w:r>
      <w:r w:rsidRPr="00534078">
        <w:rPr>
          <w:rFonts w:ascii="Times New Roman" w:eastAsia="Arial Unicode MS" w:hAnsi="Times New Roman" w:cs="Times New Roman"/>
          <w:b/>
          <w:bCs/>
          <w:color w:val="000000"/>
          <w:kern w:val="0"/>
          <w:sz w:val="28"/>
          <w:szCs w:val="28"/>
          <w:lang w:eastAsia="ru-RU" w:bidi="uk-UA"/>
        </w:rPr>
        <w:tab/>
        <w:t xml:space="preserve"> </w:t>
      </w:r>
      <w:r w:rsidRPr="00534078">
        <w:rPr>
          <w:rFonts w:ascii="Times New Roman" w:eastAsia="Arial Unicode MS" w:hAnsi="Times New Roman" w:cs="Times New Roman" w:hint="eastAsia"/>
          <w:b/>
          <w:bCs/>
          <w:color w:val="000000"/>
          <w:kern w:val="0"/>
          <w:sz w:val="28"/>
          <w:szCs w:val="28"/>
          <w:lang w:eastAsia="ru-RU" w:bidi="uk-UA"/>
        </w:rPr>
        <w:t>Роль</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правосвідомості</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в</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процесі</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легітимації</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державної</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влади</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w:t>
      </w:r>
      <w:r w:rsidRPr="00534078">
        <w:rPr>
          <w:rFonts w:ascii="Times New Roman" w:eastAsia="Arial Unicode MS" w:hAnsi="Times New Roman" w:cs="Times New Roman"/>
          <w:b/>
          <w:bCs/>
          <w:color w:val="000000"/>
          <w:kern w:val="0"/>
          <w:sz w:val="28"/>
          <w:szCs w:val="28"/>
          <w:lang w:eastAsia="ru-RU" w:bidi="uk-UA"/>
        </w:rPr>
        <w:t>..96</w:t>
      </w:r>
    </w:p>
    <w:p w14:paraId="05185B6A"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b/>
          <w:bCs/>
          <w:color w:val="000000"/>
          <w:kern w:val="0"/>
          <w:sz w:val="28"/>
          <w:szCs w:val="28"/>
          <w:lang w:eastAsia="ru-RU" w:bidi="uk-UA"/>
        </w:rPr>
        <w:lastRenderedPageBreak/>
        <w:t>2.3</w:t>
      </w:r>
      <w:r w:rsidRPr="00534078">
        <w:rPr>
          <w:rFonts w:ascii="Times New Roman" w:eastAsia="Arial Unicode MS" w:hAnsi="Times New Roman" w:cs="Times New Roman"/>
          <w:b/>
          <w:bCs/>
          <w:color w:val="000000"/>
          <w:kern w:val="0"/>
          <w:sz w:val="28"/>
          <w:szCs w:val="28"/>
          <w:lang w:eastAsia="ru-RU" w:bidi="uk-UA"/>
        </w:rPr>
        <w:tab/>
      </w:r>
      <w:proofErr w:type="spellStart"/>
      <w:r w:rsidRPr="00534078">
        <w:rPr>
          <w:rFonts w:ascii="Times New Roman" w:eastAsia="Arial Unicode MS" w:hAnsi="Times New Roman" w:cs="Times New Roman" w:hint="eastAsia"/>
          <w:b/>
          <w:bCs/>
          <w:color w:val="000000"/>
          <w:kern w:val="0"/>
          <w:sz w:val="28"/>
          <w:szCs w:val="28"/>
          <w:lang w:eastAsia="ru-RU" w:bidi="uk-UA"/>
        </w:rPr>
        <w:t>Правосвідомість</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в</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процесі</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забезпечення</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режиму</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законності</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і</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правопорядку……………………………………………………………………</w:t>
      </w:r>
      <w:r w:rsidRPr="00534078">
        <w:rPr>
          <w:rFonts w:ascii="Times New Roman" w:eastAsia="Arial Unicode MS" w:hAnsi="Times New Roman" w:cs="Times New Roman"/>
          <w:b/>
          <w:bCs/>
          <w:color w:val="000000"/>
          <w:kern w:val="0"/>
          <w:sz w:val="28"/>
          <w:szCs w:val="28"/>
          <w:lang w:eastAsia="ru-RU" w:bidi="uk-UA"/>
        </w:rPr>
        <w:t>.112</w:t>
      </w:r>
    </w:p>
    <w:p w14:paraId="1277922E"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roofErr w:type="spellStart"/>
      <w:r w:rsidRPr="00534078">
        <w:rPr>
          <w:rFonts w:ascii="Times New Roman" w:eastAsia="Arial Unicode MS" w:hAnsi="Times New Roman" w:cs="Times New Roman" w:hint="eastAsia"/>
          <w:b/>
          <w:bCs/>
          <w:color w:val="000000"/>
          <w:kern w:val="0"/>
          <w:sz w:val="28"/>
          <w:szCs w:val="28"/>
          <w:lang w:eastAsia="ru-RU" w:bidi="uk-UA"/>
        </w:rPr>
        <w:t>Висновки</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до</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Розділу</w:t>
      </w:r>
      <w:proofErr w:type="spellEnd"/>
      <w:r w:rsidRPr="00534078">
        <w:rPr>
          <w:rFonts w:ascii="Times New Roman" w:eastAsia="Arial Unicode MS" w:hAnsi="Times New Roman" w:cs="Times New Roman"/>
          <w:b/>
          <w:bCs/>
          <w:color w:val="000000"/>
          <w:kern w:val="0"/>
          <w:sz w:val="28"/>
          <w:szCs w:val="28"/>
          <w:lang w:eastAsia="ru-RU" w:bidi="uk-UA"/>
        </w:rPr>
        <w:t xml:space="preserve"> 2</w:t>
      </w:r>
      <w:r w:rsidRPr="00534078">
        <w:rPr>
          <w:rFonts w:ascii="Times New Roman" w:eastAsia="Arial Unicode MS" w:hAnsi="Times New Roman" w:cs="Times New Roman" w:hint="eastAsia"/>
          <w:b/>
          <w:bCs/>
          <w:color w:val="000000"/>
          <w:kern w:val="0"/>
          <w:sz w:val="28"/>
          <w:szCs w:val="28"/>
          <w:lang w:eastAsia="ru-RU" w:bidi="uk-UA"/>
        </w:rPr>
        <w:t>…………………………………………………………</w:t>
      </w:r>
      <w:r w:rsidRPr="00534078">
        <w:rPr>
          <w:rFonts w:ascii="Times New Roman" w:eastAsia="Arial Unicode MS" w:hAnsi="Times New Roman" w:cs="Times New Roman"/>
          <w:b/>
          <w:bCs/>
          <w:color w:val="000000"/>
          <w:kern w:val="0"/>
          <w:sz w:val="28"/>
          <w:szCs w:val="28"/>
          <w:lang w:eastAsia="ru-RU" w:bidi="uk-UA"/>
        </w:rPr>
        <w:t>...128</w:t>
      </w:r>
    </w:p>
    <w:p w14:paraId="102FA9AF"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hint="eastAsia"/>
          <w:b/>
          <w:bCs/>
          <w:color w:val="000000"/>
          <w:kern w:val="0"/>
          <w:sz w:val="28"/>
          <w:szCs w:val="28"/>
          <w:lang w:eastAsia="ru-RU" w:bidi="uk-UA"/>
        </w:rPr>
        <w:t>РОЗДІЛ</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ІІІ</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ПРАВОСВІДОМІСТЬ</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В</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УМОВАХ</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СТАНОВЛЕННЯ</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СУЧАСНОГО</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ГРОМАДЯНСЬКОГО</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СУСПІЛЬСТВА……………………</w:t>
      </w:r>
      <w:r w:rsidRPr="00534078">
        <w:rPr>
          <w:rFonts w:ascii="Times New Roman" w:eastAsia="Arial Unicode MS" w:hAnsi="Times New Roman" w:cs="Times New Roman"/>
          <w:b/>
          <w:bCs/>
          <w:color w:val="000000"/>
          <w:kern w:val="0"/>
          <w:sz w:val="28"/>
          <w:szCs w:val="28"/>
          <w:lang w:eastAsia="ru-RU" w:bidi="uk-UA"/>
        </w:rPr>
        <w:t>130</w:t>
      </w:r>
    </w:p>
    <w:p w14:paraId="0F8D502E"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b/>
          <w:bCs/>
          <w:color w:val="000000"/>
          <w:kern w:val="0"/>
          <w:sz w:val="28"/>
          <w:szCs w:val="28"/>
          <w:lang w:eastAsia="ru-RU" w:bidi="uk-UA"/>
        </w:rPr>
        <w:t>3.1.</w:t>
      </w:r>
      <w:r w:rsidRPr="00534078">
        <w:rPr>
          <w:rFonts w:ascii="Times New Roman" w:eastAsia="Arial Unicode MS" w:hAnsi="Times New Roman" w:cs="Times New Roman"/>
          <w:b/>
          <w:bCs/>
          <w:color w:val="000000"/>
          <w:kern w:val="0"/>
          <w:sz w:val="28"/>
          <w:szCs w:val="28"/>
          <w:lang w:eastAsia="ru-RU" w:bidi="uk-UA"/>
        </w:rPr>
        <w:tab/>
      </w:r>
      <w:proofErr w:type="spellStart"/>
      <w:r w:rsidRPr="00534078">
        <w:rPr>
          <w:rFonts w:ascii="Times New Roman" w:eastAsia="Arial Unicode MS" w:hAnsi="Times New Roman" w:cs="Times New Roman" w:hint="eastAsia"/>
          <w:b/>
          <w:bCs/>
          <w:color w:val="000000"/>
          <w:kern w:val="0"/>
          <w:sz w:val="28"/>
          <w:szCs w:val="28"/>
          <w:lang w:eastAsia="ru-RU" w:bidi="uk-UA"/>
        </w:rPr>
        <w:t>Правові</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цінності</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сучасного</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громадянського</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суспільства</w:t>
      </w:r>
      <w:proofErr w:type="spellEnd"/>
      <w:r w:rsidRPr="00534078">
        <w:rPr>
          <w:rFonts w:ascii="Times New Roman" w:eastAsia="Arial Unicode MS" w:hAnsi="Times New Roman" w:cs="Times New Roman" w:hint="eastAsia"/>
          <w:b/>
          <w:bCs/>
          <w:color w:val="000000"/>
          <w:kern w:val="0"/>
          <w:sz w:val="28"/>
          <w:szCs w:val="28"/>
          <w:lang w:eastAsia="ru-RU" w:bidi="uk-UA"/>
        </w:rPr>
        <w:t>……………</w:t>
      </w:r>
      <w:r w:rsidRPr="00534078">
        <w:rPr>
          <w:rFonts w:ascii="Times New Roman" w:eastAsia="Arial Unicode MS" w:hAnsi="Times New Roman" w:cs="Times New Roman"/>
          <w:b/>
          <w:bCs/>
          <w:color w:val="000000"/>
          <w:kern w:val="0"/>
          <w:sz w:val="28"/>
          <w:szCs w:val="28"/>
          <w:lang w:eastAsia="ru-RU" w:bidi="uk-UA"/>
        </w:rPr>
        <w:t>.130</w:t>
      </w:r>
    </w:p>
    <w:p w14:paraId="3B49B1A1"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b/>
          <w:bCs/>
          <w:color w:val="000000"/>
          <w:kern w:val="0"/>
          <w:sz w:val="28"/>
          <w:szCs w:val="28"/>
          <w:lang w:eastAsia="ru-RU" w:bidi="uk-UA"/>
        </w:rPr>
        <w:t>3.2.</w:t>
      </w:r>
      <w:r w:rsidRPr="00534078">
        <w:rPr>
          <w:rFonts w:ascii="Times New Roman" w:eastAsia="Arial Unicode MS" w:hAnsi="Times New Roman" w:cs="Times New Roman"/>
          <w:b/>
          <w:bCs/>
          <w:color w:val="000000"/>
          <w:kern w:val="0"/>
          <w:sz w:val="28"/>
          <w:szCs w:val="28"/>
          <w:lang w:eastAsia="ru-RU" w:bidi="uk-UA"/>
        </w:rPr>
        <w:tab/>
      </w:r>
      <w:proofErr w:type="spellStart"/>
      <w:r w:rsidRPr="00534078">
        <w:rPr>
          <w:rFonts w:ascii="Times New Roman" w:eastAsia="Arial Unicode MS" w:hAnsi="Times New Roman" w:cs="Times New Roman" w:hint="eastAsia"/>
          <w:b/>
          <w:bCs/>
          <w:color w:val="000000"/>
          <w:kern w:val="0"/>
          <w:sz w:val="28"/>
          <w:szCs w:val="28"/>
          <w:lang w:eastAsia="ru-RU" w:bidi="uk-UA"/>
        </w:rPr>
        <w:t>Правосвідомість</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як</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фактор</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утвердження</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активної</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громадянської</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позиції</w:t>
      </w:r>
      <w:proofErr w:type="spellEnd"/>
      <w:r w:rsidRPr="00534078">
        <w:rPr>
          <w:rFonts w:ascii="Times New Roman" w:eastAsia="Arial Unicode MS" w:hAnsi="Times New Roman" w:cs="Times New Roman" w:hint="eastAsia"/>
          <w:b/>
          <w:bCs/>
          <w:color w:val="000000"/>
          <w:kern w:val="0"/>
          <w:sz w:val="28"/>
          <w:szCs w:val="28"/>
          <w:lang w:eastAsia="ru-RU" w:bidi="uk-UA"/>
        </w:rPr>
        <w:t>……………………………………………………………………………</w:t>
      </w:r>
      <w:r w:rsidRPr="00534078">
        <w:rPr>
          <w:rFonts w:ascii="Times New Roman" w:eastAsia="Arial Unicode MS" w:hAnsi="Times New Roman" w:cs="Times New Roman"/>
          <w:b/>
          <w:bCs/>
          <w:color w:val="000000"/>
          <w:kern w:val="0"/>
          <w:sz w:val="28"/>
          <w:szCs w:val="28"/>
          <w:lang w:eastAsia="ru-RU" w:bidi="uk-UA"/>
        </w:rPr>
        <w:t>..146</w:t>
      </w:r>
    </w:p>
    <w:p w14:paraId="15303AD1"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b/>
          <w:bCs/>
          <w:color w:val="000000"/>
          <w:kern w:val="0"/>
          <w:sz w:val="28"/>
          <w:szCs w:val="28"/>
          <w:lang w:eastAsia="ru-RU" w:bidi="uk-UA"/>
        </w:rPr>
        <w:t>3.3.</w:t>
      </w:r>
      <w:r w:rsidRPr="00534078">
        <w:rPr>
          <w:rFonts w:ascii="Times New Roman" w:eastAsia="Arial Unicode MS" w:hAnsi="Times New Roman" w:cs="Times New Roman"/>
          <w:b/>
          <w:bCs/>
          <w:color w:val="000000"/>
          <w:kern w:val="0"/>
          <w:sz w:val="28"/>
          <w:szCs w:val="28"/>
          <w:lang w:eastAsia="ru-RU" w:bidi="uk-UA"/>
        </w:rPr>
        <w:tab/>
      </w:r>
      <w:proofErr w:type="spellStart"/>
      <w:r w:rsidRPr="00534078">
        <w:rPr>
          <w:rFonts w:ascii="Times New Roman" w:eastAsia="Arial Unicode MS" w:hAnsi="Times New Roman" w:cs="Times New Roman" w:hint="eastAsia"/>
          <w:b/>
          <w:bCs/>
          <w:color w:val="000000"/>
          <w:kern w:val="0"/>
          <w:sz w:val="28"/>
          <w:szCs w:val="28"/>
          <w:lang w:eastAsia="ru-RU" w:bidi="uk-UA"/>
        </w:rPr>
        <w:t>Особливості</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правосвідомості</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громадян</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в</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період</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демократичного</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транзиту</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та</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фактори</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формування</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зрілої</w:t>
      </w:r>
      <w:proofErr w:type="spellEnd"/>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правосвідомості</w:t>
      </w:r>
      <w:proofErr w:type="spellEnd"/>
      <w:r w:rsidRPr="00534078">
        <w:rPr>
          <w:rFonts w:ascii="Times New Roman" w:eastAsia="Arial Unicode MS" w:hAnsi="Times New Roman" w:cs="Times New Roman" w:hint="eastAsia"/>
          <w:b/>
          <w:bCs/>
          <w:color w:val="000000"/>
          <w:kern w:val="0"/>
          <w:sz w:val="28"/>
          <w:szCs w:val="28"/>
          <w:lang w:eastAsia="ru-RU" w:bidi="uk-UA"/>
        </w:rPr>
        <w:t>…………………</w:t>
      </w:r>
      <w:r w:rsidRPr="00534078">
        <w:rPr>
          <w:rFonts w:ascii="Times New Roman" w:eastAsia="Arial Unicode MS" w:hAnsi="Times New Roman" w:cs="Times New Roman"/>
          <w:b/>
          <w:bCs/>
          <w:color w:val="000000"/>
          <w:kern w:val="0"/>
          <w:sz w:val="28"/>
          <w:szCs w:val="28"/>
          <w:lang w:eastAsia="ru-RU" w:bidi="uk-UA"/>
        </w:rPr>
        <w:t>164</w:t>
      </w:r>
    </w:p>
    <w:p w14:paraId="764D28C8"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proofErr w:type="spellStart"/>
      <w:r w:rsidRPr="00534078">
        <w:rPr>
          <w:rFonts w:ascii="Times New Roman" w:eastAsia="Arial Unicode MS" w:hAnsi="Times New Roman" w:cs="Times New Roman" w:hint="eastAsia"/>
          <w:b/>
          <w:bCs/>
          <w:color w:val="000000"/>
          <w:kern w:val="0"/>
          <w:sz w:val="28"/>
          <w:szCs w:val="28"/>
          <w:lang w:eastAsia="ru-RU" w:bidi="uk-UA"/>
        </w:rPr>
        <w:t>Висновки</w:t>
      </w:r>
      <w:proofErr w:type="spellEnd"/>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до</w:t>
      </w:r>
      <w:r w:rsidRPr="00534078">
        <w:rPr>
          <w:rFonts w:ascii="Times New Roman" w:eastAsia="Arial Unicode MS" w:hAnsi="Times New Roman" w:cs="Times New Roman"/>
          <w:b/>
          <w:bCs/>
          <w:color w:val="000000"/>
          <w:kern w:val="0"/>
          <w:sz w:val="28"/>
          <w:szCs w:val="28"/>
          <w:lang w:eastAsia="ru-RU" w:bidi="uk-UA"/>
        </w:rPr>
        <w:t xml:space="preserve"> </w:t>
      </w:r>
      <w:proofErr w:type="spellStart"/>
      <w:r w:rsidRPr="00534078">
        <w:rPr>
          <w:rFonts w:ascii="Times New Roman" w:eastAsia="Arial Unicode MS" w:hAnsi="Times New Roman" w:cs="Times New Roman" w:hint="eastAsia"/>
          <w:b/>
          <w:bCs/>
          <w:color w:val="000000"/>
          <w:kern w:val="0"/>
          <w:sz w:val="28"/>
          <w:szCs w:val="28"/>
          <w:lang w:eastAsia="ru-RU" w:bidi="uk-UA"/>
        </w:rPr>
        <w:t>Розділу</w:t>
      </w:r>
      <w:proofErr w:type="spellEnd"/>
      <w:r w:rsidRPr="00534078">
        <w:rPr>
          <w:rFonts w:ascii="Times New Roman" w:eastAsia="Arial Unicode MS" w:hAnsi="Times New Roman" w:cs="Times New Roman"/>
          <w:b/>
          <w:bCs/>
          <w:color w:val="000000"/>
          <w:kern w:val="0"/>
          <w:sz w:val="28"/>
          <w:szCs w:val="28"/>
          <w:lang w:eastAsia="ru-RU" w:bidi="uk-UA"/>
        </w:rPr>
        <w:t xml:space="preserve"> 3</w:t>
      </w:r>
      <w:r w:rsidRPr="00534078">
        <w:rPr>
          <w:rFonts w:ascii="Times New Roman" w:eastAsia="Arial Unicode MS" w:hAnsi="Times New Roman" w:cs="Times New Roman" w:hint="eastAsia"/>
          <w:b/>
          <w:bCs/>
          <w:color w:val="000000"/>
          <w:kern w:val="0"/>
          <w:sz w:val="28"/>
          <w:szCs w:val="28"/>
          <w:lang w:eastAsia="ru-RU" w:bidi="uk-UA"/>
        </w:rPr>
        <w:t>…………………………………………………………</w:t>
      </w:r>
      <w:r w:rsidRPr="00534078">
        <w:rPr>
          <w:rFonts w:ascii="Times New Roman" w:eastAsia="Arial Unicode MS" w:hAnsi="Times New Roman" w:cs="Times New Roman"/>
          <w:b/>
          <w:bCs/>
          <w:color w:val="000000"/>
          <w:kern w:val="0"/>
          <w:sz w:val="28"/>
          <w:szCs w:val="28"/>
          <w:lang w:eastAsia="ru-RU" w:bidi="uk-UA"/>
        </w:rPr>
        <w:t>...183</w:t>
      </w:r>
    </w:p>
    <w:p w14:paraId="09227E17" w14:textId="77777777" w:rsidR="00534078" w:rsidRPr="00534078"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hint="eastAsia"/>
          <w:b/>
          <w:bCs/>
          <w:color w:val="000000"/>
          <w:kern w:val="0"/>
          <w:sz w:val="28"/>
          <w:szCs w:val="28"/>
          <w:lang w:eastAsia="ru-RU" w:bidi="uk-UA"/>
        </w:rPr>
        <w:t>ВИСНОВКИ…………………………………………………………</w:t>
      </w:r>
      <w:r w:rsidRPr="00534078">
        <w:rPr>
          <w:rFonts w:ascii="Times New Roman" w:eastAsia="Arial Unicode MS" w:hAnsi="Times New Roman" w:cs="Times New Roman"/>
          <w:b/>
          <w:bCs/>
          <w:color w:val="000000"/>
          <w:kern w:val="0"/>
          <w:sz w:val="28"/>
          <w:szCs w:val="28"/>
          <w:lang w:eastAsia="ru-RU" w:bidi="uk-UA"/>
        </w:rPr>
        <w:t>....................186</w:t>
      </w:r>
    </w:p>
    <w:p w14:paraId="2C356E93" w14:textId="0B4BEE88" w:rsidR="004306AB" w:rsidRDefault="00534078" w:rsidP="00534078">
      <w:pPr>
        <w:rPr>
          <w:rFonts w:ascii="Times New Roman" w:eastAsia="Arial Unicode MS" w:hAnsi="Times New Roman" w:cs="Times New Roman"/>
          <w:b/>
          <w:bCs/>
          <w:color w:val="000000"/>
          <w:kern w:val="0"/>
          <w:sz w:val="28"/>
          <w:szCs w:val="28"/>
          <w:lang w:eastAsia="ru-RU" w:bidi="uk-UA"/>
        </w:rPr>
      </w:pPr>
      <w:r w:rsidRPr="00534078">
        <w:rPr>
          <w:rFonts w:ascii="Times New Roman" w:eastAsia="Arial Unicode MS" w:hAnsi="Times New Roman" w:cs="Times New Roman" w:hint="eastAsia"/>
          <w:b/>
          <w:bCs/>
          <w:color w:val="000000"/>
          <w:kern w:val="0"/>
          <w:sz w:val="28"/>
          <w:szCs w:val="28"/>
          <w:lang w:eastAsia="ru-RU" w:bidi="uk-UA"/>
        </w:rPr>
        <w:t>СПИСОК</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ВИКОРИСТАНИХ</w:t>
      </w:r>
      <w:r w:rsidRPr="00534078">
        <w:rPr>
          <w:rFonts w:ascii="Times New Roman" w:eastAsia="Arial Unicode MS" w:hAnsi="Times New Roman" w:cs="Times New Roman"/>
          <w:b/>
          <w:bCs/>
          <w:color w:val="000000"/>
          <w:kern w:val="0"/>
          <w:sz w:val="28"/>
          <w:szCs w:val="28"/>
          <w:lang w:eastAsia="ru-RU" w:bidi="uk-UA"/>
        </w:rPr>
        <w:t xml:space="preserve"> </w:t>
      </w:r>
      <w:r w:rsidRPr="00534078">
        <w:rPr>
          <w:rFonts w:ascii="Times New Roman" w:eastAsia="Arial Unicode MS" w:hAnsi="Times New Roman" w:cs="Times New Roman" w:hint="eastAsia"/>
          <w:b/>
          <w:bCs/>
          <w:color w:val="000000"/>
          <w:kern w:val="0"/>
          <w:sz w:val="28"/>
          <w:szCs w:val="28"/>
          <w:lang w:eastAsia="ru-RU" w:bidi="uk-UA"/>
        </w:rPr>
        <w:t>ДЖЕРЕЛ……………………………………</w:t>
      </w:r>
      <w:r w:rsidRPr="00534078">
        <w:rPr>
          <w:rFonts w:ascii="Times New Roman" w:eastAsia="Arial Unicode MS" w:hAnsi="Times New Roman" w:cs="Times New Roman"/>
          <w:b/>
          <w:bCs/>
          <w:color w:val="000000"/>
          <w:kern w:val="0"/>
          <w:sz w:val="28"/>
          <w:szCs w:val="28"/>
          <w:lang w:eastAsia="ru-RU" w:bidi="uk-UA"/>
        </w:rPr>
        <w:t>...191</w:t>
      </w:r>
    </w:p>
    <w:p w14:paraId="488349D5" w14:textId="77777777" w:rsidR="00534078" w:rsidRDefault="00534078" w:rsidP="00534078">
      <w:pPr>
        <w:rPr>
          <w:rFonts w:ascii="Times New Roman" w:eastAsia="Arial Unicode MS" w:hAnsi="Times New Roman" w:cs="Times New Roman"/>
          <w:b/>
          <w:bCs/>
          <w:color w:val="000000"/>
          <w:kern w:val="0"/>
          <w:sz w:val="28"/>
          <w:szCs w:val="28"/>
          <w:lang w:eastAsia="ru-RU" w:bidi="uk-UA"/>
        </w:rPr>
      </w:pPr>
    </w:p>
    <w:p w14:paraId="73452FDE" w14:textId="77777777" w:rsidR="00534078" w:rsidRDefault="00534078" w:rsidP="00534078">
      <w:pPr>
        <w:rPr>
          <w:rFonts w:ascii="Times New Roman" w:eastAsia="Arial Unicode MS" w:hAnsi="Times New Roman" w:cs="Times New Roman"/>
          <w:b/>
          <w:bCs/>
          <w:color w:val="000000"/>
          <w:kern w:val="0"/>
          <w:sz w:val="28"/>
          <w:szCs w:val="28"/>
          <w:lang w:eastAsia="ru-RU" w:bidi="uk-UA"/>
        </w:rPr>
      </w:pPr>
    </w:p>
    <w:p w14:paraId="04BA98FF" w14:textId="77777777" w:rsidR="00534078" w:rsidRDefault="00534078" w:rsidP="00534078">
      <w:r>
        <w:rPr>
          <w:rFonts w:hint="eastAsia"/>
        </w:rPr>
        <w:t>ВИСНОВКИ</w:t>
      </w:r>
    </w:p>
    <w:p w14:paraId="058C13F4" w14:textId="77777777" w:rsidR="00534078" w:rsidRDefault="00534078" w:rsidP="00534078"/>
    <w:p w14:paraId="69E63CA6" w14:textId="77777777" w:rsidR="00534078" w:rsidRDefault="00534078" w:rsidP="00534078">
      <w:r>
        <w:rPr>
          <w:rFonts w:hint="eastAsia"/>
        </w:rPr>
        <w:t>Дослідження</w:t>
      </w:r>
      <w:r>
        <w:t xml:space="preserve"> </w:t>
      </w:r>
      <w:r>
        <w:rPr>
          <w:rFonts w:hint="eastAsia"/>
        </w:rPr>
        <w:t>сутності</w:t>
      </w:r>
      <w:r>
        <w:t xml:space="preserve"> </w:t>
      </w:r>
      <w:r>
        <w:rPr>
          <w:rFonts w:hint="eastAsia"/>
        </w:rPr>
        <w:t>правосвідомості</w:t>
      </w:r>
      <w:r>
        <w:t xml:space="preserve"> </w:t>
      </w:r>
      <w:r>
        <w:rPr>
          <w:rFonts w:hint="eastAsia"/>
        </w:rPr>
        <w:t>як</w:t>
      </w:r>
      <w:r>
        <w:t xml:space="preserve"> </w:t>
      </w:r>
      <w:r>
        <w:rPr>
          <w:rFonts w:hint="eastAsia"/>
        </w:rPr>
        <w:t>фактору</w:t>
      </w:r>
      <w:r>
        <w:t xml:space="preserve"> </w:t>
      </w:r>
      <w:r>
        <w:rPr>
          <w:rFonts w:hint="eastAsia"/>
        </w:rPr>
        <w:t>демократизації</w:t>
      </w:r>
      <w:r>
        <w:t xml:space="preserve"> </w:t>
      </w:r>
      <w:r>
        <w:rPr>
          <w:rFonts w:hint="eastAsia"/>
        </w:rPr>
        <w:t>державного</w:t>
      </w:r>
      <w:r>
        <w:t xml:space="preserve"> </w:t>
      </w:r>
      <w:r>
        <w:rPr>
          <w:rFonts w:hint="eastAsia"/>
        </w:rPr>
        <w:t>та</w:t>
      </w:r>
      <w:r>
        <w:t xml:space="preserve"> </w:t>
      </w:r>
      <w:r>
        <w:rPr>
          <w:rFonts w:hint="eastAsia"/>
        </w:rPr>
        <w:t>суспільного</w:t>
      </w:r>
      <w:r>
        <w:t xml:space="preserve"> </w:t>
      </w:r>
      <w:r>
        <w:rPr>
          <w:rFonts w:hint="eastAsia"/>
        </w:rPr>
        <w:t>устрою</w:t>
      </w:r>
      <w:r>
        <w:t xml:space="preserve"> </w:t>
      </w:r>
      <w:r>
        <w:rPr>
          <w:rFonts w:hint="eastAsia"/>
        </w:rPr>
        <w:t>України</w:t>
      </w:r>
      <w:r>
        <w:t xml:space="preserve"> </w:t>
      </w:r>
      <w:r>
        <w:rPr>
          <w:rFonts w:hint="eastAsia"/>
        </w:rPr>
        <w:t>дало</w:t>
      </w:r>
      <w:r>
        <w:t xml:space="preserve"> </w:t>
      </w:r>
      <w:r>
        <w:rPr>
          <w:rFonts w:hint="eastAsia"/>
        </w:rPr>
        <w:t>підстави</w:t>
      </w:r>
      <w:r>
        <w:t xml:space="preserve"> </w:t>
      </w:r>
      <w:r>
        <w:rPr>
          <w:rFonts w:hint="eastAsia"/>
        </w:rPr>
        <w:t>для</w:t>
      </w:r>
      <w:r>
        <w:t xml:space="preserve"> </w:t>
      </w:r>
      <w:r>
        <w:rPr>
          <w:rFonts w:hint="eastAsia"/>
        </w:rPr>
        <w:t>формулювання</w:t>
      </w:r>
      <w:r>
        <w:t xml:space="preserve"> </w:t>
      </w:r>
      <w:r>
        <w:rPr>
          <w:rFonts w:hint="eastAsia"/>
        </w:rPr>
        <w:t>наступних</w:t>
      </w:r>
      <w:r>
        <w:t xml:space="preserve"> </w:t>
      </w:r>
      <w:r>
        <w:rPr>
          <w:rFonts w:hint="eastAsia"/>
        </w:rPr>
        <w:t>науково</w:t>
      </w:r>
      <w:r>
        <w:t>-</w:t>
      </w:r>
      <w:r>
        <w:rPr>
          <w:rFonts w:hint="eastAsia"/>
        </w:rPr>
        <w:t>теоретичних</w:t>
      </w:r>
      <w:r>
        <w:t xml:space="preserve"> </w:t>
      </w:r>
      <w:r>
        <w:rPr>
          <w:rFonts w:hint="eastAsia"/>
        </w:rPr>
        <w:t>узагальнень</w:t>
      </w:r>
      <w:r>
        <w:t xml:space="preserve">, </w:t>
      </w:r>
      <w:r>
        <w:rPr>
          <w:rFonts w:hint="eastAsia"/>
        </w:rPr>
        <w:t>висновків</w:t>
      </w:r>
      <w:r>
        <w:t xml:space="preserve"> </w:t>
      </w:r>
      <w:r>
        <w:rPr>
          <w:rFonts w:hint="eastAsia"/>
        </w:rPr>
        <w:t>та</w:t>
      </w:r>
      <w:r>
        <w:t xml:space="preserve"> </w:t>
      </w:r>
      <w:r>
        <w:rPr>
          <w:rFonts w:hint="eastAsia"/>
        </w:rPr>
        <w:t>пропозицій</w:t>
      </w:r>
      <w:r>
        <w:t>:</w:t>
      </w:r>
    </w:p>
    <w:p w14:paraId="40B1914F" w14:textId="77777777" w:rsidR="00534078" w:rsidRDefault="00534078" w:rsidP="00534078">
      <w:r>
        <w:t>1.</w:t>
      </w:r>
      <w:r>
        <w:tab/>
      </w:r>
      <w:r>
        <w:rPr>
          <w:rFonts w:hint="eastAsia"/>
        </w:rPr>
        <w:t>У</w:t>
      </w:r>
      <w:r>
        <w:t xml:space="preserve"> </w:t>
      </w:r>
      <w:r>
        <w:rPr>
          <w:rFonts w:hint="eastAsia"/>
        </w:rPr>
        <w:t>межах</w:t>
      </w:r>
      <w:r>
        <w:t xml:space="preserve"> </w:t>
      </w:r>
      <w:r>
        <w:rPr>
          <w:rFonts w:hint="eastAsia"/>
        </w:rPr>
        <w:t>дисертаційного</w:t>
      </w:r>
      <w:r>
        <w:t xml:space="preserve"> </w:t>
      </w:r>
      <w:r>
        <w:rPr>
          <w:rFonts w:hint="eastAsia"/>
        </w:rPr>
        <w:t>дослідження</w:t>
      </w:r>
      <w:r>
        <w:t xml:space="preserve"> </w:t>
      </w:r>
      <w:r>
        <w:rPr>
          <w:rFonts w:hint="eastAsia"/>
        </w:rPr>
        <w:t>розмежовано</w:t>
      </w:r>
      <w:r>
        <w:t xml:space="preserve"> </w:t>
      </w:r>
      <w:r>
        <w:rPr>
          <w:rFonts w:hint="eastAsia"/>
        </w:rPr>
        <w:t>поняття</w:t>
      </w:r>
      <w:r>
        <w:t xml:space="preserve"> </w:t>
      </w:r>
      <w:r>
        <w:rPr>
          <w:rFonts w:hint="eastAsia"/>
        </w:rPr>
        <w:t>правосвідомості</w:t>
      </w:r>
      <w:r>
        <w:t xml:space="preserve"> </w:t>
      </w:r>
      <w:r>
        <w:rPr>
          <w:rFonts w:hint="eastAsia"/>
        </w:rPr>
        <w:t>та</w:t>
      </w:r>
      <w:r>
        <w:t xml:space="preserve"> </w:t>
      </w:r>
      <w:r>
        <w:rPr>
          <w:rFonts w:hint="eastAsia"/>
        </w:rPr>
        <w:t>праворозуміння</w:t>
      </w:r>
      <w:r>
        <w:t xml:space="preserve">. </w:t>
      </w:r>
      <w:r>
        <w:rPr>
          <w:rFonts w:hint="eastAsia"/>
        </w:rPr>
        <w:t>З’ясовано</w:t>
      </w:r>
      <w:r>
        <w:t xml:space="preserve">, </w:t>
      </w:r>
      <w:r>
        <w:rPr>
          <w:rFonts w:hint="eastAsia"/>
        </w:rPr>
        <w:t>що</w:t>
      </w:r>
      <w:r>
        <w:t xml:space="preserve"> </w:t>
      </w:r>
      <w:r>
        <w:rPr>
          <w:rFonts w:hint="eastAsia"/>
        </w:rPr>
        <w:t>поняття</w:t>
      </w:r>
      <w:r>
        <w:t xml:space="preserve"> </w:t>
      </w:r>
      <w:r>
        <w:rPr>
          <w:rFonts w:hint="eastAsia"/>
        </w:rPr>
        <w:t>праворозуміння</w:t>
      </w:r>
      <w:r>
        <w:t xml:space="preserve"> </w:t>
      </w:r>
      <w:r>
        <w:rPr>
          <w:rFonts w:hint="eastAsia"/>
        </w:rPr>
        <w:t>необхідно</w:t>
      </w:r>
      <w:r>
        <w:t xml:space="preserve"> </w:t>
      </w:r>
      <w:r>
        <w:rPr>
          <w:rFonts w:hint="eastAsia"/>
        </w:rPr>
        <w:t>розглядати</w:t>
      </w:r>
      <w:r>
        <w:t xml:space="preserve"> </w:t>
      </w:r>
      <w:r>
        <w:rPr>
          <w:rFonts w:hint="eastAsia"/>
        </w:rPr>
        <w:t>у</w:t>
      </w:r>
      <w:r>
        <w:t xml:space="preserve"> </w:t>
      </w:r>
      <w:r>
        <w:rPr>
          <w:rFonts w:hint="eastAsia"/>
        </w:rPr>
        <w:t>двох</w:t>
      </w:r>
      <w:r>
        <w:t xml:space="preserve"> </w:t>
      </w:r>
      <w:r>
        <w:rPr>
          <w:rFonts w:hint="eastAsia"/>
        </w:rPr>
        <w:t>значеннях</w:t>
      </w:r>
      <w:r>
        <w:t xml:space="preserve">. </w:t>
      </w:r>
      <w:r>
        <w:rPr>
          <w:rFonts w:hint="eastAsia"/>
        </w:rPr>
        <w:t>По</w:t>
      </w:r>
      <w:r>
        <w:t>-</w:t>
      </w:r>
      <w:r>
        <w:rPr>
          <w:rFonts w:hint="eastAsia"/>
        </w:rPr>
        <w:t>перше</w:t>
      </w:r>
      <w:r>
        <w:t xml:space="preserve">, </w:t>
      </w:r>
      <w:r>
        <w:rPr>
          <w:rFonts w:hint="eastAsia"/>
        </w:rPr>
        <w:t>як</w:t>
      </w:r>
      <w:r>
        <w:t xml:space="preserve"> </w:t>
      </w:r>
      <w:r>
        <w:rPr>
          <w:rFonts w:hint="eastAsia"/>
        </w:rPr>
        <w:t>органічну</w:t>
      </w:r>
      <w:r>
        <w:t xml:space="preserve"> </w:t>
      </w:r>
      <w:r>
        <w:rPr>
          <w:rFonts w:hint="eastAsia"/>
        </w:rPr>
        <w:t>частину</w:t>
      </w:r>
      <w:r>
        <w:t xml:space="preserve"> </w:t>
      </w:r>
      <w:r>
        <w:rPr>
          <w:rFonts w:hint="eastAsia"/>
        </w:rPr>
        <w:t>правосвідомості</w:t>
      </w:r>
      <w:r>
        <w:t xml:space="preserve">, </w:t>
      </w:r>
      <w:r>
        <w:rPr>
          <w:rFonts w:hint="eastAsia"/>
        </w:rPr>
        <w:t>що</w:t>
      </w:r>
      <w:r>
        <w:t xml:space="preserve"> </w:t>
      </w:r>
      <w:r>
        <w:rPr>
          <w:rFonts w:hint="eastAsia"/>
        </w:rPr>
        <w:t>виражає</w:t>
      </w:r>
      <w:r>
        <w:t xml:space="preserve"> </w:t>
      </w:r>
      <w:r>
        <w:rPr>
          <w:rFonts w:hint="eastAsia"/>
        </w:rPr>
        <w:t>процес</w:t>
      </w:r>
      <w:r>
        <w:t xml:space="preserve"> </w:t>
      </w:r>
      <w:r>
        <w:rPr>
          <w:rFonts w:hint="eastAsia"/>
        </w:rPr>
        <w:t>розуміння</w:t>
      </w:r>
      <w:r>
        <w:t xml:space="preserve"> </w:t>
      </w:r>
      <w:r>
        <w:rPr>
          <w:rFonts w:hint="eastAsia"/>
        </w:rPr>
        <w:t>особою</w:t>
      </w:r>
      <w:r>
        <w:t xml:space="preserve"> </w:t>
      </w:r>
      <w:r>
        <w:rPr>
          <w:rFonts w:hint="eastAsia"/>
        </w:rPr>
        <w:t>пр</w:t>
      </w:r>
      <w:r>
        <w:rPr>
          <w:rFonts w:hint="eastAsia"/>
        </w:rPr>
        <w:lastRenderedPageBreak/>
        <w:t>ава</w:t>
      </w:r>
      <w:r>
        <w:t xml:space="preserve">. </w:t>
      </w:r>
      <w:r>
        <w:rPr>
          <w:rFonts w:hint="eastAsia"/>
        </w:rPr>
        <w:t>По</w:t>
      </w:r>
      <w:r>
        <w:t>-</w:t>
      </w:r>
      <w:r>
        <w:rPr>
          <w:rFonts w:hint="eastAsia"/>
        </w:rPr>
        <w:t>друге</w:t>
      </w:r>
      <w:r>
        <w:t xml:space="preserve">, </w:t>
      </w:r>
      <w:r>
        <w:rPr>
          <w:rFonts w:hint="eastAsia"/>
        </w:rPr>
        <w:t>як</w:t>
      </w:r>
      <w:r>
        <w:t xml:space="preserve"> </w:t>
      </w:r>
      <w:r>
        <w:rPr>
          <w:rFonts w:hint="eastAsia"/>
        </w:rPr>
        <w:t>наукове</w:t>
      </w:r>
      <w:r>
        <w:t xml:space="preserve"> </w:t>
      </w:r>
      <w:r>
        <w:rPr>
          <w:rFonts w:hint="eastAsia"/>
        </w:rPr>
        <w:t>поняття</w:t>
      </w:r>
      <w:r>
        <w:t xml:space="preserve">, </w:t>
      </w:r>
      <w:r>
        <w:rPr>
          <w:rFonts w:hint="eastAsia"/>
        </w:rPr>
        <w:t>що</w:t>
      </w:r>
      <w:r>
        <w:t xml:space="preserve"> </w:t>
      </w:r>
      <w:r>
        <w:rPr>
          <w:rFonts w:hint="eastAsia"/>
        </w:rPr>
        <w:t>використовується</w:t>
      </w:r>
      <w:r>
        <w:t xml:space="preserve"> </w:t>
      </w:r>
      <w:r>
        <w:rPr>
          <w:rFonts w:hint="eastAsia"/>
        </w:rPr>
        <w:t>на</w:t>
      </w:r>
      <w:r>
        <w:t xml:space="preserve"> </w:t>
      </w:r>
      <w:r>
        <w:rPr>
          <w:rFonts w:hint="eastAsia"/>
        </w:rPr>
        <w:t>позначення</w:t>
      </w:r>
      <w:r>
        <w:t xml:space="preserve"> </w:t>
      </w:r>
      <w:r>
        <w:rPr>
          <w:rFonts w:hint="eastAsia"/>
        </w:rPr>
        <w:t>певної</w:t>
      </w:r>
      <w:r>
        <w:t xml:space="preserve"> </w:t>
      </w:r>
      <w:r>
        <w:rPr>
          <w:rFonts w:hint="eastAsia"/>
        </w:rPr>
        <w:t>наукової</w:t>
      </w:r>
      <w:r>
        <w:t xml:space="preserve"> </w:t>
      </w:r>
      <w:r>
        <w:rPr>
          <w:rFonts w:hint="eastAsia"/>
        </w:rPr>
        <w:t>теорії</w:t>
      </w:r>
      <w:r>
        <w:t xml:space="preserve"> </w:t>
      </w:r>
      <w:r>
        <w:rPr>
          <w:rFonts w:hint="eastAsia"/>
        </w:rPr>
        <w:t>трактування</w:t>
      </w:r>
      <w:r>
        <w:t xml:space="preserve"> </w:t>
      </w:r>
      <w:r>
        <w:rPr>
          <w:rFonts w:hint="eastAsia"/>
        </w:rPr>
        <w:t>сутності</w:t>
      </w:r>
      <w:r>
        <w:t xml:space="preserve"> </w:t>
      </w:r>
      <w:r>
        <w:rPr>
          <w:rFonts w:hint="eastAsia"/>
        </w:rPr>
        <w:t>та</w:t>
      </w:r>
      <w:r>
        <w:t xml:space="preserve"> </w:t>
      </w:r>
      <w:r>
        <w:rPr>
          <w:rFonts w:hint="eastAsia"/>
        </w:rPr>
        <w:t>походження</w:t>
      </w:r>
      <w:r>
        <w:t xml:space="preserve"> </w:t>
      </w:r>
      <w:r>
        <w:rPr>
          <w:rFonts w:hint="eastAsia"/>
        </w:rPr>
        <w:t>права</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цим</w:t>
      </w:r>
      <w:r>
        <w:t xml:space="preserve">, </w:t>
      </w:r>
      <w:r>
        <w:rPr>
          <w:rFonts w:hint="eastAsia"/>
        </w:rPr>
        <w:t>найбільш</w:t>
      </w:r>
      <w:r>
        <w:t xml:space="preserve"> </w:t>
      </w:r>
      <w:r>
        <w:rPr>
          <w:rFonts w:hint="eastAsia"/>
        </w:rPr>
        <w:t>доцільним</w:t>
      </w:r>
      <w:r>
        <w:t xml:space="preserve"> </w:t>
      </w:r>
      <w:r>
        <w:rPr>
          <w:rFonts w:hint="eastAsia"/>
        </w:rPr>
        <w:t>є</w:t>
      </w:r>
      <w:r>
        <w:t xml:space="preserve"> </w:t>
      </w:r>
      <w:r>
        <w:rPr>
          <w:rFonts w:hint="eastAsia"/>
        </w:rPr>
        <w:t>вивчення</w:t>
      </w:r>
      <w:r>
        <w:t xml:space="preserve"> </w:t>
      </w:r>
      <w:r>
        <w:rPr>
          <w:rFonts w:hint="eastAsia"/>
        </w:rPr>
        <w:t>явища</w:t>
      </w:r>
      <w:r>
        <w:t xml:space="preserve"> </w:t>
      </w:r>
      <w:r>
        <w:rPr>
          <w:rFonts w:hint="eastAsia"/>
        </w:rPr>
        <w:t>правосвідомості</w:t>
      </w:r>
      <w:r>
        <w:t xml:space="preserve"> </w:t>
      </w:r>
      <w:r>
        <w:rPr>
          <w:rFonts w:hint="eastAsia"/>
        </w:rPr>
        <w:t>через</w:t>
      </w:r>
      <w:r>
        <w:t xml:space="preserve"> </w:t>
      </w:r>
      <w:r>
        <w:rPr>
          <w:rFonts w:hint="eastAsia"/>
        </w:rPr>
        <w:t>призму</w:t>
      </w:r>
      <w:r>
        <w:t xml:space="preserve"> </w:t>
      </w:r>
      <w:r>
        <w:rPr>
          <w:rFonts w:hint="eastAsia"/>
        </w:rPr>
        <w:t>основних</w:t>
      </w:r>
      <w:r>
        <w:t xml:space="preserve"> </w:t>
      </w:r>
      <w:r>
        <w:rPr>
          <w:rFonts w:hint="eastAsia"/>
        </w:rPr>
        <w:t>положень</w:t>
      </w:r>
      <w:r>
        <w:t xml:space="preserve"> </w:t>
      </w:r>
      <w:r>
        <w:rPr>
          <w:rFonts w:hint="eastAsia"/>
        </w:rPr>
        <w:t>психологічної</w:t>
      </w:r>
      <w:r>
        <w:t xml:space="preserve">, </w:t>
      </w:r>
      <w:r>
        <w:rPr>
          <w:rFonts w:hint="eastAsia"/>
        </w:rPr>
        <w:t>соціологічної</w:t>
      </w:r>
      <w:r>
        <w:t xml:space="preserve"> </w:t>
      </w:r>
      <w:r>
        <w:rPr>
          <w:rFonts w:hint="eastAsia"/>
        </w:rPr>
        <w:t>та</w:t>
      </w:r>
      <w:r>
        <w:t xml:space="preserve"> </w:t>
      </w:r>
      <w:r>
        <w:rPr>
          <w:rFonts w:hint="eastAsia"/>
        </w:rPr>
        <w:t>комунікативної</w:t>
      </w:r>
      <w:r>
        <w:t xml:space="preserve"> </w:t>
      </w:r>
      <w:r>
        <w:rPr>
          <w:rFonts w:hint="eastAsia"/>
        </w:rPr>
        <w:t>теорії</w:t>
      </w:r>
      <w:r>
        <w:t xml:space="preserve"> </w:t>
      </w:r>
      <w:r>
        <w:rPr>
          <w:rFonts w:hint="eastAsia"/>
        </w:rPr>
        <w:t>права</w:t>
      </w:r>
      <w:r>
        <w:t xml:space="preserve">, </w:t>
      </w:r>
      <w:r>
        <w:rPr>
          <w:rFonts w:hint="eastAsia"/>
        </w:rPr>
        <w:t>які</w:t>
      </w:r>
      <w:r>
        <w:t xml:space="preserve"> </w:t>
      </w:r>
      <w:r>
        <w:rPr>
          <w:rFonts w:hint="eastAsia"/>
        </w:rPr>
        <w:t>розглядають</w:t>
      </w:r>
      <w:r>
        <w:t xml:space="preserve"> </w:t>
      </w:r>
      <w:r>
        <w:rPr>
          <w:rFonts w:hint="eastAsia"/>
        </w:rPr>
        <w:t>правосвідомість</w:t>
      </w:r>
      <w:r>
        <w:t xml:space="preserve"> </w:t>
      </w:r>
      <w:r>
        <w:rPr>
          <w:rFonts w:hint="eastAsia"/>
        </w:rPr>
        <w:t>як</w:t>
      </w:r>
      <w:r>
        <w:t xml:space="preserve"> </w:t>
      </w:r>
      <w:r>
        <w:rPr>
          <w:rFonts w:hint="eastAsia"/>
        </w:rPr>
        <w:t>продукт</w:t>
      </w:r>
      <w:r>
        <w:t xml:space="preserve"> </w:t>
      </w:r>
      <w:r>
        <w:rPr>
          <w:rFonts w:hint="eastAsia"/>
        </w:rPr>
        <w:t>суспільного</w:t>
      </w:r>
      <w:r>
        <w:t xml:space="preserve"> </w:t>
      </w:r>
      <w:r>
        <w:rPr>
          <w:rFonts w:hint="eastAsia"/>
        </w:rPr>
        <w:t>життя</w:t>
      </w:r>
      <w:r>
        <w:t xml:space="preserve">. </w:t>
      </w:r>
      <w:r>
        <w:rPr>
          <w:rFonts w:hint="eastAsia"/>
        </w:rPr>
        <w:t>Такий</w:t>
      </w:r>
      <w:r>
        <w:t xml:space="preserve"> </w:t>
      </w:r>
      <w:r>
        <w:rPr>
          <w:rFonts w:hint="eastAsia"/>
        </w:rPr>
        <w:t>підхід</w:t>
      </w:r>
      <w:r>
        <w:t xml:space="preserve"> </w:t>
      </w:r>
      <w:r>
        <w:rPr>
          <w:rFonts w:hint="eastAsia"/>
        </w:rPr>
        <w:t>до</w:t>
      </w:r>
      <w:r>
        <w:t xml:space="preserve"> </w:t>
      </w:r>
      <w:r>
        <w:rPr>
          <w:rFonts w:hint="eastAsia"/>
        </w:rPr>
        <w:t>даного</w:t>
      </w:r>
      <w:r>
        <w:t xml:space="preserve"> </w:t>
      </w:r>
      <w:r>
        <w:rPr>
          <w:rFonts w:hint="eastAsia"/>
        </w:rPr>
        <w:t>явища</w:t>
      </w:r>
      <w:r>
        <w:t xml:space="preserve"> </w:t>
      </w:r>
      <w:r>
        <w:rPr>
          <w:rFonts w:hint="eastAsia"/>
        </w:rPr>
        <w:t>є</w:t>
      </w:r>
      <w:r>
        <w:t xml:space="preserve"> </w:t>
      </w:r>
      <w:r>
        <w:rPr>
          <w:rFonts w:hint="eastAsia"/>
        </w:rPr>
        <w:t>основою</w:t>
      </w:r>
      <w:r>
        <w:t xml:space="preserve"> </w:t>
      </w:r>
      <w:r>
        <w:rPr>
          <w:rFonts w:hint="eastAsia"/>
        </w:rPr>
        <w:t>для</w:t>
      </w:r>
      <w:r>
        <w:t xml:space="preserve"> </w:t>
      </w:r>
      <w:r>
        <w:rPr>
          <w:rFonts w:hint="eastAsia"/>
        </w:rPr>
        <w:t>формулювання</w:t>
      </w:r>
      <w:r>
        <w:t xml:space="preserve"> </w:t>
      </w:r>
      <w:r>
        <w:rPr>
          <w:rFonts w:hint="eastAsia"/>
        </w:rPr>
        <w:t>авторського</w:t>
      </w:r>
      <w:r>
        <w:t xml:space="preserve"> </w:t>
      </w:r>
      <w:r>
        <w:rPr>
          <w:rFonts w:hint="eastAsia"/>
        </w:rPr>
        <w:t>його</w:t>
      </w:r>
      <w:r>
        <w:t xml:space="preserve"> </w:t>
      </w:r>
      <w:r>
        <w:rPr>
          <w:rFonts w:hint="eastAsia"/>
        </w:rPr>
        <w:t>визначення</w:t>
      </w:r>
      <w:r>
        <w:t xml:space="preserve">, </w:t>
      </w:r>
      <w:r>
        <w:rPr>
          <w:rFonts w:hint="eastAsia"/>
        </w:rPr>
        <w:t>відповідно</w:t>
      </w:r>
      <w:r>
        <w:t xml:space="preserve"> </w:t>
      </w:r>
      <w:r>
        <w:rPr>
          <w:rFonts w:hint="eastAsia"/>
        </w:rPr>
        <w:t>до</w:t>
      </w:r>
      <w:r>
        <w:t xml:space="preserve"> </w:t>
      </w:r>
      <w:r>
        <w:rPr>
          <w:rFonts w:hint="eastAsia"/>
        </w:rPr>
        <w:t>якого</w:t>
      </w:r>
      <w:r>
        <w:t xml:space="preserve"> </w:t>
      </w:r>
      <w:r>
        <w:rPr>
          <w:rFonts w:hint="eastAsia"/>
        </w:rPr>
        <w:t>правосвідомість</w:t>
      </w:r>
      <w:r>
        <w:t xml:space="preserve"> </w:t>
      </w:r>
      <w:r>
        <w:rPr>
          <w:rFonts w:hint="eastAsia"/>
        </w:rPr>
        <w:t>–</w:t>
      </w:r>
      <w:r>
        <w:t xml:space="preserve"> </w:t>
      </w:r>
      <w:r>
        <w:rPr>
          <w:rFonts w:hint="eastAsia"/>
        </w:rPr>
        <w:t>це</w:t>
      </w:r>
      <w:r>
        <w:t xml:space="preserve"> </w:t>
      </w:r>
      <w:r>
        <w:rPr>
          <w:rFonts w:hint="eastAsia"/>
        </w:rPr>
        <w:t>засноване</w:t>
      </w:r>
      <w:r>
        <w:t xml:space="preserve"> </w:t>
      </w:r>
      <w:r>
        <w:rPr>
          <w:rFonts w:hint="eastAsia"/>
        </w:rPr>
        <w:t>на</w:t>
      </w:r>
      <w:r>
        <w:t xml:space="preserve"> </w:t>
      </w:r>
      <w:r>
        <w:rPr>
          <w:rFonts w:hint="eastAsia"/>
        </w:rPr>
        <w:t>суспільній</w:t>
      </w:r>
      <w:r>
        <w:t xml:space="preserve"> </w:t>
      </w:r>
      <w:r>
        <w:rPr>
          <w:rFonts w:hint="eastAsia"/>
        </w:rPr>
        <w:t>комунікації</w:t>
      </w:r>
      <w:r>
        <w:t xml:space="preserve"> </w:t>
      </w:r>
      <w:r>
        <w:rPr>
          <w:rFonts w:hint="eastAsia"/>
        </w:rPr>
        <w:t>пізнання</w:t>
      </w:r>
      <w:r>
        <w:t xml:space="preserve"> </w:t>
      </w:r>
      <w:r>
        <w:rPr>
          <w:rFonts w:hint="eastAsia"/>
        </w:rPr>
        <w:t>та</w:t>
      </w:r>
      <w:r>
        <w:t xml:space="preserve"> </w:t>
      </w:r>
      <w:r>
        <w:rPr>
          <w:rFonts w:hint="eastAsia"/>
        </w:rPr>
        <w:t>усвідомлення</w:t>
      </w:r>
      <w:r>
        <w:t xml:space="preserve"> </w:t>
      </w:r>
      <w:r>
        <w:rPr>
          <w:rFonts w:hint="eastAsia"/>
        </w:rPr>
        <w:t>індивідами</w:t>
      </w:r>
      <w:r>
        <w:t xml:space="preserve"> </w:t>
      </w:r>
      <w:r>
        <w:rPr>
          <w:rFonts w:hint="eastAsia"/>
        </w:rPr>
        <w:t>права</w:t>
      </w:r>
      <w:r>
        <w:t xml:space="preserve">, </w:t>
      </w:r>
      <w:r>
        <w:rPr>
          <w:rFonts w:hint="eastAsia"/>
        </w:rPr>
        <w:t>правових</w:t>
      </w:r>
      <w:r>
        <w:t xml:space="preserve"> </w:t>
      </w:r>
      <w:r>
        <w:rPr>
          <w:rFonts w:hint="eastAsia"/>
        </w:rPr>
        <w:t>норм</w:t>
      </w:r>
      <w:r>
        <w:t xml:space="preserve"> </w:t>
      </w:r>
      <w:r>
        <w:rPr>
          <w:rFonts w:hint="eastAsia"/>
        </w:rPr>
        <w:t>та</w:t>
      </w:r>
      <w:r>
        <w:t xml:space="preserve"> </w:t>
      </w:r>
      <w:r>
        <w:rPr>
          <w:rFonts w:hint="eastAsia"/>
        </w:rPr>
        <w:t>правової</w:t>
      </w:r>
      <w:r>
        <w:t xml:space="preserve"> </w:t>
      </w:r>
      <w:r>
        <w:rPr>
          <w:rFonts w:hint="eastAsia"/>
        </w:rPr>
        <w:t>дійсності</w:t>
      </w:r>
      <w:r>
        <w:t xml:space="preserve">, </w:t>
      </w:r>
      <w:r>
        <w:rPr>
          <w:rFonts w:hint="eastAsia"/>
        </w:rPr>
        <w:t>оцінка</w:t>
      </w:r>
      <w:r>
        <w:t xml:space="preserve"> </w:t>
      </w:r>
      <w:r>
        <w:rPr>
          <w:rFonts w:hint="eastAsia"/>
        </w:rPr>
        <w:t>ними</w:t>
      </w:r>
      <w:r>
        <w:t xml:space="preserve"> </w:t>
      </w:r>
      <w:r>
        <w:rPr>
          <w:rFonts w:hint="eastAsia"/>
        </w:rPr>
        <w:t>цих</w:t>
      </w:r>
      <w:r>
        <w:t xml:space="preserve"> </w:t>
      </w:r>
      <w:r>
        <w:rPr>
          <w:rFonts w:hint="eastAsia"/>
        </w:rPr>
        <w:t>явищ</w:t>
      </w:r>
      <w:r>
        <w:t xml:space="preserve"> </w:t>
      </w:r>
      <w:r>
        <w:rPr>
          <w:rFonts w:hint="eastAsia"/>
        </w:rPr>
        <w:t>з</w:t>
      </w:r>
      <w:r>
        <w:t xml:space="preserve"> </w:t>
      </w:r>
      <w:r>
        <w:rPr>
          <w:rFonts w:hint="eastAsia"/>
        </w:rPr>
        <w:t>точки</w:t>
      </w:r>
      <w:r>
        <w:t xml:space="preserve"> </w:t>
      </w:r>
      <w:r>
        <w:rPr>
          <w:rFonts w:hint="eastAsia"/>
        </w:rPr>
        <w:t>зору</w:t>
      </w:r>
      <w:r>
        <w:t xml:space="preserve"> </w:t>
      </w:r>
      <w:r>
        <w:rPr>
          <w:rFonts w:hint="eastAsia"/>
        </w:rPr>
        <w:t>особистого</w:t>
      </w:r>
      <w:r>
        <w:t xml:space="preserve"> </w:t>
      </w:r>
      <w:r>
        <w:rPr>
          <w:rFonts w:hint="eastAsia"/>
        </w:rPr>
        <w:t>та</w:t>
      </w:r>
      <w:r>
        <w:t xml:space="preserve"> </w:t>
      </w:r>
      <w:r>
        <w:rPr>
          <w:rFonts w:hint="eastAsia"/>
        </w:rPr>
        <w:t>суспільного</w:t>
      </w:r>
      <w:r>
        <w:t xml:space="preserve"> </w:t>
      </w:r>
      <w:r>
        <w:rPr>
          <w:rFonts w:hint="eastAsia"/>
        </w:rPr>
        <w:t>досвіду</w:t>
      </w:r>
      <w:r>
        <w:t xml:space="preserve"> </w:t>
      </w:r>
      <w:r>
        <w:rPr>
          <w:rFonts w:hint="eastAsia"/>
        </w:rPr>
        <w:t>та</w:t>
      </w:r>
      <w:r>
        <w:t xml:space="preserve"> </w:t>
      </w:r>
      <w:r>
        <w:rPr>
          <w:rFonts w:hint="eastAsia"/>
        </w:rPr>
        <w:t>формування</w:t>
      </w:r>
      <w:r>
        <w:t xml:space="preserve"> </w:t>
      </w:r>
      <w:r>
        <w:rPr>
          <w:rFonts w:hint="eastAsia"/>
        </w:rPr>
        <w:t>власного</w:t>
      </w:r>
      <w:r>
        <w:t xml:space="preserve"> </w:t>
      </w:r>
      <w:r>
        <w:rPr>
          <w:rFonts w:hint="eastAsia"/>
        </w:rPr>
        <w:t>ставлення</w:t>
      </w:r>
      <w:r>
        <w:t xml:space="preserve"> </w:t>
      </w:r>
      <w:r>
        <w:rPr>
          <w:rFonts w:hint="eastAsia"/>
        </w:rPr>
        <w:t>до</w:t>
      </w:r>
      <w:r>
        <w:t xml:space="preserve"> </w:t>
      </w:r>
      <w:r>
        <w:rPr>
          <w:rFonts w:hint="eastAsia"/>
        </w:rPr>
        <w:t>них</w:t>
      </w:r>
      <w:r>
        <w:t>.</w:t>
      </w:r>
    </w:p>
    <w:p w14:paraId="772057D7" w14:textId="77777777" w:rsidR="00534078" w:rsidRDefault="00534078" w:rsidP="00534078">
      <w:r>
        <w:t>2.</w:t>
      </w:r>
      <w:r>
        <w:tab/>
      </w:r>
      <w:r>
        <w:rPr>
          <w:rFonts w:hint="eastAsia"/>
        </w:rPr>
        <w:t>Внутрішня</w:t>
      </w:r>
      <w:r>
        <w:t xml:space="preserve"> </w:t>
      </w:r>
      <w:r>
        <w:rPr>
          <w:rFonts w:hint="eastAsia"/>
        </w:rPr>
        <w:t>структура</w:t>
      </w:r>
      <w:r>
        <w:t xml:space="preserve"> </w:t>
      </w:r>
      <w:r>
        <w:rPr>
          <w:rFonts w:hint="eastAsia"/>
        </w:rPr>
        <w:t>правосвідомості</w:t>
      </w:r>
      <w:r>
        <w:t xml:space="preserve"> </w:t>
      </w:r>
      <w:r>
        <w:rPr>
          <w:rFonts w:hint="eastAsia"/>
        </w:rPr>
        <w:t>включає</w:t>
      </w:r>
      <w:r>
        <w:t xml:space="preserve"> </w:t>
      </w:r>
      <w:r>
        <w:rPr>
          <w:rFonts w:hint="eastAsia"/>
        </w:rPr>
        <w:t>правову</w:t>
      </w:r>
      <w:r>
        <w:t xml:space="preserve"> </w:t>
      </w:r>
      <w:r>
        <w:rPr>
          <w:rFonts w:hint="eastAsia"/>
        </w:rPr>
        <w:t>ідеологію</w:t>
      </w:r>
      <w:r>
        <w:t xml:space="preserve">, </w:t>
      </w:r>
      <w:r>
        <w:rPr>
          <w:rFonts w:hint="eastAsia"/>
        </w:rPr>
        <w:t>правову</w:t>
      </w:r>
      <w:r>
        <w:t xml:space="preserve"> </w:t>
      </w:r>
      <w:r>
        <w:rPr>
          <w:rFonts w:hint="eastAsia"/>
        </w:rPr>
        <w:t>психологію</w:t>
      </w:r>
      <w:r>
        <w:t xml:space="preserve"> </w:t>
      </w:r>
      <w:r>
        <w:rPr>
          <w:rFonts w:hint="eastAsia"/>
        </w:rPr>
        <w:t>та</w:t>
      </w:r>
      <w:r>
        <w:t xml:space="preserve"> </w:t>
      </w:r>
      <w:r>
        <w:rPr>
          <w:rFonts w:hint="eastAsia"/>
        </w:rPr>
        <w:t>поведінковий</w:t>
      </w:r>
      <w:r>
        <w:t xml:space="preserve"> </w:t>
      </w:r>
      <w:r>
        <w:rPr>
          <w:rFonts w:hint="eastAsia"/>
        </w:rPr>
        <w:t>або</w:t>
      </w:r>
      <w:r>
        <w:t xml:space="preserve"> </w:t>
      </w:r>
      <w:r>
        <w:rPr>
          <w:rFonts w:hint="eastAsia"/>
        </w:rPr>
        <w:t>ж</w:t>
      </w:r>
      <w:r>
        <w:t xml:space="preserve"> </w:t>
      </w:r>
      <w:r>
        <w:rPr>
          <w:rFonts w:hint="eastAsia"/>
        </w:rPr>
        <w:t>вольовий</w:t>
      </w:r>
      <w:r>
        <w:t xml:space="preserve"> </w:t>
      </w:r>
      <w:r>
        <w:rPr>
          <w:rFonts w:hint="eastAsia"/>
        </w:rPr>
        <w:t>елемент</w:t>
      </w:r>
      <w:r>
        <w:t xml:space="preserve">. </w:t>
      </w:r>
      <w:r>
        <w:rPr>
          <w:rFonts w:hint="eastAsia"/>
        </w:rPr>
        <w:t>Кожен</w:t>
      </w:r>
      <w:r>
        <w:t xml:space="preserve"> </w:t>
      </w:r>
      <w:r>
        <w:rPr>
          <w:rFonts w:hint="eastAsia"/>
        </w:rPr>
        <w:t>з</w:t>
      </w:r>
      <w:r>
        <w:t xml:space="preserve"> </w:t>
      </w:r>
      <w:r>
        <w:rPr>
          <w:rFonts w:hint="eastAsia"/>
        </w:rPr>
        <w:t>цих</w:t>
      </w:r>
      <w:r>
        <w:t xml:space="preserve"> </w:t>
      </w:r>
      <w:r>
        <w:rPr>
          <w:rFonts w:hint="eastAsia"/>
        </w:rPr>
        <w:t>елементів</w:t>
      </w:r>
      <w:r>
        <w:t xml:space="preserve"> </w:t>
      </w:r>
      <w:r>
        <w:rPr>
          <w:rFonts w:hint="eastAsia"/>
        </w:rPr>
        <w:t>однаково</w:t>
      </w:r>
      <w:r>
        <w:t xml:space="preserve"> </w:t>
      </w:r>
      <w:r>
        <w:rPr>
          <w:rFonts w:hint="eastAsia"/>
        </w:rPr>
        <w:t>важливий</w:t>
      </w:r>
      <w:r>
        <w:t xml:space="preserve"> </w:t>
      </w:r>
      <w:r>
        <w:rPr>
          <w:rFonts w:hint="eastAsia"/>
        </w:rPr>
        <w:t>і</w:t>
      </w:r>
      <w:r>
        <w:t xml:space="preserve"> </w:t>
      </w:r>
      <w:r>
        <w:rPr>
          <w:rFonts w:hint="eastAsia"/>
        </w:rPr>
        <w:t>лише</w:t>
      </w:r>
      <w:r>
        <w:t xml:space="preserve"> </w:t>
      </w:r>
      <w:r>
        <w:rPr>
          <w:rFonts w:hint="eastAsia"/>
        </w:rPr>
        <w:t>за</w:t>
      </w:r>
      <w:r>
        <w:t xml:space="preserve"> </w:t>
      </w:r>
      <w:r>
        <w:rPr>
          <w:rFonts w:hint="eastAsia"/>
        </w:rPr>
        <w:t>умови</w:t>
      </w:r>
      <w:r>
        <w:t xml:space="preserve"> </w:t>
      </w:r>
      <w:r>
        <w:rPr>
          <w:rFonts w:hint="eastAsia"/>
        </w:rPr>
        <w:t>їх</w:t>
      </w:r>
      <w:r>
        <w:t xml:space="preserve"> </w:t>
      </w:r>
      <w:r>
        <w:rPr>
          <w:rFonts w:hint="eastAsia"/>
        </w:rPr>
        <w:t>одночасного</w:t>
      </w:r>
      <w:r>
        <w:t xml:space="preserve"> </w:t>
      </w:r>
      <w:r>
        <w:rPr>
          <w:rFonts w:hint="eastAsia"/>
        </w:rPr>
        <w:t>гармонійного</w:t>
      </w:r>
      <w:r>
        <w:t xml:space="preserve"> </w:t>
      </w:r>
      <w:r>
        <w:rPr>
          <w:rFonts w:hint="eastAsia"/>
        </w:rPr>
        <w:t>розвитку</w:t>
      </w:r>
      <w:r>
        <w:t xml:space="preserve"> </w:t>
      </w:r>
      <w:r>
        <w:rPr>
          <w:rFonts w:hint="eastAsia"/>
        </w:rPr>
        <w:t>можна</w:t>
      </w:r>
      <w:r>
        <w:t xml:space="preserve"> </w:t>
      </w:r>
      <w:r>
        <w:rPr>
          <w:rFonts w:hint="eastAsia"/>
        </w:rPr>
        <w:t>говорити</w:t>
      </w:r>
      <w:r>
        <w:t xml:space="preserve"> </w:t>
      </w:r>
      <w:r>
        <w:rPr>
          <w:rFonts w:hint="eastAsia"/>
        </w:rPr>
        <w:t>про</w:t>
      </w:r>
      <w:r>
        <w:t xml:space="preserve"> </w:t>
      </w:r>
      <w:r>
        <w:rPr>
          <w:rFonts w:hint="eastAsia"/>
        </w:rPr>
        <w:t>високий</w:t>
      </w:r>
      <w:r>
        <w:t xml:space="preserve"> </w:t>
      </w:r>
      <w:r>
        <w:rPr>
          <w:rFonts w:hint="eastAsia"/>
        </w:rPr>
        <w:t>рівень</w:t>
      </w:r>
      <w:r>
        <w:t xml:space="preserve"> </w:t>
      </w:r>
      <w:r>
        <w:rPr>
          <w:rFonts w:hint="eastAsia"/>
        </w:rPr>
        <w:t>правосвідомості</w:t>
      </w:r>
      <w:r>
        <w:t xml:space="preserve">. </w:t>
      </w:r>
      <w:r>
        <w:rPr>
          <w:rFonts w:hint="eastAsia"/>
        </w:rPr>
        <w:t>При</w:t>
      </w:r>
      <w:r>
        <w:t xml:space="preserve"> </w:t>
      </w:r>
      <w:r>
        <w:rPr>
          <w:rFonts w:hint="eastAsia"/>
        </w:rPr>
        <w:t>цьому</w:t>
      </w:r>
      <w:r>
        <w:t xml:space="preserve">, </w:t>
      </w:r>
      <w:r>
        <w:rPr>
          <w:rFonts w:hint="eastAsia"/>
        </w:rPr>
        <w:t>правова</w:t>
      </w:r>
      <w:r>
        <w:t xml:space="preserve"> </w:t>
      </w:r>
      <w:r>
        <w:rPr>
          <w:rFonts w:hint="eastAsia"/>
        </w:rPr>
        <w:t>ідеологія</w:t>
      </w:r>
      <w:r>
        <w:t xml:space="preserve"> </w:t>
      </w:r>
      <w:r>
        <w:rPr>
          <w:rFonts w:hint="eastAsia"/>
        </w:rPr>
        <w:t>має</w:t>
      </w:r>
      <w:r>
        <w:t xml:space="preserve"> </w:t>
      </w:r>
      <w:r>
        <w:rPr>
          <w:rFonts w:hint="eastAsia"/>
        </w:rPr>
        <w:t>досить</w:t>
      </w:r>
      <w:r>
        <w:t xml:space="preserve"> </w:t>
      </w:r>
      <w:r>
        <w:rPr>
          <w:rFonts w:hint="eastAsia"/>
        </w:rPr>
        <w:t>чітку</w:t>
      </w:r>
      <w:r>
        <w:t xml:space="preserve"> </w:t>
      </w:r>
      <w:r>
        <w:rPr>
          <w:rFonts w:hint="eastAsia"/>
        </w:rPr>
        <w:t>структуру</w:t>
      </w:r>
      <w:r>
        <w:t xml:space="preserve">, </w:t>
      </w:r>
      <w:r>
        <w:rPr>
          <w:rFonts w:hint="eastAsia"/>
        </w:rPr>
        <w:t>що</w:t>
      </w:r>
      <w:r>
        <w:t xml:space="preserve"> </w:t>
      </w:r>
      <w:r>
        <w:rPr>
          <w:rFonts w:hint="eastAsia"/>
        </w:rPr>
        <w:t>знаходить</w:t>
      </w:r>
      <w:r>
        <w:t xml:space="preserve"> </w:t>
      </w:r>
      <w:r>
        <w:rPr>
          <w:rFonts w:hint="eastAsia"/>
        </w:rPr>
        <w:t>відображення</w:t>
      </w:r>
      <w:r>
        <w:t xml:space="preserve"> </w:t>
      </w:r>
      <w:r>
        <w:rPr>
          <w:rFonts w:hint="eastAsia"/>
        </w:rPr>
        <w:t>у</w:t>
      </w:r>
      <w:r>
        <w:t xml:space="preserve"> </w:t>
      </w:r>
      <w:r>
        <w:rPr>
          <w:rFonts w:hint="eastAsia"/>
        </w:rPr>
        <w:t>науково</w:t>
      </w:r>
      <w:r>
        <w:t xml:space="preserve"> </w:t>
      </w:r>
      <w:r>
        <w:rPr>
          <w:rFonts w:hint="eastAsia"/>
        </w:rPr>
        <w:t>обґрунтованій</w:t>
      </w:r>
      <w:r>
        <w:t xml:space="preserve"> </w:t>
      </w:r>
      <w:r>
        <w:rPr>
          <w:rFonts w:hint="eastAsia"/>
        </w:rPr>
        <w:t>системі</w:t>
      </w:r>
      <w:r>
        <w:t xml:space="preserve"> </w:t>
      </w:r>
      <w:r>
        <w:rPr>
          <w:rFonts w:hint="eastAsia"/>
        </w:rPr>
        <w:t>уявлень</w:t>
      </w:r>
      <w:r>
        <w:t xml:space="preserve"> </w:t>
      </w:r>
      <w:r>
        <w:rPr>
          <w:rFonts w:hint="eastAsia"/>
        </w:rPr>
        <w:t>суспільства</w:t>
      </w:r>
      <w:r>
        <w:t xml:space="preserve"> </w:t>
      </w:r>
      <w:r>
        <w:rPr>
          <w:rFonts w:hint="eastAsia"/>
        </w:rPr>
        <w:t>про</w:t>
      </w:r>
      <w:r>
        <w:t xml:space="preserve"> </w:t>
      </w:r>
      <w:r>
        <w:rPr>
          <w:rFonts w:hint="eastAsia"/>
        </w:rPr>
        <w:t>правову</w:t>
      </w:r>
      <w:r>
        <w:t xml:space="preserve"> </w:t>
      </w:r>
      <w:r>
        <w:rPr>
          <w:rFonts w:hint="eastAsia"/>
        </w:rPr>
        <w:t>дійсність</w:t>
      </w:r>
      <w:r>
        <w:t xml:space="preserve">, </w:t>
      </w:r>
      <w:r>
        <w:rPr>
          <w:rFonts w:hint="eastAsia"/>
        </w:rPr>
        <w:t>яка</w:t>
      </w:r>
      <w:r>
        <w:t xml:space="preserve"> </w:t>
      </w:r>
      <w:r>
        <w:rPr>
          <w:rFonts w:hint="eastAsia"/>
        </w:rPr>
        <w:t>в</w:t>
      </w:r>
      <w:r>
        <w:t xml:space="preserve"> </w:t>
      </w:r>
      <w:r>
        <w:rPr>
          <w:rFonts w:hint="eastAsia"/>
        </w:rPr>
        <w:t>свою</w:t>
      </w:r>
      <w:r>
        <w:t xml:space="preserve"> </w:t>
      </w:r>
      <w:r>
        <w:rPr>
          <w:rFonts w:hint="eastAsia"/>
        </w:rPr>
        <w:t>чергу</w:t>
      </w:r>
      <w:r>
        <w:t xml:space="preserve"> </w:t>
      </w:r>
      <w:r>
        <w:rPr>
          <w:rFonts w:hint="eastAsia"/>
        </w:rPr>
        <w:t>може</w:t>
      </w:r>
      <w:r>
        <w:t xml:space="preserve"> </w:t>
      </w:r>
      <w:r>
        <w:rPr>
          <w:rFonts w:hint="eastAsia"/>
        </w:rPr>
        <w:t>змінюватись</w:t>
      </w:r>
      <w:r>
        <w:t xml:space="preserve"> </w:t>
      </w:r>
      <w:r>
        <w:rPr>
          <w:rFonts w:hint="eastAsia"/>
        </w:rPr>
        <w:t>під</w:t>
      </w:r>
      <w:r>
        <w:t xml:space="preserve"> </w:t>
      </w:r>
      <w:r>
        <w:rPr>
          <w:rFonts w:hint="eastAsia"/>
        </w:rPr>
        <w:t>впливом</w:t>
      </w:r>
      <w:r>
        <w:t xml:space="preserve"> </w:t>
      </w:r>
      <w:r>
        <w:rPr>
          <w:rFonts w:hint="eastAsia"/>
        </w:rPr>
        <w:t>засобів</w:t>
      </w:r>
      <w:r>
        <w:t xml:space="preserve"> </w:t>
      </w:r>
      <w:r>
        <w:rPr>
          <w:rFonts w:hint="eastAsia"/>
        </w:rPr>
        <w:t>та</w:t>
      </w:r>
      <w:r>
        <w:t xml:space="preserve"> </w:t>
      </w:r>
      <w:r>
        <w:rPr>
          <w:rFonts w:hint="eastAsia"/>
        </w:rPr>
        <w:t>методів</w:t>
      </w:r>
      <w:r>
        <w:t xml:space="preserve"> </w:t>
      </w:r>
      <w:r>
        <w:rPr>
          <w:rFonts w:hint="eastAsia"/>
        </w:rPr>
        <w:t>правового</w:t>
      </w:r>
      <w:r>
        <w:t xml:space="preserve"> </w:t>
      </w:r>
      <w:r>
        <w:rPr>
          <w:rFonts w:hint="eastAsia"/>
        </w:rPr>
        <w:t>виховання</w:t>
      </w:r>
      <w:r>
        <w:t xml:space="preserve">. </w:t>
      </w:r>
      <w:r>
        <w:rPr>
          <w:rFonts w:hint="eastAsia"/>
        </w:rPr>
        <w:t>В</w:t>
      </w:r>
      <w:r>
        <w:t xml:space="preserve"> </w:t>
      </w:r>
      <w:r>
        <w:rPr>
          <w:rFonts w:hint="eastAsia"/>
        </w:rPr>
        <w:t>той</w:t>
      </w:r>
      <w:r>
        <w:t xml:space="preserve"> </w:t>
      </w:r>
      <w:r>
        <w:rPr>
          <w:rFonts w:hint="eastAsia"/>
        </w:rPr>
        <w:t>же</w:t>
      </w:r>
      <w:r>
        <w:t xml:space="preserve"> </w:t>
      </w:r>
      <w:r>
        <w:rPr>
          <w:rFonts w:hint="eastAsia"/>
        </w:rPr>
        <w:t>час</w:t>
      </w:r>
      <w:r>
        <w:t xml:space="preserve">, </w:t>
      </w:r>
      <w:r>
        <w:rPr>
          <w:rFonts w:hint="eastAsia"/>
        </w:rPr>
        <w:t>такий</w:t>
      </w:r>
      <w:r>
        <w:t xml:space="preserve"> </w:t>
      </w:r>
      <w:r>
        <w:rPr>
          <w:rFonts w:hint="eastAsia"/>
        </w:rPr>
        <w:t>елемент</w:t>
      </w:r>
      <w:r>
        <w:t xml:space="preserve"> </w:t>
      </w:r>
      <w:r>
        <w:rPr>
          <w:rFonts w:hint="eastAsia"/>
        </w:rPr>
        <w:t>як</w:t>
      </w:r>
      <w:r>
        <w:t xml:space="preserve"> </w:t>
      </w:r>
      <w:r>
        <w:rPr>
          <w:rFonts w:hint="eastAsia"/>
        </w:rPr>
        <w:t>правова</w:t>
      </w:r>
      <w:r>
        <w:t xml:space="preserve"> </w:t>
      </w:r>
      <w:r>
        <w:rPr>
          <w:rFonts w:hint="eastAsia"/>
        </w:rPr>
        <w:t>психологія</w:t>
      </w:r>
      <w:r>
        <w:t xml:space="preserve"> </w:t>
      </w:r>
      <w:r>
        <w:rPr>
          <w:rFonts w:hint="eastAsia"/>
        </w:rPr>
        <w:t>мало</w:t>
      </w:r>
      <w:r>
        <w:t xml:space="preserve"> </w:t>
      </w:r>
      <w:r>
        <w:rPr>
          <w:rFonts w:hint="eastAsia"/>
        </w:rPr>
        <w:t>піддається</w:t>
      </w:r>
      <w:r>
        <w:t xml:space="preserve"> </w:t>
      </w:r>
      <w:r>
        <w:rPr>
          <w:rFonts w:hint="eastAsia"/>
        </w:rPr>
        <w:t>зовнішньому</w:t>
      </w:r>
      <w:r>
        <w:t xml:space="preserve"> </w:t>
      </w:r>
      <w:r>
        <w:rPr>
          <w:rFonts w:hint="eastAsia"/>
        </w:rPr>
        <w:t>впливу</w:t>
      </w:r>
      <w:r>
        <w:t xml:space="preserve">, </w:t>
      </w:r>
      <w:r>
        <w:rPr>
          <w:rFonts w:hint="eastAsia"/>
        </w:rPr>
        <w:t>а</w:t>
      </w:r>
      <w:r>
        <w:t xml:space="preserve"> </w:t>
      </w:r>
      <w:r>
        <w:rPr>
          <w:rFonts w:hint="eastAsia"/>
        </w:rPr>
        <w:t>в</w:t>
      </w:r>
      <w:r>
        <w:t xml:space="preserve"> </w:t>
      </w:r>
      <w:r>
        <w:rPr>
          <w:rFonts w:hint="eastAsia"/>
        </w:rPr>
        <w:t>її</w:t>
      </w:r>
      <w:r>
        <w:t xml:space="preserve"> </w:t>
      </w:r>
      <w:r>
        <w:rPr>
          <w:rFonts w:hint="eastAsia"/>
        </w:rPr>
        <w:t>межах</w:t>
      </w:r>
      <w:r>
        <w:t xml:space="preserve"> </w:t>
      </w:r>
      <w:r>
        <w:rPr>
          <w:rFonts w:hint="eastAsia"/>
        </w:rPr>
        <w:t>зазвичай</w:t>
      </w:r>
      <w:r>
        <w:t xml:space="preserve"> </w:t>
      </w:r>
      <w:r>
        <w:rPr>
          <w:rFonts w:hint="eastAsia"/>
        </w:rPr>
        <w:t>формується</w:t>
      </w:r>
      <w:r>
        <w:t xml:space="preserve"> </w:t>
      </w:r>
      <w:r>
        <w:rPr>
          <w:rFonts w:hint="eastAsia"/>
        </w:rPr>
        <w:t>різко</w:t>
      </w:r>
      <w:r>
        <w:t xml:space="preserve"> </w:t>
      </w:r>
      <w:r>
        <w:rPr>
          <w:rFonts w:hint="eastAsia"/>
        </w:rPr>
        <w:t>позитивне</w:t>
      </w:r>
      <w:r>
        <w:t xml:space="preserve"> </w:t>
      </w:r>
      <w:r>
        <w:rPr>
          <w:rFonts w:hint="eastAsia"/>
        </w:rPr>
        <w:t>чи</w:t>
      </w:r>
      <w:r>
        <w:t xml:space="preserve"> </w:t>
      </w:r>
      <w:r>
        <w:rPr>
          <w:rFonts w:hint="eastAsia"/>
        </w:rPr>
        <w:t>навпаки</w:t>
      </w:r>
      <w:r>
        <w:t xml:space="preserve"> </w:t>
      </w:r>
      <w:r>
        <w:rPr>
          <w:rFonts w:hint="eastAsia"/>
        </w:rPr>
        <w:t>різко</w:t>
      </w:r>
      <w:r>
        <w:t xml:space="preserve"> </w:t>
      </w:r>
      <w:r>
        <w:rPr>
          <w:rFonts w:hint="eastAsia"/>
        </w:rPr>
        <w:t>негативне</w:t>
      </w:r>
      <w:r>
        <w:t xml:space="preserve"> </w:t>
      </w:r>
      <w:r>
        <w:rPr>
          <w:rFonts w:hint="eastAsia"/>
        </w:rPr>
        <w:t>ставлення</w:t>
      </w:r>
      <w:r>
        <w:t xml:space="preserve"> </w:t>
      </w:r>
      <w:r>
        <w:rPr>
          <w:rFonts w:hint="eastAsia"/>
        </w:rPr>
        <w:t>особи</w:t>
      </w:r>
      <w:r>
        <w:t xml:space="preserve"> </w:t>
      </w:r>
      <w:r>
        <w:rPr>
          <w:rFonts w:hint="eastAsia"/>
        </w:rPr>
        <w:t>та</w:t>
      </w:r>
      <w:r>
        <w:t xml:space="preserve"> </w:t>
      </w:r>
      <w:r>
        <w:rPr>
          <w:rFonts w:hint="eastAsia"/>
        </w:rPr>
        <w:t>суспільства</w:t>
      </w:r>
      <w:r>
        <w:t xml:space="preserve"> </w:t>
      </w:r>
      <w:r>
        <w:rPr>
          <w:rFonts w:hint="eastAsia"/>
        </w:rPr>
        <w:t>до</w:t>
      </w:r>
      <w:r>
        <w:t xml:space="preserve"> </w:t>
      </w:r>
      <w:r>
        <w:rPr>
          <w:rFonts w:hint="eastAsia"/>
        </w:rPr>
        <w:t>певного</w:t>
      </w:r>
      <w:r>
        <w:t xml:space="preserve"> </w:t>
      </w:r>
      <w:r>
        <w:rPr>
          <w:rFonts w:hint="eastAsia"/>
        </w:rPr>
        <w:t>нормативно</w:t>
      </w:r>
      <w:r>
        <w:t>-</w:t>
      </w:r>
      <w:r>
        <w:rPr>
          <w:rFonts w:hint="eastAsia"/>
        </w:rPr>
        <w:t>правового</w:t>
      </w:r>
      <w:r>
        <w:t xml:space="preserve"> </w:t>
      </w:r>
      <w:r>
        <w:rPr>
          <w:rFonts w:hint="eastAsia"/>
        </w:rPr>
        <w:t>акту</w:t>
      </w:r>
      <w:r>
        <w:t xml:space="preserve">. </w:t>
      </w:r>
      <w:r>
        <w:rPr>
          <w:rFonts w:hint="eastAsia"/>
        </w:rPr>
        <w:t>Не</w:t>
      </w:r>
      <w:r>
        <w:t xml:space="preserve"> </w:t>
      </w:r>
      <w:r>
        <w:rPr>
          <w:rFonts w:hint="eastAsia"/>
        </w:rPr>
        <w:t>менш</w:t>
      </w:r>
      <w:r>
        <w:t xml:space="preserve"> </w:t>
      </w:r>
      <w:r>
        <w:rPr>
          <w:rFonts w:hint="eastAsia"/>
        </w:rPr>
        <w:t>значимим</w:t>
      </w:r>
      <w:r>
        <w:t xml:space="preserve"> </w:t>
      </w:r>
      <w:r>
        <w:rPr>
          <w:rFonts w:hint="eastAsia"/>
        </w:rPr>
        <w:t>у</w:t>
      </w:r>
      <w:r>
        <w:t xml:space="preserve"> </w:t>
      </w:r>
      <w:r>
        <w:rPr>
          <w:rFonts w:hint="eastAsia"/>
        </w:rPr>
        <w:t>структурі</w:t>
      </w:r>
      <w:r>
        <w:t xml:space="preserve"> </w:t>
      </w:r>
      <w:r>
        <w:rPr>
          <w:rFonts w:hint="eastAsia"/>
        </w:rPr>
        <w:t>правосвідомості</w:t>
      </w:r>
      <w:r>
        <w:t xml:space="preserve"> </w:t>
      </w:r>
      <w:r>
        <w:rPr>
          <w:rFonts w:hint="eastAsia"/>
        </w:rPr>
        <w:t>є</w:t>
      </w:r>
      <w:r>
        <w:t xml:space="preserve"> </w:t>
      </w:r>
      <w:r>
        <w:rPr>
          <w:rFonts w:hint="eastAsia"/>
        </w:rPr>
        <w:t>вольовий</w:t>
      </w:r>
      <w:r>
        <w:t xml:space="preserve"> </w:t>
      </w:r>
      <w:r>
        <w:rPr>
          <w:rFonts w:hint="eastAsia"/>
        </w:rPr>
        <w:t>елемент</w:t>
      </w:r>
      <w:r>
        <w:t xml:space="preserve"> </w:t>
      </w:r>
      <w:r>
        <w:rPr>
          <w:rFonts w:hint="eastAsia"/>
        </w:rPr>
        <w:t>правосвідомості</w:t>
      </w:r>
      <w:r>
        <w:t xml:space="preserve">, </w:t>
      </w:r>
      <w:r>
        <w:rPr>
          <w:rFonts w:hint="eastAsia"/>
        </w:rPr>
        <w:t>який</w:t>
      </w:r>
      <w:r>
        <w:t xml:space="preserve"> </w:t>
      </w:r>
      <w:r>
        <w:rPr>
          <w:rFonts w:hint="eastAsia"/>
        </w:rPr>
        <w:t>містить</w:t>
      </w:r>
      <w:r>
        <w:t xml:space="preserve"> </w:t>
      </w:r>
      <w:r>
        <w:rPr>
          <w:rFonts w:hint="eastAsia"/>
        </w:rPr>
        <w:t>мотиви</w:t>
      </w:r>
      <w:r>
        <w:t xml:space="preserve"> </w:t>
      </w:r>
      <w:r>
        <w:rPr>
          <w:rFonts w:hint="eastAsia"/>
        </w:rPr>
        <w:t>правової</w:t>
      </w:r>
      <w:r>
        <w:t xml:space="preserve"> </w:t>
      </w:r>
      <w:r>
        <w:rPr>
          <w:rFonts w:hint="eastAsia"/>
        </w:rPr>
        <w:t>поведінки</w:t>
      </w:r>
      <w:r>
        <w:t xml:space="preserve"> </w:t>
      </w:r>
      <w:r>
        <w:rPr>
          <w:rFonts w:hint="eastAsia"/>
        </w:rPr>
        <w:t>та</w:t>
      </w:r>
      <w:r>
        <w:t xml:space="preserve"> </w:t>
      </w:r>
      <w:r>
        <w:rPr>
          <w:rFonts w:hint="eastAsia"/>
        </w:rPr>
        <w:t>правові</w:t>
      </w:r>
      <w:r>
        <w:t xml:space="preserve"> </w:t>
      </w:r>
      <w:r>
        <w:rPr>
          <w:rFonts w:hint="eastAsia"/>
        </w:rPr>
        <w:t>установки</w:t>
      </w:r>
      <w:r>
        <w:t xml:space="preserve">, </w:t>
      </w:r>
      <w:r>
        <w:rPr>
          <w:rFonts w:hint="eastAsia"/>
        </w:rPr>
        <w:t>що</w:t>
      </w:r>
      <w:r>
        <w:t xml:space="preserve"> </w:t>
      </w:r>
      <w:r>
        <w:rPr>
          <w:rFonts w:hint="eastAsia"/>
        </w:rPr>
        <w:t>в</w:t>
      </w:r>
      <w:r>
        <w:t xml:space="preserve"> </w:t>
      </w:r>
      <w:r>
        <w:rPr>
          <w:rFonts w:hint="eastAsia"/>
        </w:rPr>
        <w:t>результаті</w:t>
      </w:r>
      <w:r>
        <w:t xml:space="preserve"> </w:t>
      </w:r>
      <w:r>
        <w:rPr>
          <w:rFonts w:hint="eastAsia"/>
        </w:rPr>
        <w:t>зумовлюють</w:t>
      </w:r>
      <w:r>
        <w:t xml:space="preserve"> </w:t>
      </w:r>
      <w:r>
        <w:rPr>
          <w:rFonts w:hint="eastAsia"/>
        </w:rPr>
        <w:t>та</w:t>
      </w:r>
      <w:r>
        <w:t xml:space="preserve"> </w:t>
      </w:r>
      <w:r>
        <w:rPr>
          <w:rFonts w:hint="eastAsia"/>
        </w:rPr>
        <w:t>визначають</w:t>
      </w:r>
      <w:r>
        <w:t xml:space="preserve"> </w:t>
      </w:r>
      <w:r>
        <w:rPr>
          <w:rFonts w:hint="eastAsia"/>
        </w:rPr>
        <w:t>поведінку</w:t>
      </w:r>
      <w:r>
        <w:t xml:space="preserve"> </w:t>
      </w:r>
      <w:r>
        <w:rPr>
          <w:rFonts w:hint="eastAsia"/>
        </w:rPr>
        <w:t>особи</w:t>
      </w:r>
      <w:r>
        <w:t xml:space="preserve"> </w:t>
      </w:r>
      <w:r>
        <w:rPr>
          <w:rFonts w:hint="eastAsia"/>
        </w:rPr>
        <w:t>у</w:t>
      </w:r>
      <w:r>
        <w:t xml:space="preserve"> </w:t>
      </w:r>
      <w:r>
        <w:rPr>
          <w:rFonts w:hint="eastAsia"/>
        </w:rPr>
        <w:t>правовому</w:t>
      </w:r>
      <w:r>
        <w:t xml:space="preserve"> </w:t>
      </w:r>
      <w:r>
        <w:rPr>
          <w:rFonts w:hint="eastAsia"/>
        </w:rPr>
        <w:t>середовищі</w:t>
      </w:r>
      <w:r>
        <w:t>.</w:t>
      </w:r>
    </w:p>
    <w:p w14:paraId="2ED6D2A3" w14:textId="77777777" w:rsidR="00534078" w:rsidRDefault="00534078" w:rsidP="00534078">
      <w:r>
        <w:t>3.</w:t>
      </w:r>
      <w:r>
        <w:tab/>
      </w:r>
      <w:r>
        <w:rPr>
          <w:rFonts w:hint="eastAsia"/>
        </w:rPr>
        <w:t>У</w:t>
      </w:r>
      <w:r>
        <w:t xml:space="preserve"> </w:t>
      </w:r>
      <w:r>
        <w:rPr>
          <w:rFonts w:hint="eastAsia"/>
        </w:rPr>
        <w:t>межах</w:t>
      </w:r>
      <w:r>
        <w:t xml:space="preserve"> </w:t>
      </w:r>
      <w:r>
        <w:rPr>
          <w:rFonts w:hint="eastAsia"/>
        </w:rPr>
        <w:t>індивідуальної</w:t>
      </w:r>
      <w:r>
        <w:t xml:space="preserve"> </w:t>
      </w:r>
      <w:r>
        <w:rPr>
          <w:rFonts w:hint="eastAsia"/>
        </w:rPr>
        <w:t>правосвідомості</w:t>
      </w:r>
      <w:r>
        <w:t xml:space="preserve"> </w:t>
      </w:r>
      <w:r>
        <w:rPr>
          <w:rFonts w:hint="eastAsia"/>
        </w:rPr>
        <w:t>варто</w:t>
      </w:r>
      <w:r>
        <w:t xml:space="preserve"> </w:t>
      </w:r>
      <w:r>
        <w:rPr>
          <w:rFonts w:hint="eastAsia"/>
        </w:rPr>
        <w:t>виділити</w:t>
      </w:r>
      <w:r>
        <w:t xml:space="preserve"> </w:t>
      </w:r>
      <w:r>
        <w:rPr>
          <w:rFonts w:hint="eastAsia"/>
        </w:rPr>
        <w:t>правосвідомість</w:t>
      </w:r>
      <w:r>
        <w:t xml:space="preserve"> </w:t>
      </w:r>
      <w:r>
        <w:rPr>
          <w:rFonts w:hint="eastAsia"/>
        </w:rPr>
        <w:t>особистості</w:t>
      </w:r>
      <w:r>
        <w:t xml:space="preserve"> </w:t>
      </w:r>
      <w:r>
        <w:rPr>
          <w:rFonts w:hint="eastAsia"/>
        </w:rPr>
        <w:t>–</w:t>
      </w:r>
      <w:r>
        <w:t xml:space="preserve"> </w:t>
      </w:r>
      <w:r>
        <w:rPr>
          <w:rFonts w:hint="eastAsia"/>
        </w:rPr>
        <w:t>особливий</w:t>
      </w:r>
      <w:r>
        <w:t xml:space="preserve"> </w:t>
      </w:r>
      <w:r>
        <w:rPr>
          <w:rFonts w:hint="eastAsia"/>
        </w:rPr>
        <w:t>вид</w:t>
      </w:r>
      <w:r>
        <w:t xml:space="preserve"> </w:t>
      </w:r>
      <w:r>
        <w:rPr>
          <w:rFonts w:hint="eastAsia"/>
        </w:rPr>
        <w:t>індивідуальної</w:t>
      </w:r>
      <w:r>
        <w:t xml:space="preserve"> </w:t>
      </w:r>
      <w:r>
        <w:rPr>
          <w:rFonts w:hint="eastAsia"/>
        </w:rPr>
        <w:t>правосвідомості</w:t>
      </w:r>
      <w:r>
        <w:t xml:space="preserve">, </w:t>
      </w:r>
      <w:r>
        <w:rPr>
          <w:rFonts w:hint="eastAsia"/>
        </w:rPr>
        <w:t>носієм</w:t>
      </w:r>
      <w:r>
        <w:t xml:space="preserve"> </w:t>
      </w:r>
      <w:r>
        <w:rPr>
          <w:rFonts w:hint="eastAsia"/>
        </w:rPr>
        <w:t>якого</w:t>
      </w:r>
      <w:r>
        <w:t xml:space="preserve"> </w:t>
      </w:r>
      <w:r>
        <w:rPr>
          <w:rFonts w:hint="eastAsia"/>
        </w:rPr>
        <w:t>є</w:t>
      </w:r>
      <w:r>
        <w:t xml:space="preserve"> </w:t>
      </w:r>
      <w:r>
        <w:rPr>
          <w:rFonts w:hint="eastAsia"/>
        </w:rPr>
        <w:t>всебічно</w:t>
      </w:r>
      <w:r>
        <w:t xml:space="preserve"> </w:t>
      </w:r>
      <w:r>
        <w:rPr>
          <w:rFonts w:hint="eastAsia"/>
        </w:rPr>
        <w:t>розвинена</w:t>
      </w:r>
      <w:r>
        <w:t xml:space="preserve"> </w:t>
      </w:r>
      <w:r>
        <w:rPr>
          <w:rFonts w:hint="eastAsia"/>
        </w:rPr>
        <w:t>особа</w:t>
      </w:r>
      <w:r>
        <w:t xml:space="preserve">, </w:t>
      </w:r>
      <w:r>
        <w:rPr>
          <w:rFonts w:hint="eastAsia"/>
        </w:rPr>
        <w:t>яка</w:t>
      </w:r>
      <w:r>
        <w:t xml:space="preserve"> </w:t>
      </w:r>
      <w:r>
        <w:rPr>
          <w:rFonts w:hint="eastAsia"/>
        </w:rPr>
        <w:t>обізнана</w:t>
      </w:r>
      <w:r>
        <w:t xml:space="preserve"> </w:t>
      </w:r>
      <w:r>
        <w:rPr>
          <w:rFonts w:hint="eastAsia"/>
        </w:rPr>
        <w:t>з</w:t>
      </w:r>
      <w:r>
        <w:t xml:space="preserve"> </w:t>
      </w:r>
      <w:r>
        <w:rPr>
          <w:rFonts w:hint="eastAsia"/>
        </w:rPr>
        <w:t>нормами</w:t>
      </w:r>
      <w:r>
        <w:t xml:space="preserve"> </w:t>
      </w:r>
      <w:r>
        <w:rPr>
          <w:rFonts w:hint="eastAsia"/>
        </w:rPr>
        <w:t>права</w:t>
      </w:r>
      <w:r>
        <w:t xml:space="preserve"> </w:t>
      </w:r>
      <w:r>
        <w:rPr>
          <w:rFonts w:hint="eastAsia"/>
        </w:rPr>
        <w:t>і</w:t>
      </w:r>
      <w:r>
        <w:t xml:space="preserve"> </w:t>
      </w:r>
      <w:r>
        <w:rPr>
          <w:rFonts w:hint="eastAsia"/>
        </w:rPr>
        <w:t>добре</w:t>
      </w:r>
      <w:r>
        <w:t xml:space="preserve"> </w:t>
      </w:r>
      <w:r>
        <w:rPr>
          <w:rFonts w:hint="eastAsia"/>
        </w:rPr>
        <w:t>орієнтується</w:t>
      </w:r>
      <w:r>
        <w:t xml:space="preserve"> </w:t>
      </w:r>
      <w:r>
        <w:rPr>
          <w:rFonts w:hint="eastAsia"/>
        </w:rPr>
        <w:t>в</w:t>
      </w:r>
      <w:r>
        <w:t xml:space="preserve"> </w:t>
      </w:r>
      <w:r>
        <w:rPr>
          <w:rFonts w:hint="eastAsia"/>
        </w:rPr>
        <w:t>правовій</w:t>
      </w:r>
      <w:r>
        <w:t xml:space="preserve"> </w:t>
      </w:r>
      <w:r>
        <w:rPr>
          <w:rFonts w:hint="eastAsia"/>
        </w:rPr>
        <w:t>сфері</w:t>
      </w:r>
      <w:r>
        <w:t xml:space="preserve">, </w:t>
      </w:r>
      <w:r>
        <w:rPr>
          <w:rFonts w:hint="eastAsia"/>
        </w:rPr>
        <w:t>здатна</w:t>
      </w:r>
      <w:r>
        <w:t xml:space="preserve"> </w:t>
      </w:r>
      <w:r>
        <w:rPr>
          <w:rFonts w:hint="eastAsia"/>
        </w:rPr>
        <w:t>аналізувати</w:t>
      </w:r>
      <w:r>
        <w:t xml:space="preserve"> </w:t>
      </w:r>
      <w:r>
        <w:rPr>
          <w:rFonts w:hint="eastAsia"/>
        </w:rPr>
        <w:t>оточуючу</w:t>
      </w:r>
      <w:r>
        <w:t xml:space="preserve"> </w:t>
      </w:r>
      <w:r>
        <w:rPr>
          <w:rFonts w:hint="eastAsia"/>
        </w:rPr>
        <w:t>її</w:t>
      </w:r>
      <w:r>
        <w:t xml:space="preserve"> </w:t>
      </w:r>
      <w:r>
        <w:rPr>
          <w:rFonts w:hint="eastAsia"/>
        </w:rPr>
        <w:t>правову</w:t>
      </w:r>
      <w:r>
        <w:t xml:space="preserve"> </w:t>
      </w:r>
      <w:r>
        <w:rPr>
          <w:rFonts w:hint="eastAsia"/>
        </w:rPr>
        <w:t>дійсність</w:t>
      </w:r>
      <w:r>
        <w:t xml:space="preserve"> </w:t>
      </w:r>
      <w:r>
        <w:rPr>
          <w:rFonts w:hint="eastAsia"/>
        </w:rPr>
        <w:t>і</w:t>
      </w:r>
      <w:r>
        <w:t xml:space="preserve"> </w:t>
      </w:r>
      <w:r>
        <w:rPr>
          <w:rFonts w:hint="eastAsia"/>
        </w:rPr>
        <w:t>активно</w:t>
      </w:r>
      <w:r>
        <w:t xml:space="preserve"> </w:t>
      </w:r>
      <w:r>
        <w:rPr>
          <w:rFonts w:hint="eastAsia"/>
        </w:rPr>
        <w:t>діяти</w:t>
      </w:r>
      <w:r>
        <w:t xml:space="preserve"> </w:t>
      </w:r>
      <w:r>
        <w:rPr>
          <w:rFonts w:hint="eastAsia"/>
        </w:rPr>
        <w:t>у</w:t>
      </w:r>
      <w:r>
        <w:t xml:space="preserve"> </w:t>
      </w:r>
      <w:r>
        <w:rPr>
          <w:rFonts w:hint="eastAsia"/>
        </w:rPr>
        <w:t>ній</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цим</w:t>
      </w:r>
      <w:r>
        <w:t xml:space="preserve"> </w:t>
      </w:r>
      <w:r>
        <w:rPr>
          <w:rFonts w:hint="eastAsia"/>
        </w:rPr>
        <w:t>визначено</w:t>
      </w:r>
      <w:r>
        <w:t xml:space="preserve"> </w:t>
      </w:r>
      <w:r>
        <w:rPr>
          <w:rFonts w:hint="eastAsia"/>
        </w:rPr>
        <w:t>також</w:t>
      </w:r>
      <w:r>
        <w:t xml:space="preserve"> </w:t>
      </w:r>
      <w:r>
        <w:rPr>
          <w:rFonts w:hint="eastAsia"/>
        </w:rPr>
        <w:t>три</w:t>
      </w:r>
      <w:r>
        <w:t xml:space="preserve"> </w:t>
      </w:r>
      <w:r>
        <w:rPr>
          <w:rFonts w:hint="eastAsia"/>
        </w:rPr>
        <w:t>види</w:t>
      </w:r>
      <w:r>
        <w:t xml:space="preserve"> </w:t>
      </w:r>
      <w:r>
        <w:rPr>
          <w:rFonts w:hint="eastAsia"/>
        </w:rPr>
        <w:t>правосвідомості</w:t>
      </w:r>
      <w:r>
        <w:t xml:space="preserve"> </w:t>
      </w:r>
      <w:r>
        <w:rPr>
          <w:rFonts w:hint="eastAsia"/>
        </w:rPr>
        <w:t>за</w:t>
      </w:r>
      <w:r>
        <w:t xml:space="preserve"> </w:t>
      </w:r>
      <w:r>
        <w:rPr>
          <w:rFonts w:hint="eastAsia"/>
        </w:rPr>
        <w:t>рівнем</w:t>
      </w:r>
      <w:r>
        <w:t xml:space="preserve"> </w:t>
      </w:r>
      <w:r>
        <w:rPr>
          <w:rFonts w:hint="eastAsia"/>
        </w:rPr>
        <w:t>сприйняття</w:t>
      </w:r>
      <w:r>
        <w:t xml:space="preserve"> </w:t>
      </w:r>
      <w:r>
        <w:rPr>
          <w:rFonts w:hint="eastAsia"/>
        </w:rPr>
        <w:t>правових</w:t>
      </w:r>
      <w:r>
        <w:t xml:space="preserve"> </w:t>
      </w:r>
      <w:r>
        <w:rPr>
          <w:rFonts w:hint="eastAsia"/>
        </w:rPr>
        <w:t>норм</w:t>
      </w:r>
      <w:r>
        <w:t xml:space="preserve"> </w:t>
      </w:r>
      <w:r>
        <w:rPr>
          <w:rFonts w:hint="eastAsia"/>
        </w:rPr>
        <w:t>–</w:t>
      </w:r>
      <w:r>
        <w:t xml:space="preserve"> </w:t>
      </w:r>
      <w:r>
        <w:rPr>
          <w:rFonts w:hint="eastAsia"/>
        </w:rPr>
        <w:t>низький</w:t>
      </w:r>
      <w:r>
        <w:t xml:space="preserve">, </w:t>
      </w:r>
      <w:r>
        <w:rPr>
          <w:rFonts w:hint="eastAsia"/>
        </w:rPr>
        <w:t>базовий</w:t>
      </w:r>
      <w:r>
        <w:t xml:space="preserve"> </w:t>
      </w:r>
      <w:r>
        <w:rPr>
          <w:rFonts w:hint="eastAsia"/>
        </w:rPr>
        <w:t>та</w:t>
      </w:r>
      <w:r>
        <w:t xml:space="preserve"> </w:t>
      </w:r>
      <w:r>
        <w:rPr>
          <w:rFonts w:hint="eastAsia"/>
        </w:rPr>
        <w:t>високий</w:t>
      </w:r>
      <w:r>
        <w:t xml:space="preserve">. </w:t>
      </w:r>
      <w:r>
        <w:rPr>
          <w:rFonts w:hint="eastAsia"/>
        </w:rPr>
        <w:t>Перший</w:t>
      </w:r>
      <w:r>
        <w:t xml:space="preserve"> </w:t>
      </w:r>
      <w:r>
        <w:rPr>
          <w:rFonts w:hint="eastAsia"/>
        </w:rPr>
        <w:t>характеризується</w:t>
      </w:r>
      <w:r>
        <w:t xml:space="preserve"> </w:t>
      </w:r>
      <w:r>
        <w:rPr>
          <w:rFonts w:hint="eastAsia"/>
        </w:rPr>
        <w:t>негативним</w:t>
      </w:r>
      <w:r>
        <w:t xml:space="preserve"> </w:t>
      </w:r>
      <w:r>
        <w:rPr>
          <w:rFonts w:hint="eastAsia"/>
        </w:rPr>
        <w:t>ставленням</w:t>
      </w:r>
      <w:r>
        <w:t xml:space="preserve"> </w:t>
      </w:r>
      <w:r>
        <w:rPr>
          <w:rFonts w:hint="eastAsia"/>
        </w:rPr>
        <w:t>людини</w:t>
      </w:r>
      <w:r>
        <w:t xml:space="preserve"> </w:t>
      </w:r>
      <w:r>
        <w:rPr>
          <w:rFonts w:hint="eastAsia"/>
        </w:rPr>
        <w:t>до</w:t>
      </w:r>
      <w:r>
        <w:t xml:space="preserve"> </w:t>
      </w:r>
      <w:r>
        <w:rPr>
          <w:rFonts w:hint="eastAsia"/>
        </w:rPr>
        <w:t>права</w:t>
      </w:r>
      <w:r>
        <w:t xml:space="preserve">. </w:t>
      </w:r>
      <w:r>
        <w:rPr>
          <w:rFonts w:hint="eastAsia"/>
        </w:rPr>
        <w:t>Відмінною</w:t>
      </w:r>
      <w:r>
        <w:t xml:space="preserve"> </w:t>
      </w:r>
      <w:r>
        <w:rPr>
          <w:rFonts w:hint="eastAsia"/>
        </w:rPr>
        <w:t>рисою</w:t>
      </w:r>
      <w:r>
        <w:t xml:space="preserve"> </w:t>
      </w:r>
      <w:r>
        <w:rPr>
          <w:rFonts w:hint="eastAsia"/>
        </w:rPr>
        <w:t>другого</w:t>
      </w:r>
      <w:r>
        <w:t xml:space="preserve"> </w:t>
      </w:r>
      <w:r>
        <w:rPr>
          <w:rFonts w:hint="eastAsia"/>
        </w:rPr>
        <w:t>є</w:t>
      </w:r>
      <w:r>
        <w:t xml:space="preserve"> </w:t>
      </w:r>
      <w:r>
        <w:rPr>
          <w:rFonts w:hint="eastAsia"/>
        </w:rPr>
        <w:t>наявність</w:t>
      </w:r>
      <w:r>
        <w:t xml:space="preserve"> </w:t>
      </w:r>
      <w:r>
        <w:rPr>
          <w:rFonts w:hint="eastAsia"/>
        </w:rPr>
        <w:t>у</w:t>
      </w:r>
      <w:r>
        <w:t xml:space="preserve"> </w:t>
      </w:r>
      <w:r>
        <w:rPr>
          <w:rFonts w:hint="eastAsia"/>
        </w:rPr>
        <w:t>індивіда</w:t>
      </w:r>
      <w:r>
        <w:t xml:space="preserve"> </w:t>
      </w:r>
      <w:r>
        <w:rPr>
          <w:rFonts w:hint="eastAsia"/>
        </w:rPr>
        <w:t>необхідної</w:t>
      </w:r>
      <w:r>
        <w:t xml:space="preserve"> </w:t>
      </w:r>
      <w:r>
        <w:rPr>
          <w:rFonts w:hint="eastAsia"/>
        </w:rPr>
        <w:t>мінімальної</w:t>
      </w:r>
      <w:r>
        <w:t xml:space="preserve"> </w:t>
      </w:r>
      <w:r>
        <w:rPr>
          <w:rFonts w:hint="eastAsia"/>
        </w:rPr>
        <w:t>поваги</w:t>
      </w:r>
      <w:r>
        <w:t xml:space="preserve"> </w:t>
      </w:r>
      <w:r>
        <w:rPr>
          <w:rFonts w:hint="eastAsia"/>
        </w:rPr>
        <w:t>до</w:t>
      </w:r>
      <w:r>
        <w:t xml:space="preserve"> </w:t>
      </w:r>
      <w:r>
        <w:rPr>
          <w:rFonts w:hint="eastAsia"/>
        </w:rPr>
        <w:t>права</w:t>
      </w:r>
      <w:r>
        <w:t xml:space="preserve">, </w:t>
      </w:r>
      <w:r>
        <w:rPr>
          <w:rFonts w:hint="eastAsia"/>
        </w:rPr>
        <w:t>яка</w:t>
      </w:r>
      <w:r>
        <w:t xml:space="preserve"> </w:t>
      </w:r>
      <w:r>
        <w:rPr>
          <w:rFonts w:hint="eastAsia"/>
        </w:rPr>
        <w:t>утримує</w:t>
      </w:r>
      <w:r>
        <w:t xml:space="preserve"> </w:t>
      </w:r>
      <w:r>
        <w:rPr>
          <w:rFonts w:hint="eastAsia"/>
        </w:rPr>
        <w:t>його</w:t>
      </w:r>
      <w:r>
        <w:t xml:space="preserve"> </w:t>
      </w:r>
      <w:r>
        <w:rPr>
          <w:rFonts w:hint="eastAsia"/>
        </w:rPr>
        <w:t>від</w:t>
      </w:r>
      <w:r>
        <w:t xml:space="preserve"> </w:t>
      </w:r>
      <w:r>
        <w:rPr>
          <w:rFonts w:hint="eastAsia"/>
        </w:rPr>
        <w:t>дії</w:t>
      </w:r>
      <w:r>
        <w:t xml:space="preserve"> </w:t>
      </w:r>
      <w:r>
        <w:rPr>
          <w:rFonts w:hint="eastAsia"/>
        </w:rPr>
        <w:t>пов’язаних</w:t>
      </w:r>
      <w:r>
        <w:t xml:space="preserve"> </w:t>
      </w:r>
      <w:r>
        <w:rPr>
          <w:rFonts w:hint="eastAsia"/>
        </w:rPr>
        <w:t>із</w:t>
      </w:r>
      <w:r>
        <w:t xml:space="preserve"> </w:t>
      </w:r>
      <w:r>
        <w:rPr>
          <w:rFonts w:hint="eastAsia"/>
        </w:rPr>
        <w:t>порушенням</w:t>
      </w:r>
      <w:r>
        <w:t xml:space="preserve"> </w:t>
      </w:r>
      <w:r>
        <w:rPr>
          <w:rFonts w:hint="eastAsia"/>
        </w:rPr>
        <w:t>закону</w:t>
      </w:r>
      <w:r>
        <w:t xml:space="preserve">. </w:t>
      </w:r>
      <w:r>
        <w:rPr>
          <w:rFonts w:hint="eastAsia"/>
        </w:rPr>
        <w:t>Характерними</w:t>
      </w:r>
      <w:r>
        <w:t xml:space="preserve"> </w:t>
      </w:r>
      <w:r>
        <w:rPr>
          <w:rFonts w:hint="eastAsia"/>
        </w:rPr>
        <w:t>рисами</w:t>
      </w:r>
      <w:r>
        <w:t xml:space="preserve"> </w:t>
      </w:r>
      <w:r>
        <w:rPr>
          <w:rFonts w:hint="eastAsia"/>
        </w:rPr>
        <w:t>високого</w:t>
      </w:r>
      <w:r>
        <w:t xml:space="preserve"> </w:t>
      </w:r>
      <w:r>
        <w:rPr>
          <w:rFonts w:hint="eastAsia"/>
        </w:rPr>
        <w:t>рівня</w:t>
      </w:r>
      <w:r>
        <w:t xml:space="preserve"> </w:t>
      </w:r>
      <w:r>
        <w:rPr>
          <w:rFonts w:hint="eastAsia"/>
        </w:rPr>
        <w:t>правосвідомості</w:t>
      </w:r>
      <w:r>
        <w:t xml:space="preserve"> </w:t>
      </w:r>
      <w:r>
        <w:rPr>
          <w:rFonts w:hint="eastAsia"/>
        </w:rPr>
        <w:t>є</w:t>
      </w:r>
      <w:r>
        <w:t xml:space="preserve"> </w:t>
      </w:r>
      <w:r>
        <w:rPr>
          <w:rFonts w:hint="eastAsia"/>
        </w:rPr>
        <w:t>схвалення</w:t>
      </w:r>
      <w:r>
        <w:t xml:space="preserve"> </w:t>
      </w:r>
      <w:r>
        <w:rPr>
          <w:rFonts w:hint="eastAsia"/>
        </w:rPr>
        <w:t>суб’єктом</w:t>
      </w:r>
      <w:r>
        <w:t xml:space="preserve"> </w:t>
      </w:r>
      <w:r>
        <w:rPr>
          <w:rFonts w:hint="eastAsia"/>
        </w:rPr>
        <w:t>права</w:t>
      </w:r>
      <w:r>
        <w:t xml:space="preserve"> </w:t>
      </w:r>
      <w:r>
        <w:rPr>
          <w:rFonts w:hint="eastAsia"/>
        </w:rPr>
        <w:t>правових</w:t>
      </w:r>
      <w:r>
        <w:t xml:space="preserve"> </w:t>
      </w:r>
      <w:r>
        <w:rPr>
          <w:rFonts w:hint="eastAsia"/>
        </w:rPr>
        <w:t>норм</w:t>
      </w:r>
      <w:r>
        <w:t xml:space="preserve"> </w:t>
      </w:r>
      <w:r>
        <w:rPr>
          <w:rFonts w:hint="eastAsia"/>
        </w:rPr>
        <w:t>та</w:t>
      </w:r>
      <w:r>
        <w:t xml:space="preserve"> </w:t>
      </w:r>
      <w:r>
        <w:rPr>
          <w:rFonts w:hint="eastAsia"/>
        </w:rPr>
        <w:t>розвинуті</w:t>
      </w:r>
      <w:r>
        <w:t xml:space="preserve"> </w:t>
      </w:r>
      <w:r>
        <w:rPr>
          <w:rFonts w:hint="eastAsia"/>
        </w:rPr>
        <w:t>правові</w:t>
      </w:r>
      <w:r>
        <w:t xml:space="preserve"> </w:t>
      </w:r>
      <w:r>
        <w:rPr>
          <w:rFonts w:hint="eastAsia"/>
        </w:rPr>
        <w:t>установки</w:t>
      </w:r>
      <w:r>
        <w:t xml:space="preserve">, </w:t>
      </w:r>
      <w:r>
        <w:rPr>
          <w:rFonts w:hint="eastAsia"/>
        </w:rPr>
        <w:t>мотиви</w:t>
      </w:r>
      <w:r>
        <w:t xml:space="preserve"> </w:t>
      </w:r>
      <w:r>
        <w:rPr>
          <w:rFonts w:hint="eastAsia"/>
        </w:rPr>
        <w:t>щодо</w:t>
      </w:r>
      <w:r>
        <w:t xml:space="preserve"> </w:t>
      </w:r>
      <w:r>
        <w:rPr>
          <w:rFonts w:hint="eastAsia"/>
        </w:rPr>
        <w:t>їх</w:t>
      </w:r>
      <w:r>
        <w:t xml:space="preserve"> </w:t>
      </w:r>
      <w:r>
        <w:rPr>
          <w:rFonts w:hint="eastAsia"/>
        </w:rPr>
        <w:t>дотримання</w:t>
      </w:r>
      <w:r>
        <w:t xml:space="preserve">. </w:t>
      </w:r>
      <w:r>
        <w:rPr>
          <w:rFonts w:hint="eastAsia"/>
        </w:rPr>
        <w:t>При</w:t>
      </w:r>
      <w:r>
        <w:t xml:space="preserve"> </w:t>
      </w:r>
      <w:r>
        <w:rPr>
          <w:rFonts w:hint="eastAsia"/>
        </w:rPr>
        <w:t>цьому</w:t>
      </w:r>
      <w:r>
        <w:t xml:space="preserve">, </w:t>
      </w:r>
      <w:r>
        <w:rPr>
          <w:rFonts w:hint="eastAsia"/>
        </w:rPr>
        <w:t>усі</w:t>
      </w:r>
      <w:r>
        <w:t xml:space="preserve"> </w:t>
      </w:r>
      <w:r>
        <w:rPr>
          <w:rFonts w:hint="eastAsia"/>
        </w:rPr>
        <w:t>зазначені</w:t>
      </w:r>
      <w:r>
        <w:t xml:space="preserve"> </w:t>
      </w:r>
      <w:r>
        <w:rPr>
          <w:rFonts w:hint="eastAsia"/>
        </w:rPr>
        <w:t>рівні</w:t>
      </w:r>
      <w:r>
        <w:t xml:space="preserve"> </w:t>
      </w:r>
      <w:r>
        <w:rPr>
          <w:rFonts w:hint="eastAsia"/>
        </w:rPr>
        <w:t>правосвідомості</w:t>
      </w:r>
      <w:r>
        <w:t xml:space="preserve"> </w:t>
      </w:r>
      <w:r>
        <w:rPr>
          <w:rFonts w:hint="eastAsia"/>
        </w:rPr>
        <w:t>мо</w:t>
      </w:r>
      <w:r>
        <w:rPr>
          <w:rFonts w:hint="eastAsia"/>
        </w:rPr>
        <w:lastRenderedPageBreak/>
        <w:t>жуть</w:t>
      </w:r>
      <w:r>
        <w:t xml:space="preserve"> </w:t>
      </w:r>
      <w:r>
        <w:rPr>
          <w:rFonts w:hint="eastAsia"/>
        </w:rPr>
        <w:t>виділятися</w:t>
      </w:r>
      <w:r>
        <w:t xml:space="preserve"> </w:t>
      </w:r>
      <w:r>
        <w:rPr>
          <w:rFonts w:hint="eastAsia"/>
        </w:rPr>
        <w:t>у</w:t>
      </w:r>
      <w:r>
        <w:t xml:space="preserve"> </w:t>
      </w:r>
      <w:r>
        <w:rPr>
          <w:rFonts w:hint="eastAsia"/>
        </w:rPr>
        <w:t>межах</w:t>
      </w:r>
      <w:r>
        <w:t xml:space="preserve"> </w:t>
      </w:r>
      <w:r>
        <w:rPr>
          <w:rFonts w:hint="eastAsia"/>
        </w:rPr>
        <w:t>індивідуальної</w:t>
      </w:r>
      <w:r>
        <w:t xml:space="preserve"> </w:t>
      </w:r>
      <w:r>
        <w:rPr>
          <w:rFonts w:hint="eastAsia"/>
        </w:rPr>
        <w:t>чи</w:t>
      </w:r>
      <w:r>
        <w:t xml:space="preserve"> </w:t>
      </w:r>
      <w:r>
        <w:rPr>
          <w:rFonts w:hint="eastAsia"/>
        </w:rPr>
        <w:t>суспільної</w:t>
      </w:r>
      <w:r>
        <w:t xml:space="preserve">, </w:t>
      </w:r>
      <w:r>
        <w:rPr>
          <w:rFonts w:hint="eastAsia"/>
        </w:rPr>
        <w:t>повсякденної</w:t>
      </w:r>
      <w:r>
        <w:t xml:space="preserve">, </w:t>
      </w:r>
      <w:r>
        <w:rPr>
          <w:rFonts w:hint="eastAsia"/>
        </w:rPr>
        <w:t>професійної</w:t>
      </w:r>
      <w:r>
        <w:t xml:space="preserve"> </w:t>
      </w:r>
      <w:r>
        <w:rPr>
          <w:rFonts w:hint="eastAsia"/>
        </w:rPr>
        <w:t>чи</w:t>
      </w:r>
      <w:r>
        <w:t xml:space="preserve"> </w:t>
      </w:r>
      <w:r>
        <w:rPr>
          <w:rFonts w:hint="eastAsia"/>
        </w:rPr>
        <w:t>наукової</w:t>
      </w:r>
      <w:r>
        <w:t xml:space="preserve"> </w:t>
      </w:r>
      <w:r>
        <w:rPr>
          <w:rFonts w:hint="eastAsia"/>
        </w:rPr>
        <w:t>правосвідомості</w:t>
      </w:r>
      <w:r>
        <w:t>.</w:t>
      </w:r>
    </w:p>
    <w:p w14:paraId="025B70B0" w14:textId="77777777" w:rsidR="00534078" w:rsidRDefault="00534078" w:rsidP="00534078">
      <w:r>
        <w:t>4.</w:t>
      </w:r>
      <w:r>
        <w:tab/>
      </w:r>
      <w:r>
        <w:rPr>
          <w:rFonts w:hint="eastAsia"/>
        </w:rPr>
        <w:t>Важливою</w:t>
      </w:r>
      <w:r>
        <w:t xml:space="preserve"> </w:t>
      </w:r>
      <w:r>
        <w:rPr>
          <w:rFonts w:hint="eastAsia"/>
        </w:rPr>
        <w:t>складовою</w:t>
      </w:r>
      <w:r>
        <w:t xml:space="preserve"> </w:t>
      </w:r>
      <w:r>
        <w:rPr>
          <w:rFonts w:hint="eastAsia"/>
        </w:rPr>
        <w:t>процесу</w:t>
      </w:r>
      <w:r>
        <w:t xml:space="preserve"> </w:t>
      </w:r>
      <w:r>
        <w:rPr>
          <w:rFonts w:hint="eastAsia"/>
        </w:rPr>
        <w:t>утвердження</w:t>
      </w:r>
      <w:r>
        <w:t xml:space="preserve"> </w:t>
      </w:r>
      <w:r>
        <w:rPr>
          <w:rFonts w:hint="eastAsia"/>
        </w:rPr>
        <w:t>принципу</w:t>
      </w:r>
      <w:r>
        <w:t xml:space="preserve"> </w:t>
      </w:r>
      <w:r>
        <w:rPr>
          <w:rFonts w:hint="eastAsia"/>
        </w:rPr>
        <w:t>верховенства</w:t>
      </w:r>
      <w:r>
        <w:t xml:space="preserve"> </w:t>
      </w:r>
      <w:r>
        <w:rPr>
          <w:rFonts w:hint="eastAsia"/>
        </w:rPr>
        <w:t>права</w:t>
      </w:r>
      <w:r>
        <w:t xml:space="preserve">, </w:t>
      </w:r>
      <w:r>
        <w:rPr>
          <w:rFonts w:hint="eastAsia"/>
        </w:rPr>
        <w:t>становлення</w:t>
      </w:r>
      <w:r>
        <w:t xml:space="preserve"> </w:t>
      </w:r>
      <w:r>
        <w:rPr>
          <w:rFonts w:hint="eastAsia"/>
        </w:rPr>
        <w:t>правової</w:t>
      </w:r>
      <w:r>
        <w:t xml:space="preserve"> </w:t>
      </w:r>
      <w:r>
        <w:rPr>
          <w:rFonts w:hint="eastAsia"/>
        </w:rPr>
        <w:t>держави</w:t>
      </w:r>
      <w:r>
        <w:t xml:space="preserve"> </w:t>
      </w:r>
      <w:r>
        <w:rPr>
          <w:rFonts w:hint="eastAsia"/>
        </w:rPr>
        <w:t>та</w:t>
      </w:r>
      <w:r>
        <w:t xml:space="preserve"> </w:t>
      </w:r>
      <w:r>
        <w:rPr>
          <w:rFonts w:hint="eastAsia"/>
        </w:rPr>
        <w:t>громадянського</w:t>
      </w:r>
      <w:r>
        <w:t xml:space="preserve"> </w:t>
      </w:r>
      <w:r>
        <w:rPr>
          <w:rFonts w:hint="eastAsia"/>
        </w:rPr>
        <w:t>суспільства</w:t>
      </w:r>
      <w:r>
        <w:t xml:space="preserve"> </w:t>
      </w:r>
      <w:r>
        <w:rPr>
          <w:rFonts w:hint="eastAsia"/>
        </w:rPr>
        <w:t>є</w:t>
      </w:r>
      <w:r>
        <w:t xml:space="preserve"> </w:t>
      </w:r>
      <w:r>
        <w:rPr>
          <w:rFonts w:hint="eastAsia"/>
        </w:rPr>
        <w:t>підвищення</w:t>
      </w:r>
      <w:r>
        <w:t xml:space="preserve"> </w:t>
      </w:r>
      <w:r>
        <w:rPr>
          <w:rFonts w:hint="eastAsia"/>
        </w:rPr>
        <w:t>ефективності</w:t>
      </w:r>
      <w:r>
        <w:t xml:space="preserve"> </w:t>
      </w:r>
      <w:r>
        <w:rPr>
          <w:rFonts w:hint="eastAsia"/>
        </w:rPr>
        <w:t>трьох</w:t>
      </w:r>
      <w:r>
        <w:t xml:space="preserve"> </w:t>
      </w:r>
      <w:r>
        <w:rPr>
          <w:rFonts w:hint="eastAsia"/>
        </w:rPr>
        <w:t>основних</w:t>
      </w:r>
      <w:r>
        <w:t xml:space="preserve"> </w:t>
      </w:r>
      <w:r>
        <w:rPr>
          <w:rFonts w:hint="eastAsia"/>
        </w:rPr>
        <w:t>функцій</w:t>
      </w:r>
      <w:r>
        <w:t xml:space="preserve"> </w:t>
      </w:r>
      <w:r>
        <w:rPr>
          <w:rFonts w:hint="eastAsia"/>
        </w:rPr>
        <w:t>правосвідомості</w:t>
      </w:r>
      <w:r>
        <w:t xml:space="preserve"> </w:t>
      </w:r>
      <w:r>
        <w:rPr>
          <w:rFonts w:hint="eastAsia"/>
        </w:rPr>
        <w:t>–</w:t>
      </w:r>
      <w:r>
        <w:t xml:space="preserve"> </w:t>
      </w:r>
      <w:r>
        <w:rPr>
          <w:rFonts w:hint="eastAsia"/>
        </w:rPr>
        <w:t>пізнавальної</w:t>
      </w:r>
      <w:r>
        <w:t xml:space="preserve">, </w:t>
      </w:r>
      <w:r>
        <w:rPr>
          <w:rFonts w:hint="eastAsia"/>
        </w:rPr>
        <w:t>оціночної</w:t>
      </w:r>
      <w:r>
        <w:t xml:space="preserve"> </w:t>
      </w:r>
      <w:r>
        <w:rPr>
          <w:rFonts w:hint="eastAsia"/>
        </w:rPr>
        <w:t>та</w:t>
      </w:r>
      <w:r>
        <w:t xml:space="preserve"> </w:t>
      </w:r>
      <w:r>
        <w:rPr>
          <w:rFonts w:hint="eastAsia"/>
        </w:rPr>
        <w:t>регулятивної</w:t>
      </w:r>
      <w:r>
        <w:t xml:space="preserve">. </w:t>
      </w:r>
      <w:r>
        <w:rPr>
          <w:rFonts w:hint="eastAsia"/>
        </w:rPr>
        <w:t>Таке</w:t>
      </w:r>
      <w:r>
        <w:t xml:space="preserve"> </w:t>
      </w:r>
      <w:r>
        <w:rPr>
          <w:rFonts w:hint="eastAsia"/>
        </w:rPr>
        <w:t>зростання</w:t>
      </w:r>
      <w:r>
        <w:t xml:space="preserve"> </w:t>
      </w:r>
      <w:r>
        <w:rPr>
          <w:rFonts w:hint="eastAsia"/>
        </w:rPr>
        <w:t>потенційної</w:t>
      </w:r>
      <w:r>
        <w:t xml:space="preserve"> </w:t>
      </w:r>
      <w:r>
        <w:rPr>
          <w:rFonts w:hint="eastAsia"/>
        </w:rPr>
        <w:t>можливості</w:t>
      </w:r>
      <w:r>
        <w:t xml:space="preserve"> </w:t>
      </w:r>
      <w:r>
        <w:rPr>
          <w:rFonts w:hint="eastAsia"/>
        </w:rPr>
        <w:t>правової</w:t>
      </w:r>
      <w:r>
        <w:t xml:space="preserve"> </w:t>
      </w:r>
      <w:r>
        <w:rPr>
          <w:rFonts w:hint="eastAsia"/>
        </w:rPr>
        <w:t>свідомості</w:t>
      </w:r>
      <w:r>
        <w:t xml:space="preserve"> </w:t>
      </w:r>
      <w:r>
        <w:rPr>
          <w:rFonts w:hint="eastAsia"/>
        </w:rPr>
        <w:t>впливати</w:t>
      </w:r>
      <w:r>
        <w:t xml:space="preserve"> </w:t>
      </w:r>
      <w:r>
        <w:rPr>
          <w:rFonts w:hint="eastAsia"/>
        </w:rPr>
        <w:t>на</w:t>
      </w:r>
      <w:r>
        <w:t xml:space="preserve"> </w:t>
      </w:r>
      <w:r>
        <w:rPr>
          <w:rFonts w:hint="eastAsia"/>
        </w:rPr>
        <w:t>суспільно</w:t>
      </w:r>
      <w:r>
        <w:t>-</w:t>
      </w:r>
      <w:r>
        <w:rPr>
          <w:rFonts w:hint="eastAsia"/>
        </w:rPr>
        <w:t>політичні</w:t>
      </w:r>
      <w:r>
        <w:t xml:space="preserve"> </w:t>
      </w:r>
      <w:r>
        <w:rPr>
          <w:rFonts w:hint="eastAsia"/>
        </w:rPr>
        <w:t>процеси</w:t>
      </w:r>
      <w:r>
        <w:t xml:space="preserve"> </w:t>
      </w:r>
      <w:r>
        <w:rPr>
          <w:rFonts w:hint="eastAsia"/>
        </w:rPr>
        <w:t>прямо</w:t>
      </w:r>
      <w:r>
        <w:t xml:space="preserve"> </w:t>
      </w:r>
      <w:r>
        <w:rPr>
          <w:rFonts w:hint="eastAsia"/>
        </w:rPr>
        <w:t>залежить</w:t>
      </w:r>
      <w:r>
        <w:t xml:space="preserve"> </w:t>
      </w:r>
      <w:r>
        <w:rPr>
          <w:rFonts w:hint="eastAsia"/>
        </w:rPr>
        <w:t>від</w:t>
      </w:r>
      <w:r>
        <w:t xml:space="preserve"> </w:t>
      </w:r>
      <w:r>
        <w:rPr>
          <w:rFonts w:hint="eastAsia"/>
        </w:rPr>
        <w:t>становлення</w:t>
      </w:r>
      <w:r>
        <w:t xml:space="preserve"> </w:t>
      </w:r>
      <w:r>
        <w:rPr>
          <w:rFonts w:hint="eastAsia"/>
        </w:rPr>
        <w:t>громадянської</w:t>
      </w:r>
      <w:r>
        <w:t xml:space="preserve"> </w:t>
      </w:r>
      <w:r>
        <w:rPr>
          <w:rFonts w:hint="eastAsia"/>
        </w:rPr>
        <w:t>правосвідомості</w:t>
      </w:r>
      <w:r>
        <w:t xml:space="preserve">, </w:t>
      </w:r>
      <w:r>
        <w:rPr>
          <w:rFonts w:hint="eastAsia"/>
        </w:rPr>
        <w:t>що</w:t>
      </w:r>
      <w:r>
        <w:t xml:space="preserve"> </w:t>
      </w:r>
      <w:r>
        <w:rPr>
          <w:rFonts w:hint="eastAsia"/>
        </w:rPr>
        <w:t>спрямована</w:t>
      </w:r>
      <w:r>
        <w:t xml:space="preserve"> </w:t>
      </w:r>
      <w:r>
        <w:rPr>
          <w:rFonts w:hint="eastAsia"/>
        </w:rPr>
        <w:t>на</w:t>
      </w:r>
      <w:r>
        <w:t xml:space="preserve"> </w:t>
      </w:r>
      <w:r>
        <w:rPr>
          <w:rFonts w:hint="eastAsia"/>
        </w:rPr>
        <w:t>пізнання</w:t>
      </w:r>
      <w:r>
        <w:t xml:space="preserve">, </w:t>
      </w:r>
      <w:r>
        <w:rPr>
          <w:rFonts w:hint="eastAsia"/>
        </w:rPr>
        <w:t>усвідомлення</w:t>
      </w:r>
      <w:r>
        <w:t xml:space="preserve"> </w:t>
      </w:r>
      <w:r>
        <w:rPr>
          <w:rFonts w:hint="eastAsia"/>
        </w:rPr>
        <w:t>та</w:t>
      </w:r>
      <w:r>
        <w:t xml:space="preserve"> </w:t>
      </w:r>
      <w:r>
        <w:rPr>
          <w:rFonts w:hint="eastAsia"/>
        </w:rPr>
        <w:t>оцінку</w:t>
      </w:r>
      <w:r>
        <w:t xml:space="preserve"> </w:t>
      </w:r>
      <w:r>
        <w:rPr>
          <w:rFonts w:hint="eastAsia"/>
        </w:rPr>
        <w:t>публічно</w:t>
      </w:r>
      <w:r>
        <w:t>-</w:t>
      </w:r>
      <w:r>
        <w:rPr>
          <w:rFonts w:hint="eastAsia"/>
        </w:rPr>
        <w:t>правової</w:t>
      </w:r>
      <w:r>
        <w:t xml:space="preserve"> </w:t>
      </w:r>
      <w:r>
        <w:rPr>
          <w:rFonts w:hint="eastAsia"/>
        </w:rPr>
        <w:t>сфери</w:t>
      </w:r>
      <w:r>
        <w:t xml:space="preserve"> </w:t>
      </w:r>
      <w:r>
        <w:rPr>
          <w:rFonts w:hint="eastAsia"/>
        </w:rPr>
        <w:t>державного</w:t>
      </w:r>
      <w:r>
        <w:t xml:space="preserve"> </w:t>
      </w:r>
      <w:r>
        <w:rPr>
          <w:rFonts w:hint="eastAsia"/>
        </w:rPr>
        <w:t>життя</w:t>
      </w:r>
      <w:r>
        <w:t xml:space="preserve"> </w:t>
      </w:r>
      <w:r>
        <w:rPr>
          <w:rFonts w:hint="eastAsia"/>
        </w:rPr>
        <w:t>з</w:t>
      </w:r>
      <w:r>
        <w:t xml:space="preserve"> </w:t>
      </w:r>
      <w:r>
        <w:rPr>
          <w:rFonts w:hint="eastAsia"/>
        </w:rPr>
        <w:t>боку</w:t>
      </w:r>
      <w:r>
        <w:t xml:space="preserve"> </w:t>
      </w:r>
      <w:r>
        <w:rPr>
          <w:rFonts w:hint="eastAsia"/>
        </w:rPr>
        <w:t>громадян</w:t>
      </w:r>
      <w:r>
        <w:t xml:space="preserve"> </w:t>
      </w:r>
      <w:r>
        <w:rPr>
          <w:rFonts w:hint="eastAsia"/>
        </w:rPr>
        <w:t>держави</w:t>
      </w:r>
      <w:r>
        <w:t xml:space="preserve"> </w:t>
      </w:r>
      <w:r>
        <w:rPr>
          <w:rFonts w:hint="eastAsia"/>
        </w:rPr>
        <w:t>як</w:t>
      </w:r>
      <w:r>
        <w:t xml:space="preserve"> </w:t>
      </w:r>
      <w:r>
        <w:rPr>
          <w:rFonts w:hint="eastAsia"/>
        </w:rPr>
        <w:t>безпосередніх</w:t>
      </w:r>
      <w:r>
        <w:t xml:space="preserve"> </w:t>
      </w:r>
      <w:r>
        <w:rPr>
          <w:rFonts w:hint="eastAsia"/>
        </w:rPr>
        <w:t>учасників</w:t>
      </w:r>
      <w:r>
        <w:t xml:space="preserve"> </w:t>
      </w:r>
      <w:r>
        <w:rPr>
          <w:rFonts w:hint="eastAsia"/>
        </w:rPr>
        <w:t>формування</w:t>
      </w:r>
      <w:r>
        <w:t xml:space="preserve"> </w:t>
      </w:r>
      <w:r>
        <w:rPr>
          <w:rFonts w:hint="eastAsia"/>
        </w:rPr>
        <w:t>та</w:t>
      </w:r>
      <w:r>
        <w:t xml:space="preserve"> </w:t>
      </w:r>
      <w:r>
        <w:rPr>
          <w:rFonts w:hint="eastAsia"/>
        </w:rPr>
        <w:t>здійснення</w:t>
      </w:r>
      <w:r>
        <w:t xml:space="preserve"> </w:t>
      </w:r>
      <w:r>
        <w:rPr>
          <w:rFonts w:hint="eastAsia"/>
        </w:rPr>
        <w:t>державної</w:t>
      </w:r>
      <w:r>
        <w:t xml:space="preserve"> </w:t>
      </w:r>
      <w:r>
        <w:rPr>
          <w:rFonts w:hint="eastAsia"/>
        </w:rPr>
        <w:t>влади</w:t>
      </w:r>
      <w:r>
        <w:t xml:space="preserve">. </w:t>
      </w:r>
    </w:p>
    <w:p w14:paraId="08FECFA1" w14:textId="77777777" w:rsidR="00534078" w:rsidRDefault="00534078" w:rsidP="00534078">
      <w:r>
        <w:t>5.</w:t>
      </w:r>
      <w:r>
        <w:tab/>
      </w:r>
      <w:r>
        <w:rPr>
          <w:rFonts w:hint="eastAsia"/>
        </w:rPr>
        <w:t>Правосвідомість</w:t>
      </w:r>
      <w:r>
        <w:t xml:space="preserve"> </w:t>
      </w:r>
      <w:r>
        <w:rPr>
          <w:rFonts w:hint="eastAsia"/>
        </w:rPr>
        <w:t>–</w:t>
      </w:r>
      <w:r>
        <w:t xml:space="preserve"> </w:t>
      </w:r>
      <w:r>
        <w:rPr>
          <w:rFonts w:hint="eastAsia"/>
        </w:rPr>
        <w:t>базовий</w:t>
      </w:r>
      <w:r>
        <w:t xml:space="preserve"> </w:t>
      </w:r>
      <w:r>
        <w:rPr>
          <w:rFonts w:hint="eastAsia"/>
        </w:rPr>
        <w:t>елемент</w:t>
      </w:r>
      <w:r>
        <w:t xml:space="preserve"> </w:t>
      </w:r>
      <w:r>
        <w:rPr>
          <w:rFonts w:hint="eastAsia"/>
        </w:rPr>
        <w:t>правової</w:t>
      </w:r>
      <w:r>
        <w:t xml:space="preserve"> </w:t>
      </w:r>
      <w:r>
        <w:rPr>
          <w:rFonts w:hint="eastAsia"/>
        </w:rPr>
        <w:t>системи</w:t>
      </w:r>
      <w:r>
        <w:t xml:space="preserve">. </w:t>
      </w:r>
      <w:r>
        <w:rPr>
          <w:rFonts w:hint="eastAsia"/>
        </w:rPr>
        <w:t>Це</w:t>
      </w:r>
      <w:r>
        <w:t xml:space="preserve"> </w:t>
      </w:r>
      <w:r>
        <w:rPr>
          <w:rFonts w:hint="eastAsia"/>
        </w:rPr>
        <w:t>обумовлено</w:t>
      </w:r>
      <w:r>
        <w:t xml:space="preserve"> </w:t>
      </w:r>
      <w:r>
        <w:rPr>
          <w:rFonts w:hint="eastAsia"/>
        </w:rPr>
        <w:t>об’єктивним</w:t>
      </w:r>
      <w:r>
        <w:t xml:space="preserve"> </w:t>
      </w:r>
      <w:r>
        <w:rPr>
          <w:rFonts w:hint="eastAsia"/>
        </w:rPr>
        <w:t>характером</w:t>
      </w:r>
      <w:r>
        <w:t xml:space="preserve"> </w:t>
      </w:r>
      <w:r>
        <w:rPr>
          <w:rFonts w:hint="eastAsia"/>
        </w:rPr>
        <w:t>самої</w:t>
      </w:r>
      <w:r>
        <w:t xml:space="preserve"> </w:t>
      </w:r>
      <w:r>
        <w:rPr>
          <w:rFonts w:hint="eastAsia"/>
        </w:rPr>
        <w:t>правової</w:t>
      </w:r>
      <w:r>
        <w:t xml:space="preserve"> </w:t>
      </w:r>
      <w:r>
        <w:rPr>
          <w:rFonts w:hint="eastAsia"/>
        </w:rPr>
        <w:t>свідомості</w:t>
      </w:r>
      <w:r>
        <w:t xml:space="preserve">, </w:t>
      </w:r>
      <w:r>
        <w:rPr>
          <w:rFonts w:hint="eastAsia"/>
        </w:rPr>
        <w:t>а</w:t>
      </w:r>
      <w:r>
        <w:t xml:space="preserve"> </w:t>
      </w:r>
      <w:r>
        <w:rPr>
          <w:rFonts w:hint="eastAsia"/>
        </w:rPr>
        <w:t>також</w:t>
      </w:r>
      <w:r>
        <w:t xml:space="preserve"> </w:t>
      </w:r>
      <w:r>
        <w:rPr>
          <w:rFonts w:hint="eastAsia"/>
        </w:rPr>
        <w:t>особливостями</w:t>
      </w:r>
      <w:r>
        <w:t xml:space="preserve"> </w:t>
      </w:r>
      <w:r>
        <w:rPr>
          <w:rFonts w:hint="eastAsia"/>
        </w:rPr>
        <w:t>побудови</w:t>
      </w:r>
      <w:r>
        <w:t xml:space="preserve"> </w:t>
      </w:r>
      <w:r>
        <w:rPr>
          <w:rFonts w:hint="eastAsia"/>
        </w:rPr>
        <w:t>такої</w:t>
      </w:r>
      <w:r>
        <w:t xml:space="preserve"> </w:t>
      </w:r>
      <w:r>
        <w:rPr>
          <w:rFonts w:hint="eastAsia"/>
        </w:rPr>
        <w:t>системи</w:t>
      </w:r>
      <w:r>
        <w:t xml:space="preserve">. </w:t>
      </w:r>
      <w:r>
        <w:rPr>
          <w:rFonts w:hint="eastAsia"/>
        </w:rPr>
        <w:t>Правосвідомість</w:t>
      </w:r>
      <w:r>
        <w:t xml:space="preserve"> </w:t>
      </w:r>
      <w:r>
        <w:rPr>
          <w:rFonts w:hint="eastAsia"/>
        </w:rPr>
        <w:t>також</w:t>
      </w:r>
      <w:r>
        <w:t xml:space="preserve"> </w:t>
      </w:r>
      <w:r>
        <w:rPr>
          <w:rFonts w:hint="eastAsia"/>
        </w:rPr>
        <w:t>являє</w:t>
      </w:r>
      <w:r>
        <w:t xml:space="preserve"> </w:t>
      </w:r>
      <w:r>
        <w:rPr>
          <w:rFonts w:hint="eastAsia"/>
        </w:rPr>
        <w:t>собою</w:t>
      </w:r>
      <w:r>
        <w:t xml:space="preserve"> </w:t>
      </w:r>
      <w:r>
        <w:rPr>
          <w:rFonts w:hint="eastAsia"/>
        </w:rPr>
        <w:t>важливий</w:t>
      </w:r>
      <w:r>
        <w:t xml:space="preserve"> </w:t>
      </w:r>
      <w:r>
        <w:rPr>
          <w:rFonts w:hint="eastAsia"/>
        </w:rPr>
        <w:t>елемент</w:t>
      </w:r>
      <w:r>
        <w:t xml:space="preserve"> </w:t>
      </w:r>
      <w:r>
        <w:rPr>
          <w:rFonts w:hint="eastAsia"/>
        </w:rPr>
        <w:t>правової</w:t>
      </w:r>
      <w:r>
        <w:t xml:space="preserve"> </w:t>
      </w:r>
      <w:r>
        <w:rPr>
          <w:rFonts w:hint="eastAsia"/>
        </w:rPr>
        <w:t>культури</w:t>
      </w:r>
      <w:r>
        <w:t xml:space="preserve">, </w:t>
      </w:r>
      <w:r>
        <w:rPr>
          <w:rFonts w:hint="eastAsia"/>
        </w:rPr>
        <w:t>яка</w:t>
      </w:r>
      <w:r>
        <w:t xml:space="preserve"> </w:t>
      </w:r>
      <w:r>
        <w:rPr>
          <w:rFonts w:hint="eastAsia"/>
        </w:rPr>
        <w:t>в</w:t>
      </w:r>
      <w:r>
        <w:t xml:space="preserve"> </w:t>
      </w:r>
      <w:r>
        <w:rPr>
          <w:rFonts w:hint="eastAsia"/>
        </w:rPr>
        <w:t>свою</w:t>
      </w:r>
      <w:r>
        <w:t xml:space="preserve"> </w:t>
      </w:r>
      <w:r>
        <w:rPr>
          <w:rFonts w:hint="eastAsia"/>
        </w:rPr>
        <w:t>чергу</w:t>
      </w:r>
      <w:r>
        <w:t xml:space="preserve"> </w:t>
      </w:r>
      <w:r>
        <w:rPr>
          <w:rFonts w:hint="eastAsia"/>
        </w:rPr>
        <w:t>теж</w:t>
      </w:r>
      <w:r>
        <w:t xml:space="preserve"> </w:t>
      </w:r>
      <w:r>
        <w:rPr>
          <w:rFonts w:hint="eastAsia"/>
        </w:rPr>
        <w:t>належить</w:t>
      </w:r>
      <w:r>
        <w:t xml:space="preserve"> </w:t>
      </w:r>
      <w:r>
        <w:rPr>
          <w:rFonts w:hint="eastAsia"/>
        </w:rPr>
        <w:t>до</w:t>
      </w:r>
      <w:r>
        <w:t xml:space="preserve"> </w:t>
      </w:r>
      <w:r>
        <w:rPr>
          <w:rFonts w:hint="eastAsia"/>
        </w:rPr>
        <w:t>структури</w:t>
      </w:r>
      <w:r>
        <w:t xml:space="preserve"> </w:t>
      </w:r>
      <w:r>
        <w:rPr>
          <w:rFonts w:hint="eastAsia"/>
        </w:rPr>
        <w:t>правової</w:t>
      </w:r>
      <w:r>
        <w:t xml:space="preserve"> </w:t>
      </w:r>
      <w:r>
        <w:rPr>
          <w:rFonts w:hint="eastAsia"/>
        </w:rPr>
        <w:t>системи</w:t>
      </w:r>
      <w:r>
        <w:t xml:space="preserve">. </w:t>
      </w:r>
      <w:r>
        <w:rPr>
          <w:rFonts w:hint="eastAsia"/>
        </w:rPr>
        <w:t>Таким</w:t>
      </w:r>
      <w:r>
        <w:t xml:space="preserve"> </w:t>
      </w:r>
      <w:r>
        <w:rPr>
          <w:rFonts w:hint="eastAsia"/>
        </w:rPr>
        <w:t>чином</w:t>
      </w:r>
      <w:r>
        <w:t xml:space="preserve">, </w:t>
      </w:r>
      <w:r>
        <w:rPr>
          <w:rFonts w:hint="eastAsia"/>
        </w:rPr>
        <w:t>правосвідомість</w:t>
      </w:r>
      <w:r>
        <w:t xml:space="preserve"> </w:t>
      </w:r>
      <w:r>
        <w:rPr>
          <w:rFonts w:hint="eastAsia"/>
        </w:rPr>
        <w:t>в</w:t>
      </w:r>
      <w:r>
        <w:t xml:space="preserve"> </w:t>
      </w:r>
      <w:r>
        <w:rPr>
          <w:rFonts w:hint="eastAsia"/>
        </w:rPr>
        <w:t>контексті</w:t>
      </w:r>
      <w:r>
        <w:t xml:space="preserve"> </w:t>
      </w:r>
      <w:r>
        <w:rPr>
          <w:rFonts w:hint="eastAsia"/>
        </w:rPr>
        <w:t>правової</w:t>
      </w:r>
      <w:r>
        <w:t xml:space="preserve"> </w:t>
      </w:r>
      <w:r>
        <w:rPr>
          <w:rFonts w:hint="eastAsia"/>
        </w:rPr>
        <w:t>системи</w:t>
      </w:r>
      <w:r>
        <w:t xml:space="preserve"> </w:t>
      </w:r>
      <w:r>
        <w:rPr>
          <w:rFonts w:hint="eastAsia"/>
        </w:rPr>
        <w:t>є</w:t>
      </w:r>
      <w:r>
        <w:t xml:space="preserve"> </w:t>
      </w:r>
      <w:r>
        <w:rPr>
          <w:rFonts w:hint="eastAsia"/>
        </w:rPr>
        <w:t>самостійним</w:t>
      </w:r>
      <w:r>
        <w:t xml:space="preserve"> </w:t>
      </w:r>
      <w:r>
        <w:rPr>
          <w:rFonts w:hint="eastAsia"/>
        </w:rPr>
        <w:t>елементом</w:t>
      </w:r>
      <w:r>
        <w:t xml:space="preserve">, </w:t>
      </w:r>
      <w:r>
        <w:rPr>
          <w:rFonts w:hint="eastAsia"/>
        </w:rPr>
        <w:t>а</w:t>
      </w:r>
      <w:r>
        <w:t xml:space="preserve"> </w:t>
      </w:r>
      <w:r>
        <w:rPr>
          <w:rFonts w:hint="eastAsia"/>
        </w:rPr>
        <w:t>також</w:t>
      </w:r>
      <w:r>
        <w:t xml:space="preserve"> </w:t>
      </w:r>
      <w:r>
        <w:rPr>
          <w:rFonts w:hint="eastAsia"/>
        </w:rPr>
        <w:t>виступає</w:t>
      </w:r>
      <w:r>
        <w:t xml:space="preserve"> </w:t>
      </w:r>
      <w:r>
        <w:rPr>
          <w:rFonts w:hint="eastAsia"/>
        </w:rPr>
        <w:t>у</w:t>
      </w:r>
      <w:r>
        <w:t xml:space="preserve"> </w:t>
      </w:r>
      <w:r>
        <w:rPr>
          <w:rFonts w:hint="eastAsia"/>
        </w:rPr>
        <w:t>межах</w:t>
      </w:r>
      <w:r>
        <w:t xml:space="preserve"> </w:t>
      </w:r>
      <w:r>
        <w:rPr>
          <w:rFonts w:hint="eastAsia"/>
        </w:rPr>
        <w:t>її</w:t>
      </w:r>
      <w:r>
        <w:t xml:space="preserve"> </w:t>
      </w:r>
      <w:r>
        <w:rPr>
          <w:rFonts w:hint="eastAsia"/>
        </w:rPr>
        <w:t>структури</w:t>
      </w:r>
      <w:r>
        <w:t xml:space="preserve"> </w:t>
      </w:r>
      <w:r>
        <w:rPr>
          <w:rFonts w:hint="eastAsia"/>
        </w:rPr>
        <w:t>в</w:t>
      </w:r>
      <w:r>
        <w:t xml:space="preserve"> </w:t>
      </w:r>
      <w:r>
        <w:rPr>
          <w:rFonts w:hint="eastAsia"/>
        </w:rPr>
        <w:t>органічній</w:t>
      </w:r>
      <w:r>
        <w:t xml:space="preserve"> </w:t>
      </w:r>
      <w:r>
        <w:rPr>
          <w:rFonts w:hint="eastAsia"/>
        </w:rPr>
        <w:t>єдності</w:t>
      </w:r>
      <w:r>
        <w:t xml:space="preserve"> </w:t>
      </w:r>
      <w:r>
        <w:rPr>
          <w:rFonts w:hint="eastAsia"/>
        </w:rPr>
        <w:t>із</w:t>
      </w:r>
      <w:r>
        <w:t xml:space="preserve"> </w:t>
      </w:r>
      <w:r>
        <w:rPr>
          <w:rFonts w:hint="eastAsia"/>
        </w:rPr>
        <w:t>правовою</w:t>
      </w:r>
      <w:r>
        <w:t xml:space="preserve"> </w:t>
      </w:r>
      <w:r>
        <w:rPr>
          <w:rFonts w:hint="eastAsia"/>
        </w:rPr>
        <w:t>культурою</w:t>
      </w:r>
      <w:r>
        <w:t xml:space="preserve">. </w:t>
      </w:r>
      <w:r>
        <w:rPr>
          <w:rFonts w:hint="eastAsia"/>
        </w:rPr>
        <w:t>Роль</w:t>
      </w:r>
      <w:r>
        <w:t xml:space="preserve"> </w:t>
      </w:r>
      <w:r>
        <w:rPr>
          <w:rFonts w:hint="eastAsia"/>
        </w:rPr>
        <w:t>правосвідомості</w:t>
      </w:r>
      <w:r>
        <w:t xml:space="preserve"> </w:t>
      </w:r>
      <w:r>
        <w:rPr>
          <w:rFonts w:hint="eastAsia"/>
        </w:rPr>
        <w:t>як</w:t>
      </w:r>
      <w:r>
        <w:t xml:space="preserve"> </w:t>
      </w:r>
      <w:r>
        <w:rPr>
          <w:rFonts w:hint="eastAsia"/>
        </w:rPr>
        <w:t>елемента</w:t>
      </w:r>
      <w:r>
        <w:t xml:space="preserve"> </w:t>
      </w:r>
      <w:r>
        <w:rPr>
          <w:rFonts w:hint="eastAsia"/>
        </w:rPr>
        <w:t>правової</w:t>
      </w:r>
      <w:r>
        <w:t xml:space="preserve"> </w:t>
      </w:r>
      <w:r>
        <w:rPr>
          <w:rFonts w:hint="eastAsia"/>
        </w:rPr>
        <w:t>системи</w:t>
      </w:r>
      <w:r>
        <w:t xml:space="preserve"> </w:t>
      </w:r>
      <w:r>
        <w:rPr>
          <w:rFonts w:hint="eastAsia"/>
        </w:rPr>
        <w:t>полягає</w:t>
      </w:r>
      <w:r>
        <w:t xml:space="preserve"> </w:t>
      </w:r>
      <w:r>
        <w:rPr>
          <w:rFonts w:hint="eastAsia"/>
        </w:rPr>
        <w:t>у</w:t>
      </w:r>
      <w:r>
        <w:t xml:space="preserve"> </w:t>
      </w:r>
      <w:r>
        <w:rPr>
          <w:rFonts w:hint="eastAsia"/>
        </w:rPr>
        <w:t>здатності</w:t>
      </w:r>
      <w:r>
        <w:t xml:space="preserve"> </w:t>
      </w:r>
      <w:r>
        <w:rPr>
          <w:rFonts w:hint="eastAsia"/>
        </w:rPr>
        <w:t>підтримувати</w:t>
      </w:r>
      <w:r>
        <w:t xml:space="preserve"> </w:t>
      </w:r>
      <w:r>
        <w:rPr>
          <w:rFonts w:hint="eastAsia"/>
        </w:rPr>
        <w:t>комунікацію</w:t>
      </w:r>
      <w:r>
        <w:t xml:space="preserve"> </w:t>
      </w:r>
      <w:r>
        <w:rPr>
          <w:rFonts w:hint="eastAsia"/>
        </w:rPr>
        <w:t>між</w:t>
      </w:r>
      <w:r>
        <w:t xml:space="preserve"> </w:t>
      </w:r>
      <w:r>
        <w:rPr>
          <w:rFonts w:hint="eastAsia"/>
        </w:rPr>
        <w:t>її</w:t>
      </w:r>
      <w:r>
        <w:t xml:space="preserve"> </w:t>
      </w:r>
      <w:r>
        <w:rPr>
          <w:rFonts w:hint="eastAsia"/>
        </w:rPr>
        <w:t>складовими</w:t>
      </w:r>
      <w:r>
        <w:t xml:space="preserve">. </w:t>
      </w:r>
      <w:r>
        <w:rPr>
          <w:rFonts w:hint="eastAsia"/>
        </w:rPr>
        <w:t>Проте</w:t>
      </w:r>
      <w:r>
        <w:t xml:space="preserve"> </w:t>
      </w:r>
      <w:r>
        <w:rPr>
          <w:rFonts w:hint="eastAsia"/>
        </w:rPr>
        <w:t>визначальною</w:t>
      </w:r>
      <w:r>
        <w:t xml:space="preserve"> </w:t>
      </w:r>
      <w:r>
        <w:rPr>
          <w:rFonts w:hint="eastAsia"/>
        </w:rPr>
        <w:t>є</w:t>
      </w:r>
      <w:r>
        <w:t xml:space="preserve"> </w:t>
      </w:r>
      <w:r>
        <w:rPr>
          <w:rFonts w:hint="eastAsia"/>
        </w:rPr>
        <w:t>її</w:t>
      </w:r>
      <w:r>
        <w:t xml:space="preserve"> </w:t>
      </w:r>
      <w:r>
        <w:rPr>
          <w:rFonts w:hint="eastAsia"/>
        </w:rPr>
        <w:t>можливість</w:t>
      </w:r>
      <w:r>
        <w:t xml:space="preserve"> </w:t>
      </w:r>
      <w:r>
        <w:rPr>
          <w:rFonts w:hint="eastAsia"/>
        </w:rPr>
        <w:t>здійснювати</w:t>
      </w:r>
      <w:r>
        <w:t xml:space="preserve"> </w:t>
      </w:r>
      <w:r>
        <w:rPr>
          <w:rFonts w:hint="eastAsia"/>
        </w:rPr>
        <w:t>безпосередній</w:t>
      </w:r>
      <w:r>
        <w:t xml:space="preserve"> </w:t>
      </w:r>
      <w:r>
        <w:rPr>
          <w:rFonts w:hint="eastAsia"/>
        </w:rPr>
        <w:t>вплив</w:t>
      </w:r>
      <w:r>
        <w:t xml:space="preserve"> </w:t>
      </w:r>
      <w:r>
        <w:rPr>
          <w:rFonts w:hint="eastAsia"/>
        </w:rPr>
        <w:t>на</w:t>
      </w:r>
      <w:r>
        <w:t xml:space="preserve"> </w:t>
      </w:r>
      <w:r>
        <w:rPr>
          <w:rFonts w:hint="eastAsia"/>
        </w:rPr>
        <w:t>інші</w:t>
      </w:r>
      <w:r>
        <w:t xml:space="preserve"> </w:t>
      </w:r>
      <w:r>
        <w:rPr>
          <w:rFonts w:hint="eastAsia"/>
        </w:rPr>
        <w:t>елементи</w:t>
      </w:r>
      <w:r>
        <w:t xml:space="preserve"> </w:t>
      </w:r>
      <w:r>
        <w:rPr>
          <w:rFonts w:hint="eastAsia"/>
        </w:rPr>
        <w:t>всередині</w:t>
      </w:r>
      <w:r>
        <w:t xml:space="preserve"> </w:t>
      </w:r>
      <w:r>
        <w:rPr>
          <w:rFonts w:hint="eastAsia"/>
        </w:rPr>
        <w:t>такої</w:t>
      </w:r>
      <w:r>
        <w:t xml:space="preserve"> </w:t>
      </w:r>
      <w:r>
        <w:rPr>
          <w:rFonts w:hint="eastAsia"/>
        </w:rPr>
        <w:t>системи</w:t>
      </w:r>
      <w:r>
        <w:t xml:space="preserve"> </w:t>
      </w:r>
      <w:r>
        <w:rPr>
          <w:rFonts w:hint="eastAsia"/>
        </w:rPr>
        <w:t>–</w:t>
      </w:r>
      <w:r>
        <w:t xml:space="preserve"> </w:t>
      </w:r>
      <w:r>
        <w:rPr>
          <w:rFonts w:hint="eastAsia"/>
        </w:rPr>
        <w:t>систему</w:t>
      </w:r>
      <w:r>
        <w:t xml:space="preserve"> </w:t>
      </w:r>
      <w:r>
        <w:rPr>
          <w:rFonts w:hint="eastAsia"/>
        </w:rPr>
        <w:t>права</w:t>
      </w:r>
      <w:r>
        <w:t xml:space="preserve"> </w:t>
      </w:r>
      <w:r>
        <w:rPr>
          <w:rFonts w:hint="eastAsia"/>
        </w:rPr>
        <w:t>та</w:t>
      </w:r>
      <w:r>
        <w:t xml:space="preserve"> </w:t>
      </w:r>
      <w:r>
        <w:rPr>
          <w:rFonts w:hint="eastAsia"/>
        </w:rPr>
        <w:t>правовідносини</w:t>
      </w:r>
      <w:r>
        <w:t xml:space="preserve">, </w:t>
      </w:r>
      <w:r>
        <w:rPr>
          <w:rFonts w:hint="eastAsia"/>
        </w:rPr>
        <w:t>правотворчість</w:t>
      </w:r>
      <w:r>
        <w:t xml:space="preserve"> </w:t>
      </w:r>
      <w:r>
        <w:rPr>
          <w:rFonts w:hint="eastAsia"/>
        </w:rPr>
        <w:t>та</w:t>
      </w:r>
      <w:r>
        <w:t xml:space="preserve"> </w:t>
      </w:r>
      <w:r>
        <w:rPr>
          <w:rFonts w:hint="eastAsia"/>
        </w:rPr>
        <w:t>правозастосування</w:t>
      </w:r>
      <w:r>
        <w:t xml:space="preserve">. </w:t>
      </w:r>
    </w:p>
    <w:p w14:paraId="3270161A" w14:textId="77777777" w:rsidR="00534078" w:rsidRDefault="00534078" w:rsidP="00534078">
      <w:r>
        <w:t>6.</w:t>
      </w:r>
      <w:r>
        <w:tab/>
      </w:r>
      <w:r>
        <w:rPr>
          <w:rFonts w:hint="eastAsia"/>
        </w:rPr>
        <w:t>Легітимація</w:t>
      </w:r>
      <w:r>
        <w:t xml:space="preserve"> </w:t>
      </w:r>
      <w:r>
        <w:rPr>
          <w:rFonts w:hint="eastAsia"/>
        </w:rPr>
        <w:t>державної</w:t>
      </w:r>
      <w:r>
        <w:t xml:space="preserve"> </w:t>
      </w:r>
      <w:r>
        <w:rPr>
          <w:rFonts w:hint="eastAsia"/>
        </w:rPr>
        <w:t>влади</w:t>
      </w:r>
      <w:r>
        <w:t xml:space="preserve"> </w:t>
      </w:r>
      <w:r>
        <w:rPr>
          <w:rFonts w:hint="eastAsia"/>
        </w:rPr>
        <w:t>є</w:t>
      </w:r>
      <w:r>
        <w:t xml:space="preserve"> </w:t>
      </w:r>
      <w:r>
        <w:rPr>
          <w:rFonts w:hint="eastAsia"/>
        </w:rPr>
        <w:t>складним</w:t>
      </w:r>
      <w:r>
        <w:t xml:space="preserve"> </w:t>
      </w:r>
      <w:r>
        <w:rPr>
          <w:rFonts w:hint="eastAsia"/>
        </w:rPr>
        <w:t>суспільно</w:t>
      </w:r>
      <w:r>
        <w:t>-</w:t>
      </w:r>
      <w:r>
        <w:rPr>
          <w:rFonts w:hint="eastAsia"/>
        </w:rPr>
        <w:t>політичним</w:t>
      </w:r>
      <w:r>
        <w:t xml:space="preserve"> </w:t>
      </w:r>
      <w:r>
        <w:rPr>
          <w:rFonts w:hint="eastAsia"/>
        </w:rPr>
        <w:t>та</w:t>
      </w:r>
      <w:r>
        <w:t xml:space="preserve"> </w:t>
      </w:r>
      <w:r>
        <w:rPr>
          <w:rFonts w:hint="eastAsia"/>
        </w:rPr>
        <w:t>правовим</w:t>
      </w:r>
      <w:r>
        <w:t xml:space="preserve"> </w:t>
      </w:r>
      <w:r>
        <w:rPr>
          <w:rFonts w:hint="eastAsia"/>
        </w:rPr>
        <w:t>процесом</w:t>
      </w:r>
      <w:r>
        <w:t xml:space="preserve">, </w:t>
      </w:r>
      <w:r>
        <w:rPr>
          <w:rFonts w:hint="eastAsia"/>
        </w:rPr>
        <w:t>важливу</w:t>
      </w:r>
      <w:r>
        <w:t xml:space="preserve"> </w:t>
      </w:r>
      <w:r>
        <w:rPr>
          <w:rFonts w:hint="eastAsia"/>
        </w:rPr>
        <w:t>роль</w:t>
      </w:r>
      <w:r>
        <w:t xml:space="preserve"> </w:t>
      </w:r>
      <w:r>
        <w:rPr>
          <w:rFonts w:hint="eastAsia"/>
        </w:rPr>
        <w:t>у</w:t>
      </w:r>
      <w:r>
        <w:t xml:space="preserve"> </w:t>
      </w:r>
      <w:r>
        <w:rPr>
          <w:rFonts w:hint="eastAsia"/>
        </w:rPr>
        <w:t>якому</w:t>
      </w:r>
      <w:r>
        <w:t xml:space="preserve"> </w:t>
      </w:r>
      <w:r>
        <w:rPr>
          <w:rFonts w:hint="eastAsia"/>
        </w:rPr>
        <w:t>відіграє</w:t>
      </w:r>
      <w:r>
        <w:t xml:space="preserve"> </w:t>
      </w:r>
      <w:r>
        <w:rPr>
          <w:rFonts w:hint="eastAsia"/>
        </w:rPr>
        <w:t>правосвідомість</w:t>
      </w:r>
      <w:r>
        <w:t xml:space="preserve">, </w:t>
      </w:r>
      <w:r>
        <w:rPr>
          <w:rFonts w:hint="eastAsia"/>
        </w:rPr>
        <w:t>оскільки</w:t>
      </w:r>
      <w:r>
        <w:t xml:space="preserve"> </w:t>
      </w:r>
      <w:r>
        <w:rPr>
          <w:rFonts w:hint="eastAsia"/>
        </w:rPr>
        <w:t>високий</w:t>
      </w:r>
      <w:r>
        <w:t xml:space="preserve"> </w:t>
      </w:r>
      <w:r>
        <w:rPr>
          <w:rFonts w:hint="eastAsia"/>
        </w:rPr>
        <w:t>рівень</w:t>
      </w:r>
      <w:r>
        <w:t xml:space="preserve"> </w:t>
      </w:r>
      <w:r>
        <w:rPr>
          <w:rFonts w:hint="eastAsia"/>
        </w:rPr>
        <w:t>індивідуальної</w:t>
      </w:r>
      <w:r>
        <w:t xml:space="preserve"> </w:t>
      </w:r>
      <w:r>
        <w:rPr>
          <w:rFonts w:hint="eastAsia"/>
        </w:rPr>
        <w:t>та</w:t>
      </w:r>
      <w:r>
        <w:t xml:space="preserve"> </w:t>
      </w:r>
      <w:r>
        <w:rPr>
          <w:rFonts w:hint="eastAsia"/>
        </w:rPr>
        <w:t>суспільної</w:t>
      </w:r>
      <w:r>
        <w:t xml:space="preserve"> </w:t>
      </w:r>
      <w:r>
        <w:rPr>
          <w:rFonts w:hint="eastAsia"/>
        </w:rPr>
        <w:t>правосвідомості</w:t>
      </w:r>
      <w:r>
        <w:t xml:space="preserve"> </w:t>
      </w:r>
      <w:r>
        <w:rPr>
          <w:rFonts w:hint="eastAsia"/>
        </w:rPr>
        <w:t>є</w:t>
      </w:r>
      <w:r>
        <w:t xml:space="preserve"> </w:t>
      </w:r>
      <w:r>
        <w:rPr>
          <w:rFonts w:hint="eastAsia"/>
        </w:rPr>
        <w:t>передумовою</w:t>
      </w:r>
      <w:r>
        <w:t xml:space="preserve"> </w:t>
      </w:r>
      <w:r>
        <w:rPr>
          <w:rFonts w:hint="eastAsia"/>
        </w:rPr>
        <w:t>легітимності</w:t>
      </w:r>
      <w:r>
        <w:t xml:space="preserve"> </w:t>
      </w:r>
      <w:r>
        <w:rPr>
          <w:rFonts w:hint="eastAsia"/>
        </w:rPr>
        <w:t>державної</w:t>
      </w:r>
      <w:r>
        <w:t xml:space="preserve"> </w:t>
      </w:r>
      <w:r>
        <w:rPr>
          <w:rFonts w:hint="eastAsia"/>
        </w:rPr>
        <w:t>влади</w:t>
      </w:r>
      <w:r>
        <w:t xml:space="preserve">. </w:t>
      </w:r>
      <w:r>
        <w:rPr>
          <w:rFonts w:hint="eastAsia"/>
        </w:rPr>
        <w:t>Зокрема</w:t>
      </w:r>
      <w:r>
        <w:t xml:space="preserve">, </w:t>
      </w:r>
      <w:r>
        <w:rPr>
          <w:rFonts w:hint="eastAsia"/>
        </w:rPr>
        <w:t>в</w:t>
      </w:r>
      <w:r>
        <w:t xml:space="preserve"> </w:t>
      </w:r>
      <w:r>
        <w:rPr>
          <w:rFonts w:hint="eastAsia"/>
        </w:rPr>
        <w:t>межах</w:t>
      </w:r>
      <w:r>
        <w:t xml:space="preserve"> </w:t>
      </w:r>
      <w:r>
        <w:rPr>
          <w:rFonts w:hint="eastAsia"/>
        </w:rPr>
        <w:t>ідеологічної</w:t>
      </w:r>
      <w:r>
        <w:t xml:space="preserve"> </w:t>
      </w:r>
      <w:r>
        <w:rPr>
          <w:rFonts w:hint="eastAsia"/>
        </w:rPr>
        <w:t>та</w:t>
      </w:r>
      <w:r>
        <w:t xml:space="preserve"> </w:t>
      </w:r>
      <w:r>
        <w:rPr>
          <w:rFonts w:hint="eastAsia"/>
        </w:rPr>
        <w:t>психологічної</w:t>
      </w:r>
      <w:r>
        <w:t xml:space="preserve"> </w:t>
      </w:r>
      <w:r>
        <w:rPr>
          <w:rFonts w:hint="eastAsia"/>
        </w:rPr>
        <w:t>складових</w:t>
      </w:r>
      <w:r>
        <w:t xml:space="preserve"> </w:t>
      </w:r>
      <w:r>
        <w:rPr>
          <w:rFonts w:hint="eastAsia"/>
        </w:rPr>
        <w:t>правосвідомості</w:t>
      </w:r>
      <w:r>
        <w:t xml:space="preserve">, </w:t>
      </w:r>
      <w:r>
        <w:rPr>
          <w:rFonts w:hint="eastAsia"/>
        </w:rPr>
        <w:t>у</w:t>
      </w:r>
      <w:r>
        <w:t xml:space="preserve"> </w:t>
      </w:r>
      <w:r>
        <w:rPr>
          <w:rFonts w:hint="eastAsia"/>
        </w:rPr>
        <w:t>громадян</w:t>
      </w:r>
      <w:r>
        <w:t xml:space="preserve"> </w:t>
      </w:r>
      <w:r>
        <w:rPr>
          <w:rFonts w:hint="eastAsia"/>
        </w:rPr>
        <w:t>формуються</w:t>
      </w:r>
      <w:r>
        <w:t xml:space="preserve"> </w:t>
      </w:r>
      <w:r>
        <w:rPr>
          <w:rFonts w:hint="eastAsia"/>
        </w:rPr>
        <w:t>уявлення</w:t>
      </w:r>
      <w:r>
        <w:t xml:space="preserve"> </w:t>
      </w:r>
      <w:r>
        <w:rPr>
          <w:rFonts w:hint="eastAsia"/>
        </w:rPr>
        <w:t>про</w:t>
      </w:r>
      <w:r>
        <w:t xml:space="preserve"> </w:t>
      </w:r>
      <w:r>
        <w:rPr>
          <w:rFonts w:hint="eastAsia"/>
        </w:rPr>
        <w:t>те</w:t>
      </w:r>
      <w:r>
        <w:t xml:space="preserve">, </w:t>
      </w:r>
      <w:r>
        <w:rPr>
          <w:rFonts w:hint="eastAsia"/>
        </w:rPr>
        <w:t>яким</w:t>
      </w:r>
      <w:r>
        <w:t xml:space="preserve"> </w:t>
      </w:r>
      <w:r>
        <w:rPr>
          <w:rFonts w:hint="eastAsia"/>
        </w:rPr>
        <w:t>повинен</w:t>
      </w:r>
      <w:r>
        <w:t xml:space="preserve"> </w:t>
      </w:r>
      <w:r>
        <w:rPr>
          <w:rFonts w:hint="eastAsia"/>
        </w:rPr>
        <w:t>бути</w:t>
      </w:r>
      <w:r>
        <w:t xml:space="preserve"> </w:t>
      </w:r>
      <w:r>
        <w:rPr>
          <w:rFonts w:hint="eastAsia"/>
        </w:rPr>
        <w:t>механізм</w:t>
      </w:r>
      <w:r>
        <w:t xml:space="preserve"> </w:t>
      </w:r>
      <w:r>
        <w:rPr>
          <w:rFonts w:hint="eastAsia"/>
        </w:rPr>
        <w:t>формування</w:t>
      </w:r>
      <w:r>
        <w:t xml:space="preserve"> </w:t>
      </w:r>
      <w:r>
        <w:rPr>
          <w:rFonts w:hint="eastAsia"/>
        </w:rPr>
        <w:t>державної</w:t>
      </w:r>
      <w:r>
        <w:t xml:space="preserve"> </w:t>
      </w:r>
      <w:r>
        <w:rPr>
          <w:rFonts w:hint="eastAsia"/>
        </w:rPr>
        <w:t>влади</w:t>
      </w:r>
      <w:r>
        <w:t xml:space="preserve">, </w:t>
      </w:r>
      <w:r>
        <w:rPr>
          <w:rFonts w:hint="eastAsia"/>
        </w:rPr>
        <w:t>її</w:t>
      </w:r>
      <w:r>
        <w:t xml:space="preserve"> </w:t>
      </w:r>
      <w:r>
        <w:rPr>
          <w:rFonts w:hint="eastAsia"/>
        </w:rPr>
        <w:t>функціонування</w:t>
      </w:r>
      <w:r>
        <w:t xml:space="preserve"> </w:t>
      </w:r>
      <w:r>
        <w:rPr>
          <w:rFonts w:hint="eastAsia"/>
        </w:rPr>
        <w:t>та</w:t>
      </w:r>
      <w:r>
        <w:t xml:space="preserve"> </w:t>
      </w:r>
      <w:r>
        <w:rPr>
          <w:rFonts w:hint="eastAsia"/>
        </w:rPr>
        <w:t>припинення</w:t>
      </w:r>
      <w:r>
        <w:t xml:space="preserve"> </w:t>
      </w:r>
      <w:r>
        <w:rPr>
          <w:rFonts w:hint="eastAsia"/>
        </w:rPr>
        <w:t>діяльності</w:t>
      </w:r>
      <w:r>
        <w:t xml:space="preserve">, </w:t>
      </w:r>
      <w:r>
        <w:rPr>
          <w:rFonts w:hint="eastAsia"/>
        </w:rPr>
        <w:t>також</w:t>
      </w:r>
      <w:r>
        <w:t xml:space="preserve">, </w:t>
      </w:r>
      <w:r>
        <w:rPr>
          <w:rFonts w:hint="eastAsia"/>
        </w:rPr>
        <w:t>чи</w:t>
      </w:r>
      <w:r>
        <w:t xml:space="preserve"> </w:t>
      </w:r>
      <w:r>
        <w:rPr>
          <w:rFonts w:hint="eastAsia"/>
        </w:rPr>
        <w:t>відповідає</w:t>
      </w:r>
      <w:r>
        <w:t xml:space="preserve"> </w:t>
      </w:r>
      <w:r>
        <w:rPr>
          <w:rFonts w:hint="eastAsia"/>
        </w:rPr>
        <w:t>діюча</w:t>
      </w:r>
      <w:r>
        <w:t xml:space="preserve"> </w:t>
      </w:r>
      <w:r>
        <w:rPr>
          <w:rFonts w:hint="eastAsia"/>
        </w:rPr>
        <w:t>влада</w:t>
      </w:r>
      <w:r>
        <w:t xml:space="preserve"> </w:t>
      </w:r>
      <w:r>
        <w:rPr>
          <w:rFonts w:hint="eastAsia"/>
        </w:rPr>
        <w:t>тим</w:t>
      </w:r>
      <w:r>
        <w:t xml:space="preserve"> </w:t>
      </w:r>
      <w:r>
        <w:rPr>
          <w:rFonts w:hint="eastAsia"/>
        </w:rPr>
        <w:t>чітким</w:t>
      </w:r>
      <w:r>
        <w:t xml:space="preserve"> </w:t>
      </w:r>
      <w:r>
        <w:rPr>
          <w:rFonts w:hint="eastAsia"/>
        </w:rPr>
        <w:t>критеріям</w:t>
      </w:r>
      <w:r>
        <w:t xml:space="preserve"> </w:t>
      </w:r>
      <w:r>
        <w:rPr>
          <w:rFonts w:hint="eastAsia"/>
        </w:rPr>
        <w:t>та</w:t>
      </w:r>
      <w:r>
        <w:t xml:space="preserve"> </w:t>
      </w:r>
      <w:r>
        <w:rPr>
          <w:rFonts w:hint="eastAsia"/>
        </w:rPr>
        <w:t>вимогам</w:t>
      </w:r>
      <w:r>
        <w:t xml:space="preserve">, </w:t>
      </w:r>
      <w:r>
        <w:rPr>
          <w:rFonts w:hint="eastAsia"/>
        </w:rPr>
        <w:t>що</w:t>
      </w:r>
      <w:r>
        <w:t xml:space="preserve"> </w:t>
      </w:r>
      <w:r>
        <w:rPr>
          <w:rFonts w:hint="eastAsia"/>
        </w:rPr>
        <w:t>висуваються</w:t>
      </w:r>
      <w:r>
        <w:t xml:space="preserve"> </w:t>
      </w:r>
      <w:r>
        <w:rPr>
          <w:rFonts w:hint="eastAsia"/>
        </w:rPr>
        <w:t>до</w:t>
      </w:r>
      <w:r>
        <w:t xml:space="preserve"> </w:t>
      </w:r>
      <w:r>
        <w:rPr>
          <w:rFonts w:hint="eastAsia"/>
        </w:rPr>
        <w:t>неї</w:t>
      </w:r>
      <w:r>
        <w:t xml:space="preserve"> </w:t>
      </w:r>
      <w:r>
        <w:rPr>
          <w:rFonts w:hint="eastAsia"/>
        </w:rPr>
        <w:t>суспільством</w:t>
      </w:r>
      <w:r>
        <w:t xml:space="preserve">. </w:t>
      </w:r>
      <w:r>
        <w:rPr>
          <w:rFonts w:hint="eastAsia"/>
        </w:rPr>
        <w:t>Окрім</w:t>
      </w:r>
      <w:r>
        <w:t xml:space="preserve"> </w:t>
      </w:r>
      <w:r>
        <w:rPr>
          <w:rFonts w:hint="eastAsia"/>
        </w:rPr>
        <w:t>того</w:t>
      </w:r>
      <w:r>
        <w:t xml:space="preserve">, </w:t>
      </w:r>
      <w:r>
        <w:rPr>
          <w:rFonts w:hint="eastAsia"/>
        </w:rPr>
        <w:t>правосвідомість</w:t>
      </w:r>
      <w:r>
        <w:t xml:space="preserve"> </w:t>
      </w:r>
      <w:r>
        <w:rPr>
          <w:rFonts w:hint="eastAsia"/>
        </w:rPr>
        <w:t>є</w:t>
      </w:r>
      <w:r>
        <w:t xml:space="preserve"> </w:t>
      </w:r>
      <w:r>
        <w:rPr>
          <w:rFonts w:hint="eastAsia"/>
        </w:rPr>
        <w:t>основою</w:t>
      </w:r>
      <w:r>
        <w:t xml:space="preserve"> </w:t>
      </w:r>
      <w:r>
        <w:rPr>
          <w:rFonts w:hint="eastAsia"/>
        </w:rPr>
        <w:t>для</w:t>
      </w:r>
      <w:r>
        <w:t xml:space="preserve"> </w:t>
      </w:r>
      <w:r>
        <w:rPr>
          <w:rFonts w:hint="eastAsia"/>
        </w:rPr>
        <w:t>оцінки</w:t>
      </w:r>
      <w:r>
        <w:t xml:space="preserve"> </w:t>
      </w:r>
      <w:r>
        <w:rPr>
          <w:rFonts w:hint="eastAsia"/>
        </w:rPr>
        <w:t>нормативно</w:t>
      </w:r>
      <w:r>
        <w:t xml:space="preserve"> </w:t>
      </w:r>
      <w:r>
        <w:rPr>
          <w:rFonts w:hint="eastAsia"/>
        </w:rPr>
        <w:t>правових</w:t>
      </w:r>
      <w:r>
        <w:t xml:space="preserve"> </w:t>
      </w:r>
      <w:r>
        <w:rPr>
          <w:rFonts w:hint="eastAsia"/>
        </w:rPr>
        <w:t>актів</w:t>
      </w:r>
      <w:r>
        <w:t xml:space="preserve"> </w:t>
      </w:r>
      <w:r>
        <w:rPr>
          <w:rFonts w:hint="eastAsia"/>
        </w:rPr>
        <w:t>державної</w:t>
      </w:r>
      <w:r>
        <w:t xml:space="preserve"> </w:t>
      </w:r>
      <w:r>
        <w:rPr>
          <w:rFonts w:hint="eastAsia"/>
        </w:rPr>
        <w:t>влади</w:t>
      </w:r>
      <w:r>
        <w:t xml:space="preserve"> </w:t>
      </w:r>
      <w:r>
        <w:rPr>
          <w:rFonts w:hint="eastAsia"/>
        </w:rPr>
        <w:t>не</w:t>
      </w:r>
      <w:r>
        <w:t xml:space="preserve"> </w:t>
      </w:r>
      <w:r>
        <w:rPr>
          <w:rFonts w:hint="eastAsia"/>
        </w:rPr>
        <w:t>лише</w:t>
      </w:r>
      <w:r>
        <w:t xml:space="preserve"> </w:t>
      </w:r>
      <w:r>
        <w:rPr>
          <w:rFonts w:hint="eastAsia"/>
        </w:rPr>
        <w:t>на</w:t>
      </w:r>
      <w:r>
        <w:t xml:space="preserve"> </w:t>
      </w:r>
      <w:r>
        <w:rPr>
          <w:rFonts w:hint="eastAsia"/>
        </w:rPr>
        <w:t>предмет</w:t>
      </w:r>
      <w:r>
        <w:t xml:space="preserve"> </w:t>
      </w:r>
      <w:r>
        <w:rPr>
          <w:rFonts w:hint="eastAsia"/>
        </w:rPr>
        <w:t>їх</w:t>
      </w:r>
      <w:r>
        <w:t xml:space="preserve"> </w:t>
      </w:r>
      <w:r>
        <w:rPr>
          <w:rFonts w:hint="eastAsia"/>
        </w:rPr>
        <w:t>відповідності</w:t>
      </w:r>
      <w:r>
        <w:t xml:space="preserve"> </w:t>
      </w:r>
      <w:r>
        <w:rPr>
          <w:rFonts w:hint="eastAsia"/>
        </w:rPr>
        <w:t>встановленій</w:t>
      </w:r>
      <w:r>
        <w:t xml:space="preserve"> </w:t>
      </w:r>
      <w:r>
        <w:rPr>
          <w:rFonts w:hint="eastAsia"/>
        </w:rPr>
        <w:t>процедурі</w:t>
      </w:r>
      <w:r>
        <w:t xml:space="preserve"> </w:t>
      </w:r>
      <w:r>
        <w:rPr>
          <w:rFonts w:hint="eastAsia"/>
        </w:rPr>
        <w:t>прийняття</w:t>
      </w:r>
      <w:r>
        <w:t xml:space="preserve"> </w:t>
      </w:r>
      <w:r>
        <w:rPr>
          <w:rFonts w:hint="eastAsia"/>
        </w:rPr>
        <w:t>таких</w:t>
      </w:r>
      <w:r>
        <w:t xml:space="preserve"> </w:t>
      </w:r>
      <w:r>
        <w:rPr>
          <w:rFonts w:hint="eastAsia"/>
        </w:rPr>
        <w:t>актів</w:t>
      </w:r>
      <w:r>
        <w:t xml:space="preserve">, </w:t>
      </w:r>
      <w:r>
        <w:rPr>
          <w:rFonts w:hint="eastAsia"/>
        </w:rPr>
        <w:t>але</w:t>
      </w:r>
      <w:r>
        <w:t xml:space="preserve"> </w:t>
      </w:r>
      <w:r>
        <w:rPr>
          <w:rFonts w:hint="eastAsia"/>
        </w:rPr>
        <w:t>й</w:t>
      </w:r>
      <w:r>
        <w:t xml:space="preserve"> </w:t>
      </w:r>
      <w:r>
        <w:rPr>
          <w:rFonts w:hint="eastAsia"/>
        </w:rPr>
        <w:t>суспільним</w:t>
      </w:r>
      <w:r>
        <w:t xml:space="preserve"> </w:t>
      </w:r>
      <w:r>
        <w:rPr>
          <w:rFonts w:hint="eastAsia"/>
        </w:rPr>
        <w:t>уявленням</w:t>
      </w:r>
      <w:r>
        <w:t xml:space="preserve"> </w:t>
      </w:r>
      <w:r>
        <w:rPr>
          <w:rFonts w:hint="eastAsia"/>
        </w:rPr>
        <w:t>про</w:t>
      </w:r>
      <w:r>
        <w:t xml:space="preserve"> </w:t>
      </w:r>
      <w:r>
        <w:rPr>
          <w:rFonts w:hint="eastAsia"/>
        </w:rPr>
        <w:t>право</w:t>
      </w:r>
      <w:r>
        <w:t xml:space="preserve"> </w:t>
      </w:r>
      <w:r>
        <w:rPr>
          <w:rFonts w:hint="eastAsia"/>
        </w:rPr>
        <w:t>та</w:t>
      </w:r>
      <w:r>
        <w:t xml:space="preserve"> </w:t>
      </w:r>
      <w:r>
        <w:rPr>
          <w:rFonts w:hint="eastAsia"/>
        </w:rPr>
        <w:t>закон</w:t>
      </w:r>
      <w:r>
        <w:t xml:space="preserve">, </w:t>
      </w:r>
      <w:r>
        <w:rPr>
          <w:rFonts w:hint="eastAsia"/>
        </w:rPr>
        <w:t>справедливе</w:t>
      </w:r>
      <w:r>
        <w:t xml:space="preserve"> </w:t>
      </w:r>
      <w:r>
        <w:rPr>
          <w:rFonts w:hint="eastAsia"/>
        </w:rPr>
        <w:t>та</w:t>
      </w:r>
      <w:r>
        <w:t xml:space="preserve"> </w:t>
      </w:r>
      <w:r>
        <w:rPr>
          <w:rFonts w:hint="eastAsia"/>
        </w:rPr>
        <w:t>несправедливе</w:t>
      </w:r>
      <w:r>
        <w:t xml:space="preserve">. </w:t>
      </w:r>
      <w:r>
        <w:rPr>
          <w:rFonts w:hint="eastAsia"/>
        </w:rPr>
        <w:t>Таким</w:t>
      </w:r>
      <w:r>
        <w:t xml:space="preserve"> </w:t>
      </w:r>
      <w:r>
        <w:rPr>
          <w:rFonts w:hint="eastAsia"/>
        </w:rPr>
        <w:t>чином</w:t>
      </w:r>
      <w:r>
        <w:t xml:space="preserve">, </w:t>
      </w:r>
      <w:r>
        <w:rPr>
          <w:rFonts w:hint="eastAsia"/>
        </w:rPr>
        <w:t>високий</w:t>
      </w:r>
      <w:r>
        <w:t xml:space="preserve"> </w:t>
      </w:r>
      <w:r>
        <w:rPr>
          <w:rFonts w:hint="eastAsia"/>
        </w:rPr>
        <w:t>рівень</w:t>
      </w:r>
      <w:r>
        <w:t xml:space="preserve"> </w:t>
      </w:r>
      <w:r>
        <w:rPr>
          <w:rFonts w:hint="eastAsia"/>
        </w:rPr>
        <w:t>правосвідомості</w:t>
      </w:r>
      <w:r>
        <w:t xml:space="preserve"> </w:t>
      </w:r>
      <w:r>
        <w:rPr>
          <w:rFonts w:hint="eastAsia"/>
        </w:rPr>
        <w:t>є</w:t>
      </w:r>
      <w:r>
        <w:t xml:space="preserve"> </w:t>
      </w:r>
      <w:r>
        <w:rPr>
          <w:rFonts w:hint="eastAsia"/>
        </w:rPr>
        <w:t>гарантією</w:t>
      </w:r>
      <w:r>
        <w:t xml:space="preserve"> </w:t>
      </w:r>
      <w:r>
        <w:rPr>
          <w:rFonts w:hint="eastAsia"/>
        </w:rPr>
        <w:t>легітимації</w:t>
      </w:r>
      <w:r>
        <w:t xml:space="preserve"> </w:t>
      </w:r>
      <w:r>
        <w:rPr>
          <w:rFonts w:hint="eastAsia"/>
        </w:rPr>
        <w:t>демократичної</w:t>
      </w:r>
      <w:r>
        <w:t xml:space="preserve"> </w:t>
      </w:r>
      <w:r>
        <w:rPr>
          <w:rFonts w:hint="eastAsia"/>
        </w:rPr>
        <w:t>державної</w:t>
      </w:r>
      <w:r>
        <w:t xml:space="preserve"> </w:t>
      </w:r>
      <w:r>
        <w:rPr>
          <w:rFonts w:hint="eastAsia"/>
        </w:rPr>
        <w:t>влади</w:t>
      </w:r>
      <w:r>
        <w:t xml:space="preserve">, </w:t>
      </w:r>
      <w:r>
        <w:rPr>
          <w:rFonts w:hint="eastAsia"/>
        </w:rPr>
        <w:t>адже</w:t>
      </w:r>
      <w:r>
        <w:t xml:space="preserve"> </w:t>
      </w:r>
      <w:r>
        <w:rPr>
          <w:rFonts w:hint="eastAsia"/>
        </w:rPr>
        <w:t>визнає</w:t>
      </w:r>
      <w:r>
        <w:t xml:space="preserve"> </w:t>
      </w:r>
      <w:r>
        <w:rPr>
          <w:rFonts w:hint="eastAsia"/>
        </w:rPr>
        <w:t>лише</w:t>
      </w:r>
      <w:r>
        <w:t xml:space="preserve"> </w:t>
      </w:r>
      <w:r>
        <w:rPr>
          <w:rFonts w:hint="eastAsia"/>
        </w:rPr>
        <w:t>верховенство</w:t>
      </w:r>
      <w:r>
        <w:t xml:space="preserve"> </w:t>
      </w:r>
      <w:r>
        <w:rPr>
          <w:rFonts w:hint="eastAsia"/>
        </w:rPr>
        <w:t>права</w:t>
      </w:r>
      <w:r>
        <w:t xml:space="preserve"> </w:t>
      </w:r>
      <w:r>
        <w:rPr>
          <w:rFonts w:hint="eastAsia"/>
        </w:rPr>
        <w:t>як</w:t>
      </w:r>
      <w:r>
        <w:t xml:space="preserve"> </w:t>
      </w:r>
      <w:r>
        <w:rPr>
          <w:rFonts w:hint="eastAsia"/>
        </w:rPr>
        <w:t>основну</w:t>
      </w:r>
      <w:r>
        <w:t xml:space="preserve"> </w:t>
      </w:r>
      <w:r>
        <w:rPr>
          <w:rFonts w:hint="eastAsia"/>
        </w:rPr>
        <w:t>умову</w:t>
      </w:r>
      <w:r>
        <w:t xml:space="preserve"> </w:t>
      </w:r>
      <w:r>
        <w:rPr>
          <w:rFonts w:hint="eastAsia"/>
        </w:rPr>
        <w:t>її</w:t>
      </w:r>
      <w:r>
        <w:t xml:space="preserve"> </w:t>
      </w:r>
      <w:r>
        <w:rPr>
          <w:rFonts w:hint="eastAsia"/>
        </w:rPr>
        <w:t>існування</w:t>
      </w:r>
      <w:r>
        <w:t xml:space="preserve"> </w:t>
      </w:r>
      <w:r>
        <w:rPr>
          <w:rFonts w:hint="eastAsia"/>
        </w:rPr>
        <w:t>та</w:t>
      </w:r>
      <w:r>
        <w:t xml:space="preserve"> </w:t>
      </w:r>
      <w:r>
        <w:rPr>
          <w:rFonts w:hint="eastAsia"/>
        </w:rPr>
        <w:t>реалізації</w:t>
      </w:r>
      <w:r>
        <w:t xml:space="preserve">. </w:t>
      </w:r>
    </w:p>
    <w:p w14:paraId="110CC046" w14:textId="77777777" w:rsidR="00534078" w:rsidRDefault="00534078" w:rsidP="00534078">
      <w:r>
        <w:lastRenderedPageBreak/>
        <w:t>7.</w:t>
      </w:r>
      <w:r>
        <w:tab/>
      </w:r>
      <w:r>
        <w:rPr>
          <w:rFonts w:hint="eastAsia"/>
        </w:rPr>
        <w:t>Режим</w:t>
      </w:r>
      <w:r>
        <w:t xml:space="preserve"> </w:t>
      </w:r>
      <w:r>
        <w:rPr>
          <w:rFonts w:hint="eastAsia"/>
        </w:rPr>
        <w:t>законності</w:t>
      </w:r>
      <w:r>
        <w:t xml:space="preserve"> </w:t>
      </w:r>
      <w:r>
        <w:rPr>
          <w:rFonts w:hint="eastAsia"/>
        </w:rPr>
        <w:t>та</w:t>
      </w:r>
      <w:r>
        <w:t xml:space="preserve"> </w:t>
      </w:r>
      <w:r>
        <w:rPr>
          <w:rFonts w:hint="eastAsia"/>
        </w:rPr>
        <w:t>правопорядку</w:t>
      </w:r>
      <w:r>
        <w:t xml:space="preserve"> </w:t>
      </w:r>
      <w:r>
        <w:rPr>
          <w:rFonts w:hint="eastAsia"/>
        </w:rPr>
        <w:t>в</w:t>
      </w:r>
      <w:r>
        <w:t xml:space="preserve"> </w:t>
      </w:r>
      <w:r>
        <w:rPr>
          <w:rFonts w:hint="eastAsia"/>
        </w:rPr>
        <w:t>державі</w:t>
      </w:r>
      <w:r>
        <w:t xml:space="preserve"> </w:t>
      </w:r>
      <w:r>
        <w:rPr>
          <w:rFonts w:hint="eastAsia"/>
        </w:rPr>
        <w:t>повинен</w:t>
      </w:r>
      <w:r>
        <w:t xml:space="preserve"> </w:t>
      </w:r>
      <w:r>
        <w:rPr>
          <w:rFonts w:hint="eastAsia"/>
        </w:rPr>
        <w:t>ґрунтуватися</w:t>
      </w:r>
      <w:r>
        <w:t xml:space="preserve"> </w:t>
      </w:r>
      <w:r>
        <w:rPr>
          <w:rFonts w:hint="eastAsia"/>
        </w:rPr>
        <w:t>на</w:t>
      </w:r>
      <w:r>
        <w:t xml:space="preserve"> </w:t>
      </w:r>
      <w:r>
        <w:rPr>
          <w:rFonts w:hint="eastAsia"/>
        </w:rPr>
        <w:t>високому</w:t>
      </w:r>
      <w:r>
        <w:t xml:space="preserve"> </w:t>
      </w:r>
      <w:r>
        <w:rPr>
          <w:rFonts w:hint="eastAsia"/>
        </w:rPr>
        <w:t>рівні</w:t>
      </w:r>
      <w:r>
        <w:t xml:space="preserve"> </w:t>
      </w:r>
      <w:r>
        <w:rPr>
          <w:rFonts w:hint="eastAsia"/>
        </w:rPr>
        <w:t>правосвідомості</w:t>
      </w:r>
      <w:r>
        <w:t xml:space="preserve"> </w:t>
      </w:r>
      <w:r>
        <w:rPr>
          <w:rFonts w:hint="eastAsia"/>
        </w:rPr>
        <w:t>населення</w:t>
      </w:r>
      <w:r>
        <w:t xml:space="preserve">. </w:t>
      </w:r>
      <w:r>
        <w:rPr>
          <w:rFonts w:hint="eastAsia"/>
        </w:rPr>
        <w:t>При</w:t>
      </w:r>
      <w:r>
        <w:t xml:space="preserve"> </w:t>
      </w:r>
      <w:r>
        <w:rPr>
          <w:rFonts w:hint="eastAsia"/>
        </w:rPr>
        <w:t>цьому</w:t>
      </w:r>
      <w:r>
        <w:t xml:space="preserve">, </w:t>
      </w:r>
      <w:r>
        <w:rPr>
          <w:rFonts w:hint="eastAsia"/>
        </w:rPr>
        <w:t>для</w:t>
      </w:r>
      <w:r>
        <w:t xml:space="preserve"> </w:t>
      </w:r>
      <w:r>
        <w:rPr>
          <w:rFonts w:hint="eastAsia"/>
        </w:rPr>
        <w:t>тимчасового</w:t>
      </w:r>
      <w:r>
        <w:t xml:space="preserve"> </w:t>
      </w:r>
      <w:r>
        <w:rPr>
          <w:rFonts w:hint="eastAsia"/>
        </w:rPr>
        <w:t>забезпечення</w:t>
      </w:r>
      <w:r>
        <w:t xml:space="preserve"> </w:t>
      </w:r>
      <w:r>
        <w:rPr>
          <w:rFonts w:hint="eastAsia"/>
        </w:rPr>
        <w:t>режиму</w:t>
      </w:r>
      <w:r>
        <w:t xml:space="preserve"> </w:t>
      </w:r>
      <w:r>
        <w:rPr>
          <w:rFonts w:hint="eastAsia"/>
        </w:rPr>
        <w:t>законності</w:t>
      </w:r>
      <w:r>
        <w:t xml:space="preserve"> </w:t>
      </w:r>
      <w:r>
        <w:rPr>
          <w:rFonts w:hint="eastAsia"/>
        </w:rPr>
        <w:t>та</w:t>
      </w:r>
      <w:r>
        <w:t xml:space="preserve"> </w:t>
      </w:r>
      <w:r>
        <w:rPr>
          <w:rFonts w:hint="eastAsia"/>
        </w:rPr>
        <w:t>правопорядку</w:t>
      </w:r>
      <w:r>
        <w:t xml:space="preserve"> </w:t>
      </w:r>
      <w:r>
        <w:rPr>
          <w:rFonts w:hint="eastAsia"/>
        </w:rPr>
        <w:t>велике</w:t>
      </w:r>
      <w:r>
        <w:t xml:space="preserve"> </w:t>
      </w:r>
      <w:r>
        <w:rPr>
          <w:rFonts w:hint="eastAsia"/>
        </w:rPr>
        <w:t>значення</w:t>
      </w:r>
      <w:r>
        <w:t xml:space="preserve"> </w:t>
      </w:r>
      <w:r>
        <w:rPr>
          <w:rFonts w:hint="eastAsia"/>
        </w:rPr>
        <w:t>має</w:t>
      </w:r>
      <w:r>
        <w:t xml:space="preserve"> </w:t>
      </w:r>
      <w:r>
        <w:rPr>
          <w:rFonts w:hint="eastAsia"/>
        </w:rPr>
        <w:t>базовий</w:t>
      </w:r>
      <w:r>
        <w:t xml:space="preserve"> </w:t>
      </w:r>
      <w:r>
        <w:rPr>
          <w:rFonts w:hint="eastAsia"/>
        </w:rPr>
        <w:t>рівень</w:t>
      </w:r>
      <w:r>
        <w:t xml:space="preserve"> </w:t>
      </w:r>
      <w:r>
        <w:rPr>
          <w:rFonts w:hint="eastAsia"/>
        </w:rPr>
        <w:t>правосвідомості</w:t>
      </w:r>
      <w:r>
        <w:t xml:space="preserve">. </w:t>
      </w:r>
      <w:r>
        <w:rPr>
          <w:rFonts w:hint="eastAsia"/>
        </w:rPr>
        <w:t>Правосвідомість</w:t>
      </w:r>
      <w:r>
        <w:t xml:space="preserve"> </w:t>
      </w:r>
      <w:r>
        <w:rPr>
          <w:rFonts w:hint="eastAsia"/>
        </w:rPr>
        <w:t>у</w:t>
      </w:r>
      <w:r>
        <w:t xml:space="preserve"> </w:t>
      </w:r>
      <w:r>
        <w:rPr>
          <w:rFonts w:hint="eastAsia"/>
        </w:rPr>
        <w:t>процесі</w:t>
      </w:r>
      <w:r>
        <w:t xml:space="preserve"> </w:t>
      </w:r>
      <w:r>
        <w:rPr>
          <w:rFonts w:hint="eastAsia"/>
        </w:rPr>
        <w:t>забезпечення</w:t>
      </w:r>
      <w:r>
        <w:t xml:space="preserve"> </w:t>
      </w:r>
      <w:r>
        <w:rPr>
          <w:rFonts w:hint="eastAsia"/>
        </w:rPr>
        <w:t>режиму</w:t>
      </w:r>
      <w:r>
        <w:t xml:space="preserve"> </w:t>
      </w:r>
      <w:r>
        <w:rPr>
          <w:rFonts w:hint="eastAsia"/>
        </w:rPr>
        <w:t>законності</w:t>
      </w:r>
      <w:r>
        <w:t xml:space="preserve"> </w:t>
      </w:r>
      <w:r>
        <w:rPr>
          <w:rFonts w:hint="eastAsia"/>
        </w:rPr>
        <w:t>та</w:t>
      </w:r>
      <w:r>
        <w:t xml:space="preserve"> </w:t>
      </w:r>
      <w:r>
        <w:rPr>
          <w:rFonts w:hint="eastAsia"/>
        </w:rPr>
        <w:t>правопорядку</w:t>
      </w:r>
      <w:r>
        <w:t xml:space="preserve"> </w:t>
      </w:r>
      <w:r>
        <w:rPr>
          <w:rFonts w:hint="eastAsia"/>
        </w:rPr>
        <w:t>відповідає</w:t>
      </w:r>
      <w:r>
        <w:t xml:space="preserve"> </w:t>
      </w:r>
      <w:r>
        <w:rPr>
          <w:rFonts w:hint="eastAsia"/>
        </w:rPr>
        <w:t>за</w:t>
      </w:r>
      <w:r>
        <w:t xml:space="preserve"> </w:t>
      </w:r>
      <w:r>
        <w:rPr>
          <w:rFonts w:hint="eastAsia"/>
        </w:rPr>
        <w:t>усвідомлення</w:t>
      </w:r>
      <w:r>
        <w:t xml:space="preserve"> </w:t>
      </w:r>
      <w:r>
        <w:rPr>
          <w:rFonts w:hint="eastAsia"/>
        </w:rPr>
        <w:t>і</w:t>
      </w:r>
      <w:r>
        <w:t xml:space="preserve"> </w:t>
      </w:r>
      <w:r>
        <w:rPr>
          <w:rFonts w:hint="eastAsia"/>
        </w:rPr>
        <w:t>оцінку</w:t>
      </w:r>
      <w:r>
        <w:t xml:space="preserve"> </w:t>
      </w:r>
      <w:r>
        <w:rPr>
          <w:rFonts w:hint="eastAsia"/>
        </w:rPr>
        <w:t>індивідом</w:t>
      </w:r>
      <w:r>
        <w:t xml:space="preserve"> </w:t>
      </w:r>
      <w:r>
        <w:rPr>
          <w:rFonts w:hint="eastAsia"/>
        </w:rPr>
        <w:t>та</w:t>
      </w:r>
      <w:r>
        <w:t xml:space="preserve"> </w:t>
      </w:r>
      <w:r>
        <w:rPr>
          <w:rFonts w:hint="eastAsia"/>
        </w:rPr>
        <w:t>суспільством</w:t>
      </w:r>
      <w:r>
        <w:t xml:space="preserve"> </w:t>
      </w:r>
      <w:r>
        <w:rPr>
          <w:rFonts w:hint="eastAsia"/>
        </w:rPr>
        <w:t>категорій</w:t>
      </w:r>
      <w:r>
        <w:t xml:space="preserve"> </w:t>
      </w:r>
      <w:r>
        <w:rPr>
          <w:rFonts w:hint="eastAsia"/>
        </w:rPr>
        <w:t>права</w:t>
      </w:r>
      <w:r>
        <w:t xml:space="preserve"> </w:t>
      </w:r>
      <w:r>
        <w:rPr>
          <w:rFonts w:hint="eastAsia"/>
        </w:rPr>
        <w:t>та</w:t>
      </w:r>
      <w:r>
        <w:t xml:space="preserve"> </w:t>
      </w:r>
      <w:r>
        <w:rPr>
          <w:rFonts w:hint="eastAsia"/>
        </w:rPr>
        <w:t>закону</w:t>
      </w:r>
      <w:r>
        <w:t xml:space="preserve">. </w:t>
      </w:r>
      <w:r>
        <w:rPr>
          <w:rFonts w:hint="eastAsia"/>
        </w:rPr>
        <w:t>Цей</w:t>
      </w:r>
      <w:r>
        <w:t xml:space="preserve"> </w:t>
      </w:r>
      <w:r>
        <w:rPr>
          <w:rFonts w:hint="eastAsia"/>
        </w:rPr>
        <w:t>процес</w:t>
      </w:r>
      <w:r>
        <w:t xml:space="preserve"> </w:t>
      </w:r>
      <w:r>
        <w:rPr>
          <w:rFonts w:hint="eastAsia"/>
        </w:rPr>
        <w:t>у</w:t>
      </w:r>
      <w:r>
        <w:t xml:space="preserve"> </w:t>
      </w:r>
      <w:r>
        <w:rPr>
          <w:rFonts w:hint="eastAsia"/>
        </w:rPr>
        <w:t>правосвідомості</w:t>
      </w:r>
      <w:r>
        <w:t xml:space="preserve"> </w:t>
      </w:r>
      <w:r>
        <w:rPr>
          <w:rFonts w:hint="eastAsia"/>
        </w:rPr>
        <w:t>звичайних</w:t>
      </w:r>
      <w:r>
        <w:t xml:space="preserve"> </w:t>
      </w:r>
      <w:r>
        <w:rPr>
          <w:rFonts w:hint="eastAsia"/>
        </w:rPr>
        <w:t>громадян</w:t>
      </w:r>
      <w:r>
        <w:t xml:space="preserve"> </w:t>
      </w:r>
      <w:r>
        <w:rPr>
          <w:rFonts w:hint="eastAsia"/>
        </w:rPr>
        <w:t>ґрунтується</w:t>
      </w:r>
      <w:r>
        <w:t xml:space="preserve"> </w:t>
      </w:r>
      <w:r>
        <w:rPr>
          <w:rFonts w:hint="eastAsia"/>
        </w:rPr>
        <w:t>на</w:t>
      </w:r>
      <w:r>
        <w:t xml:space="preserve"> </w:t>
      </w:r>
      <w:r>
        <w:rPr>
          <w:rFonts w:hint="eastAsia"/>
        </w:rPr>
        <w:t>ліберальному</w:t>
      </w:r>
      <w:r>
        <w:t xml:space="preserve"> </w:t>
      </w:r>
      <w:r>
        <w:rPr>
          <w:rFonts w:hint="eastAsia"/>
        </w:rPr>
        <w:t>розумінні</w:t>
      </w:r>
      <w:r>
        <w:t xml:space="preserve"> </w:t>
      </w:r>
      <w:r>
        <w:rPr>
          <w:rFonts w:hint="eastAsia"/>
        </w:rPr>
        <w:t>даних</w:t>
      </w:r>
      <w:r>
        <w:t xml:space="preserve"> </w:t>
      </w:r>
      <w:r>
        <w:rPr>
          <w:rFonts w:hint="eastAsia"/>
        </w:rPr>
        <w:t>явищ</w:t>
      </w:r>
      <w:r>
        <w:t xml:space="preserve">, </w:t>
      </w:r>
      <w:r>
        <w:rPr>
          <w:rFonts w:hint="eastAsia"/>
        </w:rPr>
        <w:t>разом</w:t>
      </w:r>
      <w:r>
        <w:t xml:space="preserve"> </w:t>
      </w:r>
      <w:r>
        <w:rPr>
          <w:rFonts w:hint="eastAsia"/>
        </w:rPr>
        <w:t>з</w:t>
      </w:r>
      <w:r>
        <w:t xml:space="preserve"> </w:t>
      </w:r>
      <w:r>
        <w:rPr>
          <w:rFonts w:hint="eastAsia"/>
        </w:rPr>
        <w:t>тим</w:t>
      </w:r>
      <w:r>
        <w:t xml:space="preserve">, </w:t>
      </w:r>
      <w:r>
        <w:rPr>
          <w:rFonts w:hint="eastAsia"/>
        </w:rPr>
        <w:t>визначена</w:t>
      </w:r>
      <w:r>
        <w:t xml:space="preserve"> </w:t>
      </w:r>
      <w:r>
        <w:rPr>
          <w:rFonts w:hint="eastAsia"/>
        </w:rPr>
        <w:t>необхідність</w:t>
      </w:r>
      <w:r>
        <w:t xml:space="preserve"> </w:t>
      </w:r>
      <w:r>
        <w:rPr>
          <w:rFonts w:hint="eastAsia"/>
        </w:rPr>
        <w:t>переважно</w:t>
      </w:r>
      <w:r>
        <w:t xml:space="preserve"> </w:t>
      </w:r>
      <w:r>
        <w:rPr>
          <w:rFonts w:hint="eastAsia"/>
        </w:rPr>
        <w:t>позитивістського</w:t>
      </w:r>
      <w:r>
        <w:t xml:space="preserve"> </w:t>
      </w:r>
      <w:r>
        <w:rPr>
          <w:rFonts w:hint="eastAsia"/>
        </w:rPr>
        <w:t>розуміння</w:t>
      </w:r>
      <w:r>
        <w:t xml:space="preserve"> </w:t>
      </w:r>
      <w:r>
        <w:rPr>
          <w:rFonts w:hint="eastAsia"/>
        </w:rPr>
        <w:t>права</w:t>
      </w:r>
      <w:r>
        <w:t xml:space="preserve"> </w:t>
      </w:r>
      <w:r>
        <w:rPr>
          <w:rFonts w:hint="eastAsia"/>
        </w:rPr>
        <w:t>та</w:t>
      </w:r>
      <w:r>
        <w:t xml:space="preserve"> </w:t>
      </w:r>
      <w:r>
        <w:rPr>
          <w:rFonts w:hint="eastAsia"/>
        </w:rPr>
        <w:t>закону</w:t>
      </w:r>
      <w:r>
        <w:t xml:space="preserve"> </w:t>
      </w:r>
      <w:r>
        <w:rPr>
          <w:rFonts w:hint="eastAsia"/>
        </w:rPr>
        <w:t>з</w:t>
      </w:r>
      <w:r>
        <w:t xml:space="preserve"> </w:t>
      </w:r>
      <w:r>
        <w:rPr>
          <w:rFonts w:hint="eastAsia"/>
        </w:rPr>
        <w:t>боку</w:t>
      </w:r>
      <w:r>
        <w:t xml:space="preserve"> </w:t>
      </w:r>
      <w:r>
        <w:rPr>
          <w:rFonts w:hint="eastAsia"/>
        </w:rPr>
        <w:t>представників</w:t>
      </w:r>
      <w:r>
        <w:t xml:space="preserve"> </w:t>
      </w:r>
      <w:r>
        <w:rPr>
          <w:rFonts w:hint="eastAsia"/>
        </w:rPr>
        <w:t>державної</w:t>
      </w:r>
      <w:r>
        <w:t xml:space="preserve"> </w:t>
      </w:r>
      <w:r>
        <w:rPr>
          <w:rFonts w:hint="eastAsia"/>
        </w:rPr>
        <w:t>влади</w:t>
      </w:r>
      <w:r>
        <w:t>.</w:t>
      </w:r>
    </w:p>
    <w:p w14:paraId="31390A0C" w14:textId="77777777" w:rsidR="00534078" w:rsidRDefault="00534078" w:rsidP="00534078">
      <w:r>
        <w:t>8.</w:t>
      </w:r>
      <w:r>
        <w:tab/>
      </w:r>
      <w:r>
        <w:rPr>
          <w:rFonts w:hint="eastAsia"/>
        </w:rPr>
        <w:t>Правосвідомість</w:t>
      </w:r>
      <w:r>
        <w:t xml:space="preserve"> </w:t>
      </w:r>
      <w:r>
        <w:rPr>
          <w:rFonts w:hint="eastAsia"/>
        </w:rPr>
        <w:t>учасників</w:t>
      </w:r>
      <w:r>
        <w:t xml:space="preserve"> </w:t>
      </w:r>
      <w:r>
        <w:rPr>
          <w:rFonts w:hint="eastAsia"/>
        </w:rPr>
        <w:t>громадянського</w:t>
      </w:r>
      <w:r>
        <w:t xml:space="preserve"> </w:t>
      </w:r>
      <w:r>
        <w:rPr>
          <w:rFonts w:hint="eastAsia"/>
        </w:rPr>
        <w:t>суспільства</w:t>
      </w:r>
      <w:r>
        <w:t xml:space="preserve"> </w:t>
      </w:r>
      <w:r>
        <w:rPr>
          <w:rFonts w:hint="eastAsia"/>
        </w:rPr>
        <w:t>відрізняється</w:t>
      </w:r>
      <w:r>
        <w:t xml:space="preserve"> </w:t>
      </w:r>
      <w:r>
        <w:rPr>
          <w:rFonts w:hint="eastAsia"/>
        </w:rPr>
        <w:t>високим</w:t>
      </w:r>
      <w:r>
        <w:t xml:space="preserve"> </w:t>
      </w:r>
      <w:r>
        <w:rPr>
          <w:rFonts w:hint="eastAsia"/>
        </w:rPr>
        <w:t>рівнем</w:t>
      </w:r>
      <w:r>
        <w:t xml:space="preserve"> </w:t>
      </w:r>
      <w:r>
        <w:rPr>
          <w:rFonts w:hint="eastAsia"/>
        </w:rPr>
        <w:t>сприйняття</w:t>
      </w:r>
      <w:r>
        <w:t xml:space="preserve"> </w:t>
      </w:r>
      <w:r>
        <w:rPr>
          <w:rFonts w:hint="eastAsia"/>
        </w:rPr>
        <w:t>правових</w:t>
      </w:r>
      <w:r>
        <w:t xml:space="preserve"> </w:t>
      </w:r>
      <w:r>
        <w:rPr>
          <w:rFonts w:hint="eastAsia"/>
        </w:rPr>
        <w:t>норм</w:t>
      </w:r>
      <w:r>
        <w:t xml:space="preserve"> </w:t>
      </w:r>
      <w:r>
        <w:rPr>
          <w:rFonts w:hint="eastAsia"/>
        </w:rPr>
        <w:t>та</w:t>
      </w:r>
      <w:r>
        <w:t xml:space="preserve"> </w:t>
      </w:r>
      <w:r>
        <w:rPr>
          <w:rFonts w:hint="eastAsia"/>
        </w:rPr>
        <w:t>містить</w:t>
      </w:r>
      <w:r>
        <w:t xml:space="preserve"> </w:t>
      </w:r>
      <w:r>
        <w:rPr>
          <w:rFonts w:hint="eastAsia"/>
        </w:rPr>
        <w:t>розвинуту</w:t>
      </w:r>
      <w:r>
        <w:t xml:space="preserve"> </w:t>
      </w:r>
      <w:r>
        <w:rPr>
          <w:rFonts w:hint="eastAsia"/>
        </w:rPr>
        <w:t>систему</w:t>
      </w:r>
      <w:r>
        <w:t xml:space="preserve"> </w:t>
      </w:r>
      <w:r>
        <w:rPr>
          <w:rFonts w:hint="eastAsia"/>
        </w:rPr>
        <w:t>правових</w:t>
      </w:r>
      <w:r>
        <w:t xml:space="preserve"> </w:t>
      </w:r>
      <w:r>
        <w:rPr>
          <w:rFonts w:hint="eastAsia"/>
        </w:rPr>
        <w:t>цінностей</w:t>
      </w:r>
      <w:r>
        <w:t xml:space="preserve">. </w:t>
      </w:r>
      <w:r>
        <w:rPr>
          <w:rFonts w:hint="eastAsia"/>
        </w:rPr>
        <w:t>Процес</w:t>
      </w:r>
      <w:r>
        <w:t xml:space="preserve"> </w:t>
      </w:r>
      <w:r>
        <w:rPr>
          <w:rFonts w:hint="eastAsia"/>
        </w:rPr>
        <w:t>формування</w:t>
      </w:r>
      <w:r>
        <w:t xml:space="preserve"> </w:t>
      </w:r>
      <w:r>
        <w:rPr>
          <w:rFonts w:hint="eastAsia"/>
        </w:rPr>
        <w:t>правових</w:t>
      </w:r>
      <w:r>
        <w:t xml:space="preserve"> </w:t>
      </w:r>
      <w:r>
        <w:rPr>
          <w:rFonts w:hint="eastAsia"/>
        </w:rPr>
        <w:t>цінностей</w:t>
      </w:r>
      <w:r>
        <w:t xml:space="preserve"> </w:t>
      </w:r>
      <w:r>
        <w:rPr>
          <w:rFonts w:hint="eastAsia"/>
        </w:rPr>
        <w:t>проходить</w:t>
      </w:r>
      <w:r>
        <w:t xml:space="preserve"> </w:t>
      </w:r>
      <w:r>
        <w:rPr>
          <w:rFonts w:hint="eastAsia"/>
        </w:rPr>
        <w:t>шляхом</w:t>
      </w:r>
      <w:r>
        <w:t xml:space="preserve"> </w:t>
      </w:r>
      <w:r>
        <w:rPr>
          <w:rFonts w:hint="eastAsia"/>
        </w:rPr>
        <w:t>засвоєння</w:t>
      </w:r>
      <w:r>
        <w:t xml:space="preserve"> </w:t>
      </w:r>
      <w:r>
        <w:rPr>
          <w:rFonts w:hint="eastAsia"/>
        </w:rPr>
        <w:t>правових</w:t>
      </w:r>
      <w:r>
        <w:t xml:space="preserve"> </w:t>
      </w:r>
      <w:r>
        <w:rPr>
          <w:rFonts w:hint="eastAsia"/>
        </w:rPr>
        <w:t>знань</w:t>
      </w:r>
      <w:r>
        <w:t xml:space="preserve"> </w:t>
      </w:r>
      <w:r>
        <w:rPr>
          <w:rFonts w:hint="eastAsia"/>
        </w:rPr>
        <w:t>індивідами</w:t>
      </w:r>
      <w:r>
        <w:t xml:space="preserve"> </w:t>
      </w:r>
      <w:r>
        <w:rPr>
          <w:rFonts w:hint="eastAsia"/>
        </w:rPr>
        <w:t>через</w:t>
      </w:r>
      <w:r>
        <w:t xml:space="preserve"> </w:t>
      </w:r>
      <w:r>
        <w:rPr>
          <w:rFonts w:hint="eastAsia"/>
        </w:rPr>
        <w:t>правову</w:t>
      </w:r>
      <w:r>
        <w:t xml:space="preserve"> </w:t>
      </w:r>
      <w:r>
        <w:rPr>
          <w:rFonts w:hint="eastAsia"/>
        </w:rPr>
        <w:t>поінформованість</w:t>
      </w:r>
      <w:r>
        <w:t xml:space="preserve">, </w:t>
      </w:r>
      <w:r>
        <w:rPr>
          <w:rFonts w:hint="eastAsia"/>
        </w:rPr>
        <w:t>осмислення</w:t>
      </w:r>
      <w:r>
        <w:t xml:space="preserve"> </w:t>
      </w:r>
      <w:r>
        <w:rPr>
          <w:rFonts w:hint="eastAsia"/>
        </w:rPr>
        <w:t>їх</w:t>
      </w:r>
      <w:r>
        <w:t xml:space="preserve"> </w:t>
      </w:r>
      <w:r>
        <w:rPr>
          <w:rFonts w:hint="eastAsia"/>
        </w:rPr>
        <w:t>за</w:t>
      </w:r>
      <w:r>
        <w:t xml:space="preserve"> </w:t>
      </w:r>
      <w:r>
        <w:rPr>
          <w:rFonts w:hint="eastAsia"/>
        </w:rPr>
        <w:t>допомогою</w:t>
      </w:r>
      <w:r>
        <w:t xml:space="preserve"> </w:t>
      </w:r>
      <w:r>
        <w:rPr>
          <w:rFonts w:hint="eastAsia"/>
        </w:rPr>
        <w:t>категорії</w:t>
      </w:r>
      <w:r>
        <w:t xml:space="preserve"> </w:t>
      </w:r>
      <w:r>
        <w:rPr>
          <w:rFonts w:hint="eastAsia"/>
        </w:rPr>
        <w:t>правового</w:t>
      </w:r>
      <w:r>
        <w:t xml:space="preserve"> </w:t>
      </w:r>
      <w:r>
        <w:rPr>
          <w:rFonts w:hint="eastAsia"/>
        </w:rPr>
        <w:t>мислення</w:t>
      </w:r>
      <w:r>
        <w:t xml:space="preserve"> </w:t>
      </w:r>
      <w:r>
        <w:rPr>
          <w:rFonts w:hint="eastAsia"/>
        </w:rPr>
        <w:t>та</w:t>
      </w:r>
      <w:r>
        <w:t xml:space="preserve"> </w:t>
      </w:r>
      <w:r>
        <w:rPr>
          <w:rFonts w:hint="eastAsia"/>
        </w:rPr>
        <w:t>формування</w:t>
      </w:r>
      <w:r>
        <w:t xml:space="preserve"> </w:t>
      </w:r>
      <w:r>
        <w:rPr>
          <w:rFonts w:hint="eastAsia"/>
        </w:rPr>
        <w:t>ціннісних</w:t>
      </w:r>
      <w:r>
        <w:t xml:space="preserve"> </w:t>
      </w:r>
      <w:r>
        <w:rPr>
          <w:rFonts w:hint="eastAsia"/>
        </w:rPr>
        <w:t>орієнтацій</w:t>
      </w:r>
      <w:r>
        <w:t xml:space="preserve"> </w:t>
      </w:r>
      <w:r>
        <w:rPr>
          <w:rFonts w:hint="eastAsia"/>
        </w:rPr>
        <w:t>особи</w:t>
      </w:r>
      <w:r>
        <w:t xml:space="preserve"> </w:t>
      </w:r>
      <w:r>
        <w:rPr>
          <w:rFonts w:hint="eastAsia"/>
        </w:rPr>
        <w:t>і</w:t>
      </w:r>
      <w:r>
        <w:t xml:space="preserve"> </w:t>
      </w:r>
      <w:r>
        <w:rPr>
          <w:rFonts w:hint="eastAsia"/>
        </w:rPr>
        <w:t>суспільства</w:t>
      </w:r>
      <w:r>
        <w:t xml:space="preserve">, </w:t>
      </w:r>
      <w:r>
        <w:rPr>
          <w:rFonts w:hint="eastAsia"/>
        </w:rPr>
        <w:t>які</w:t>
      </w:r>
      <w:r>
        <w:t xml:space="preserve"> </w:t>
      </w:r>
      <w:r>
        <w:rPr>
          <w:rFonts w:hint="eastAsia"/>
        </w:rPr>
        <w:t>є</w:t>
      </w:r>
      <w:r>
        <w:t xml:space="preserve"> </w:t>
      </w:r>
      <w:r>
        <w:rPr>
          <w:rFonts w:hint="eastAsia"/>
        </w:rPr>
        <w:t>безпосереднім</w:t>
      </w:r>
      <w:r>
        <w:t xml:space="preserve"> </w:t>
      </w:r>
      <w:r>
        <w:rPr>
          <w:rFonts w:hint="eastAsia"/>
        </w:rPr>
        <w:t>джерелом</w:t>
      </w:r>
      <w:r>
        <w:t xml:space="preserve"> </w:t>
      </w:r>
      <w:r>
        <w:rPr>
          <w:rFonts w:hint="eastAsia"/>
        </w:rPr>
        <w:t>таких</w:t>
      </w:r>
      <w:r>
        <w:t xml:space="preserve"> </w:t>
      </w:r>
      <w:r>
        <w:rPr>
          <w:rFonts w:hint="eastAsia"/>
        </w:rPr>
        <w:t>цінностей</w:t>
      </w:r>
      <w:r>
        <w:t xml:space="preserve">. </w:t>
      </w:r>
      <w:r>
        <w:rPr>
          <w:rFonts w:hint="eastAsia"/>
        </w:rPr>
        <w:t>Їх</w:t>
      </w:r>
      <w:r>
        <w:t xml:space="preserve"> </w:t>
      </w:r>
      <w:r>
        <w:rPr>
          <w:rFonts w:hint="eastAsia"/>
        </w:rPr>
        <w:t>перелік</w:t>
      </w:r>
      <w:r>
        <w:t xml:space="preserve"> </w:t>
      </w:r>
      <w:r>
        <w:rPr>
          <w:rFonts w:hint="eastAsia"/>
        </w:rPr>
        <w:t>не</w:t>
      </w:r>
      <w:r>
        <w:t xml:space="preserve"> </w:t>
      </w:r>
      <w:r>
        <w:rPr>
          <w:rFonts w:hint="eastAsia"/>
        </w:rPr>
        <w:t>може</w:t>
      </w:r>
      <w:r>
        <w:t xml:space="preserve"> </w:t>
      </w:r>
      <w:r>
        <w:rPr>
          <w:rFonts w:hint="eastAsia"/>
        </w:rPr>
        <w:t>бути</w:t>
      </w:r>
      <w:r>
        <w:t xml:space="preserve"> </w:t>
      </w:r>
      <w:r>
        <w:rPr>
          <w:rFonts w:hint="eastAsia"/>
        </w:rPr>
        <w:t>виключним</w:t>
      </w:r>
      <w:r>
        <w:t xml:space="preserve">, </w:t>
      </w:r>
      <w:r>
        <w:rPr>
          <w:rFonts w:hint="eastAsia"/>
        </w:rPr>
        <w:t>проте</w:t>
      </w:r>
      <w:r>
        <w:t xml:space="preserve"> </w:t>
      </w:r>
      <w:r>
        <w:rPr>
          <w:rFonts w:hint="eastAsia"/>
        </w:rPr>
        <w:t>виділено</w:t>
      </w:r>
      <w:r>
        <w:t xml:space="preserve"> </w:t>
      </w:r>
      <w:r>
        <w:rPr>
          <w:rFonts w:hint="eastAsia"/>
        </w:rPr>
        <w:t>основні</w:t>
      </w:r>
      <w:r>
        <w:t xml:space="preserve"> </w:t>
      </w:r>
      <w:r>
        <w:rPr>
          <w:rFonts w:hint="eastAsia"/>
        </w:rPr>
        <w:t>правові</w:t>
      </w:r>
      <w:r>
        <w:t xml:space="preserve"> </w:t>
      </w:r>
      <w:r>
        <w:rPr>
          <w:rFonts w:hint="eastAsia"/>
        </w:rPr>
        <w:t>цінності</w:t>
      </w:r>
      <w:r>
        <w:t xml:space="preserve"> </w:t>
      </w:r>
      <w:r>
        <w:rPr>
          <w:rFonts w:hint="eastAsia"/>
        </w:rPr>
        <w:t>–</w:t>
      </w:r>
      <w:r>
        <w:t xml:space="preserve"> </w:t>
      </w:r>
      <w:r>
        <w:rPr>
          <w:rFonts w:hint="eastAsia"/>
        </w:rPr>
        <w:t>це</w:t>
      </w:r>
      <w:r>
        <w:t xml:space="preserve"> </w:t>
      </w:r>
      <w:r>
        <w:rPr>
          <w:rFonts w:hint="eastAsia"/>
        </w:rPr>
        <w:t>свобода</w:t>
      </w:r>
      <w:r>
        <w:t xml:space="preserve">, </w:t>
      </w:r>
      <w:r>
        <w:rPr>
          <w:rFonts w:hint="eastAsia"/>
        </w:rPr>
        <w:t>рівність</w:t>
      </w:r>
      <w:r>
        <w:t xml:space="preserve">, </w:t>
      </w:r>
      <w:r>
        <w:rPr>
          <w:rFonts w:hint="eastAsia"/>
        </w:rPr>
        <w:t>справедливість</w:t>
      </w:r>
      <w:r>
        <w:t xml:space="preserve">, </w:t>
      </w:r>
      <w:r>
        <w:rPr>
          <w:rFonts w:hint="eastAsia"/>
        </w:rPr>
        <w:t>приватна</w:t>
      </w:r>
      <w:r>
        <w:t xml:space="preserve"> </w:t>
      </w:r>
      <w:r>
        <w:rPr>
          <w:rFonts w:hint="eastAsia"/>
        </w:rPr>
        <w:t>власність</w:t>
      </w:r>
      <w:r>
        <w:t xml:space="preserve"> </w:t>
      </w:r>
      <w:r>
        <w:rPr>
          <w:rFonts w:hint="eastAsia"/>
        </w:rPr>
        <w:t>та</w:t>
      </w:r>
      <w:r>
        <w:t xml:space="preserve"> </w:t>
      </w:r>
      <w:r>
        <w:rPr>
          <w:rFonts w:hint="eastAsia"/>
        </w:rPr>
        <w:t>охорона</w:t>
      </w:r>
      <w:r>
        <w:t xml:space="preserve"> </w:t>
      </w:r>
      <w:r>
        <w:rPr>
          <w:rFonts w:hint="eastAsia"/>
        </w:rPr>
        <w:t>прав</w:t>
      </w:r>
      <w:r>
        <w:t xml:space="preserve"> </w:t>
      </w:r>
      <w:r>
        <w:rPr>
          <w:rFonts w:hint="eastAsia"/>
        </w:rPr>
        <w:t>і</w:t>
      </w:r>
      <w:r>
        <w:t xml:space="preserve"> </w:t>
      </w:r>
      <w:r>
        <w:rPr>
          <w:rFonts w:hint="eastAsia"/>
        </w:rPr>
        <w:t>свобод</w:t>
      </w:r>
      <w:r>
        <w:t xml:space="preserve"> </w:t>
      </w:r>
      <w:r>
        <w:rPr>
          <w:rFonts w:hint="eastAsia"/>
        </w:rPr>
        <w:t>людини</w:t>
      </w:r>
      <w:r>
        <w:t xml:space="preserve"> </w:t>
      </w:r>
      <w:r>
        <w:rPr>
          <w:rFonts w:hint="eastAsia"/>
        </w:rPr>
        <w:t>та</w:t>
      </w:r>
      <w:r>
        <w:t xml:space="preserve"> </w:t>
      </w:r>
      <w:r>
        <w:rPr>
          <w:rFonts w:hint="eastAsia"/>
        </w:rPr>
        <w:t>громадянина</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цим</w:t>
      </w:r>
      <w:r>
        <w:t xml:space="preserve">, </w:t>
      </w:r>
      <w:r>
        <w:rPr>
          <w:rFonts w:hint="eastAsia"/>
        </w:rPr>
        <w:t>характерними</w:t>
      </w:r>
      <w:r>
        <w:t xml:space="preserve"> </w:t>
      </w:r>
      <w:r>
        <w:rPr>
          <w:rFonts w:hint="eastAsia"/>
        </w:rPr>
        <w:t>рисами</w:t>
      </w:r>
      <w:r>
        <w:t xml:space="preserve"> </w:t>
      </w:r>
      <w:r>
        <w:rPr>
          <w:rFonts w:hint="eastAsia"/>
        </w:rPr>
        <w:t>правової</w:t>
      </w:r>
      <w:r>
        <w:t xml:space="preserve"> </w:t>
      </w:r>
      <w:r>
        <w:rPr>
          <w:rFonts w:hint="eastAsia"/>
        </w:rPr>
        <w:t>ідеології</w:t>
      </w:r>
      <w:r>
        <w:t xml:space="preserve"> </w:t>
      </w:r>
      <w:r>
        <w:rPr>
          <w:rFonts w:hint="eastAsia"/>
        </w:rPr>
        <w:t>громадянського</w:t>
      </w:r>
      <w:r>
        <w:t xml:space="preserve"> </w:t>
      </w:r>
      <w:r>
        <w:rPr>
          <w:rFonts w:hint="eastAsia"/>
        </w:rPr>
        <w:t>суспільства</w:t>
      </w:r>
      <w:r>
        <w:t xml:space="preserve"> </w:t>
      </w:r>
      <w:r>
        <w:rPr>
          <w:rFonts w:hint="eastAsia"/>
        </w:rPr>
        <w:t>є</w:t>
      </w:r>
      <w:r>
        <w:t xml:space="preserve"> </w:t>
      </w:r>
      <w:r>
        <w:rPr>
          <w:rFonts w:hint="eastAsia"/>
        </w:rPr>
        <w:t>відображення</w:t>
      </w:r>
      <w:r>
        <w:t xml:space="preserve"> </w:t>
      </w:r>
      <w:r>
        <w:rPr>
          <w:rFonts w:hint="eastAsia"/>
        </w:rPr>
        <w:t>та</w:t>
      </w:r>
      <w:r>
        <w:t xml:space="preserve"> </w:t>
      </w:r>
      <w:r>
        <w:rPr>
          <w:rFonts w:hint="eastAsia"/>
        </w:rPr>
        <w:t>узагальнення</w:t>
      </w:r>
      <w:r>
        <w:t xml:space="preserve"> </w:t>
      </w:r>
      <w:r>
        <w:rPr>
          <w:rFonts w:hint="eastAsia"/>
        </w:rPr>
        <w:t>у</w:t>
      </w:r>
      <w:r>
        <w:t xml:space="preserve"> </w:t>
      </w:r>
      <w:r>
        <w:rPr>
          <w:rFonts w:hint="eastAsia"/>
        </w:rPr>
        <w:t>її</w:t>
      </w:r>
      <w:r>
        <w:t xml:space="preserve"> </w:t>
      </w:r>
      <w:r>
        <w:rPr>
          <w:rFonts w:hint="eastAsia"/>
        </w:rPr>
        <w:t>межах</w:t>
      </w:r>
      <w:r>
        <w:t xml:space="preserve"> </w:t>
      </w:r>
      <w:r>
        <w:rPr>
          <w:rFonts w:hint="eastAsia"/>
        </w:rPr>
        <w:t>уже</w:t>
      </w:r>
      <w:r>
        <w:t xml:space="preserve"> </w:t>
      </w:r>
      <w:r>
        <w:rPr>
          <w:rFonts w:hint="eastAsia"/>
        </w:rPr>
        <w:t>сформованих</w:t>
      </w:r>
      <w:r>
        <w:t xml:space="preserve"> </w:t>
      </w:r>
      <w:r>
        <w:rPr>
          <w:rFonts w:hint="eastAsia"/>
        </w:rPr>
        <w:t>правових</w:t>
      </w:r>
      <w:r>
        <w:t xml:space="preserve"> </w:t>
      </w:r>
      <w:r>
        <w:rPr>
          <w:rFonts w:hint="eastAsia"/>
        </w:rPr>
        <w:t>цінностей</w:t>
      </w:r>
      <w:r>
        <w:t xml:space="preserve"> </w:t>
      </w:r>
      <w:r>
        <w:rPr>
          <w:rFonts w:hint="eastAsia"/>
        </w:rPr>
        <w:t>та</w:t>
      </w:r>
      <w:r>
        <w:t xml:space="preserve"> </w:t>
      </w:r>
      <w:r>
        <w:rPr>
          <w:rFonts w:hint="eastAsia"/>
        </w:rPr>
        <w:t>ідеалів</w:t>
      </w:r>
      <w:r>
        <w:t xml:space="preserve">, </w:t>
      </w:r>
      <w:r>
        <w:rPr>
          <w:rFonts w:hint="eastAsia"/>
        </w:rPr>
        <w:t>які</w:t>
      </w:r>
      <w:r>
        <w:t xml:space="preserve"> </w:t>
      </w:r>
      <w:r>
        <w:rPr>
          <w:rFonts w:hint="eastAsia"/>
        </w:rPr>
        <w:t>є</w:t>
      </w:r>
      <w:r>
        <w:t xml:space="preserve"> </w:t>
      </w:r>
      <w:r>
        <w:rPr>
          <w:rFonts w:hint="eastAsia"/>
        </w:rPr>
        <w:t>показником</w:t>
      </w:r>
      <w:r>
        <w:t xml:space="preserve"> </w:t>
      </w:r>
      <w:r>
        <w:rPr>
          <w:rFonts w:hint="eastAsia"/>
        </w:rPr>
        <w:t>високого</w:t>
      </w:r>
      <w:r>
        <w:t xml:space="preserve"> </w:t>
      </w:r>
      <w:r>
        <w:rPr>
          <w:rFonts w:hint="eastAsia"/>
        </w:rPr>
        <w:t>рівня</w:t>
      </w:r>
      <w:r>
        <w:t xml:space="preserve"> </w:t>
      </w:r>
      <w:r>
        <w:rPr>
          <w:rFonts w:hint="eastAsia"/>
        </w:rPr>
        <w:t>розвитку</w:t>
      </w:r>
      <w:r>
        <w:t xml:space="preserve"> </w:t>
      </w:r>
      <w:r>
        <w:rPr>
          <w:rFonts w:hint="eastAsia"/>
        </w:rPr>
        <w:t>суспільства</w:t>
      </w:r>
      <w:r>
        <w:t xml:space="preserve"> </w:t>
      </w:r>
      <w:r>
        <w:rPr>
          <w:rFonts w:hint="eastAsia"/>
        </w:rPr>
        <w:t>та</w:t>
      </w:r>
      <w:r>
        <w:t xml:space="preserve"> </w:t>
      </w:r>
      <w:r>
        <w:rPr>
          <w:rFonts w:hint="eastAsia"/>
        </w:rPr>
        <w:t>держави</w:t>
      </w:r>
      <w:r>
        <w:t xml:space="preserve">, </w:t>
      </w:r>
      <w:r>
        <w:rPr>
          <w:rFonts w:hint="eastAsia"/>
        </w:rPr>
        <w:t>з</w:t>
      </w:r>
      <w:r>
        <w:t xml:space="preserve"> </w:t>
      </w:r>
      <w:r>
        <w:rPr>
          <w:rFonts w:hint="eastAsia"/>
        </w:rPr>
        <w:t>метою</w:t>
      </w:r>
      <w:r>
        <w:t xml:space="preserve"> </w:t>
      </w:r>
      <w:r>
        <w:rPr>
          <w:rFonts w:hint="eastAsia"/>
        </w:rPr>
        <w:t>їх</w:t>
      </w:r>
      <w:r>
        <w:t xml:space="preserve"> </w:t>
      </w:r>
      <w:r>
        <w:rPr>
          <w:rFonts w:hint="eastAsia"/>
        </w:rPr>
        <w:t>подальшого</w:t>
      </w:r>
      <w:r>
        <w:t xml:space="preserve"> </w:t>
      </w:r>
      <w:r>
        <w:rPr>
          <w:rFonts w:hint="eastAsia"/>
        </w:rPr>
        <w:t>збереження</w:t>
      </w:r>
      <w:r>
        <w:t xml:space="preserve">, </w:t>
      </w:r>
      <w:r>
        <w:rPr>
          <w:rFonts w:hint="eastAsia"/>
        </w:rPr>
        <w:t>а</w:t>
      </w:r>
      <w:r>
        <w:t xml:space="preserve"> </w:t>
      </w:r>
      <w:r>
        <w:rPr>
          <w:rFonts w:hint="eastAsia"/>
        </w:rPr>
        <w:t>також</w:t>
      </w:r>
      <w:r>
        <w:t xml:space="preserve"> </w:t>
      </w:r>
      <w:r>
        <w:rPr>
          <w:rFonts w:hint="eastAsia"/>
        </w:rPr>
        <w:t>формування</w:t>
      </w:r>
      <w:r>
        <w:t xml:space="preserve"> </w:t>
      </w:r>
      <w:r>
        <w:rPr>
          <w:rFonts w:hint="eastAsia"/>
        </w:rPr>
        <w:t>нових</w:t>
      </w:r>
      <w:r>
        <w:t xml:space="preserve"> </w:t>
      </w:r>
      <w:r>
        <w:rPr>
          <w:rFonts w:hint="eastAsia"/>
        </w:rPr>
        <w:t>ціннісних</w:t>
      </w:r>
      <w:r>
        <w:t xml:space="preserve"> </w:t>
      </w:r>
      <w:r>
        <w:rPr>
          <w:rFonts w:hint="eastAsia"/>
        </w:rPr>
        <w:t>орієнтацій</w:t>
      </w:r>
      <w:r>
        <w:t xml:space="preserve"> </w:t>
      </w:r>
      <w:r>
        <w:rPr>
          <w:rFonts w:hint="eastAsia"/>
        </w:rPr>
        <w:t>у</w:t>
      </w:r>
      <w:r>
        <w:t xml:space="preserve"> </w:t>
      </w:r>
      <w:r>
        <w:rPr>
          <w:rFonts w:hint="eastAsia"/>
        </w:rPr>
        <w:t>правосвідомості</w:t>
      </w:r>
      <w:r>
        <w:t xml:space="preserve"> </w:t>
      </w:r>
      <w:r>
        <w:rPr>
          <w:rFonts w:hint="eastAsia"/>
        </w:rPr>
        <w:t>суб’єктів</w:t>
      </w:r>
      <w:r>
        <w:t xml:space="preserve"> </w:t>
      </w:r>
      <w:r>
        <w:rPr>
          <w:rFonts w:hint="eastAsia"/>
        </w:rPr>
        <w:t>права</w:t>
      </w:r>
      <w:r>
        <w:t xml:space="preserve">, </w:t>
      </w:r>
      <w:r>
        <w:rPr>
          <w:rFonts w:hint="eastAsia"/>
        </w:rPr>
        <w:t>що</w:t>
      </w:r>
      <w:r>
        <w:t xml:space="preserve"> </w:t>
      </w:r>
      <w:r>
        <w:rPr>
          <w:rFonts w:hint="eastAsia"/>
        </w:rPr>
        <w:t>б</w:t>
      </w:r>
      <w:r>
        <w:t xml:space="preserve"> </w:t>
      </w:r>
      <w:r>
        <w:rPr>
          <w:rFonts w:hint="eastAsia"/>
        </w:rPr>
        <w:t>забезпечило</w:t>
      </w:r>
      <w:r>
        <w:t xml:space="preserve"> </w:t>
      </w:r>
      <w:r>
        <w:rPr>
          <w:rFonts w:hint="eastAsia"/>
        </w:rPr>
        <w:t>подальший</w:t>
      </w:r>
      <w:r>
        <w:t xml:space="preserve"> </w:t>
      </w:r>
      <w:r>
        <w:rPr>
          <w:rFonts w:hint="eastAsia"/>
        </w:rPr>
        <w:t>розвиток</w:t>
      </w:r>
      <w:r>
        <w:t xml:space="preserve"> </w:t>
      </w:r>
      <w:r>
        <w:rPr>
          <w:rFonts w:hint="eastAsia"/>
        </w:rPr>
        <w:t>громадянського</w:t>
      </w:r>
      <w:r>
        <w:t xml:space="preserve"> </w:t>
      </w:r>
      <w:r>
        <w:rPr>
          <w:rFonts w:hint="eastAsia"/>
        </w:rPr>
        <w:t>суспільства</w:t>
      </w:r>
      <w:r>
        <w:t>.</w:t>
      </w:r>
    </w:p>
    <w:p w14:paraId="74432A90" w14:textId="77777777" w:rsidR="00534078" w:rsidRDefault="00534078" w:rsidP="00534078">
      <w:r>
        <w:t>9.</w:t>
      </w:r>
      <w:r>
        <w:tab/>
      </w:r>
      <w:r>
        <w:rPr>
          <w:rFonts w:hint="eastAsia"/>
        </w:rPr>
        <w:t>Громадянська</w:t>
      </w:r>
      <w:r>
        <w:t xml:space="preserve"> </w:t>
      </w:r>
      <w:r>
        <w:rPr>
          <w:rFonts w:hint="eastAsia"/>
        </w:rPr>
        <w:t>позиція</w:t>
      </w:r>
      <w:r>
        <w:t xml:space="preserve"> </w:t>
      </w:r>
      <w:r>
        <w:rPr>
          <w:rFonts w:hint="eastAsia"/>
        </w:rPr>
        <w:t>особи</w:t>
      </w:r>
      <w:r>
        <w:t xml:space="preserve"> </w:t>
      </w:r>
      <w:r>
        <w:rPr>
          <w:rFonts w:hint="eastAsia"/>
        </w:rPr>
        <w:t>визначається</w:t>
      </w:r>
      <w:r>
        <w:t xml:space="preserve"> </w:t>
      </w:r>
      <w:r>
        <w:rPr>
          <w:rFonts w:hint="eastAsia"/>
        </w:rPr>
        <w:t>рівнем</w:t>
      </w:r>
      <w:r>
        <w:t xml:space="preserve"> </w:t>
      </w:r>
      <w:r>
        <w:rPr>
          <w:rFonts w:hint="eastAsia"/>
        </w:rPr>
        <w:t>її</w:t>
      </w:r>
      <w:r>
        <w:t xml:space="preserve"> </w:t>
      </w:r>
      <w:r>
        <w:rPr>
          <w:rFonts w:hint="eastAsia"/>
        </w:rPr>
        <w:t>правосвідомості</w:t>
      </w:r>
      <w:r>
        <w:t xml:space="preserve">. </w:t>
      </w:r>
      <w:r>
        <w:rPr>
          <w:rFonts w:hint="eastAsia"/>
        </w:rPr>
        <w:t>Відповідно</w:t>
      </w:r>
      <w:r>
        <w:t xml:space="preserve">, </w:t>
      </w:r>
      <w:r>
        <w:rPr>
          <w:rFonts w:hint="eastAsia"/>
        </w:rPr>
        <w:t>позитивний</w:t>
      </w:r>
      <w:r>
        <w:t xml:space="preserve"> </w:t>
      </w:r>
      <w:r>
        <w:rPr>
          <w:rFonts w:hint="eastAsia"/>
        </w:rPr>
        <w:t>чи</w:t>
      </w:r>
      <w:r>
        <w:t xml:space="preserve"> </w:t>
      </w:r>
      <w:r>
        <w:rPr>
          <w:rFonts w:hint="eastAsia"/>
        </w:rPr>
        <w:t>негативний</w:t>
      </w:r>
      <w:r>
        <w:t xml:space="preserve"> </w:t>
      </w:r>
      <w:r>
        <w:rPr>
          <w:rFonts w:hint="eastAsia"/>
        </w:rPr>
        <w:t>вплив</w:t>
      </w:r>
      <w:r>
        <w:t xml:space="preserve"> </w:t>
      </w:r>
      <w:r>
        <w:rPr>
          <w:rFonts w:hint="eastAsia"/>
        </w:rPr>
        <w:t>на</w:t>
      </w:r>
      <w:r>
        <w:t xml:space="preserve"> </w:t>
      </w:r>
      <w:r>
        <w:rPr>
          <w:rFonts w:hint="eastAsia"/>
        </w:rPr>
        <w:t>рівень</w:t>
      </w:r>
      <w:r>
        <w:t xml:space="preserve"> </w:t>
      </w:r>
      <w:r>
        <w:rPr>
          <w:rFonts w:hint="eastAsia"/>
        </w:rPr>
        <w:t>громадянської</w:t>
      </w:r>
      <w:r>
        <w:t xml:space="preserve"> </w:t>
      </w:r>
      <w:r>
        <w:rPr>
          <w:rFonts w:hint="eastAsia"/>
        </w:rPr>
        <w:t>активності</w:t>
      </w:r>
      <w:r>
        <w:t xml:space="preserve"> </w:t>
      </w:r>
      <w:r>
        <w:rPr>
          <w:rFonts w:hint="eastAsia"/>
        </w:rPr>
        <w:t>правова</w:t>
      </w:r>
      <w:r>
        <w:t xml:space="preserve"> </w:t>
      </w:r>
      <w:r>
        <w:rPr>
          <w:rFonts w:hint="eastAsia"/>
        </w:rPr>
        <w:t>свідомість</w:t>
      </w:r>
      <w:r>
        <w:t xml:space="preserve"> </w:t>
      </w:r>
      <w:r>
        <w:rPr>
          <w:rFonts w:hint="eastAsia"/>
        </w:rPr>
        <w:t>здійснює</w:t>
      </w:r>
      <w:r>
        <w:t xml:space="preserve"> </w:t>
      </w:r>
      <w:r>
        <w:rPr>
          <w:rFonts w:hint="eastAsia"/>
        </w:rPr>
        <w:t>виходячи</w:t>
      </w:r>
      <w:r>
        <w:t xml:space="preserve"> </w:t>
      </w:r>
      <w:r>
        <w:rPr>
          <w:rFonts w:hint="eastAsia"/>
        </w:rPr>
        <w:t>із</w:t>
      </w:r>
      <w:r>
        <w:t xml:space="preserve"> </w:t>
      </w:r>
      <w:r>
        <w:rPr>
          <w:rFonts w:hint="eastAsia"/>
        </w:rPr>
        <w:t>характеру</w:t>
      </w:r>
      <w:r>
        <w:t xml:space="preserve"> </w:t>
      </w:r>
      <w:r>
        <w:rPr>
          <w:rFonts w:hint="eastAsia"/>
        </w:rPr>
        <w:t>відображення</w:t>
      </w:r>
      <w:r>
        <w:t xml:space="preserve"> </w:t>
      </w:r>
      <w:r>
        <w:rPr>
          <w:rFonts w:hint="eastAsia"/>
        </w:rPr>
        <w:t>у</w:t>
      </w:r>
      <w:r>
        <w:t xml:space="preserve"> </w:t>
      </w:r>
      <w:r>
        <w:rPr>
          <w:rFonts w:hint="eastAsia"/>
        </w:rPr>
        <w:t>ній</w:t>
      </w:r>
      <w:r>
        <w:t xml:space="preserve"> </w:t>
      </w:r>
      <w:r>
        <w:rPr>
          <w:rFonts w:hint="eastAsia"/>
        </w:rPr>
        <w:t>ряду</w:t>
      </w:r>
      <w:r>
        <w:t xml:space="preserve"> </w:t>
      </w:r>
      <w:r>
        <w:rPr>
          <w:rFonts w:hint="eastAsia"/>
        </w:rPr>
        <w:t>подій</w:t>
      </w:r>
      <w:r>
        <w:t xml:space="preserve"> </w:t>
      </w:r>
      <w:r>
        <w:rPr>
          <w:rFonts w:hint="eastAsia"/>
        </w:rPr>
        <w:t>та</w:t>
      </w:r>
      <w:r>
        <w:t xml:space="preserve"> </w:t>
      </w:r>
      <w:r>
        <w:rPr>
          <w:rFonts w:hint="eastAsia"/>
        </w:rPr>
        <w:t>явищ</w:t>
      </w:r>
      <w:r>
        <w:t xml:space="preserve"> </w:t>
      </w:r>
      <w:r>
        <w:rPr>
          <w:rFonts w:hint="eastAsia"/>
        </w:rPr>
        <w:t>правової</w:t>
      </w:r>
      <w:r>
        <w:t xml:space="preserve"> </w:t>
      </w:r>
      <w:r>
        <w:rPr>
          <w:rFonts w:hint="eastAsia"/>
        </w:rPr>
        <w:t>дійсності</w:t>
      </w:r>
      <w:r>
        <w:t xml:space="preserve">, </w:t>
      </w:r>
      <w:r>
        <w:rPr>
          <w:rFonts w:hint="eastAsia"/>
        </w:rPr>
        <w:t>що</w:t>
      </w:r>
      <w:r>
        <w:t xml:space="preserve"> </w:t>
      </w:r>
      <w:r>
        <w:rPr>
          <w:rFonts w:hint="eastAsia"/>
        </w:rPr>
        <w:t>знаходяться</w:t>
      </w:r>
      <w:r>
        <w:t xml:space="preserve"> </w:t>
      </w:r>
      <w:r>
        <w:rPr>
          <w:rFonts w:hint="eastAsia"/>
        </w:rPr>
        <w:t>із</w:t>
      </w:r>
      <w:r>
        <w:t xml:space="preserve"> </w:t>
      </w:r>
      <w:r>
        <w:rPr>
          <w:rFonts w:hint="eastAsia"/>
        </w:rPr>
        <w:t>правовою</w:t>
      </w:r>
      <w:r>
        <w:t xml:space="preserve"> </w:t>
      </w:r>
      <w:r>
        <w:rPr>
          <w:rFonts w:hint="eastAsia"/>
        </w:rPr>
        <w:t>свідомістю</w:t>
      </w:r>
      <w:r>
        <w:t xml:space="preserve"> </w:t>
      </w:r>
      <w:r>
        <w:rPr>
          <w:rFonts w:hint="eastAsia"/>
        </w:rPr>
        <w:t>особи</w:t>
      </w:r>
      <w:r>
        <w:t xml:space="preserve"> </w:t>
      </w:r>
      <w:r>
        <w:rPr>
          <w:rFonts w:hint="eastAsia"/>
        </w:rPr>
        <w:t>та</w:t>
      </w:r>
      <w:r>
        <w:t xml:space="preserve"> </w:t>
      </w:r>
      <w:r>
        <w:rPr>
          <w:rFonts w:hint="eastAsia"/>
        </w:rPr>
        <w:t>суспільства</w:t>
      </w:r>
      <w:r>
        <w:t xml:space="preserve"> </w:t>
      </w:r>
      <w:r>
        <w:rPr>
          <w:rFonts w:hint="eastAsia"/>
        </w:rPr>
        <w:t>у</w:t>
      </w:r>
      <w:r>
        <w:t xml:space="preserve"> </w:t>
      </w:r>
      <w:r>
        <w:rPr>
          <w:rFonts w:hint="eastAsia"/>
        </w:rPr>
        <w:t>безпосередньому</w:t>
      </w:r>
      <w:r>
        <w:t xml:space="preserve"> </w:t>
      </w:r>
      <w:r>
        <w:rPr>
          <w:rFonts w:hint="eastAsia"/>
        </w:rPr>
        <w:t>взаємозв’язку</w:t>
      </w:r>
      <w:r>
        <w:t xml:space="preserve">. </w:t>
      </w:r>
      <w:r>
        <w:rPr>
          <w:rFonts w:hint="eastAsia"/>
        </w:rPr>
        <w:t>Серед</w:t>
      </w:r>
      <w:r>
        <w:t xml:space="preserve"> </w:t>
      </w:r>
      <w:r>
        <w:rPr>
          <w:rFonts w:hint="eastAsia"/>
        </w:rPr>
        <w:t>них</w:t>
      </w:r>
      <w:r>
        <w:t xml:space="preserve"> </w:t>
      </w:r>
      <w:r>
        <w:rPr>
          <w:rFonts w:hint="eastAsia"/>
        </w:rPr>
        <w:t>потрібно</w:t>
      </w:r>
      <w:r>
        <w:t xml:space="preserve"> </w:t>
      </w:r>
      <w:r>
        <w:rPr>
          <w:rFonts w:hint="eastAsia"/>
        </w:rPr>
        <w:t>особливо</w:t>
      </w:r>
      <w:r>
        <w:t xml:space="preserve"> </w:t>
      </w:r>
      <w:r>
        <w:rPr>
          <w:rFonts w:hint="eastAsia"/>
        </w:rPr>
        <w:t>відзначити</w:t>
      </w:r>
      <w:r>
        <w:t xml:space="preserve"> </w:t>
      </w:r>
      <w:r>
        <w:rPr>
          <w:rFonts w:hint="eastAsia"/>
        </w:rPr>
        <w:t>революційні</w:t>
      </w:r>
      <w:r>
        <w:t xml:space="preserve"> </w:t>
      </w:r>
      <w:r>
        <w:rPr>
          <w:rFonts w:hint="eastAsia"/>
        </w:rPr>
        <w:t>події</w:t>
      </w:r>
      <w:r>
        <w:t xml:space="preserve">, </w:t>
      </w:r>
      <w:r>
        <w:rPr>
          <w:rFonts w:hint="eastAsia"/>
        </w:rPr>
        <w:t>спрямовані</w:t>
      </w:r>
      <w:r>
        <w:t xml:space="preserve"> </w:t>
      </w:r>
      <w:r>
        <w:rPr>
          <w:rFonts w:hint="eastAsia"/>
        </w:rPr>
        <w:t>на</w:t>
      </w:r>
      <w:r>
        <w:t xml:space="preserve"> </w:t>
      </w:r>
      <w:r>
        <w:rPr>
          <w:rFonts w:hint="eastAsia"/>
        </w:rPr>
        <w:t>повалення</w:t>
      </w:r>
      <w:r>
        <w:t xml:space="preserve"> </w:t>
      </w:r>
      <w:r>
        <w:rPr>
          <w:rFonts w:hint="eastAsia"/>
        </w:rPr>
        <w:t>нелегітимної</w:t>
      </w:r>
      <w:r>
        <w:t xml:space="preserve"> </w:t>
      </w:r>
      <w:r>
        <w:rPr>
          <w:rFonts w:hint="eastAsia"/>
        </w:rPr>
        <w:t>влади</w:t>
      </w:r>
      <w:r>
        <w:t xml:space="preserve">, </w:t>
      </w:r>
      <w:r>
        <w:rPr>
          <w:rFonts w:hint="eastAsia"/>
        </w:rPr>
        <w:t>процеси</w:t>
      </w:r>
      <w:r>
        <w:t xml:space="preserve"> </w:t>
      </w:r>
      <w:r>
        <w:rPr>
          <w:rFonts w:hint="eastAsia"/>
        </w:rPr>
        <w:t>глобалізації</w:t>
      </w:r>
      <w:r>
        <w:t xml:space="preserve">, </w:t>
      </w:r>
      <w:r>
        <w:rPr>
          <w:rFonts w:hint="eastAsia"/>
        </w:rPr>
        <w:t>рівень</w:t>
      </w:r>
      <w:r>
        <w:t xml:space="preserve"> </w:t>
      </w:r>
      <w:r>
        <w:rPr>
          <w:rFonts w:hint="eastAsia"/>
        </w:rPr>
        <w:t>консолідації</w:t>
      </w:r>
      <w:r>
        <w:t xml:space="preserve"> </w:t>
      </w:r>
      <w:r>
        <w:rPr>
          <w:rFonts w:hint="eastAsia"/>
        </w:rPr>
        <w:t>суспільства</w:t>
      </w:r>
      <w:r>
        <w:t xml:space="preserve">, </w:t>
      </w:r>
      <w:r>
        <w:rPr>
          <w:rFonts w:hint="eastAsia"/>
        </w:rPr>
        <w:t>розвиток</w:t>
      </w:r>
      <w:r>
        <w:t xml:space="preserve"> </w:t>
      </w:r>
      <w:r>
        <w:rPr>
          <w:rFonts w:hint="eastAsia"/>
        </w:rPr>
        <w:t>волонтерського</w:t>
      </w:r>
      <w:r>
        <w:t xml:space="preserve"> </w:t>
      </w:r>
      <w:r>
        <w:rPr>
          <w:rFonts w:hint="eastAsia"/>
        </w:rPr>
        <w:t>руху</w:t>
      </w:r>
      <w:r>
        <w:t xml:space="preserve">, </w:t>
      </w:r>
      <w:r>
        <w:rPr>
          <w:rFonts w:hint="eastAsia"/>
        </w:rPr>
        <w:t>благодійництва</w:t>
      </w:r>
      <w:r>
        <w:t xml:space="preserve"> </w:t>
      </w:r>
      <w:r>
        <w:rPr>
          <w:rFonts w:hint="eastAsia"/>
        </w:rPr>
        <w:t>та</w:t>
      </w:r>
      <w:r>
        <w:t xml:space="preserve"> </w:t>
      </w:r>
      <w:r>
        <w:rPr>
          <w:rFonts w:hint="eastAsia"/>
        </w:rPr>
        <w:t>меценатства</w:t>
      </w:r>
      <w:r>
        <w:t xml:space="preserve">, </w:t>
      </w:r>
      <w:r>
        <w:rPr>
          <w:rFonts w:hint="eastAsia"/>
        </w:rPr>
        <w:t>участь</w:t>
      </w:r>
      <w:r>
        <w:t xml:space="preserve"> </w:t>
      </w:r>
      <w:r>
        <w:rPr>
          <w:rFonts w:hint="eastAsia"/>
        </w:rPr>
        <w:t>індивідів</w:t>
      </w:r>
      <w:r>
        <w:t xml:space="preserve"> </w:t>
      </w:r>
      <w:r>
        <w:rPr>
          <w:rFonts w:hint="eastAsia"/>
        </w:rPr>
        <w:t>у</w:t>
      </w:r>
      <w:r>
        <w:t xml:space="preserve"> </w:t>
      </w:r>
      <w:r>
        <w:rPr>
          <w:rFonts w:hint="eastAsia"/>
        </w:rPr>
        <w:t>громадських</w:t>
      </w:r>
      <w:r>
        <w:t xml:space="preserve"> </w:t>
      </w:r>
      <w:r>
        <w:rPr>
          <w:rFonts w:hint="eastAsia"/>
        </w:rPr>
        <w:t>організаціях</w:t>
      </w:r>
      <w:r>
        <w:t xml:space="preserve"> </w:t>
      </w:r>
      <w:r>
        <w:rPr>
          <w:rFonts w:hint="eastAsia"/>
        </w:rPr>
        <w:t>та</w:t>
      </w:r>
      <w:r>
        <w:t xml:space="preserve"> </w:t>
      </w:r>
      <w:r>
        <w:rPr>
          <w:rFonts w:hint="eastAsia"/>
        </w:rPr>
        <w:t>політичному</w:t>
      </w:r>
      <w:r>
        <w:t xml:space="preserve"> </w:t>
      </w:r>
      <w:r>
        <w:rPr>
          <w:rFonts w:hint="eastAsia"/>
        </w:rPr>
        <w:t>житті</w:t>
      </w:r>
      <w:r>
        <w:t xml:space="preserve"> </w:t>
      </w:r>
      <w:r>
        <w:rPr>
          <w:rFonts w:hint="eastAsia"/>
        </w:rPr>
        <w:t>суспільства</w:t>
      </w:r>
      <w:r>
        <w:t xml:space="preserve"> </w:t>
      </w:r>
      <w:r>
        <w:rPr>
          <w:rFonts w:hint="eastAsia"/>
        </w:rPr>
        <w:t>та</w:t>
      </w:r>
      <w:r>
        <w:t xml:space="preserve"> </w:t>
      </w:r>
      <w:r>
        <w:rPr>
          <w:rFonts w:hint="eastAsia"/>
        </w:rPr>
        <w:t>держави</w:t>
      </w:r>
      <w:r>
        <w:t>.</w:t>
      </w:r>
    </w:p>
    <w:p w14:paraId="4FC4C159" w14:textId="77777777" w:rsidR="00534078" w:rsidRDefault="00534078" w:rsidP="00534078">
      <w:r>
        <w:t>10.</w:t>
      </w:r>
      <w:r>
        <w:tab/>
      </w:r>
      <w:r>
        <w:rPr>
          <w:rFonts w:hint="eastAsia"/>
        </w:rPr>
        <w:t>У</w:t>
      </w:r>
      <w:r>
        <w:t xml:space="preserve"> </w:t>
      </w:r>
      <w:r>
        <w:rPr>
          <w:rFonts w:hint="eastAsia"/>
        </w:rPr>
        <w:t>період</w:t>
      </w:r>
      <w:r>
        <w:t xml:space="preserve"> </w:t>
      </w:r>
      <w:r>
        <w:rPr>
          <w:rFonts w:hint="eastAsia"/>
        </w:rPr>
        <w:t>демократичного</w:t>
      </w:r>
      <w:r>
        <w:t xml:space="preserve"> </w:t>
      </w:r>
      <w:r>
        <w:rPr>
          <w:rFonts w:hint="eastAsia"/>
        </w:rPr>
        <w:t>транзиту</w:t>
      </w:r>
      <w:r>
        <w:t xml:space="preserve"> </w:t>
      </w:r>
      <w:r>
        <w:rPr>
          <w:rFonts w:hint="eastAsia"/>
        </w:rPr>
        <w:t>правосвідомість</w:t>
      </w:r>
      <w:r>
        <w:t xml:space="preserve"> </w:t>
      </w:r>
      <w:r>
        <w:rPr>
          <w:rFonts w:hint="eastAsia"/>
        </w:rPr>
        <w:t>володіє</w:t>
      </w:r>
      <w:r>
        <w:t xml:space="preserve"> </w:t>
      </w:r>
      <w:r>
        <w:rPr>
          <w:rFonts w:hint="eastAsia"/>
        </w:rPr>
        <w:t>особливостями</w:t>
      </w:r>
      <w:r>
        <w:t xml:space="preserve">, </w:t>
      </w:r>
      <w:r>
        <w:rPr>
          <w:rFonts w:hint="eastAsia"/>
        </w:rPr>
        <w:t>що</w:t>
      </w:r>
      <w:r>
        <w:t xml:space="preserve"> </w:t>
      </w:r>
      <w:r>
        <w:rPr>
          <w:rFonts w:hint="eastAsia"/>
        </w:rPr>
        <w:t>відображаються</w:t>
      </w:r>
      <w:r>
        <w:t xml:space="preserve"> </w:t>
      </w:r>
      <w:r>
        <w:rPr>
          <w:rFonts w:hint="eastAsia"/>
        </w:rPr>
        <w:t>у</w:t>
      </w:r>
      <w:r>
        <w:t xml:space="preserve"> </w:t>
      </w:r>
      <w:r>
        <w:rPr>
          <w:rFonts w:hint="eastAsia"/>
        </w:rPr>
        <w:t>ідеологічній</w:t>
      </w:r>
      <w:r>
        <w:t xml:space="preserve"> </w:t>
      </w:r>
      <w:r>
        <w:rPr>
          <w:rFonts w:hint="eastAsia"/>
        </w:rPr>
        <w:t>та</w:t>
      </w:r>
      <w:r>
        <w:t xml:space="preserve"> </w:t>
      </w:r>
      <w:r>
        <w:rPr>
          <w:rFonts w:hint="eastAsia"/>
        </w:rPr>
        <w:t>психологічній</w:t>
      </w:r>
      <w:r>
        <w:t xml:space="preserve"> </w:t>
      </w:r>
      <w:r>
        <w:rPr>
          <w:rFonts w:hint="eastAsia"/>
        </w:rPr>
        <w:t>її</w:t>
      </w:r>
      <w:r>
        <w:t xml:space="preserve"> </w:t>
      </w:r>
      <w:r>
        <w:rPr>
          <w:rFonts w:hint="eastAsia"/>
        </w:rPr>
        <w:t>складових</w:t>
      </w:r>
      <w:r>
        <w:t xml:space="preserve">. </w:t>
      </w:r>
      <w:r>
        <w:rPr>
          <w:rFonts w:hint="eastAsia"/>
        </w:rPr>
        <w:t>Так</w:t>
      </w:r>
      <w:r>
        <w:t xml:space="preserve">, </w:t>
      </w:r>
      <w:r>
        <w:rPr>
          <w:rFonts w:hint="eastAsia"/>
        </w:rPr>
        <w:t>характерн</w:t>
      </w:r>
      <w:r>
        <w:rPr>
          <w:rFonts w:hint="eastAsia"/>
        </w:rPr>
        <w:lastRenderedPageBreak/>
        <w:t>ими</w:t>
      </w:r>
      <w:r>
        <w:t xml:space="preserve"> </w:t>
      </w:r>
      <w:r>
        <w:rPr>
          <w:rFonts w:hint="eastAsia"/>
        </w:rPr>
        <w:t>рисами</w:t>
      </w:r>
      <w:r>
        <w:t xml:space="preserve"> </w:t>
      </w:r>
      <w:r>
        <w:rPr>
          <w:rFonts w:hint="eastAsia"/>
        </w:rPr>
        <w:t>правосвідомості</w:t>
      </w:r>
      <w:r>
        <w:t xml:space="preserve"> </w:t>
      </w:r>
      <w:r>
        <w:rPr>
          <w:rFonts w:hint="eastAsia"/>
        </w:rPr>
        <w:t>в</w:t>
      </w:r>
      <w:r>
        <w:t xml:space="preserve"> </w:t>
      </w:r>
      <w:r>
        <w:rPr>
          <w:rFonts w:hint="eastAsia"/>
        </w:rPr>
        <w:t>цей</w:t>
      </w:r>
      <w:r>
        <w:t xml:space="preserve"> </w:t>
      </w:r>
      <w:r>
        <w:rPr>
          <w:rFonts w:hint="eastAsia"/>
        </w:rPr>
        <w:t>період</w:t>
      </w:r>
      <w:r>
        <w:t xml:space="preserve"> </w:t>
      </w:r>
      <w:r>
        <w:rPr>
          <w:rFonts w:hint="eastAsia"/>
        </w:rPr>
        <w:t>у</w:t>
      </w:r>
      <w:r>
        <w:t xml:space="preserve"> </w:t>
      </w:r>
      <w:r>
        <w:rPr>
          <w:rFonts w:hint="eastAsia"/>
        </w:rPr>
        <w:t>аспекті</w:t>
      </w:r>
      <w:r>
        <w:t xml:space="preserve"> </w:t>
      </w:r>
      <w:r>
        <w:rPr>
          <w:rFonts w:hint="eastAsia"/>
        </w:rPr>
        <w:t>правової</w:t>
      </w:r>
      <w:r>
        <w:t xml:space="preserve"> </w:t>
      </w:r>
      <w:r>
        <w:rPr>
          <w:rFonts w:hint="eastAsia"/>
        </w:rPr>
        <w:t>психології</w:t>
      </w:r>
      <w:r>
        <w:t xml:space="preserve"> </w:t>
      </w:r>
      <w:r>
        <w:rPr>
          <w:rFonts w:hint="eastAsia"/>
        </w:rPr>
        <w:t>є</w:t>
      </w:r>
      <w:r>
        <w:t xml:space="preserve"> </w:t>
      </w:r>
      <w:r>
        <w:rPr>
          <w:rFonts w:hint="eastAsia"/>
        </w:rPr>
        <w:t>специфічна</w:t>
      </w:r>
      <w:r>
        <w:t xml:space="preserve"> </w:t>
      </w:r>
      <w:r>
        <w:rPr>
          <w:rFonts w:hint="eastAsia"/>
        </w:rPr>
        <w:t>мотивація</w:t>
      </w:r>
      <w:r>
        <w:t xml:space="preserve"> </w:t>
      </w:r>
      <w:r>
        <w:rPr>
          <w:rFonts w:hint="eastAsia"/>
        </w:rPr>
        <w:t>дотримання</w:t>
      </w:r>
      <w:r>
        <w:t xml:space="preserve"> </w:t>
      </w:r>
      <w:r>
        <w:rPr>
          <w:rFonts w:hint="eastAsia"/>
        </w:rPr>
        <w:t>закону</w:t>
      </w:r>
      <w:r>
        <w:t xml:space="preserve"> </w:t>
      </w:r>
      <w:r>
        <w:rPr>
          <w:rFonts w:hint="eastAsia"/>
        </w:rPr>
        <w:t>громадянами</w:t>
      </w:r>
      <w:r>
        <w:t xml:space="preserve">, </w:t>
      </w:r>
      <w:r>
        <w:rPr>
          <w:rFonts w:hint="eastAsia"/>
        </w:rPr>
        <w:t>у</w:t>
      </w:r>
      <w:r>
        <w:t xml:space="preserve"> </w:t>
      </w:r>
      <w:r>
        <w:rPr>
          <w:rFonts w:hint="eastAsia"/>
        </w:rPr>
        <w:t>якій</w:t>
      </w:r>
      <w:r>
        <w:t xml:space="preserve"> </w:t>
      </w:r>
      <w:r>
        <w:rPr>
          <w:rFonts w:hint="eastAsia"/>
        </w:rPr>
        <w:t>переважає</w:t>
      </w:r>
      <w:r>
        <w:t xml:space="preserve"> </w:t>
      </w:r>
      <w:r>
        <w:rPr>
          <w:rFonts w:hint="eastAsia"/>
        </w:rPr>
        <w:t>страх</w:t>
      </w:r>
      <w:r>
        <w:t xml:space="preserve">, </w:t>
      </w:r>
      <w:r>
        <w:rPr>
          <w:rFonts w:hint="eastAsia"/>
        </w:rPr>
        <w:t>а</w:t>
      </w:r>
      <w:r>
        <w:t xml:space="preserve"> </w:t>
      </w:r>
      <w:r>
        <w:rPr>
          <w:rFonts w:hint="eastAsia"/>
        </w:rPr>
        <w:t>також</w:t>
      </w:r>
      <w:r>
        <w:t xml:space="preserve"> </w:t>
      </w:r>
      <w:r>
        <w:rPr>
          <w:rFonts w:hint="eastAsia"/>
        </w:rPr>
        <w:t>байдуже</w:t>
      </w:r>
      <w:r>
        <w:t xml:space="preserve"> </w:t>
      </w:r>
      <w:r>
        <w:rPr>
          <w:rFonts w:hint="eastAsia"/>
        </w:rPr>
        <w:t>чи</w:t>
      </w:r>
      <w:r>
        <w:t xml:space="preserve"> </w:t>
      </w:r>
      <w:r>
        <w:rPr>
          <w:rFonts w:hint="eastAsia"/>
        </w:rPr>
        <w:t>негативне</w:t>
      </w:r>
      <w:r>
        <w:t xml:space="preserve"> </w:t>
      </w:r>
      <w:r>
        <w:rPr>
          <w:rFonts w:hint="eastAsia"/>
        </w:rPr>
        <w:t>ставлення</w:t>
      </w:r>
      <w:r>
        <w:t xml:space="preserve"> </w:t>
      </w:r>
      <w:r>
        <w:rPr>
          <w:rFonts w:hint="eastAsia"/>
        </w:rPr>
        <w:t>до</w:t>
      </w:r>
      <w:r>
        <w:t xml:space="preserve"> </w:t>
      </w:r>
      <w:r>
        <w:rPr>
          <w:rFonts w:hint="eastAsia"/>
        </w:rPr>
        <w:t>суспільних</w:t>
      </w:r>
      <w:r>
        <w:t xml:space="preserve"> </w:t>
      </w:r>
      <w:r>
        <w:rPr>
          <w:rFonts w:hint="eastAsia"/>
        </w:rPr>
        <w:t>та</w:t>
      </w:r>
      <w:r>
        <w:t xml:space="preserve"> </w:t>
      </w:r>
      <w:r>
        <w:rPr>
          <w:rFonts w:hint="eastAsia"/>
        </w:rPr>
        <w:t>державних</w:t>
      </w:r>
      <w:r>
        <w:t xml:space="preserve"> </w:t>
      </w:r>
      <w:r>
        <w:rPr>
          <w:rFonts w:hint="eastAsia"/>
        </w:rPr>
        <w:t>справ</w:t>
      </w:r>
      <w:r>
        <w:t xml:space="preserve">. </w:t>
      </w:r>
      <w:r>
        <w:rPr>
          <w:rFonts w:hint="eastAsia"/>
        </w:rPr>
        <w:t>Особливостями</w:t>
      </w:r>
      <w:r>
        <w:t xml:space="preserve"> </w:t>
      </w:r>
      <w:r>
        <w:rPr>
          <w:rFonts w:hint="eastAsia"/>
        </w:rPr>
        <w:t>правової</w:t>
      </w:r>
      <w:r>
        <w:t xml:space="preserve"> </w:t>
      </w:r>
      <w:r>
        <w:rPr>
          <w:rFonts w:hint="eastAsia"/>
        </w:rPr>
        <w:t>ідеології</w:t>
      </w:r>
      <w:r>
        <w:t xml:space="preserve"> </w:t>
      </w:r>
      <w:r>
        <w:rPr>
          <w:rFonts w:hint="eastAsia"/>
        </w:rPr>
        <w:t>в</w:t>
      </w:r>
      <w:r>
        <w:t xml:space="preserve"> </w:t>
      </w:r>
      <w:r>
        <w:rPr>
          <w:rFonts w:hint="eastAsia"/>
        </w:rPr>
        <w:t>умовах</w:t>
      </w:r>
      <w:r>
        <w:t xml:space="preserve"> </w:t>
      </w:r>
      <w:r>
        <w:rPr>
          <w:rFonts w:hint="eastAsia"/>
        </w:rPr>
        <w:t>транзитної</w:t>
      </w:r>
      <w:r>
        <w:t xml:space="preserve"> </w:t>
      </w:r>
      <w:r>
        <w:rPr>
          <w:rFonts w:hint="eastAsia"/>
        </w:rPr>
        <w:t>демократії</w:t>
      </w:r>
      <w:r>
        <w:t xml:space="preserve"> </w:t>
      </w:r>
      <w:r>
        <w:rPr>
          <w:rFonts w:hint="eastAsia"/>
        </w:rPr>
        <w:t>є</w:t>
      </w:r>
      <w:r>
        <w:t xml:space="preserve"> </w:t>
      </w:r>
      <w:r>
        <w:rPr>
          <w:rFonts w:hint="eastAsia"/>
        </w:rPr>
        <w:t>низький</w:t>
      </w:r>
      <w:r>
        <w:t xml:space="preserve"> </w:t>
      </w:r>
      <w:r>
        <w:rPr>
          <w:rFonts w:hint="eastAsia"/>
        </w:rPr>
        <w:t>рівень</w:t>
      </w:r>
      <w:r>
        <w:t xml:space="preserve"> </w:t>
      </w:r>
      <w:r>
        <w:rPr>
          <w:rFonts w:hint="eastAsia"/>
        </w:rPr>
        <w:t>правових</w:t>
      </w:r>
      <w:r>
        <w:t xml:space="preserve"> </w:t>
      </w:r>
      <w:r>
        <w:rPr>
          <w:rFonts w:hint="eastAsia"/>
        </w:rPr>
        <w:t>знань</w:t>
      </w:r>
      <w:r>
        <w:t xml:space="preserve">, </w:t>
      </w:r>
      <w:r>
        <w:rPr>
          <w:rFonts w:hint="eastAsia"/>
        </w:rPr>
        <w:t>ідеологічна</w:t>
      </w:r>
      <w:r>
        <w:t xml:space="preserve"> </w:t>
      </w:r>
      <w:r>
        <w:rPr>
          <w:rFonts w:hint="eastAsia"/>
        </w:rPr>
        <w:t>невизначеність</w:t>
      </w:r>
      <w:r>
        <w:t xml:space="preserve"> </w:t>
      </w:r>
      <w:r>
        <w:rPr>
          <w:rFonts w:hint="eastAsia"/>
        </w:rPr>
        <w:t>або</w:t>
      </w:r>
      <w:r>
        <w:t xml:space="preserve"> </w:t>
      </w:r>
      <w:r>
        <w:rPr>
          <w:rFonts w:hint="eastAsia"/>
        </w:rPr>
        <w:t>відсутність</w:t>
      </w:r>
      <w:r>
        <w:t xml:space="preserve"> </w:t>
      </w:r>
      <w:r>
        <w:rPr>
          <w:rFonts w:hint="eastAsia"/>
        </w:rPr>
        <w:t>правової</w:t>
      </w:r>
      <w:r>
        <w:t xml:space="preserve"> </w:t>
      </w:r>
      <w:r>
        <w:rPr>
          <w:rFonts w:hint="eastAsia"/>
        </w:rPr>
        <w:t>ідеології</w:t>
      </w:r>
      <w:r>
        <w:t xml:space="preserve"> </w:t>
      </w:r>
      <w:r>
        <w:rPr>
          <w:rFonts w:hint="eastAsia"/>
        </w:rPr>
        <w:t>у</w:t>
      </w:r>
      <w:r>
        <w:t xml:space="preserve"> </w:t>
      </w:r>
      <w:r>
        <w:rPr>
          <w:rFonts w:hint="eastAsia"/>
        </w:rPr>
        <w:t>суспільстві</w:t>
      </w:r>
      <w:r>
        <w:t xml:space="preserve">, </w:t>
      </w:r>
      <w:r>
        <w:rPr>
          <w:rFonts w:hint="eastAsia"/>
        </w:rPr>
        <w:t>підміна</w:t>
      </w:r>
      <w:r>
        <w:t xml:space="preserve"> </w:t>
      </w:r>
      <w:r>
        <w:rPr>
          <w:rFonts w:hint="eastAsia"/>
        </w:rPr>
        <w:t>правової</w:t>
      </w:r>
      <w:r>
        <w:t xml:space="preserve"> </w:t>
      </w:r>
      <w:r>
        <w:rPr>
          <w:rFonts w:hint="eastAsia"/>
        </w:rPr>
        <w:t>ідеології</w:t>
      </w:r>
      <w:r>
        <w:t xml:space="preserve"> </w:t>
      </w:r>
      <w:r>
        <w:rPr>
          <w:rFonts w:hint="eastAsia"/>
        </w:rPr>
        <w:t>на</w:t>
      </w:r>
      <w:r>
        <w:t xml:space="preserve"> </w:t>
      </w:r>
      <w:r>
        <w:rPr>
          <w:rFonts w:hint="eastAsia"/>
        </w:rPr>
        <w:t>політичну</w:t>
      </w:r>
      <w:r>
        <w:t xml:space="preserve">, </w:t>
      </w:r>
      <w:r>
        <w:rPr>
          <w:rFonts w:hint="eastAsia"/>
        </w:rPr>
        <w:t>негативне</w:t>
      </w:r>
      <w:r>
        <w:t xml:space="preserve"> </w:t>
      </w:r>
      <w:r>
        <w:rPr>
          <w:rFonts w:hint="eastAsia"/>
        </w:rPr>
        <w:t>ставлення</w:t>
      </w:r>
      <w:r>
        <w:t xml:space="preserve"> </w:t>
      </w:r>
      <w:r>
        <w:rPr>
          <w:rFonts w:hint="eastAsia"/>
        </w:rPr>
        <w:t>до</w:t>
      </w:r>
      <w:r>
        <w:t xml:space="preserve"> </w:t>
      </w:r>
      <w:r>
        <w:rPr>
          <w:rFonts w:hint="eastAsia"/>
        </w:rPr>
        <w:t>явища</w:t>
      </w:r>
      <w:r>
        <w:t xml:space="preserve"> </w:t>
      </w:r>
      <w:r>
        <w:rPr>
          <w:rFonts w:hint="eastAsia"/>
        </w:rPr>
        <w:t>ідеології</w:t>
      </w:r>
      <w:r>
        <w:t xml:space="preserve">. </w:t>
      </w:r>
    </w:p>
    <w:p w14:paraId="7AA10B69" w14:textId="4A3A4C46" w:rsidR="00534078" w:rsidRPr="00534078" w:rsidRDefault="00534078" w:rsidP="00534078">
      <w:r>
        <w:t>11.</w:t>
      </w:r>
      <w:r>
        <w:tab/>
      </w:r>
      <w:r>
        <w:rPr>
          <w:rFonts w:hint="eastAsia"/>
        </w:rPr>
        <w:t>Запровадження</w:t>
      </w:r>
      <w:r>
        <w:t xml:space="preserve"> </w:t>
      </w:r>
      <w:r>
        <w:rPr>
          <w:rFonts w:hint="eastAsia"/>
        </w:rPr>
        <w:t>системи</w:t>
      </w:r>
      <w:r>
        <w:t xml:space="preserve"> </w:t>
      </w:r>
      <w:r>
        <w:rPr>
          <w:rFonts w:hint="eastAsia"/>
        </w:rPr>
        <w:t>ефективного</w:t>
      </w:r>
      <w:r>
        <w:t xml:space="preserve"> </w:t>
      </w:r>
      <w:r>
        <w:rPr>
          <w:rFonts w:hint="eastAsia"/>
        </w:rPr>
        <w:t>правового</w:t>
      </w:r>
      <w:r>
        <w:t xml:space="preserve"> </w:t>
      </w:r>
      <w:r>
        <w:rPr>
          <w:rFonts w:hint="eastAsia"/>
        </w:rPr>
        <w:t>виховання</w:t>
      </w:r>
      <w:r>
        <w:t xml:space="preserve"> </w:t>
      </w:r>
      <w:r>
        <w:rPr>
          <w:rFonts w:hint="eastAsia"/>
        </w:rPr>
        <w:t>та</w:t>
      </w:r>
      <w:r>
        <w:t xml:space="preserve"> </w:t>
      </w:r>
      <w:r>
        <w:rPr>
          <w:rFonts w:hint="eastAsia"/>
        </w:rPr>
        <w:t>освіти</w:t>
      </w:r>
      <w:r>
        <w:t xml:space="preserve"> </w:t>
      </w:r>
      <w:r>
        <w:rPr>
          <w:rFonts w:hint="eastAsia"/>
        </w:rPr>
        <w:t>в</w:t>
      </w:r>
      <w:r>
        <w:t xml:space="preserve"> </w:t>
      </w:r>
      <w:r>
        <w:rPr>
          <w:rFonts w:hint="eastAsia"/>
        </w:rPr>
        <w:t>Україні</w:t>
      </w:r>
      <w:r>
        <w:t xml:space="preserve"> </w:t>
      </w:r>
      <w:r>
        <w:rPr>
          <w:rFonts w:hint="eastAsia"/>
        </w:rPr>
        <w:t>є</w:t>
      </w:r>
      <w:r>
        <w:t xml:space="preserve"> </w:t>
      </w:r>
      <w:r>
        <w:rPr>
          <w:rFonts w:hint="eastAsia"/>
        </w:rPr>
        <w:t>однією</w:t>
      </w:r>
      <w:r>
        <w:t xml:space="preserve"> </w:t>
      </w:r>
      <w:r>
        <w:rPr>
          <w:rFonts w:hint="eastAsia"/>
        </w:rPr>
        <w:t>з</w:t>
      </w:r>
      <w:r>
        <w:t xml:space="preserve"> </w:t>
      </w:r>
      <w:r>
        <w:rPr>
          <w:rFonts w:hint="eastAsia"/>
        </w:rPr>
        <w:t>першочергових</w:t>
      </w:r>
      <w:r>
        <w:t xml:space="preserve"> </w:t>
      </w:r>
      <w:r>
        <w:rPr>
          <w:rFonts w:hint="eastAsia"/>
        </w:rPr>
        <w:t>умов</w:t>
      </w:r>
      <w:r>
        <w:t xml:space="preserve"> </w:t>
      </w:r>
      <w:r>
        <w:rPr>
          <w:rFonts w:hint="eastAsia"/>
        </w:rPr>
        <w:t>підвищення</w:t>
      </w:r>
      <w:r>
        <w:t xml:space="preserve"> </w:t>
      </w:r>
      <w:r>
        <w:rPr>
          <w:rFonts w:hint="eastAsia"/>
        </w:rPr>
        <w:t>правосвідомості</w:t>
      </w:r>
      <w:r>
        <w:t xml:space="preserve"> </w:t>
      </w:r>
      <w:r>
        <w:rPr>
          <w:rFonts w:hint="eastAsia"/>
        </w:rPr>
        <w:t>її</w:t>
      </w:r>
      <w:r>
        <w:t xml:space="preserve"> </w:t>
      </w:r>
      <w:r>
        <w:rPr>
          <w:rFonts w:hint="eastAsia"/>
        </w:rPr>
        <w:t>громадян</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цим</w:t>
      </w:r>
      <w:r>
        <w:t xml:space="preserve"> </w:t>
      </w:r>
      <w:r>
        <w:rPr>
          <w:rFonts w:hint="eastAsia"/>
        </w:rPr>
        <w:t>важливо</w:t>
      </w:r>
      <w:r>
        <w:t xml:space="preserve"> </w:t>
      </w:r>
      <w:r>
        <w:rPr>
          <w:rFonts w:hint="eastAsia"/>
        </w:rPr>
        <w:t>нормативно</w:t>
      </w:r>
      <w:r>
        <w:t xml:space="preserve"> </w:t>
      </w:r>
      <w:r>
        <w:rPr>
          <w:rFonts w:hint="eastAsia"/>
        </w:rPr>
        <w:t>закріпити</w:t>
      </w:r>
      <w:r>
        <w:t xml:space="preserve"> </w:t>
      </w:r>
      <w:r>
        <w:rPr>
          <w:rFonts w:hint="eastAsia"/>
        </w:rPr>
        <w:t>чіткі</w:t>
      </w:r>
      <w:r>
        <w:t xml:space="preserve"> </w:t>
      </w:r>
      <w:r>
        <w:rPr>
          <w:rFonts w:hint="eastAsia"/>
        </w:rPr>
        <w:t>та</w:t>
      </w:r>
      <w:r>
        <w:t xml:space="preserve"> </w:t>
      </w:r>
      <w:r>
        <w:rPr>
          <w:rFonts w:hint="eastAsia"/>
        </w:rPr>
        <w:t>зрозумілі</w:t>
      </w:r>
      <w:r>
        <w:t xml:space="preserve">, </w:t>
      </w:r>
      <w:r>
        <w:rPr>
          <w:rFonts w:hint="eastAsia"/>
        </w:rPr>
        <w:t>а</w:t>
      </w:r>
      <w:r>
        <w:t xml:space="preserve"> </w:t>
      </w:r>
      <w:r>
        <w:rPr>
          <w:rFonts w:hint="eastAsia"/>
        </w:rPr>
        <w:t>головне</w:t>
      </w:r>
      <w:r>
        <w:t xml:space="preserve"> </w:t>
      </w:r>
      <w:r>
        <w:rPr>
          <w:rFonts w:hint="eastAsia"/>
        </w:rPr>
        <w:t>прогресивні</w:t>
      </w:r>
      <w:r>
        <w:t xml:space="preserve"> </w:t>
      </w:r>
      <w:r>
        <w:rPr>
          <w:rFonts w:hint="eastAsia"/>
        </w:rPr>
        <w:t>форми</w:t>
      </w:r>
      <w:r>
        <w:t xml:space="preserve"> </w:t>
      </w:r>
      <w:r>
        <w:rPr>
          <w:rFonts w:hint="eastAsia"/>
        </w:rPr>
        <w:t>такого</w:t>
      </w:r>
      <w:r>
        <w:t xml:space="preserve"> </w:t>
      </w:r>
      <w:r>
        <w:rPr>
          <w:rFonts w:hint="eastAsia"/>
        </w:rPr>
        <w:t>виховання</w:t>
      </w:r>
      <w:r>
        <w:t xml:space="preserve">, </w:t>
      </w:r>
      <w:r>
        <w:rPr>
          <w:rFonts w:hint="eastAsia"/>
        </w:rPr>
        <w:t>а</w:t>
      </w:r>
      <w:r>
        <w:t xml:space="preserve"> </w:t>
      </w:r>
      <w:r>
        <w:rPr>
          <w:rFonts w:hint="eastAsia"/>
        </w:rPr>
        <w:t>також</w:t>
      </w:r>
      <w:r>
        <w:t xml:space="preserve"> </w:t>
      </w:r>
      <w:r>
        <w:rPr>
          <w:rFonts w:hint="eastAsia"/>
        </w:rPr>
        <w:t>охопити</w:t>
      </w:r>
      <w:r>
        <w:t xml:space="preserve"> </w:t>
      </w:r>
      <w:r>
        <w:rPr>
          <w:rFonts w:hint="eastAsia"/>
        </w:rPr>
        <w:t>ними</w:t>
      </w:r>
      <w:r>
        <w:t xml:space="preserve"> </w:t>
      </w:r>
      <w:r>
        <w:rPr>
          <w:rFonts w:hint="eastAsia"/>
        </w:rPr>
        <w:t>усі</w:t>
      </w:r>
      <w:r>
        <w:t xml:space="preserve"> </w:t>
      </w:r>
      <w:r>
        <w:rPr>
          <w:rFonts w:hint="eastAsia"/>
        </w:rPr>
        <w:t>верстви</w:t>
      </w:r>
      <w:r>
        <w:t xml:space="preserve"> </w:t>
      </w:r>
      <w:r>
        <w:rPr>
          <w:rFonts w:hint="eastAsia"/>
        </w:rPr>
        <w:t>населення</w:t>
      </w:r>
      <w:r>
        <w:t xml:space="preserve">. </w:t>
      </w:r>
      <w:r>
        <w:rPr>
          <w:rFonts w:hint="eastAsia"/>
        </w:rPr>
        <w:t>На</w:t>
      </w:r>
      <w:r>
        <w:t xml:space="preserve"> </w:t>
      </w:r>
      <w:r>
        <w:rPr>
          <w:rFonts w:hint="eastAsia"/>
        </w:rPr>
        <w:t>сьогоднішній</w:t>
      </w:r>
      <w:r>
        <w:t xml:space="preserve"> </w:t>
      </w:r>
      <w:r>
        <w:rPr>
          <w:rFonts w:hint="eastAsia"/>
        </w:rPr>
        <w:t>день</w:t>
      </w:r>
      <w:r>
        <w:t xml:space="preserve"> </w:t>
      </w:r>
      <w:r>
        <w:rPr>
          <w:rFonts w:hint="eastAsia"/>
        </w:rPr>
        <w:t>правова</w:t>
      </w:r>
      <w:r>
        <w:t xml:space="preserve"> </w:t>
      </w:r>
      <w:r>
        <w:rPr>
          <w:rFonts w:hint="eastAsia"/>
        </w:rPr>
        <w:t>освіта</w:t>
      </w:r>
      <w:r>
        <w:t xml:space="preserve"> </w:t>
      </w:r>
      <w:r>
        <w:rPr>
          <w:rFonts w:hint="eastAsia"/>
        </w:rPr>
        <w:t>в</w:t>
      </w:r>
      <w:r>
        <w:t xml:space="preserve"> </w:t>
      </w:r>
      <w:r>
        <w:rPr>
          <w:rFonts w:hint="eastAsia"/>
        </w:rPr>
        <w:t>нашій</w:t>
      </w:r>
      <w:r>
        <w:t xml:space="preserve"> </w:t>
      </w:r>
      <w:r>
        <w:rPr>
          <w:rFonts w:hint="eastAsia"/>
        </w:rPr>
        <w:t>державі</w:t>
      </w:r>
      <w:r>
        <w:t xml:space="preserve"> </w:t>
      </w:r>
      <w:r>
        <w:rPr>
          <w:rFonts w:hint="eastAsia"/>
        </w:rPr>
        <w:t>спрямована</w:t>
      </w:r>
      <w:r>
        <w:t xml:space="preserve"> </w:t>
      </w:r>
      <w:r>
        <w:rPr>
          <w:rFonts w:hint="eastAsia"/>
        </w:rPr>
        <w:t>лише</w:t>
      </w:r>
      <w:r>
        <w:t xml:space="preserve"> </w:t>
      </w:r>
      <w:r>
        <w:rPr>
          <w:rFonts w:hint="eastAsia"/>
        </w:rPr>
        <w:t>на</w:t>
      </w:r>
      <w:r>
        <w:t xml:space="preserve"> </w:t>
      </w:r>
      <w:r>
        <w:rPr>
          <w:rFonts w:hint="eastAsia"/>
        </w:rPr>
        <w:t>одну</w:t>
      </w:r>
      <w:r>
        <w:t xml:space="preserve"> </w:t>
      </w:r>
      <w:r>
        <w:rPr>
          <w:rFonts w:hint="eastAsia"/>
        </w:rPr>
        <w:t>категорію</w:t>
      </w:r>
      <w:r>
        <w:t xml:space="preserve"> </w:t>
      </w:r>
      <w:r>
        <w:rPr>
          <w:rFonts w:hint="eastAsia"/>
        </w:rPr>
        <w:t>населення</w:t>
      </w:r>
      <w:r>
        <w:t xml:space="preserve"> </w:t>
      </w:r>
      <w:r>
        <w:rPr>
          <w:rFonts w:hint="eastAsia"/>
        </w:rPr>
        <w:t>–</w:t>
      </w:r>
      <w:r>
        <w:t xml:space="preserve"> </w:t>
      </w:r>
      <w:r>
        <w:rPr>
          <w:rFonts w:hint="eastAsia"/>
        </w:rPr>
        <w:t>молодь</w:t>
      </w:r>
      <w:r>
        <w:t xml:space="preserve">. </w:t>
      </w:r>
      <w:r>
        <w:rPr>
          <w:rFonts w:hint="eastAsia"/>
        </w:rPr>
        <w:t>Проте</w:t>
      </w:r>
      <w:r>
        <w:t xml:space="preserve">, </w:t>
      </w:r>
      <w:r>
        <w:rPr>
          <w:rFonts w:hint="eastAsia"/>
        </w:rPr>
        <w:t>важливо</w:t>
      </w:r>
      <w:r>
        <w:t xml:space="preserve"> </w:t>
      </w:r>
      <w:r>
        <w:rPr>
          <w:rFonts w:hint="eastAsia"/>
        </w:rPr>
        <w:t>поширити</w:t>
      </w:r>
      <w:r>
        <w:t xml:space="preserve"> </w:t>
      </w:r>
      <w:r>
        <w:rPr>
          <w:rFonts w:hint="eastAsia"/>
        </w:rPr>
        <w:t>її</w:t>
      </w:r>
      <w:r>
        <w:t xml:space="preserve"> </w:t>
      </w:r>
      <w:r>
        <w:rPr>
          <w:rFonts w:hint="eastAsia"/>
        </w:rPr>
        <w:t>на</w:t>
      </w:r>
      <w:r>
        <w:t xml:space="preserve"> </w:t>
      </w:r>
      <w:r>
        <w:rPr>
          <w:rFonts w:hint="eastAsia"/>
        </w:rPr>
        <w:t>більш</w:t>
      </w:r>
      <w:r>
        <w:t xml:space="preserve"> </w:t>
      </w:r>
      <w:r>
        <w:rPr>
          <w:rFonts w:hint="eastAsia"/>
        </w:rPr>
        <w:t>широкі</w:t>
      </w:r>
      <w:r>
        <w:t xml:space="preserve"> </w:t>
      </w:r>
      <w:r>
        <w:rPr>
          <w:rFonts w:hint="eastAsia"/>
        </w:rPr>
        <w:t>суспільні</w:t>
      </w:r>
      <w:r>
        <w:t xml:space="preserve"> </w:t>
      </w:r>
      <w:r>
        <w:rPr>
          <w:rFonts w:hint="eastAsia"/>
        </w:rPr>
        <w:t>верстви</w:t>
      </w:r>
      <w:r>
        <w:t xml:space="preserve">, </w:t>
      </w:r>
      <w:r>
        <w:rPr>
          <w:rFonts w:hint="eastAsia"/>
        </w:rPr>
        <w:t>залучаючи</w:t>
      </w:r>
      <w:r>
        <w:t xml:space="preserve"> </w:t>
      </w:r>
      <w:r>
        <w:rPr>
          <w:rFonts w:hint="eastAsia"/>
        </w:rPr>
        <w:t>до</w:t>
      </w:r>
      <w:r>
        <w:t xml:space="preserve"> </w:t>
      </w:r>
      <w:r>
        <w:rPr>
          <w:rFonts w:hint="eastAsia"/>
        </w:rPr>
        <w:t>цього</w:t>
      </w:r>
      <w:r>
        <w:t xml:space="preserve"> </w:t>
      </w:r>
      <w:r>
        <w:rPr>
          <w:rFonts w:hint="eastAsia"/>
        </w:rPr>
        <w:t>процесу</w:t>
      </w:r>
      <w:r>
        <w:t xml:space="preserve"> </w:t>
      </w:r>
      <w:r>
        <w:rPr>
          <w:rFonts w:hint="eastAsia"/>
        </w:rPr>
        <w:t>дошкільні</w:t>
      </w:r>
      <w:r>
        <w:t xml:space="preserve"> </w:t>
      </w:r>
      <w:r>
        <w:rPr>
          <w:rFonts w:hint="eastAsia"/>
        </w:rPr>
        <w:t>навчальні</w:t>
      </w:r>
      <w:r>
        <w:t xml:space="preserve"> </w:t>
      </w:r>
      <w:r>
        <w:rPr>
          <w:rFonts w:hint="eastAsia"/>
        </w:rPr>
        <w:t>заклади</w:t>
      </w:r>
      <w:r>
        <w:t xml:space="preserve"> </w:t>
      </w:r>
      <w:r>
        <w:rPr>
          <w:rFonts w:hint="eastAsia"/>
        </w:rPr>
        <w:t>та</w:t>
      </w:r>
      <w:r>
        <w:t xml:space="preserve"> </w:t>
      </w:r>
      <w:r>
        <w:rPr>
          <w:rFonts w:hint="eastAsia"/>
        </w:rPr>
        <w:t>заклади</w:t>
      </w:r>
      <w:r>
        <w:t xml:space="preserve"> </w:t>
      </w:r>
      <w:r>
        <w:rPr>
          <w:rFonts w:hint="eastAsia"/>
        </w:rPr>
        <w:t>післядипломної</w:t>
      </w:r>
      <w:r>
        <w:t xml:space="preserve"> </w:t>
      </w:r>
      <w:r>
        <w:rPr>
          <w:rFonts w:hint="eastAsia"/>
        </w:rPr>
        <w:t>освіти</w:t>
      </w:r>
      <w:r>
        <w:t xml:space="preserve">, </w:t>
      </w:r>
      <w:r>
        <w:rPr>
          <w:rFonts w:hint="eastAsia"/>
        </w:rPr>
        <w:t>громадські</w:t>
      </w:r>
      <w:r>
        <w:t xml:space="preserve"> </w:t>
      </w:r>
      <w:r>
        <w:rPr>
          <w:rFonts w:hint="eastAsia"/>
        </w:rPr>
        <w:t>організації</w:t>
      </w:r>
      <w:r>
        <w:t xml:space="preserve"> </w:t>
      </w:r>
      <w:r>
        <w:rPr>
          <w:rFonts w:hint="eastAsia"/>
        </w:rPr>
        <w:t>та</w:t>
      </w:r>
      <w:r>
        <w:t xml:space="preserve"> </w:t>
      </w:r>
      <w:r>
        <w:rPr>
          <w:rFonts w:hint="eastAsia"/>
        </w:rPr>
        <w:t>приватних</w:t>
      </w:r>
      <w:r>
        <w:t xml:space="preserve"> </w:t>
      </w:r>
      <w:r>
        <w:rPr>
          <w:rFonts w:hint="eastAsia"/>
        </w:rPr>
        <w:t>осіб</w:t>
      </w:r>
      <w:r>
        <w:t xml:space="preserve">. </w:t>
      </w:r>
      <w:r>
        <w:rPr>
          <w:rFonts w:hint="eastAsia"/>
        </w:rPr>
        <w:t>При</w:t>
      </w:r>
      <w:r>
        <w:t xml:space="preserve"> </w:t>
      </w:r>
      <w:r>
        <w:rPr>
          <w:rFonts w:hint="eastAsia"/>
        </w:rPr>
        <w:t>цьому</w:t>
      </w:r>
      <w:r>
        <w:t xml:space="preserve">, </w:t>
      </w:r>
      <w:r>
        <w:rPr>
          <w:rFonts w:hint="eastAsia"/>
        </w:rPr>
        <w:t>метою</w:t>
      </w:r>
      <w:r>
        <w:t xml:space="preserve"> </w:t>
      </w:r>
      <w:r>
        <w:rPr>
          <w:rFonts w:hint="eastAsia"/>
        </w:rPr>
        <w:t>правового</w:t>
      </w:r>
      <w:r>
        <w:t xml:space="preserve"> </w:t>
      </w:r>
      <w:r>
        <w:rPr>
          <w:rFonts w:hint="eastAsia"/>
        </w:rPr>
        <w:t>виховання</w:t>
      </w:r>
      <w:r>
        <w:t xml:space="preserve"> </w:t>
      </w:r>
      <w:r>
        <w:rPr>
          <w:rFonts w:hint="eastAsia"/>
        </w:rPr>
        <w:t>та</w:t>
      </w:r>
      <w:r>
        <w:t xml:space="preserve"> </w:t>
      </w:r>
      <w:r>
        <w:rPr>
          <w:rFonts w:hint="eastAsia"/>
        </w:rPr>
        <w:t>освіти</w:t>
      </w:r>
      <w:r>
        <w:t xml:space="preserve"> </w:t>
      </w:r>
      <w:r>
        <w:rPr>
          <w:rFonts w:hint="eastAsia"/>
        </w:rPr>
        <w:t>повинно</w:t>
      </w:r>
      <w:r>
        <w:t xml:space="preserve"> </w:t>
      </w:r>
      <w:r>
        <w:rPr>
          <w:rFonts w:hint="eastAsia"/>
        </w:rPr>
        <w:t>бути</w:t>
      </w:r>
      <w:r>
        <w:t xml:space="preserve"> </w:t>
      </w:r>
      <w:r>
        <w:rPr>
          <w:rFonts w:hint="eastAsia"/>
        </w:rPr>
        <w:t>у</w:t>
      </w:r>
      <w:r>
        <w:t xml:space="preserve"> </w:t>
      </w:r>
      <w:r>
        <w:rPr>
          <w:rFonts w:hint="eastAsia"/>
        </w:rPr>
        <w:t>першу</w:t>
      </w:r>
      <w:r>
        <w:t xml:space="preserve"> </w:t>
      </w:r>
      <w:r>
        <w:rPr>
          <w:rFonts w:hint="eastAsia"/>
        </w:rPr>
        <w:t>чергу</w:t>
      </w:r>
      <w:r>
        <w:t xml:space="preserve"> </w:t>
      </w:r>
      <w:r>
        <w:rPr>
          <w:rFonts w:hint="eastAsia"/>
        </w:rPr>
        <w:t>засвоєння</w:t>
      </w:r>
      <w:r>
        <w:t xml:space="preserve"> </w:t>
      </w:r>
      <w:r>
        <w:rPr>
          <w:rFonts w:hint="eastAsia"/>
        </w:rPr>
        <w:t>загальних</w:t>
      </w:r>
      <w:r>
        <w:t xml:space="preserve"> </w:t>
      </w:r>
      <w:r>
        <w:rPr>
          <w:rFonts w:hint="eastAsia"/>
        </w:rPr>
        <w:t>понять</w:t>
      </w:r>
      <w:r>
        <w:t xml:space="preserve"> </w:t>
      </w:r>
      <w:r>
        <w:rPr>
          <w:rFonts w:hint="eastAsia"/>
        </w:rPr>
        <w:t>про</w:t>
      </w:r>
      <w:r>
        <w:t xml:space="preserve"> </w:t>
      </w:r>
      <w:r>
        <w:rPr>
          <w:rFonts w:hint="eastAsia"/>
        </w:rPr>
        <w:t>право</w:t>
      </w:r>
      <w:r>
        <w:t xml:space="preserve">, </w:t>
      </w:r>
      <w:r>
        <w:rPr>
          <w:rFonts w:hint="eastAsia"/>
        </w:rPr>
        <w:t>державу</w:t>
      </w:r>
      <w:r>
        <w:t xml:space="preserve"> </w:t>
      </w:r>
      <w:r>
        <w:rPr>
          <w:rFonts w:hint="eastAsia"/>
        </w:rPr>
        <w:t>та</w:t>
      </w:r>
      <w:r>
        <w:t xml:space="preserve"> </w:t>
      </w:r>
      <w:r>
        <w:rPr>
          <w:rFonts w:hint="eastAsia"/>
        </w:rPr>
        <w:t>громадянське</w:t>
      </w:r>
      <w:r>
        <w:t xml:space="preserve"> </w:t>
      </w:r>
      <w:r>
        <w:rPr>
          <w:rFonts w:hint="eastAsia"/>
        </w:rPr>
        <w:t>суспільство</w:t>
      </w:r>
      <w:r>
        <w:t xml:space="preserve">, </w:t>
      </w:r>
      <w:r>
        <w:rPr>
          <w:rFonts w:hint="eastAsia"/>
        </w:rPr>
        <w:t>їх</w:t>
      </w:r>
      <w:r>
        <w:t xml:space="preserve"> </w:t>
      </w:r>
      <w:r>
        <w:rPr>
          <w:rFonts w:hint="eastAsia"/>
        </w:rPr>
        <w:t>основних</w:t>
      </w:r>
      <w:r>
        <w:t xml:space="preserve"> </w:t>
      </w:r>
      <w:r>
        <w:rPr>
          <w:rFonts w:hint="eastAsia"/>
        </w:rPr>
        <w:t>принципів</w:t>
      </w:r>
      <w:r>
        <w:t xml:space="preserve"> </w:t>
      </w:r>
      <w:r>
        <w:rPr>
          <w:rFonts w:hint="eastAsia"/>
        </w:rPr>
        <w:t>і</w:t>
      </w:r>
      <w:r>
        <w:t xml:space="preserve"> </w:t>
      </w:r>
      <w:r>
        <w:rPr>
          <w:rFonts w:hint="eastAsia"/>
        </w:rPr>
        <w:t>лише</w:t>
      </w:r>
      <w:r>
        <w:t xml:space="preserve"> </w:t>
      </w:r>
      <w:r>
        <w:rPr>
          <w:rFonts w:hint="eastAsia"/>
        </w:rPr>
        <w:t>у</w:t>
      </w:r>
      <w:r>
        <w:t xml:space="preserve"> </w:t>
      </w:r>
      <w:r>
        <w:rPr>
          <w:rFonts w:hint="eastAsia"/>
        </w:rPr>
        <w:t>другу</w:t>
      </w:r>
      <w:r>
        <w:t xml:space="preserve"> </w:t>
      </w:r>
      <w:r>
        <w:rPr>
          <w:rFonts w:hint="eastAsia"/>
        </w:rPr>
        <w:t>чергу</w:t>
      </w:r>
      <w:r>
        <w:t xml:space="preserve"> </w:t>
      </w:r>
      <w:r>
        <w:rPr>
          <w:rFonts w:hint="eastAsia"/>
        </w:rPr>
        <w:t>вивчення</w:t>
      </w:r>
      <w:r>
        <w:t xml:space="preserve"> </w:t>
      </w:r>
      <w:r>
        <w:rPr>
          <w:rFonts w:hint="eastAsia"/>
        </w:rPr>
        <w:t>законодавчого</w:t>
      </w:r>
      <w:r>
        <w:t xml:space="preserve"> </w:t>
      </w:r>
      <w:r>
        <w:rPr>
          <w:rFonts w:hint="eastAsia"/>
        </w:rPr>
        <w:t>масиву</w:t>
      </w:r>
      <w:r>
        <w:t xml:space="preserve">. </w:t>
      </w:r>
      <w:r>
        <w:rPr>
          <w:rFonts w:hint="eastAsia"/>
        </w:rPr>
        <w:t>В</w:t>
      </w:r>
      <w:r>
        <w:t xml:space="preserve"> </w:t>
      </w:r>
      <w:r>
        <w:rPr>
          <w:rFonts w:hint="eastAsia"/>
        </w:rPr>
        <w:t>той</w:t>
      </w:r>
      <w:r>
        <w:t xml:space="preserve"> </w:t>
      </w:r>
      <w:r>
        <w:rPr>
          <w:rFonts w:hint="eastAsia"/>
        </w:rPr>
        <w:t>же</w:t>
      </w:r>
      <w:r>
        <w:t xml:space="preserve"> </w:t>
      </w:r>
      <w:r>
        <w:rPr>
          <w:rFonts w:hint="eastAsia"/>
        </w:rPr>
        <w:t>час</w:t>
      </w:r>
      <w:r>
        <w:t xml:space="preserve"> </w:t>
      </w:r>
      <w:r>
        <w:rPr>
          <w:rFonts w:hint="eastAsia"/>
        </w:rPr>
        <w:t>формування</w:t>
      </w:r>
      <w:r>
        <w:t xml:space="preserve"> </w:t>
      </w:r>
      <w:r>
        <w:rPr>
          <w:rFonts w:hint="eastAsia"/>
        </w:rPr>
        <w:t>поваги</w:t>
      </w:r>
      <w:r>
        <w:t xml:space="preserve"> </w:t>
      </w:r>
      <w:r>
        <w:rPr>
          <w:rFonts w:hint="eastAsia"/>
        </w:rPr>
        <w:t>до</w:t>
      </w:r>
      <w:r>
        <w:t xml:space="preserve"> </w:t>
      </w:r>
      <w:r>
        <w:rPr>
          <w:rFonts w:hint="eastAsia"/>
        </w:rPr>
        <w:t>Конституції</w:t>
      </w:r>
      <w:r>
        <w:t xml:space="preserve"> </w:t>
      </w:r>
      <w:r>
        <w:rPr>
          <w:rFonts w:hint="eastAsia"/>
        </w:rPr>
        <w:t>України</w:t>
      </w:r>
      <w:r>
        <w:t xml:space="preserve"> </w:t>
      </w:r>
      <w:r>
        <w:rPr>
          <w:rFonts w:hint="eastAsia"/>
        </w:rPr>
        <w:t>повинно</w:t>
      </w:r>
      <w:r>
        <w:t xml:space="preserve"> </w:t>
      </w:r>
      <w:r>
        <w:rPr>
          <w:rFonts w:hint="eastAsia"/>
        </w:rPr>
        <w:t>стати</w:t>
      </w:r>
      <w:r>
        <w:t xml:space="preserve"> </w:t>
      </w:r>
      <w:r>
        <w:rPr>
          <w:rFonts w:hint="eastAsia"/>
        </w:rPr>
        <w:t>одним</w:t>
      </w:r>
      <w:r>
        <w:t xml:space="preserve"> </w:t>
      </w:r>
      <w:r>
        <w:rPr>
          <w:rFonts w:hint="eastAsia"/>
        </w:rPr>
        <w:t>з</w:t>
      </w:r>
      <w:r>
        <w:t xml:space="preserve"> </w:t>
      </w:r>
      <w:r>
        <w:rPr>
          <w:rFonts w:hint="eastAsia"/>
        </w:rPr>
        <w:t>основних</w:t>
      </w:r>
      <w:r>
        <w:t xml:space="preserve"> </w:t>
      </w:r>
      <w:r>
        <w:rPr>
          <w:rFonts w:hint="eastAsia"/>
        </w:rPr>
        <w:t>пріоритетів</w:t>
      </w:r>
      <w:r>
        <w:t xml:space="preserve"> </w:t>
      </w:r>
      <w:r>
        <w:rPr>
          <w:rFonts w:hint="eastAsia"/>
        </w:rPr>
        <w:t>у</w:t>
      </w:r>
      <w:r>
        <w:t xml:space="preserve"> </w:t>
      </w:r>
      <w:r>
        <w:rPr>
          <w:rFonts w:hint="eastAsia"/>
        </w:rPr>
        <w:t>процесі</w:t>
      </w:r>
      <w:r>
        <w:t xml:space="preserve"> </w:t>
      </w:r>
      <w:r>
        <w:rPr>
          <w:rFonts w:hint="eastAsia"/>
        </w:rPr>
        <w:t>правового</w:t>
      </w:r>
      <w:r>
        <w:t xml:space="preserve"> </w:t>
      </w:r>
      <w:r>
        <w:rPr>
          <w:rFonts w:hint="eastAsia"/>
        </w:rPr>
        <w:t>виховання</w:t>
      </w:r>
      <w:r>
        <w:t xml:space="preserve"> </w:t>
      </w:r>
      <w:r>
        <w:rPr>
          <w:rFonts w:hint="eastAsia"/>
        </w:rPr>
        <w:t>населення</w:t>
      </w:r>
      <w:r>
        <w:t xml:space="preserve">, </w:t>
      </w:r>
      <w:r>
        <w:rPr>
          <w:rFonts w:hint="eastAsia"/>
        </w:rPr>
        <w:t>адже</w:t>
      </w:r>
      <w:r>
        <w:t xml:space="preserve"> </w:t>
      </w:r>
      <w:r>
        <w:rPr>
          <w:rFonts w:hint="eastAsia"/>
        </w:rPr>
        <w:t>лише</w:t>
      </w:r>
      <w:r>
        <w:t xml:space="preserve"> </w:t>
      </w:r>
      <w:r>
        <w:rPr>
          <w:rFonts w:hint="eastAsia"/>
        </w:rPr>
        <w:t>за</w:t>
      </w:r>
      <w:r>
        <w:t xml:space="preserve"> </w:t>
      </w:r>
      <w:r>
        <w:rPr>
          <w:rFonts w:hint="eastAsia"/>
        </w:rPr>
        <w:t>цієї</w:t>
      </w:r>
      <w:r>
        <w:t xml:space="preserve"> </w:t>
      </w:r>
      <w:r>
        <w:rPr>
          <w:rFonts w:hint="eastAsia"/>
        </w:rPr>
        <w:t>умови</w:t>
      </w:r>
      <w:r>
        <w:t xml:space="preserve"> </w:t>
      </w:r>
      <w:r>
        <w:rPr>
          <w:rFonts w:hint="eastAsia"/>
        </w:rPr>
        <w:t>вона</w:t>
      </w:r>
      <w:r>
        <w:t xml:space="preserve"> </w:t>
      </w:r>
      <w:r>
        <w:rPr>
          <w:rFonts w:hint="eastAsia"/>
        </w:rPr>
        <w:t>може</w:t>
      </w:r>
      <w:r>
        <w:t xml:space="preserve"> </w:t>
      </w:r>
      <w:r>
        <w:rPr>
          <w:rFonts w:hint="eastAsia"/>
        </w:rPr>
        <w:t>бути</w:t>
      </w:r>
      <w:r>
        <w:t xml:space="preserve"> </w:t>
      </w:r>
      <w:r>
        <w:rPr>
          <w:rFonts w:hint="eastAsia"/>
        </w:rPr>
        <w:t>реальним</w:t>
      </w:r>
      <w:r>
        <w:t xml:space="preserve"> </w:t>
      </w:r>
      <w:r>
        <w:rPr>
          <w:rFonts w:hint="eastAsia"/>
        </w:rPr>
        <w:t>та</w:t>
      </w:r>
      <w:r>
        <w:t xml:space="preserve"> </w:t>
      </w:r>
      <w:r>
        <w:rPr>
          <w:rFonts w:hint="eastAsia"/>
        </w:rPr>
        <w:t>ефективним</w:t>
      </w:r>
      <w:r>
        <w:t xml:space="preserve"> </w:t>
      </w:r>
      <w:r>
        <w:rPr>
          <w:rFonts w:hint="eastAsia"/>
        </w:rPr>
        <w:t>регулятором</w:t>
      </w:r>
      <w:r>
        <w:t xml:space="preserve"> </w:t>
      </w:r>
      <w:r>
        <w:rPr>
          <w:rFonts w:hint="eastAsia"/>
        </w:rPr>
        <w:t>суспільних</w:t>
      </w:r>
      <w:r>
        <w:t xml:space="preserve"> </w:t>
      </w:r>
      <w:r>
        <w:rPr>
          <w:rFonts w:hint="eastAsia"/>
        </w:rPr>
        <w:t>відносин</w:t>
      </w:r>
      <w:r>
        <w:t>.</w:t>
      </w:r>
    </w:p>
    <w:sectPr w:rsidR="00534078" w:rsidRPr="00534078" w:rsidSect="000513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1671" w14:textId="77777777" w:rsidR="00051372" w:rsidRDefault="00051372">
      <w:pPr>
        <w:spacing w:after="0" w:line="240" w:lineRule="auto"/>
      </w:pPr>
      <w:r>
        <w:separator/>
      </w:r>
    </w:p>
  </w:endnote>
  <w:endnote w:type="continuationSeparator" w:id="0">
    <w:p w14:paraId="537E10C8" w14:textId="77777777" w:rsidR="00051372" w:rsidRDefault="00051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602E" w14:textId="77777777" w:rsidR="00051372" w:rsidRDefault="00051372"/>
    <w:p w14:paraId="629B7ABC" w14:textId="77777777" w:rsidR="00051372" w:rsidRDefault="00051372"/>
    <w:p w14:paraId="01C056B7" w14:textId="77777777" w:rsidR="00051372" w:rsidRDefault="00051372"/>
    <w:p w14:paraId="4ACB6AD8" w14:textId="77777777" w:rsidR="00051372" w:rsidRDefault="00051372"/>
    <w:p w14:paraId="78CEBB6E" w14:textId="77777777" w:rsidR="00051372" w:rsidRDefault="00051372"/>
    <w:p w14:paraId="2DF96F70" w14:textId="77777777" w:rsidR="00051372" w:rsidRDefault="00051372"/>
    <w:p w14:paraId="5534D48F" w14:textId="77777777" w:rsidR="00051372" w:rsidRDefault="000513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C71F49" wp14:editId="5A07EE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E841" w14:textId="77777777" w:rsidR="00051372" w:rsidRDefault="000513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C71F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3AE841" w14:textId="77777777" w:rsidR="00051372" w:rsidRDefault="000513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CB469E" w14:textId="77777777" w:rsidR="00051372" w:rsidRDefault="00051372"/>
    <w:p w14:paraId="1F60FEFB" w14:textId="77777777" w:rsidR="00051372" w:rsidRDefault="00051372"/>
    <w:p w14:paraId="6722A604" w14:textId="77777777" w:rsidR="00051372" w:rsidRDefault="000513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522980" wp14:editId="540F21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D5A0C" w14:textId="77777777" w:rsidR="00051372" w:rsidRDefault="00051372"/>
                          <w:p w14:paraId="3E744BB0" w14:textId="77777777" w:rsidR="00051372" w:rsidRDefault="000513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229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FD5A0C" w14:textId="77777777" w:rsidR="00051372" w:rsidRDefault="00051372"/>
                    <w:p w14:paraId="3E744BB0" w14:textId="77777777" w:rsidR="00051372" w:rsidRDefault="000513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47E88E" w14:textId="77777777" w:rsidR="00051372" w:rsidRDefault="00051372"/>
    <w:p w14:paraId="5CB16826" w14:textId="77777777" w:rsidR="00051372" w:rsidRDefault="00051372">
      <w:pPr>
        <w:rPr>
          <w:sz w:val="2"/>
          <w:szCs w:val="2"/>
        </w:rPr>
      </w:pPr>
    </w:p>
    <w:p w14:paraId="1CF56E78" w14:textId="77777777" w:rsidR="00051372" w:rsidRDefault="00051372"/>
    <w:p w14:paraId="0E9BC451" w14:textId="77777777" w:rsidR="00051372" w:rsidRDefault="00051372">
      <w:pPr>
        <w:spacing w:after="0" w:line="240" w:lineRule="auto"/>
      </w:pPr>
    </w:p>
  </w:footnote>
  <w:footnote w:type="continuationSeparator" w:id="0">
    <w:p w14:paraId="264BC76A" w14:textId="77777777" w:rsidR="00051372" w:rsidRDefault="00051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72"/>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15797</TotalTime>
  <Pages>7</Pages>
  <Words>1693</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1816</cp:revision>
  <cp:lastPrinted>2009-02-06T05:36:00Z</cp:lastPrinted>
  <dcterms:created xsi:type="dcterms:W3CDTF">2024-01-07T13:43:00Z</dcterms:created>
  <dcterms:modified xsi:type="dcterms:W3CDTF">2024-02-03T15:16:00Z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