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22D03" w14:textId="47A2B708" w:rsidR="00E95323" w:rsidRDefault="00431FAC" w:rsidP="00431FAC">
      <w:r w:rsidRPr="00431FAC">
        <w:rPr>
          <w:rFonts w:hint="eastAsia"/>
        </w:rPr>
        <w:t>Шныров</w:t>
      </w:r>
      <w:r w:rsidRPr="00431FAC">
        <w:t xml:space="preserve"> </w:t>
      </w:r>
      <w:r w:rsidRPr="00431FAC">
        <w:rPr>
          <w:rFonts w:hint="eastAsia"/>
        </w:rPr>
        <w:t>Андрей</w:t>
      </w:r>
      <w:r w:rsidRPr="00431FAC">
        <w:t xml:space="preserve"> </w:t>
      </w:r>
      <w:r w:rsidRPr="00431FAC">
        <w:rPr>
          <w:rFonts w:hint="eastAsia"/>
        </w:rPr>
        <w:t>Евгеньевич</w:t>
      </w:r>
      <w:r>
        <w:t xml:space="preserve"> </w:t>
      </w:r>
      <w:r w:rsidRPr="00431FAC">
        <w:rPr>
          <w:rFonts w:hint="eastAsia"/>
        </w:rPr>
        <w:t>Полиция</w:t>
      </w:r>
      <w:r w:rsidRPr="00431FAC">
        <w:t xml:space="preserve"> (</w:t>
      </w:r>
      <w:r w:rsidRPr="00431FAC">
        <w:rPr>
          <w:rFonts w:hint="eastAsia"/>
        </w:rPr>
        <w:t>милиция</w:t>
      </w:r>
      <w:r w:rsidRPr="00431FAC">
        <w:t xml:space="preserve">) </w:t>
      </w:r>
      <w:r w:rsidRPr="00431FAC">
        <w:rPr>
          <w:rFonts w:hint="eastAsia"/>
        </w:rPr>
        <w:t>России</w:t>
      </w:r>
      <w:r w:rsidRPr="00431FAC">
        <w:t xml:space="preserve"> </w:t>
      </w:r>
      <w:r w:rsidRPr="00431FAC">
        <w:rPr>
          <w:rFonts w:hint="eastAsia"/>
        </w:rPr>
        <w:t>в</w:t>
      </w:r>
      <w:r w:rsidRPr="00431FAC">
        <w:t xml:space="preserve"> </w:t>
      </w:r>
      <w:r w:rsidRPr="00431FAC">
        <w:rPr>
          <w:rFonts w:hint="eastAsia"/>
        </w:rPr>
        <w:t>период</w:t>
      </w:r>
      <w:r w:rsidRPr="00431FAC">
        <w:t xml:space="preserve"> </w:t>
      </w:r>
      <w:r w:rsidRPr="00431FAC">
        <w:rPr>
          <w:rFonts w:hint="eastAsia"/>
        </w:rPr>
        <w:t>Первой</w:t>
      </w:r>
      <w:r w:rsidRPr="00431FAC">
        <w:t xml:space="preserve"> </w:t>
      </w:r>
      <w:r w:rsidRPr="00431FAC">
        <w:rPr>
          <w:rFonts w:hint="eastAsia"/>
        </w:rPr>
        <w:t>мировой</w:t>
      </w:r>
      <w:r w:rsidRPr="00431FAC">
        <w:t xml:space="preserve"> </w:t>
      </w:r>
      <w:r w:rsidRPr="00431FAC">
        <w:rPr>
          <w:rFonts w:hint="eastAsia"/>
        </w:rPr>
        <w:t>войны</w:t>
      </w:r>
      <w:r w:rsidRPr="00431FAC">
        <w:t xml:space="preserve"> </w:t>
      </w:r>
      <w:r w:rsidRPr="00431FAC">
        <w:rPr>
          <w:rFonts w:hint="eastAsia"/>
        </w:rPr>
        <w:t>и</w:t>
      </w:r>
      <w:r w:rsidRPr="00431FAC">
        <w:t xml:space="preserve"> </w:t>
      </w:r>
      <w:r w:rsidRPr="00431FAC">
        <w:rPr>
          <w:rFonts w:hint="eastAsia"/>
        </w:rPr>
        <w:t>чрезвычайных</w:t>
      </w:r>
      <w:r w:rsidRPr="00431FAC">
        <w:t xml:space="preserve"> </w:t>
      </w:r>
      <w:r w:rsidRPr="00431FAC">
        <w:rPr>
          <w:rFonts w:hint="eastAsia"/>
        </w:rPr>
        <w:t>ситуаций</w:t>
      </w:r>
      <w:r w:rsidRPr="00431FAC">
        <w:t xml:space="preserve"> </w:t>
      </w:r>
      <w:r w:rsidRPr="00431FAC">
        <w:rPr>
          <w:rFonts w:hint="eastAsia"/>
        </w:rPr>
        <w:t>социального</w:t>
      </w:r>
      <w:r w:rsidRPr="00431FAC">
        <w:t xml:space="preserve"> </w:t>
      </w:r>
      <w:r w:rsidRPr="00431FAC">
        <w:rPr>
          <w:rFonts w:hint="eastAsia"/>
        </w:rPr>
        <w:t>характера</w:t>
      </w:r>
    </w:p>
    <w:p w14:paraId="48FE843D" w14:textId="77777777" w:rsidR="00431FAC" w:rsidRDefault="00431FAC" w:rsidP="00431FAC">
      <w:r>
        <w:rPr>
          <w:rFonts w:hint="eastAsia"/>
        </w:rPr>
        <w:t>ОГЛАВЛЕНИЕ</w:t>
      </w:r>
      <w:r>
        <w:t xml:space="preserve"> </w:t>
      </w:r>
      <w:r>
        <w:rPr>
          <w:rFonts w:hint="eastAsia"/>
        </w:rPr>
        <w:t>ДИССЕРТАЦИИ</w:t>
      </w:r>
    </w:p>
    <w:p w14:paraId="6723E808" w14:textId="77777777" w:rsidR="00431FAC" w:rsidRDefault="00431FAC" w:rsidP="00431FAC">
      <w:r>
        <w:rPr>
          <w:rFonts w:hint="eastAsia"/>
        </w:rPr>
        <w:t>кандидат</w:t>
      </w:r>
      <w:r>
        <w:t xml:space="preserve"> </w:t>
      </w:r>
      <w:r>
        <w:rPr>
          <w:rFonts w:hint="eastAsia"/>
        </w:rPr>
        <w:t>наук</w:t>
      </w:r>
      <w:r>
        <w:t xml:space="preserve"> </w:t>
      </w:r>
      <w:r>
        <w:rPr>
          <w:rFonts w:hint="eastAsia"/>
        </w:rPr>
        <w:t>Шныров</w:t>
      </w:r>
      <w:r>
        <w:t xml:space="preserve"> </w:t>
      </w:r>
      <w:r>
        <w:rPr>
          <w:rFonts w:hint="eastAsia"/>
        </w:rPr>
        <w:t>Андрей</w:t>
      </w:r>
      <w:r>
        <w:t xml:space="preserve"> </w:t>
      </w:r>
      <w:r>
        <w:rPr>
          <w:rFonts w:hint="eastAsia"/>
        </w:rPr>
        <w:t>Евгеньевич</w:t>
      </w:r>
    </w:p>
    <w:p w14:paraId="67896CDF" w14:textId="77777777" w:rsidR="00431FAC" w:rsidRDefault="00431FAC" w:rsidP="00431FAC">
      <w:r>
        <w:rPr>
          <w:rFonts w:hint="eastAsia"/>
        </w:rPr>
        <w:t>ОГЛАВЛЕНИЕ</w:t>
      </w:r>
    </w:p>
    <w:p w14:paraId="1E228B6B" w14:textId="77777777" w:rsidR="00431FAC" w:rsidRDefault="00431FAC" w:rsidP="00431FAC"/>
    <w:p w14:paraId="2E4B4AA2" w14:textId="77777777" w:rsidR="00431FAC" w:rsidRDefault="00431FAC" w:rsidP="00431FAC">
      <w:r>
        <w:rPr>
          <w:rFonts w:hint="eastAsia"/>
        </w:rPr>
        <w:t>ВВЕДЕНИЕ</w:t>
      </w:r>
    </w:p>
    <w:p w14:paraId="197AFCA0" w14:textId="77777777" w:rsidR="00431FAC" w:rsidRDefault="00431FAC" w:rsidP="00431FAC"/>
    <w:p w14:paraId="1E3A3C73" w14:textId="77777777" w:rsidR="00431FAC" w:rsidRDefault="00431FAC" w:rsidP="00431FAC">
      <w:r>
        <w:rPr>
          <w:rFonts w:hint="eastAsia"/>
        </w:rPr>
        <w:t>Глава</w:t>
      </w:r>
      <w:r>
        <w:t xml:space="preserve"> I. </w:t>
      </w:r>
      <w:r>
        <w:rPr>
          <w:rFonts w:hint="eastAsia"/>
        </w:rPr>
        <w:t>ОРГАНИЗАЦИОННО</w:t>
      </w:r>
      <w:r>
        <w:t>-</w:t>
      </w:r>
      <w:r>
        <w:rPr>
          <w:rFonts w:hint="eastAsia"/>
        </w:rPr>
        <w:t>ПРАВОВЫЕ</w:t>
      </w:r>
      <w:r>
        <w:t xml:space="preserve"> </w:t>
      </w:r>
      <w:r>
        <w:rPr>
          <w:rFonts w:hint="eastAsia"/>
        </w:rPr>
        <w:t>ОСНОВЫ</w:t>
      </w:r>
    </w:p>
    <w:p w14:paraId="3B2DD5B4" w14:textId="77777777" w:rsidR="00431FAC" w:rsidRDefault="00431FAC" w:rsidP="00431FAC"/>
    <w:p w14:paraId="686C30A2" w14:textId="77777777" w:rsidR="00431FAC" w:rsidRDefault="00431FAC" w:rsidP="00431FAC">
      <w:r>
        <w:rPr>
          <w:rFonts w:hint="eastAsia"/>
        </w:rPr>
        <w:t>ДЕЯТЕЛЬНОСТИ</w:t>
      </w:r>
      <w:r>
        <w:t xml:space="preserve"> </w:t>
      </w:r>
      <w:r>
        <w:rPr>
          <w:rFonts w:hint="eastAsia"/>
        </w:rPr>
        <w:t>ОРГАНОВ</w:t>
      </w:r>
      <w:r>
        <w:t xml:space="preserve"> </w:t>
      </w:r>
      <w:r>
        <w:rPr>
          <w:rFonts w:hint="eastAsia"/>
        </w:rPr>
        <w:t>ПРАВОПОРЯДКА</w:t>
      </w:r>
      <w:r>
        <w:t xml:space="preserve"> </w:t>
      </w:r>
      <w:r>
        <w:rPr>
          <w:rFonts w:hint="eastAsia"/>
        </w:rPr>
        <w:t>РОССИЙСКОЙ</w:t>
      </w:r>
      <w:r>
        <w:t xml:space="preserve"> </w:t>
      </w:r>
      <w:r>
        <w:rPr>
          <w:rFonts w:hint="eastAsia"/>
        </w:rPr>
        <w:t>ИМПЕРИИ</w:t>
      </w:r>
      <w:r>
        <w:t xml:space="preserve"> </w:t>
      </w:r>
      <w:r>
        <w:rPr>
          <w:rFonts w:hint="eastAsia"/>
        </w:rPr>
        <w:t>В</w:t>
      </w:r>
      <w:r>
        <w:t xml:space="preserve"> </w:t>
      </w:r>
      <w:r>
        <w:rPr>
          <w:rFonts w:hint="eastAsia"/>
        </w:rPr>
        <w:t>ПРЕДВОЕННЫЙ</w:t>
      </w:r>
      <w:r>
        <w:t xml:space="preserve"> </w:t>
      </w:r>
      <w:r>
        <w:rPr>
          <w:rFonts w:hint="eastAsia"/>
        </w:rPr>
        <w:t>ПЕРИОД</w:t>
      </w:r>
      <w:r>
        <w:t xml:space="preserve"> </w:t>
      </w:r>
      <w:r>
        <w:rPr>
          <w:rFonts w:hint="eastAsia"/>
        </w:rPr>
        <w:t>И</w:t>
      </w:r>
      <w:r>
        <w:t xml:space="preserve"> </w:t>
      </w:r>
      <w:r>
        <w:rPr>
          <w:rFonts w:hint="eastAsia"/>
        </w:rPr>
        <w:t>В</w:t>
      </w:r>
      <w:r>
        <w:t xml:space="preserve"> </w:t>
      </w:r>
      <w:r>
        <w:rPr>
          <w:rFonts w:hint="eastAsia"/>
        </w:rPr>
        <w:t>УСЛОВИЯХ</w:t>
      </w:r>
      <w:r>
        <w:t xml:space="preserve"> </w:t>
      </w:r>
      <w:r>
        <w:rPr>
          <w:rFonts w:hint="eastAsia"/>
        </w:rPr>
        <w:t>ВОЕННОГО</w:t>
      </w:r>
      <w:r>
        <w:t xml:space="preserve"> </w:t>
      </w:r>
      <w:r>
        <w:rPr>
          <w:rFonts w:hint="eastAsia"/>
        </w:rPr>
        <w:t>ВРЕМЕНИ</w:t>
      </w:r>
    </w:p>
    <w:p w14:paraId="19929351" w14:textId="77777777" w:rsidR="00431FAC" w:rsidRDefault="00431FAC" w:rsidP="00431FAC"/>
    <w:p w14:paraId="272A4373" w14:textId="77777777" w:rsidR="00431FAC" w:rsidRDefault="00431FAC" w:rsidP="00431FAC">
      <w:r>
        <w:rPr>
          <w:rFonts w:hint="eastAsia"/>
        </w:rPr>
        <w:t>§</w:t>
      </w:r>
      <w:r>
        <w:t xml:space="preserve"> 1. </w:t>
      </w:r>
      <w:r>
        <w:rPr>
          <w:rFonts w:hint="eastAsia"/>
        </w:rPr>
        <w:t>Полиция</w:t>
      </w:r>
      <w:r>
        <w:t xml:space="preserve"> </w:t>
      </w:r>
      <w:r>
        <w:rPr>
          <w:rFonts w:hint="eastAsia"/>
        </w:rPr>
        <w:t>в</w:t>
      </w:r>
      <w:r>
        <w:t xml:space="preserve"> </w:t>
      </w:r>
      <w:r>
        <w:rPr>
          <w:rFonts w:hint="eastAsia"/>
        </w:rPr>
        <w:t>правоохранительной</w:t>
      </w:r>
      <w:r>
        <w:t xml:space="preserve"> </w:t>
      </w:r>
      <w:r>
        <w:rPr>
          <w:rFonts w:hint="eastAsia"/>
        </w:rPr>
        <w:t>системе</w:t>
      </w:r>
    </w:p>
    <w:p w14:paraId="1B6A4F06" w14:textId="77777777" w:rsidR="00431FAC" w:rsidRDefault="00431FAC" w:rsidP="00431FAC"/>
    <w:p w14:paraId="58664E27" w14:textId="77777777" w:rsidR="00431FAC" w:rsidRDefault="00431FAC" w:rsidP="00431FAC">
      <w:r>
        <w:rPr>
          <w:rFonts w:hint="eastAsia"/>
        </w:rPr>
        <w:t>Российской</w:t>
      </w:r>
      <w:r>
        <w:t xml:space="preserve"> </w:t>
      </w:r>
      <w:r>
        <w:rPr>
          <w:rFonts w:hint="eastAsia"/>
        </w:rPr>
        <w:t>империи</w:t>
      </w:r>
      <w:r>
        <w:t xml:space="preserve"> </w:t>
      </w:r>
      <w:r>
        <w:rPr>
          <w:rFonts w:hint="eastAsia"/>
        </w:rPr>
        <w:t>в</w:t>
      </w:r>
      <w:r>
        <w:t xml:space="preserve"> </w:t>
      </w:r>
      <w:r>
        <w:rPr>
          <w:rFonts w:hint="eastAsia"/>
        </w:rPr>
        <w:t>предвоенный</w:t>
      </w:r>
      <w:r>
        <w:t xml:space="preserve"> </w:t>
      </w:r>
      <w:r>
        <w:rPr>
          <w:rFonts w:hint="eastAsia"/>
        </w:rPr>
        <w:t>период</w:t>
      </w:r>
    </w:p>
    <w:p w14:paraId="67D1181D" w14:textId="77777777" w:rsidR="00431FAC" w:rsidRDefault="00431FAC" w:rsidP="00431FAC"/>
    <w:p w14:paraId="5B970A98" w14:textId="77777777" w:rsidR="00431FAC" w:rsidRDefault="00431FAC" w:rsidP="00431FAC">
      <w:r>
        <w:rPr>
          <w:rFonts w:hint="eastAsia"/>
        </w:rPr>
        <w:t>§</w:t>
      </w:r>
      <w:r>
        <w:t xml:space="preserve"> 2. </w:t>
      </w:r>
      <w:r>
        <w:rPr>
          <w:rFonts w:hint="eastAsia"/>
        </w:rPr>
        <w:t>Структура</w:t>
      </w:r>
      <w:r>
        <w:t xml:space="preserve"> </w:t>
      </w:r>
      <w:r>
        <w:rPr>
          <w:rFonts w:hint="eastAsia"/>
        </w:rPr>
        <w:t>органов</w:t>
      </w:r>
      <w:r>
        <w:t xml:space="preserve"> </w:t>
      </w:r>
      <w:r>
        <w:rPr>
          <w:rFonts w:hint="eastAsia"/>
        </w:rPr>
        <w:t>полиции</w:t>
      </w:r>
      <w:r>
        <w:t xml:space="preserve"> </w:t>
      </w:r>
      <w:r>
        <w:rPr>
          <w:rFonts w:hint="eastAsia"/>
        </w:rPr>
        <w:t>в</w:t>
      </w:r>
      <w:r>
        <w:t xml:space="preserve"> 1880-1917 </w:t>
      </w:r>
      <w:r>
        <w:rPr>
          <w:rFonts w:hint="eastAsia"/>
        </w:rPr>
        <w:t>гг</w:t>
      </w:r>
      <w:r>
        <w:t>.</w:t>
      </w:r>
    </w:p>
    <w:p w14:paraId="4C7E3EF0" w14:textId="77777777" w:rsidR="00431FAC" w:rsidRDefault="00431FAC" w:rsidP="00431FAC"/>
    <w:p w14:paraId="22414F3C" w14:textId="77777777" w:rsidR="00431FAC" w:rsidRDefault="00431FAC" w:rsidP="00431FAC">
      <w:r>
        <w:rPr>
          <w:rFonts w:hint="eastAsia"/>
        </w:rPr>
        <w:t>Глава</w:t>
      </w:r>
      <w:r>
        <w:t xml:space="preserve"> II. </w:t>
      </w:r>
      <w:r>
        <w:rPr>
          <w:rFonts w:hint="eastAsia"/>
        </w:rPr>
        <w:t>ЭВОЛЮЦИЯ</w:t>
      </w:r>
      <w:r>
        <w:t xml:space="preserve"> </w:t>
      </w:r>
      <w:r>
        <w:rPr>
          <w:rFonts w:hint="eastAsia"/>
        </w:rPr>
        <w:t>ПОЛИЦЕЙСКИХ</w:t>
      </w:r>
      <w:r>
        <w:t xml:space="preserve"> </w:t>
      </w:r>
      <w:r>
        <w:rPr>
          <w:rFonts w:hint="eastAsia"/>
        </w:rPr>
        <w:t>ФУНКЦИЙ</w:t>
      </w:r>
    </w:p>
    <w:p w14:paraId="3E8986AA" w14:textId="77777777" w:rsidR="00431FAC" w:rsidRDefault="00431FAC" w:rsidP="00431FAC"/>
    <w:p w14:paraId="3D0007BE" w14:textId="77777777" w:rsidR="00431FAC" w:rsidRDefault="00431FAC" w:rsidP="00431FAC">
      <w:r>
        <w:rPr>
          <w:rFonts w:hint="eastAsia"/>
        </w:rPr>
        <w:t>В</w:t>
      </w:r>
      <w:r>
        <w:t xml:space="preserve"> </w:t>
      </w:r>
      <w:r>
        <w:rPr>
          <w:rFonts w:hint="eastAsia"/>
        </w:rPr>
        <w:t>УСЛОВИЯХ</w:t>
      </w:r>
      <w:r>
        <w:t xml:space="preserve"> </w:t>
      </w:r>
      <w:r>
        <w:rPr>
          <w:rFonts w:hint="eastAsia"/>
        </w:rPr>
        <w:t>ВОЕННОГО</w:t>
      </w:r>
      <w:r>
        <w:t xml:space="preserve"> </w:t>
      </w:r>
      <w:r>
        <w:rPr>
          <w:rFonts w:hint="eastAsia"/>
        </w:rPr>
        <w:t>ВРЕМЕНИ</w:t>
      </w:r>
      <w:r>
        <w:t xml:space="preserve"> </w:t>
      </w:r>
      <w:r>
        <w:rPr>
          <w:rFonts w:hint="eastAsia"/>
        </w:rPr>
        <w:t>И</w:t>
      </w:r>
      <w:r>
        <w:t xml:space="preserve"> </w:t>
      </w:r>
      <w:r>
        <w:rPr>
          <w:rFonts w:hint="eastAsia"/>
        </w:rPr>
        <w:t>ЧРЕЗВЫЧАЙНЫХ</w:t>
      </w:r>
      <w:r>
        <w:t xml:space="preserve"> </w:t>
      </w:r>
      <w:r>
        <w:rPr>
          <w:rFonts w:hint="eastAsia"/>
        </w:rPr>
        <w:t>СИТУАЦИЙ</w:t>
      </w:r>
      <w:r>
        <w:t xml:space="preserve"> </w:t>
      </w:r>
      <w:r>
        <w:rPr>
          <w:rFonts w:hint="eastAsia"/>
        </w:rPr>
        <w:t>СОЦИАЛЬНОГО</w:t>
      </w:r>
      <w:r>
        <w:t xml:space="preserve"> </w:t>
      </w:r>
      <w:r>
        <w:rPr>
          <w:rFonts w:hint="eastAsia"/>
        </w:rPr>
        <w:t>ХАРАКТЕРА</w:t>
      </w:r>
    </w:p>
    <w:p w14:paraId="4535D1A6" w14:textId="77777777" w:rsidR="00431FAC" w:rsidRDefault="00431FAC" w:rsidP="00431FAC"/>
    <w:p w14:paraId="3CB8AE0A" w14:textId="77777777" w:rsidR="00431FAC" w:rsidRDefault="00431FAC" w:rsidP="00431FAC">
      <w:r>
        <w:rPr>
          <w:rFonts w:hint="eastAsia"/>
        </w:rPr>
        <w:t>Функции</w:t>
      </w:r>
      <w:r>
        <w:t xml:space="preserve"> </w:t>
      </w:r>
      <w:r>
        <w:rPr>
          <w:rFonts w:hint="eastAsia"/>
        </w:rPr>
        <w:t>полиции</w:t>
      </w:r>
    </w:p>
    <w:p w14:paraId="13F97C38" w14:textId="77777777" w:rsidR="00431FAC" w:rsidRDefault="00431FAC" w:rsidP="00431FAC"/>
    <w:p w14:paraId="651F27DD" w14:textId="77777777" w:rsidR="00431FAC" w:rsidRDefault="00431FAC" w:rsidP="00431FAC">
      <w:r>
        <w:rPr>
          <w:rFonts w:hint="eastAsia"/>
        </w:rPr>
        <w:t>в</w:t>
      </w:r>
      <w:r>
        <w:t xml:space="preserve"> </w:t>
      </w:r>
      <w:r>
        <w:rPr>
          <w:rFonts w:hint="eastAsia"/>
        </w:rPr>
        <w:t>сфере</w:t>
      </w:r>
      <w:r>
        <w:t xml:space="preserve"> </w:t>
      </w:r>
      <w:r>
        <w:rPr>
          <w:rFonts w:hint="eastAsia"/>
        </w:rPr>
        <w:t>обеспечения</w:t>
      </w:r>
      <w:r>
        <w:t xml:space="preserve"> </w:t>
      </w:r>
      <w:r>
        <w:rPr>
          <w:rFonts w:hint="eastAsia"/>
        </w:rPr>
        <w:t>правопорядка</w:t>
      </w:r>
      <w:r>
        <w:t xml:space="preserve"> </w:t>
      </w:r>
      <w:r>
        <w:rPr>
          <w:rFonts w:hint="eastAsia"/>
        </w:rPr>
        <w:t>в</w:t>
      </w:r>
      <w:r>
        <w:t xml:space="preserve"> </w:t>
      </w:r>
      <w:r>
        <w:rPr>
          <w:rFonts w:hint="eastAsia"/>
        </w:rPr>
        <w:t>армии</w:t>
      </w:r>
    </w:p>
    <w:p w14:paraId="774939F9" w14:textId="77777777" w:rsidR="00431FAC" w:rsidRDefault="00431FAC" w:rsidP="00431FAC"/>
    <w:p w14:paraId="4F420CDA" w14:textId="77777777" w:rsidR="00431FAC" w:rsidRDefault="00431FAC" w:rsidP="00431FAC">
      <w:r>
        <w:t>3</w:t>
      </w:r>
    </w:p>
    <w:p w14:paraId="33F3E9BA" w14:textId="77777777" w:rsidR="00431FAC" w:rsidRDefault="00431FAC" w:rsidP="00431FAC"/>
    <w:p w14:paraId="2F5A58F1" w14:textId="77777777" w:rsidR="00431FAC" w:rsidRDefault="00431FAC" w:rsidP="00431FAC">
      <w:r>
        <w:rPr>
          <w:rFonts w:hint="eastAsia"/>
        </w:rPr>
        <w:lastRenderedPageBreak/>
        <w:t>§</w:t>
      </w:r>
      <w:r>
        <w:t xml:space="preserve"> 1. </w:t>
      </w:r>
      <w:r>
        <w:rPr>
          <w:rFonts w:hint="eastAsia"/>
        </w:rPr>
        <w:t>§</w:t>
      </w:r>
      <w:r>
        <w:t xml:space="preserve"> 2. </w:t>
      </w:r>
      <w:r>
        <w:rPr>
          <w:rFonts w:hint="eastAsia"/>
        </w:rPr>
        <w:t>§</w:t>
      </w:r>
      <w:r>
        <w:t xml:space="preserve"> 3. </w:t>
      </w:r>
      <w:r>
        <w:rPr>
          <w:rFonts w:hint="eastAsia"/>
        </w:rPr>
        <w:t>§</w:t>
      </w:r>
    </w:p>
    <w:p w14:paraId="3812DD42" w14:textId="77777777" w:rsidR="00431FAC" w:rsidRDefault="00431FAC" w:rsidP="00431FAC"/>
    <w:p w14:paraId="46BF004C" w14:textId="77777777" w:rsidR="00431FAC" w:rsidRDefault="00431FAC" w:rsidP="00431FAC">
      <w:r>
        <w:rPr>
          <w:rFonts w:hint="eastAsia"/>
        </w:rPr>
        <w:t>Функции</w:t>
      </w:r>
      <w:r>
        <w:t xml:space="preserve"> </w:t>
      </w:r>
      <w:r>
        <w:rPr>
          <w:rFonts w:hint="eastAsia"/>
        </w:rPr>
        <w:t>органов</w:t>
      </w:r>
      <w:r>
        <w:t xml:space="preserve"> </w:t>
      </w:r>
      <w:r>
        <w:rPr>
          <w:rFonts w:hint="eastAsia"/>
        </w:rPr>
        <w:t>полиции</w:t>
      </w:r>
      <w:r>
        <w:t xml:space="preserve"> </w:t>
      </w:r>
      <w:r>
        <w:rPr>
          <w:rFonts w:hint="eastAsia"/>
        </w:rPr>
        <w:t>по</w:t>
      </w:r>
      <w:r>
        <w:t xml:space="preserve"> </w:t>
      </w:r>
      <w:r>
        <w:rPr>
          <w:rFonts w:hint="eastAsia"/>
        </w:rPr>
        <w:t>охране</w:t>
      </w:r>
      <w:r>
        <w:t xml:space="preserve"> </w:t>
      </w:r>
      <w:r>
        <w:rPr>
          <w:rFonts w:hint="eastAsia"/>
        </w:rPr>
        <w:t>правопорядка</w:t>
      </w:r>
      <w:r>
        <w:t xml:space="preserve"> </w:t>
      </w:r>
      <w:r>
        <w:rPr>
          <w:rFonts w:hint="eastAsia"/>
        </w:rPr>
        <w:t>и</w:t>
      </w:r>
      <w:r>
        <w:t xml:space="preserve"> </w:t>
      </w:r>
      <w:r>
        <w:rPr>
          <w:rFonts w:hint="eastAsia"/>
        </w:rPr>
        <w:t>общественной</w:t>
      </w:r>
      <w:r>
        <w:t xml:space="preserve"> </w:t>
      </w:r>
      <w:r>
        <w:rPr>
          <w:rFonts w:hint="eastAsia"/>
        </w:rPr>
        <w:t>безопасности</w:t>
      </w:r>
    </w:p>
    <w:p w14:paraId="287B3CDA" w14:textId="77777777" w:rsidR="00431FAC" w:rsidRDefault="00431FAC" w:rsidP="00431FAC"/>
    <w:p w14:paraId="1ADA377D" w14:textId="77777777" w:rsidR="00431FAC" w:rsidRDefault="00431FAC" w:rsidP="00431FAC">
      <w:r>
        <w:rPr>
          <w:rFonts w:hint="eastAsia"/>
        </w:rPr>
        <w:t>Функции</w:t>
      </w:r>
      <w:r>
        <w:t xml:space="preserve"> </w:t>
      </w:r>
      <w:r>
        <w:rPr>
          <w:rFonts w:hint="eastAsia"/>
        </w:rPr>
        <w:t>специализированных</w:t>
      </w:r>
      <w:r>
        <w:t xml:space="preserve"> </w:t>
      </w:r>
      <w:r>
        <w:rPr>
          <w:rFonts w:hint="eastAsia"/>
        </w:rPr>
        <w:t>органов</w:t>
      </w:r>
      <w:r>
        <w:t xml:space="preserve"> </w:t>
      </w:r>
      <w:r>
        <w:rPr>
          <w:rFonts w:hint="eastAsia"/>
        </w:rPr>
        <w:t>в</w:t>
      </w:r>
      <w:r>
        <w:t xml:space="preserve"> </w:t>
      </w:r>
      <w:r>
        <w:rPr>
          <w:rFonts w:hint="eastAsia"/>
        </w:rPr>
        <w:t>сфере</w:t>
      </w:r>
      <w:r>
        <w:t xml:space="preserve"> </w:t>
      </w:r>
      <w:r>
        <w:rPr>
          <w:rFonts w:hint="eastAsia"/>
        </w:rPr>
        <w:t>обеспечения</w:t>
      </w:r>
      <w:r>
        <w:t xml:space="preserve"> </w:t>
      </w:r>
      <w:r>
        <w:rPr>
          <w:rFonts w:hint="eastAsia"/>
        </w:rPr>
        <w:t>безопасности</w:t>
      </w:r>
      <w:r>
        <w:t xml:space="preserve"> </w:t>
      </w:r>
      <w:r>
        <w:rPr>
          <w:rFonts w:hint="eastAsia"/>
        </w:rPr>
        <w:t>первых</w:t>
      </w:r>
      <w:r>
        <w:t xml:space="preserve"> </w:t>
      </w:r>
      <w:r>
        <w:rPr>
          <w:rFonts w:hint="eastAsia"/>
        </w:rPr>
        <w:t>лиц</w:t>
      </w:r>
      <w:r>
        <w:t xml:space="preserve"> </w:t>
      </w:r>
      <w:r>
        <w:rPr>
          <w:rFonts w:hint="eastAsia"/>
        </w:rPr>
        <w:t>государства</w:t>
      </w:r>
    </w:p>
    <w:p w14:paraId="408F640B" w14:textId="77777777" w:rsidR="00431FAC" w:rsidRDefault="00431FAC" w:rsidP="00431FAC"/>
    <w:p w14:paraId="57FDC539" w14:textId="77777777" w:rsidR="00431FAC" w:rsidRDefault="00431FAC" w:rsidP="00431FAC">
      <w:r>
        <w:rPr>
          <w:rFonts w:hint="eastAsia"/>
        </w:rPr>
        <w:t>Функционирование</w:t>
      </w:r>
      <w:r>
        <w:t xml:space="preserve"> </w:t>
      </w:r>
      <w:r>
        <w:rPr>
          <w:rFonts w:hint="eastAsia"/>
        </w:rPr>
        <w:t>речной</w:t>
      </w:r>
      <w:r>
        <w:t xml:space="preserve"> </w:t>
      </w:r>
      <w:r>
        <w:rPr>
          <w:rFonts w:hint="eastAsia"/>
        </w:rPr>
        <w:t>полиции</w:t>
      </w:r>
      <w:r>
        <w:t xml:space="preserve"> </w:t>
      </w:r>
      <w:r>
        <w:rPr>
          <w:rFonts w:hint="eastAsia"/>
        </w:rPr>
        <w:t>в</w:t>
      </w:r>
      <w:r>
        <w:t xml:space="preserve"> </w:t>
      </w:r>
      <w:r>
        <w:rPr>
          <w:rFonts w:hint="eastAsia"/>
        </w:rPr>
        <w:t>годы</w:t>
      </w:r>
      <w:r>
        <w:t xml:space="preserve"> </w:t>
      </w:r>
      <w:r>
        <w:rPr>
          <w:rFonts w:hint="eastAsia"/>
        </w:rPr>
        <w:t>Первой</w:t>
      </w:r>
      <w:r>
        <w:t xml:space="preserve"> </w:t>
      </w:r>
      <w:r>
        <w:rPr>
          <w:rFonts w:hint="eastAsia"/>
        </w:rPr>
        <w:t>мировой</w:t>
      </w:r>
      <w:r>
        <w:t xml:space="preserve"> </w:t>
      </w:r>
      <w:r>
        <w:rPr>
          <w:rFonts w:hint="eastAsia"/>
        </w:rPr>
        <w:t>войны</w:t>
      </w:r>
    </w:p>
    <w:p w14:paraId="3D8403A2" w14:textId="77777777" w:rsidR="00431FAC" w:rsidRDefault="00431FAC" w:rsidP="00431FAC"/>
    <w:p w14:paraId="0C8C3539" w14:textId="77777777" w:rsidR="00431FAC" w:rsidRDefault="00431FAC" w:rsidP="00431FAC">
      <w:r>
        <w:rPr>
          <w:rFonts w:hint="eastAsia"/>
        </w:rPr>
        <w:t>Глава</w:t>
      </w:r>
      <w:r>
        <w:t xml:space="preserve"> III. </w:t>
      </w:r>
      <w:r>
        <w:rPr>
          <w:rFonts w:hint="eastAsia"/>
        </w:rPr>
        <w:t>ПРЕОБРАЗОВАНИЯ</w:t>
      </w:r>
      <w:r>
        <w:t xml:space="preserve"> </w:t>
      </w:r>
      <w:r>
        <w:rPr>
          <w:rFonts w:hint="eastAsia"/>
        </w:rPr>
        <w:t>И</w:t>
      </w:r>
      <w:r>
        <w:t xml:space="preserve"> </w:t>
      </w:r>
      <w:r>
        <w:rPr>
          <w:rFonts w:hint="eastAsia"/>
        </w:rPr>
        <w:t>ПРАВОВОЕ</w:t>
      </w:r>
      <w:r>
        <w:t xml:space="preserve"> </w:t>
      </w:r>
      <w:r>
        <w:rPr>
          <w:rFonts w:hint="eastAsia"/>
        </w:rPr>
        <w:t>РЕГУЛИРОВАНИЕ</w:t>
      </w:r>
      <w:r>
        <w:t xml:space="preserve"> </w:t>
      </w:r>
      <w:r>
        <w:rPr>
          <w:rFonts w:hint="eastAsia"/>
        </w:rPr>
        <w:t>ДЕЯТЕЛЬНОСТИ</w:t>
      </w:r>
      <w:r>
        <w:t xml:space="preserve"> </w:t>
      </w:r>
      <w:r>
        <w:rPr>
          <w:rFonts w:hint="eastAsia"/>
        </w:rPr>
        <w:t>ОРГАНОВ</w:t>
      </w:r>
      <w:r>
        <w:t xml:space="preserve"> </w:t>
      </w:r>
      <w:r>
        <w:rPr>
          <w:rFonts w:hint="eastAsia"/>
        </w:rPr>
        <w:t>ПРАВОПОРЯДКА</w:t>
      </w:r>
      <w:r>
        <w:t xml:space="preserve"> </w:t>
      </w:r>
      <w:r>
        <w:rPr>
          <w:rFonts w:hint="eastAsia"/>
        </w:rPr>
        <w:t>В</w:t>
      </w:r>
      <w:r>
        <w:t xml:space="preserve"> </w:t>
      </w:r>
      <w:r>
        <w:rPr>
          <w:rFonts w:hint="eastAsia"/>
        </w:rPr>
        <w:t>ЧРЕЗВЫЧАЙНЫХ</w:t>
      </w:r>
      <w:r>
        <w:t xml:space="preserve"> </w:t>
      </w:r>
      <w:r>
        <w:rPr>
          <w:rFonts w:hint="eastAsia"/>
        </w:rPr>
        <w:t>УСЛОВИЯХ</w:t>
      </w:r>
      <w:r>
        <w:t xml:space="preserve"> </w:t>
      </w:r>
      <w:r>
        <w:rPr>
          <w:rFonts w:hint="eastAsia"/>
        </w:rPr>
        <w:t>СОЦИАЛЬНОГО</w:t>
      </w:r>
      <w:r>
        <w:t xml:space="preserve"> </w:t>
      </w:r>
      <w:r>
        <w:rPr>
          <w:rFonts w:hint="eastAsia"/>
        </w:rPr>
        <w:t>ХАРАКТЕРА</w:t>
      </w:r>
      <w:r>
        <w:t xml:space="preserve"> 1917 </w:t>
      </w:r>
      <w:r>
        <w:rPr>
          <w:rFonts w:hint="eastAsia"/>
        </w:rPr>
        <w:t>г</w:t>
      </w:r>
      <w:r>
        <w:t>.</w:t>
      </w:r>
    </w:p>
    <w:p w14:paraId="79E2773D" w14:textId="77777777" w:rsidR="00431FAC" w:rsidRDefault="00431FAC" w:rsidP="00431FAC"/>
    <w:p w14:paraId="00054D75" w14:textId="77777777" w:rsidR="00431FAC" w:rsidRDefault="00431FAC" w:rsidP="00431FAC">
      <w:r>
        <w:rPr>
          <w:rFonts w:hint="eastAsia"/>
        </w:rPr>
        <w:t>§</w:t>
      </w:r>
      <w:r>
        <w:t xml:space="preserve"> 1. </w:t>
      </w:r>
      <w:r>
        <w:rPr>
          <w:rFonts w:hint="eastAsia"/>
        </w:rPr>
        <w:t>Правовые</w:t>
      </w:r>
      <w:r>
        <w:t xml:space="preserve"> </w:t>
      </w:r>
      <w:r>
        <w:rPr>
          <w:rFonts w:hint="eastAsia"/>
        </w:rPr>
        <w:t>основы</w:t>
      </w:r>
      <w:r>
        <w:t xml:space="preserve"> </w:t>
      </w:r>
      <w:r>
        <w:rPr>
          <w:rFonts w:hint="eastAsia"/>
        </w:rPr>
        <w:t>организации</w:t>
      </w:r>
      <w:r>
        <w:t xml:space="preserve"> </w:t>
      </w:r>
      <w:r>
        <w:rPr>
          <w:rFonts w:hint="eastAsia"/>
        </w:rPr>
        <w:t>и</w:t>
      </w:r>
      <w:r>
        <w:t xml:space="preserve"> </w:t>
      </w:r>
      <w:r>
        <w:rPr>
          <w:rFonts w:hint="eastAsia"/>
        </w:rPr>
        <w:t>деятельности</w:t>
      </w:r>
      <w:r>
        <w:t xml:space="preserve"> </w:t>
      </w:r>
      <w:r>
        <w:rPr>
          <w:rFonts w:hint="eastAsia"/>
        </w:rPr>
        <w:t>«</w:t>
      </w:r>
      <w:r>
        <w:rPr>
          <w:rFonts w:hint="eastAsia"/>
        </w:rPr>
        <w:t>народной</w:t>
      </w:r>
      <w:r>
        <w:t xml:space="preserve"> </w:t>
      </w:r>
      <w:r>
        <w:rPr>
          <w:rFonts w:hint="eastAsia"/>
        </w:rPr>
        <w:t>милиции</w:t>
      </w:r>
      <w:r>
        <w:rPr>
          <w:rFonts w:hint="eastAsia"/>
        </w:rPr>
        <w:t>»</w:t>
      </w:r>
      <w:r>
        <w:t xml:space="preserve"> </w:t>
      </w:r>
      <w:r>
        <w:rPr>
          <w:rFonts w:hint="eastAsia"/>
        </w:rPr>
        <w:t>Временного</w:t>
      </w:r>
      <w:r>
        <w:t xml:space="preserve"> </w:t>
      </w:r>
      <w:r>
        <w:rPr>
          <w:rFonts w:hint="eastAsia"/>
        </w:rPr>
        <w:t>правительства</w:t>
      </w:r>
    </w:p>
    <w:p w14:paraId="6679435D" w14:textId="77777777" w:rsidR="00431FAC" w:rsidRDefault="00431FAC" w:rsidP="00431FAC"/>
    <w:p w14:paraId="551A3A06" w14:textId="77777777" w:rsidR="00431FAC" w:rsidRDefault="00431FAC" w:rsidP="00431FAC">
      <w:r>
        <w:rPr>
          <w:rFonts w:hint="eastAsia"/>
        </w:rPr>
        <w:t>§</w:t>
      </w:r>
      <w:r>
        <w:t xml:space="preserve"> 2. </w:t>
      </w:r>
      <w:r>
        <w:rPr>
          <w:rFonts w:hint="eastAsia"/>
        </w:rPr>
        <w:t>Деятельность</w:t>
      </w:r>
      <w:r>
        <w:t xml:space="preserve"> </w:t>
      </w:r>
      <w:r>
        <w:rPr>
          <w:rFonts w:hint="eastAsia"/>
        </w:rPr>
        <w:t>самообразованных</w:t>
      </w:r>
      <w:r>
        <w:t xml:space="preserve"> </w:t>
      </w:r>
      <w:r>
        <w:rPr>
          <w:rFonts w:hint="eastAsia"/>
        </w:rPr>
        <w:t>органов</w:t>
      </w:r>
      <w:r>
        <w:t xml:space="preserve"> </w:t>
      </w:r>
      <w:r>
        <w:rPr>
          <w:rFonts w:hint="eastAsia"/>
        </w:rPr>
        <w:t>поддержания</w:t>
      </w:r>
      <w:r>
        <w:t xml:space="preserve"> </w:t>
      </w:r>
      <w:r>
        <w:rPr>
          <w:rFonts w:hint="eastAsia"/>
        </w:rPr>
        <w:t>общественного</w:t>
      </w:r>
      <w:r>
        <w:t xml:space="preserve"> </w:t>
      </w:r>
      <w:r>
        <w:rPr>
          <w:rFonts w:hint="eastAsia"/>
        </w:rPr>
        <w:t>порядка</w:t>
      </w:r>
    </w:p>
    <w:p w14:paraId="6A30EDD1" w14:textId="77777777" w:rsidR="00431FAC" w:rsidRDefault="00431FAC" w:rsidP="00431FAC"/>
    <w:p w14:paraId="72204B81" w14:textId="77777777" w:rsidR="00431FAC" w:rsidRDefault="00431FAC" w:rsidP="00431FAC">
      <w:r>
        <w:rPr>
          <w:rFonts w:hint="eastAsia"/>
        </w:rPr>
        <w:t>ЗАКЛЮЧЕНИЕ</w:t>
      </w:r>
    </w:p>
    <w:p w14:paraId="5BFD993C" w14:textId="77777777" w:rsidR="00431FAC" w:rsidRDefault="00431FAC" w:rsidP="00431FAC"/>
    <w:p w14:paraId="2AEC78ED" w14:textId="77777777" w:rsidR="00431FAC" w:rsidRDefault="00431FAC" w:rsidP="00431FAC">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4CE7E5AD" w14:textId="77777777" w:rsidR="00431FAC" w:rsidRDefault="00431FAC" w:rsidP="00431FAC"/>
    <w:p w14:paraId="776305EC" w14:textId="77777777" w:rsidR="00431FAC" w:rsidRDefault="00431FAC" w:rsidP="00431FAC">
      <w:r>
        <w:t>14</w:t>
      </w:r>
    </w:p>
    <w:p w14:paraId="2CE7140A" w14:textId="77777777" w:rsidR="00431FAC" w:rsidRDefault="00431FAC" w:rsidP="00431FAC"/>
    <w:p w14:paraId="37F88D4A" w14:textId="77777777" w:rsidR="00431FAC" w:rsidRDefault="00431FAC" w:rsidP="00431FAC">
      <w:r>
        <w:t>29</w:t>
      </w:r>
    </w:p>
    <w:p w14:paraId="55511890" w14:textId="77777777" w:rsidR="00431FAC" w:rsidRDefault="00431FAC" w:rsidP="00431FAC"/>
    <w:p w14:paraId="23282D7F" w14:textId="77777777" w:rsidR="00431FAC" w:rsidRDefault="00431FAC" w:rsidP="00431FAC">
      <w:r>
        <w:t>42</w:t>
      </w:r>
    </w:p>
    <w:p w14:paraId="57662B2A" w14:textId="77777777" w:rsidR="00431FAC" w:rsidRDefault="00431FAC" w:rsidP="00431FAC"/>
    <w:p w14:paraId="0592D5C9" w14:textId="77777777" w:rsidR="00431FAC" w:rsidRDefault="00431FAC" w:rsidP="00431FAC">
      <w:r>
        <w:t>112</w:t>
      </w:r>
    </w:p>
    <w:p w14:paraId="6D20263B" w14:textId="77777777" w:rsidR="00431FAC" w:rsidRDefault="00431FAC" w:rsidP="00431FAC"/>
    <w:p w14:paraId="056797B4" w14:textId="77777777" w:rsidR="00431FAC" w:rsidRDefault="00431FAC" w:rsidP="00431FAC">
      <w:r>
        <w:lastRenderedPageBreak/>
        <w:t>126</w:t>
      </w:r>
    </w:p>
    <w:p w14:paraId="72338803" w14:textId="77777777" w:rsidR="00431FAC" w:rsidRDefault="00431FAC" w:rsidP="00431FAC"/>
    <w:p w14:paraId="70276231" w14:textId="3DF5E110" w:rsidR="00431FAC" w:rsidRPr="00431FAC" w:rsidRDefault="00431FAC" w:rsidP="00431FAC">
      <w:r>
        <w:t>140</w:t>
      </w:r>
    </w:p>
    <w:sectPr w:rsidR="00431FAC" w:rsidRPr="00431FAC" w:rsidSect="000F650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0AE7C" w14:textId="77777777" w:rsidR="000F650C" w:rsidRDefault="000F650C">
      <w:pPr>
        <w:spacing w:after="0" w:line="240" w:lineRule="auto"/>
      </w:pPr>
      <w:r>
        <w:separator/>
      </w:r>
    </w:p>
  </w:endnote>
  <w:endnote w:type="continuationSeparator" w:id="0">
    <w:p w14:paraId="4F83EBA2" w14:textId="77777777" w:rsidR="000F650C" w:rsidRDefault="000F6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C48EC" w14:textId="77777777" w:rsidR="000F650C" w:rsidRDefault="000F650C"/>
    <w:p w14:paraId="3BC68DBB" w14:textId="77777777" w:rsidR="000F650C" w:rsidRDefault="000F650C"/>
    <w:p w14:paraId="4B380C7C" w14:textId="77777777" w:rsidR="000F650C" w:rsidRDefault="000F650C"/>
    <w:p w14:paraId="4043CAD0" w14:textId="77777777" w:rsidR="000F650C" w:rsidRDefault="000F650C"/>
    <w:p w14:paraId="03C85845" w14:textId="77777777" w:rsidR="000F650C" w:rsidRDefault="000F650C"/>
    <w:p w14:paraId="37EF0637" w14:textId="77777777" w:rsidR="000F650C" w:rsidRDefault="000F650C"/>
    <w:p w14:paraId="67CE39D4" w14:textId="77777777" w:rsidR="000F650C" w:rsidRDefault="000F65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0680C1" wp14:editId="088610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CBB20" w14:textId="77777777" w:rsidR="000F650C" w:rsidRDefault="000F65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0680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D6CBB20" w14:textId="77777777" w:rsidR="000F650C" w:rsidRDefault="000F65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8D6FA7" w14:textId="77777777" w:rsidR="000F650C" w:rsidRDefault="000F650C"/>
    <w:p w14:paraId="66013A40" w14:textId="77777777" w:rsidR="000F650C" w:rsidRDefault="000F650C"/>
    <w:p w14:paraId="58248855" w14:textId="77777777" w:rsidR="000F650C" w:rsidRDefault="000F65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2C4FEA" wp14:editId="310273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1B9B4" w14:textId="77777777" w:rsidR="000F650C" w:rsidRDefault="000F650C"/>
                          <w:p w14:paraId="456DFCC4" w14:textId="77777777" w:rsidR="000F650C" w:rsidRDefault="000F65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2C4F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5F1B9B4" w14:textId="77777777" w:rsidR="000F650C" w:rsidRDefault="000F650C"/>
                    <w:p w14:paraId="456DFCC4" w14:textId="77777777" w:rsidR="000F650C" w:rsidRDefault="000F65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8F11FA" w14:textId="77777777" w:rsidR="000F650C" w:rsidRDefault="000F650C"/>
    <w:p w14:paraId="67B16947" w14:textId="77777777" w:rsidR="000F650C" w:rsidRDefault="000F650C">
      <w:pPr>
        <w:rPr>
          <w:sz w:val="2"/>
          <w:szCs w:val="2"/>
        </w:rPr>
      </w:pPr>
    </w:p>
    <w:p w14:paraId="1C20B13F" w14:textId="77777777" w:rsidR="000F650C" w:rsidRDefault="000F650C"/>
    <w:p w14:paraId="2D3C794E" w14:textId="77777777" w:rsidR="000F650C" w:rsidRDefault="000F650C">
      <w:pPr>
        <w:spacing w:after="0" w:line="240" w:lineRule="auto"/>
      </w:pPr>
    </w:p>
  </w:footnote>
  <w:footnote w:type="continuationSeparator" w:id="0">
    <w:p w14:paraId="2ABE3AB4" w14:textId="77777777" w:rsidR="000F650C" w:rsidRDefault="000F6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0C"/>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59312</TotalTime>
  <Pages>3</Pages>
  <Words>195</Words>
  <Characters>1113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1448</cp:revision>
  <cp:lastPrinted>2009-02-06T05:36:00Z</cp:lastPrinted>
  <dcterms:created xsi:type="dcterms:W3CDTF">2024-01-07T13:43:00Z</dcterms:created>
  <dcterms:modified xsi:type="dcterms:W3CDTF">2024-04-06T13:40:00Z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