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E41C4" w:rsidRDefault="009E41C4" w:rsidP="009E41C4">
      <w:r w:rsidRPr="00D858E0">
        <w:rPr>
          <w:rFonts w:ascii="Times New Roman" w:eastAsia="Times New Roman" w:hAnsi="Times New Roman" w:cs="Times New Roman"/>
          <w:b/>
          <w:sz w:val="24"/>
          <w:szCs w:val="24"/>
          <w:lang w:eastAsia="ru-RU"/>
        </w:rPr>
        <w:t>Бочек Оксана Іванівна</w:t>
      </w:r>
      <w:r w:rsidRPr="00D858E0">
        <w:rPr>
          <w:rFonts w:ascii="Times New Roman" w:eastAsia="Times New Roman" w:hAnsi="Times New Roman" w:cs="Times New Roman"/>
          <w:sz w:val="24"/>
          <w:szCs w:val="24"/>
          <w:lang w:eastAsia="ru-RU"/>
        </w:rPr>
        <w:t>, науковий співробітник 2-го науково-дослідного відділу науково-дослідної лабораторії проблем правового та організаційного забезпечення діяльності Міністерства Державного науково-дослідного інституту Міністерства внутрішніх справ України. Назва дисертації: «Адміністративно-правові засади застосування поліцейських заходів примусового характеру в Україні». Шифр та назва спеціальності – 12.00.07 – адміністративне право і процес; фінансове право; інформаційне право. Спецрада Д 26.732.01 Державного науково-дослідного інституту Міністерства внутрішніх справ України</w:t>
      </w:r>
    </w:p>
    <w:sectPr w:rsidR="005B1831" w:rsidRPr="009E41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9E41C4" w:rsidRPr="009E41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30EAC-A54C-4F54-AA5D-358785CD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2021-08-07T14:50:00Z</dcterms:created>
  <dcterms:modified xsi:type="dcterms:W3CDTF">2021-08-07T14:51:00Z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