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BF844" w14:textId="77777777" w:rsidR="00574452" w:rsidRPr="00574452" w:rsidRDefault="00574452" w:rsidP="00574452">
      <w:pPr>
        <w:rPr>
          <w:rFonts w:ascii="Helvetica" w:hAnsi="Helvetica" w:cs="Helvetica"/>
          <w:b/>
          <w:bCs/>
          <w:color w:val="222222"/>
          <w:sz w:val="21"/>
          <w:szCs w:val="21"/>
        </w:rPr>
      </w:pPr>
      <w:r w:rsidRPr="00574452">
        <w:rPr>
          <w:rFonts w:ascii="Helvetica" w:hAnsi="Helvetica" w:cs="Helvetica" w:hint="eastAsia"/>
          <w:b/>
          <w:bCs/>
          <w:color w:val="222222"/>
          <w:sz w:val="21"/>
          <w:szCs w:val="21"/>
        </w:rPr>
        <w:t>Манжулин</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Анатолий</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Владимирович</w:t>
      </w:r>
      <w:r w:rsidRPr="00574452">
        <w:rPr>
          <w:rFonts w:ascii="Helvetica" w:hAnsi="Helvetica" w:cs="Helvetica"/>
          <w:b/>
          <w:bCs/>
          <w:color w:val="222222"/>
          <w:sz w:val="21"/>
          <w:szCs w:val="21"/>
        </w:rPr>
        <w:t>.</w:t>
      </w:r>
    </w:p>
    <w:p w14:paraId="610FFBCD" w14:textId="77777777" w:rsidR="00574452" w:rsidRPr="00574452" w:rsidRDefault="00574452" w:rsidP="00574452">
      <w:pPr>
        <w:rPr>
          <w:rFonts w:ascii="Helvetica" w:hAnsi="Helvetica" w:cs="Helvetica"/>
          <w:b/>
          <w:bCs/>
          <w:color w:val="222222"/>
          <w:sz w:val="21"/>
          <w:szCs w:val="21"/>
        </w:rPr>
      </w:pPr>
      <w:r w:rsidRPr="00574452">
        <w:rPr>
          <w:rFonts w:ascii="Helvetica" w:hAnsi="Helvetica" w:cs="Helvetica" w:hint="eastAsia"/>
          <w:b/>
          <w:bCs/>
          <w:color w:val="222222"/>
          <w:sz w:val="21"/>
          <w:szCs w:val="21"/>
        </w:rPr>
        <w:t>Использование</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методов</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культивирования</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консервации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меристем</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в</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селекции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картофеля</w:t>
      </w:r>
      <w:r w:rsidRPr="00574452">
        <w:rPr>
          <w:rFonts w:ascii="Helvetica" w:hAnsi="Helvetica" w:cs="Helvetica"/>
          <w:b/>
          <w:bCs/>
          <w:color w:val="222222"/>
          <w:sz w:val="21"/>
          <w:szCs w:val="21"/>
        </w:rPr>
        <w:t xml:space="preserve"> : </w:t>
      </w:r>
      <w:r w:rsidRPr="00574452">
        <w:rPr>
          <w:rFonts w:ascii="Helvetica" w:hAnsi="Helvetica" w:cs="Helvetica" w:hint="eastAsia"/>
          <w:b/>
          <w:bCs/>
          <w:color w:val="222222"/>
          <w:sz w:val="21"/>
          <w:szCs w:val="21"/>
        </w:rPr>
        <w:t>диссертация</w:t>
      </w:r>
      <w:r w:rsidRPr="00574452">
        <w:rPr>
          <w:rFonts w:ascii="Helvetica" w:hAnsi="Helvetica" w:cs="Helvetica"/>
          <w:b/>
          <w:bCs/>
          <w:color w:val="222222"/>
          <w:sz w:val="21"/>
          <w:szCs w:val="21"/>
        </w:rPr>
        <w:t xml:space="preserve"> ... </w:t>
      </w:r>
      <w:r w:rsidRPr="00574452">
        <w:rPr>
          <w:rFonts w:ascii="Helvetica" w:hAnsi="Helvetica" w:cs="Helvetica" w:hint="eastAsia"/>
          <w:b/>
          <w:bCs/>
          <w:color w:val="222222"/>
          <w:sz w:val="21"/>
          <w:szCs w:val="21"/>
        </w:rPr>
        <w:t>кандидата</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биологических</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наук</w:t>
      </w:r>
      <w:r w:rsidRPr="00574452">
        <w:rPr>
          <w:rFonts w:ascii="Helvetica" w:hAnsi="Helvetica" w:cs="Helvetica"/>
          <w:b/>
          <w:bCs/>
          <w:color w:val="222222"/>
          <w:sz w:val="21"/>
          <w:szCs w:val="21"/>
        </w:rPr>
        <w:t xml:space="preserve"> : 03.00.12. - </w:t>
      </w:r>
      <w:r w:rsidRPr="00574452">
        <w:rPr>
          <w:rFonts w:ascii="Helvetica" w:hAnsi="Helvetica" w:cs="Helvetica" w:hint="eastAsia"/>
          <w:b/>
          <w:bCs/>
          <w:color w:val="222222"/>
          <w:sz w:val="21"/>
          <w:szCs w:val="21"/>
        </w:rPr>
        <w:t>Москва</w:t>
      </w:r>
      <w:r w:rsidRPr="00574452">
        <w:rPr>
          <w:rFonts w:ascii="Helvetica" w:hAnsi="Helvetica" w:cs="Helvetica"/>
          <w:b/>
          <w:bCs/>
          <w:color w:val="222222"/>
          <w:sz w:val="21"/>
          <w:szCs w:val="21"/>
        </w:rPr>
        <w:t xml:space="preserve">, 1984. - 152 </w:t>
      </w:r>
      <w:r w:rsidRPr="00574452">
        <w:rPr>
          <w:rFonts w:ascii="Helvetica" w:hAnsi="Helvetica" w:cs="Helvetica" w:hint="eastAsia"/>
          <w:b/>
          <w:bCs/>
          <w:color w:val="222222"/>
          <w:sz w:val="21"/>
          <w:szCs w:val="21"/>
        </w:rPr>
        <w:t>с</w:t>
      </w:r>
      <w:r w:rsidRPr="00574452">
        <w:rPr>
          <w:rFonts w:ascii="Helvetica" w:hAnsi="Helvetica" w:cs="Helvetica"/>
          <w:b/>
          <w:bCs/>
          <w:color w:val="222222"/>
          <w:sz w:val="21"/>
          <w:szCs w:val="21"/>
        </w:rPr>
        <w:t xml:space="preserve">. : </w:t>
      </w:r>
      <w:r w:rsidRPr="00574452">
        <w:rPr>
          <w:rFonts w:ascii="Helvetica" w:hAnsi="Helvetica" w:cs="Helvetica" w:hint="eastAsia"/>
          <w:b/>
          <w:bCs/>
          <w:color w:val="222222"/>
          <w:sz w:val="21"/>
          <w:szCs w:val="21"/>
        </w:rPr>
        <w:t>ил</w:t>
      </w:r>
      <w:r w:rsidRPr="00574452">
        <w:rPr>
          <w:rFonts w:ascii="Helvetica" w:hAnsi="Helvetica" w:cs="Helvetica"/>
          <w:b/>
          <w:bCs/>
          <w:color w:val="222222"/>
          <w:sz w:val="21"/>
          <w:szCs w:val="21"/>
        </w:rPr>
        <w:t>.</w:t>
      </w:r>
    </w:p>
    <w:p w14:paraId="3D3BE308" w14:textId="77777777" w:rsidR="00574452" w:rsidRPr="00574452" w:rsidRDefault="00574452" w:rsidP="00574452">
      <w:pPr>
        <w:rPr>
          <w:rFonts w:ascii="Helvetica" w:hAnsi="Helvetica" w:cs="Helvetica"/>
          <w:b/>
          <w:bCs/>
          <w:color w:val="222222"/>
          <w:sz w:val="21"/>
          <w:szCs w:val="21"/>
        </w:rPr>
      </w:pPr>
      <w:r w:rsidRPr="00574452">
        <w:rPr>
          <w:rFonts w:ascii="Helvetica" w:hAnsi="Helvetica" w:cs="Helvetica" w:hint="eastAsia"/>
          <w:b/>
          <w:bCs/>
          <w:color w:val="222222"/>
          <w:sz w:val="21"/>
          <w:szCs w:val="21"/>
        </w:rPr>
        <w:t>больше</w:t>
      </w:r>
    </w:p>
    <w:p w14:paraId="3D81718A" w14:textId="77777777" w:rsidR="00574452" w:rsidRPr="00574452" w:rsidRDefault="00574452" w:rsidP="00574452">
      <w:pPr>
        <w:rPr>
          <w:rFonts w:ascii="Helvetica" w:hAnsi="Helvetica" w:cs="Helvetica"/>
          <w:b/>
          <w:bCs/>
          <w:color w:val="222222"/>
          <w:sz w:val="21"/>
          <w:szCs w:val="21"/>
        </w:rPr>
      </w:pPr>
      <w:r w:rsidRPr="00574452">
        <w:rPr>
          <w:rFonts w:ascii="Helvetica" w:hAnsi="Helvetica" w:cs="Helvetica" w:hint="eastAsia"/>
          <w:b/>
          <w:bCs/>
          <w:color w:val="222222"/>
          <w:sz w:val="21"/>
          <w:szCs w:val="21"/>
        </w:rPr>
        <w:t>Цитаты</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из</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текста</w:t>
      </w:r>
      <w:r w:rsidRPr="00574452">
        <w:rPr>
          <w:rFonts w:ascii="Helvetica" w:hAnsi="Helvetica" w:cs="Helvetica"/>
          <w:b/>
          <w:bCs/>
          <w:color w:val="222222"/>
          <w:sz w:val="21"/>
          <w:szCs w:val="21"/>
        </w:rPr>
        <w:t>:</w:t>
      </w:r>
    </w:p>
    <w:p w14:paraId="29ED877D" w14:textId="77777777" w:rsidR="00574452" w:rsidRPr="00574452" w:rsidRDefault="00574452" w:rsidP="00574452">
      <w:pPr>
        <w:rPr>
          <w:rFonts w:ascii="Helvetica" w:hAnsi="Helvetica" w:cs="Helvetica"/>
          <w:b/>
          <w:bCs/>
          <w:color w:val="222222"/>
          <w:sz w:val="21"/>
          <w:szCs w:val="21"/>
        </w:rPr>
      </w:pPr>
      <w:r w:rsidRPr="00574452">
        <w:rPr>
          <w:rFonts w:ascii="Helvetica" w:hAnsi="Helvetica" w:cs="Helvetica" w:hint="eastAsia"/>
          <w:b/>
          <w:bCs/>
          <w:color w:val="222222"/>
          <w:sz w:val="21"/>
          <w:szCs w:val="21"/>
        </w:rPr>
        <w:t>стр</w:t>
      </w:r>
      <w:r w:rsidRPr="00574452">
        <w:rPr>
          <w:rFonts w:ascii="Helvetica" w:hAnsi="Helvetica" w:cs="Helvetica"/>
          <w:b/>
          <w:bCs/>
          <w:color w:val="222222"/>
          <w:sz w:val="21"/>
          <w:szCs w:val="21"/>
        </w:rPr>
        <w:t>. 1</w:t>
      </w:r>
    </w:p>
    <w:p w14:paraId="18737D69" w14:textId="77777777" w:rsidR="00574452" w:rsidRPr="00574452" w:rsidRDefault="00574452" w:rsidP="00574452">
      <w:pPr>
        <w:rPr>
          <w:rFonts w:ascii="Helvetica" w:hAnsi="Helvetica" w:cs="Helvetica"/>
          <w:b/>
          <w:bCs/>
          <w:color w:val="222222"/>
          <w:sz w:val="21"/>
          <w:szCs w:val="21"/>
        </w:rPr>
      </w:pPr>
      <w:r w:rsidRPr="00574452">
        <w:rPr>
          <w:rFonts w:ascii="Helvetica" w:hAnsi="Helvetica" w:cs="Helvetica"/>
          <w:b/>
          <w:bCs/>
          <w:color w:val="222222"/>
          <w:sz w:val="21"/>
          <w:szCs w:val="21"/>
        </w:rPr>
        <w:t xml:space="preserve">581.1.083 </w:t>
      </w:r>
      <w:r w:rsidRPr="00574452">
        <w:rPr>
          <w:rFonts w:ascii="Helvetica" w:hAnsi="Helvetica" w:cs="Helvetica" w:hint="eastAsia"/>
          <w:b/>
          <w:bCs/>
          <w:color w:val="222222"/>
          <w:sz w:val="21"/>
          <w:szCs w:val="21"/>
        </w:rPr>
        <w:t>ШШШЛШ</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Анатолий</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Владимирович</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ИСПОЛЬЗОВАНИЕ</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МЕТОДОВ</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КУЛЬТИВИРОВАНИЯ</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КОНСЕРВАЦИИ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МЕРИСТЕМ</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В</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С</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Е</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Л</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Е</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Ш</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Щ</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КАРТОФЕЛЯ</w:t>
      </w:r>
      <w:r w:rsidRPr="00574452">
        <w:rPr>
          <w:rFonts w:ascii="Helvetica" w:hAnsi="Helvetica" w:cs="Helvetica"/>
          <w:b/>
          <w:bCs/>
          <w:color w:val="222222"/>
          <w:sz w:val="21"/>
          <w:szCs w:val="21"/>
        </w:rPr>
        <w:t xml:space="preserve"> (03.00.12 - </w:t>
      </w:r>
      <w:r w:rsidRPr="00574452">
        <w:rPr>
          <w:rFonts w:ascii="Helvetica" w:hAnsi="Helvetica" w:cs="Helvetica" w:hint="eastAsia"/>
          <w:b/>
          <w:bCs/>
          <w:color w:val="222222"/>
          <w:sz w:val="21"/>
          <w:szCs w:val="21"/>
        </w:rPr>
        <w:t>физиология</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растений</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Диссертация</w:t>
      </w:r>
    </w:p>
    <w:p w14:paraId="219EE510" w14:textId="77777777" w:rsidR="00574452" w:rsidRPr="00574452" w:rsidRDefault="00574452" w:rsidP="00574452">
      <w:pPr>
        <w:rPr>
          <w:rFonts w:ascii="Helvetica" w:hAnsi="Helvetica" w:cs="Helvetica"/>
          <w:b/>
          <w:bCs/>
          <w:color w:val="222222"/>
          <w:sz w:val="21"/>
          <w:szCs w:val="21"/>
        </w:rPr>
      </w:pPr>
      <w:r w:rsidRPr="00574452">
        <w:rPr>
          <w:rFonts w:ascii="Helvetica" w:hAnsi="Helvetica" w:cs="Helvetica" w:hint="eastAsia"/>
          <w:b/>
          <w:bCs/>
          <w:color w:val="222222"/>
          <w:sz w:val="21"/>
          <w:szCs w:val="21"/>
        </w:rPr>
        <w:t>стр</w:t>
      </w:r>
      <w:r w:rsidRPr="00574452">
        <w:rPr>
          <w:rFonts w:ascii="Helvetica" w:hAnsi="Helvetica" w:cs="Helvetica"/>
          <w:b/>
          <w:bCs/>
          <w:color w:val="222222"/>
          <w:sz w:val="21"/>
          <w:szCs w:val="21"/>
        </w:rPr>
        <w:t>. 2</w:t>
      </w:r>
    </w:p>
    <w:p w14:paraId="67C647F7" w14:textId="77777777" w:rsidR="00574452" w:rsidRPr="00574452" w:rsidRDefault="00574452" w:rsidP="00574452">
      <w:pPr>
        <w:rPr>
          <w:rFonts w:ascii="Helvetica" w:hAnsi="Helvetica" w:cs="Helvetica"/>
          <w:b/>
          <w:bCs/>
          <w:color w:val="222222"/>
          <w:sz w:val="21"/>
          <w:szCs w:val="21"/>
        </w:rPr>
      </w:pPr>
      <w:r w:rsidRPr="00574452">
        <w:rPr>
          <w:rFonts w:ascii="Helvetica" w:hAnsi="Helvetica" w:cs="Helvetica" w:hint="eastAsia"/>
          <w:b/>
          <w:bCs/>
          <w:color w:val="222222"/>
          <w:sz w:val="21"/>
          <w:szCs w:val="21"/>
        </w:rPr>
        <w:t>картофеля</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клубнями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семенами</w:t>
      </w:r>
      <w:r w:rsidRPr="00574452">
        <w:rPr>
          <w:rFonts w:ascii="Helvetica" w:hAnsi="Helvetica" w:cs="Helvetica"/>
          <w:b/>
          <w:bCs/>
          <w:color w:val="222222"/>
          <w:sz w:val="21"/>
          <w:szCs w:val="21"/>
        </w:rPr>
        <w:t xml:space="preserve">. 2. </w:t>
      </w:r>
      <w:r w:rsidRPr="00574452">
        <w:rPr>
          <w:rFonts w:ascii="Helvetica" w:hAnsi="Helvetica" w:cs="Helvetica" w:hint="eastAsia"/>
          <w:b/>
          <w:bCs/>
          <w:color w:val="222222"/>
          <w:sz w:val="21"/>
          <w:szCs w:val="21"/>
        </w:rPr>
        <w:t>Сохранение</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сортов</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видов</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картофеля</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при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использовании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методов</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культуры</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тканей</w:t>
      </w:r>
      <w:r w:rsidRPr="00574452">
        <w:rPr>
          <w:rFonts w:ascii="Helvetica" w:hAnsi="Helvetica" w:cs="Helvetica"/>
          <w:b/>
          <w:bCs/>
          <w:color w:val="222222"/>
          <w:sz w:val="21"/>
          <w:szCs w:val="21"/>
        </w:rPr>
        <w:t xml:space="preserve"> 3. </w:t>
      </w:r>
      <w:r w:rsidRPr="00574452">
        <w:rPr>
          <w:rFonts w:ascii="Helvetica" w:hAnsi="Helvetica" w:cs="Helvetica" w:hint="eastAsia"/>
          <w:b/>
          <w:bCs/>
          <w:color w:val="222222"/>
          <w:sz w:val="21"/>
          <w:szCs w:val="21"/>
        </w:rPr>
        <w:t>Сохранение</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сортов</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видов</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картофеля</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при</w:t>
      </w:r>
    </w:p>
    <w:p w14:paraId="3CC3AE90" w14:textId="77777777" w:rsidR="00574452" w:rsidRPr="00574452" w:rsidRDefault="00574452" w:rsidP="00574452">
      <w:pPr>
        <w:rPr>
          <w:rFonts w:ascii="Helvetica" w:hAnsi="Helvetica" w:cs="Helvetica"/>
          <w:b/>
          <w:bCs/>
          <w:color w:val="222222"/>
          <w:sz w:val="21"/>
          <w:szCs w:val="21"/>
        </w:rPr>
      </w:pPr>
      <w:r w:rsidRPr="00574452">
        <w:rPr>
          <w:rFonts w:ascii="Helvetica" w:hAnsi="Helvetica" w:cs="Helvetica" w:hint="eastAsia"/>
          <w:b/>
          <w:bCs/>
          <w:color w:val="222222"/>
          <w:sz w:val="21"/>
          <w:szCs w:val="21"/>
        </w:rPr>
        <w:t>стр</w:t>
      </w:r>
      <w:r w:rsidRPr="00574452">
        <w:rPr>
          <w:rFonts w:ascii="Helvetica" w:hAnsi="Helvetica" w:cs="Helvetica"/>
          <w:b/>
          <w:bCs/>
          <w:color w:val="222222"/>
          <w:sz w:val="21"/>
          <w:szCs w:val="21"/>
        </w:rPr>
        <w:t>. 124</w:t>
      </w:r>
    </w:p>
    <w:p w14:paraId="3A0CB05E" w14:textId="77777777" w:rsidR="00574452" w:rsidRPr="00574452" w:rsidRDefault="00574452" w:rsidP="00574452">
      <w:pPr>
        <w:rPr>
          <w:rFonts w:ascii="Helvetica" w:hAnsi="Helvetica" w:cs="Helvetica"/>
          <w:b/>
          <w:bCs/>
          <w:color w:val="222222"/>
          <w:sz w:val="21"/>
          <w:szCs w:val="21"/>
        </w:rPr>
      </w:pPr>
      <w:r w:rsidRPr="00574452">
        <w:rPr>
          <w:rFonts w:ascii="Helvetica" w:hAnsi="Helvetica" w:cs="Helvetica" w:hint="eastAsia"/>
          <w:b/>
          <w:bCs/>
          <w:color w:val="222222"/>
          <w:sz w:val="21"/>
          <w:szCs w:val="21"/>
        </w:rPr>
        <w:t>Растениевъдни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науки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София</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Сельскостопанска</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акаде­</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мия</w:t>
      </w:r>
      <w:r w:rsidRPr="00574452">
        <w:rPr>
          <w:rFonts w:ascii="Helvetica" w:hAnsi="Helvetica" w:cs="Helvetica"/>
          <w:b/>
          <w:bCs/>
          <w:color w:val="222222"/>
          <w:sz w:val="21"/>
          <w:szCs w:val="21"/>
        </w:rPr>
        <w:t xml:space="preserve">, 1982, </w:t>
      </w:r>
      <w:r w:rsidRPr="00574452">
        <w:rPr>
          <w:rFonts w:ascii="Helvetica" w:hAnsi="Helvetica" w:cs="Helvetica" w:hint="eastAsia"/>
          <w:b/>
          <w:bCs/>
          <w:color w:val="222222"/>
          <w:sz w:val="21"/>
          <w:szCs w:val="21"/>
        </w:rPr>
        <w:t>т</w:t>
      </w:r>
      <w:r w:rsidRPr="00574452">
        <w:rPr>
          <w:rFonts w:ascii="Helvetica" w:hAnsi="Helvetica" w:cs="Helvetica"/>
          <w:b/>
          <w:bCs/>
          <w:color w:val="222222"/>
          <w:sz w:val="21"/>
          <w:szCs w:val="21"/>
        </w:rPr>
        <w:t xml:space="preserve">.19. </w:t>
      </w:r>
      <w:r w:rsidRPr="00574452">
        <w:rPr>
          <w:rFonts w:ascii="Helvetica" w:hAnsi="Helvetica" w:cs="Helvetica" w:hint="eastAsia"/>
          <w:b/>
          <w:bCs/>
          <w:color w:val="222222"/>
          <w:sz w:val="21"/>
          <w:szCs w:val="21"/>
        </w:rPr>
        <w:t>№</w:t>
      </w:r>
      <w:r w:rsidRPr="00574452">
        <w:rPr>
          <w:rFonts w:ascii="Helvetica" w:hAnsi="Helvetica" w:cs="Helvetica"/>
          <w:b/>
          <w:bCs/>
          <w:color w:val="222222"/>
          <w:sz w:val="21"/>
          <w:szCs w:val="21"/>
        </w:rPr>
        <w:t xml:space="preserve"> 7, </w:t>
      </w:r>
      <w:r w:rsidRPr="00574452">
        <w:rPr>
          <w:rFonts w:ascii="Helvetica" w:hAnsi="Helvetica" w:cs="Helvetica" w:hint="eastAsia"/>
          <w:b/>
          <w:bCs/>
          <w:color w:val="222222"/>
          <w:sz w:val="21"/>
          <w:szCs w:val="21"/>
        </w:rPr>
        <w:t>с</w:t>
      </w:r>
      <w:r w:rsidRPr="00574452">
        <w:rPr>
          <w:rFonts w:ascii="Helvetica" w:hAnsi="Helvetica" w:cs="Helvetica"/>
          <w:b/>
          <w:bCs/>
          <w:color w:val="222222"/>
          <w:sz w:val="21"/>
          <w:szCs w:val="21"/>
        </w:rPr>
        <w:t xml:space="preserve">.30-35. 125 40. </w:t>
      </w:r>
      <w:r w:rsidRPr="00574452">
        <w:rPr>
          <w:rFonts w:ascii="Helvetica" w:hAnsi="Helvetica" w:cs="Helvetica" w:hint="eastAsia"/>
          <w:b/>
          <w:bCs/>
          <w:color w:val="222222"/>
          <w:sz w:val="21"/>
          <w:szCs w:val="21"/>
        </w:rPr>
        <w:t>Червонюк</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Г</w:t>
      </w:r>
      <w:r w:rsidRPr="00574452">
        <w:rPr>
          <w:rFonts w:ascii="Helvetica" w:hAnsi="Helvetica" w:cs="Helvetica"/>
          <w:b/>
          <w:bCs/>
          <w:color w:val="222222"/>
          <w:sz w:val="21"/>
          <w:szCs w:val="21"/>
        </w:rPr>
        <w:t>.</w:t>
      </w:r>
      <w:r w:rsidRPr="00574452">
        <w:rPr>
          <w:rFonts w:ascii="Helvetica" w:hAnsi="Helvetica" w:cs="Helvetica" w:hint="eastAsia"/>
          <w:b/>
          <w:bCs/>
          <w:color w:val="222222"/>
          <w:sz w:val="21"/>
          <w:szCs w:val="21"/>
        </w:rPr>
        <w:t>Н</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Освобовдение</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сортов</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гибридов</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картофеля</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от</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кольцевой</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гнили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методом</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апикальной</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меристемы</w:t>
      </w:r>
      <w:r w:rsidRPr="00574452">
        <w:rPr>
          <w:rFonts w:ascii="Helvetica" w:hAnsi="Helvetica" w:cs="Helvetica"/>
          <w:b/>
          <w:bCs/>
          <w:color w:val="222222"/>
          <w:sz w:val="21"/>
          <w:szCs w:val="21"/>
        </w:rPr>
        <w:t xml:space="preserve">. - </w:t>
      </w:r>
      <w:r w:rsidRPr="00574452">
        <w:rPr>
          <w:rFonts w:ascii="Helvetica" w:hAnsi="Helvetica" w:cs="Helvetica" w:hint="eastAsia"/>
          <w:b/>
          <w:bCs/>
          <w:color w:val="222222"/>
          <w:sz w:val="21"/>
          <w:szCs w:val="21"/>
        </w:rPr>
        <w:t>Селекция</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семеноводство</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картофеля</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Научные</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труды</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НИИКХ</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М</w:t>
      </w:r>
      <w:r w:rsidRPr="00574452">
        <w:rPr>
          <w:rFonts w:ascii="Helvetica" w:hAnsi="Helvetica" w:cs="Helvetica"/>
          <w:b/>
          <w:bCs/>
          <w:color w:val="222222"/>
          <w:sz w:val="21"/>
          <w:szCs w:val="21"/>
        </w:rPr>
        <w:t xml:space="preserve">., 1979, </w:t>
      </w:r>
      <w:r w:rsidRPr="00574452">
        <w:rPr>
          <w:rFonts w:ascii="Helvetica" w:hAnsi="Helvetica" w:cs="Helvetica" w:hint="eastAsia"/>
          <w:b/>
          <w:bCs/>
          <w:color w:val="222222"/>
          <w:sz w:val="21"/>
          <w:szCs w:val="21"/>
        </w:rPr>
        <w:t>вып</w:t>
      </w:r>
      <w:r w:rsidRPr="00574452">
        <w:rPr>
          <w:rFonts w:ascii="Helvetica" w:hAnsi="Helvetica" w:cs="Helvetica"/>
          <w:b/>
          <w:bCs/>
          <w:color w:val="222222"/>
          <w:sz w:val="21"/>
          <w:szCs w:val="21"/>
        </w:rPr>
        <w:t xml:space="preserve">.33, </w:t>
      </w:r>
      <w:r w:rsidRPr="00574452">
        <w:rPr>
          <w:rFonts w:ascii="Helvetica" w:hAnsi="Helvetica" w:cs="Helvetica" w:hint="eastAsia"/>
          <w:b/>
          <w:bCs/>
          <w:color w:val="222222"/>
          <w:sz w:val="21"/>
          <w:szCs w:val="21"/>
        </w:rPr>
        <w:t>с</w:t>
      </w:r>
      <w:r w:rsidRPr="00574452">
        <w:rPr>
          <w:rFonts w:ascii="Helvetica" w:hAnsi="Helvetica" w:cs="Helvetica"/>
          <w:b/>
          <w:bCs/>
          <w:color w:val="222222"/>
          <w:sz w:val="21"/>
          <w:szCs w:val="21"/>
        </w:rPr>
        <w:t xml:space="preserve">,104-109. 41. </w:t>
      </w:r>
      <w:r w:rsidRPr="00574452">
        <w:rPr>
          <w:rFonts w:ascii="Helvetica" w:hAnsi="Helvetica" w:cs="Helvetica" w:hint="eastAsia"/>
          <w:b/>
          <w:bCs/>
          <w:color w:val="222222"/>
          <w:sz w:val="21"/>
          <w:szCs w:val="21"/>
        </w:rPr>
        <w:t>Шамина</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З</w:t>
      </w:r>
      <w:r w:rsidRPr="00574452">
        <w:rPr>
          <w:rFonts w:ascii="Helvetica" w:hAnsi="Helvetica" w:cs="Helvetica"/>
          <w:b/>
          <w:bCs/>
          <w:color w:val="222222"/>
          <w:sz w:val="21"/>
          <w:szCs w:val="21"/>
        </w:rPr>
        <w:t>.</w:t>
      </w:r>
      <w:r w:rsidRPr="00574452">
        <w:rPr>
          <w:rFonts w:ascii="Helvetica" w:hAnsi="Helvetica" w:cs="Helvetica" w:hint="eastAsia"/>
          <w:b/>
          <w:bCs/>
          <w:color w:val="222222"/>
          <w:sz w:val="21"/>
          <w:szCs w:val="21"/>
        </w:rPr>
        <w:t>Б</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Генетическая</w:t>
      </w:r>
    </w:p>
    <w:p w14:paraId="13D6C8C3" w14:textId="77777777" w:rsidR="00574452" w:rsidRPr="00574452" w:rsidRDefault="00574452" w:rsidP="00574452">
      <w:pPr>
        <w:rPr>
          <w:rFonts w:ascii="Helvetica" w:hAnsi="Helvetica" w:cs="Helvetica"/>
          <w:b/>
          <w:bCs/>
          <w:color w:val="222222"/>
          <w:sz w:val="21"/>
          <w:szCs w:val="21"/>
        </w:rPr>
      </w:pPr>
    </w:p>
    <w:p w14:paraId="31E0A6AD" w14:textId="77777777" w:rsidR="00574452" w:rsidRPr="00574452" w:rsidRDefault="00574452" w:rsidP="00574452">
      <w:pPr>
        <w:rPr>
          <w:rFonts w:ascii="Helvetica" w:hAnsi="Helvetica" w:cs="Helvetica"/>
          <w:b/>
          <w:bCs/>
          <w:color w:val="222222"/>
          <w:sz w:val="21"/>
          <w:szCs w:val="21"/>
        </w:rPr>
      </w:pPr>
      <w:r w:rsidRPr="00574452">
        <w:rPr>
          <w:rFonts w:ascii="Helvetica" w:hAnsi="Helvetica" w:cs="Helvetica" w:hint="eastAsia"/>
          <w:b/>
          <w:bCs/>
          <w:color w:val="222222"/>
          <w:sz w:val="21"/>
          <w:szCs w:val="21"/>
        </w:rPr>
        <w:t>Оглавление</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диссертации</w:t>
      </w:r>
    </w:p>
    <w:p w14:paraId="1266F96A" w14:textId="77777777" w:rsidR="00574452" w:rsidRPr="00574452" w:rsidRDefault="00574452" w:rsidP="00574452">
      <w:pPr>
        <w:rPr>
          <w:rFonts w:ascii="Helvetica" w:hAnsi="Helvetica" w:cs="Helvetica"/>
          <w:b/>
          <w:bCs/>
          <w:color w:val="222222"/>
          <w:sz w:val="21"/>
          <w:szCs w:val="21"/>
        </w:rPr>
      </w:pPr>
      <w:r w:rsidRPr="00574452">
        <w:rPr>
          <w:rFonts w:ascii="Helvetica" w:hAnsi="Helvetica" w:cs="Helvetica" w:hint="eastAsia"/>
          <w:b/>
          <w:bCs/>
          <w:color w:val="222222"/>
          <w:sz w:val="21"/>
          <w:szCs w:val="21"/>
        </w:rPr>
        <w:t>кандидат</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биологических</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наук</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Манжулин</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Анатолий</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Владимирович</w:t>
      </w:r>
    </w:p>
    <w:p w14:paraId="137B24B0" w14:textId="77777777" w:rsidR="00574452" w:rsidRPr="00574452" w:rsidRDefault="00574452" w:rsidP="00574452">
      <w:pPr>
        <w:rPr>
          <w:rFonts w:ascii="Helvetica" w:hAnsi="Helvetica" w:cs="Helvetica"/>
          <w:b/>
          <w:bCs/>
          <w:color w:val="222222"/>
          <w:sz w:val="21"/>
          <w:szCs w:val="21"/>
        </w:rPr>
      </w:pPr>
      <w:r w:rsidRPr="00574452">
        <w:rPr>
          <w:rFonts w:ascii="Helvetica" w:hAnsi="Helvetica" w:cs="Helvetica" w:hint="eastAsia"/>
          <w:b/>
          <w:bCs/>
          <w:color w:val="222222"/>
          <w:sz w:val="21"/>
          <w:szCs w:val="21"/>
        </w:rPr>
        <w:t>ВВЕДЕНИЕ</w:t>
      </w:r>
    </w:p>
    <w:p w14:paraId="763B2ADB" w14:textId="77777777" w:rsidR="00574452" w:rsidRPr="00574452" w:rsidRDefault="00574452" w:rsidP="00574452">
      <w:pPr>
        <w:rPr>
          <w:rFonts w:ascii="Helvetica" w:hAnsi="Helvetica" w:cs="Helvetica"/>
          <w:b/>
          <w:bCs/>
          <w:color w:val="222222"/>
          <w:sz w:val="21"/>
          <w:szCs w:val="21"/>
        </w:rPr>
      </w:pPr>
    </w:p>
    <w:p w14:paraId="56E8193B" w14:textId="77777777" w:rsidR="00574452" w:rsidRPr="00574452" w:rsidRDefault="00574452" w:rsidP="00574452">
      <w:pPr>
        <w:rPr>
          <w:rFonts w:ascii="Helvetica" w:hAnsi="Helvetica" w:cs="Helvetica"/>
          <w:b/>
          <w:bCs/>
          <w:color w:val="222222"/>
          <w:sz w:val="21"/>
          <w:szCs w:val="21"/>
        </w:rPr>
      </w:pPr>
      <w:r w:rsidRPr="00574452">
        <w:rPr>
          <w:rFonts w:ascii="Helvetica" w:hAnsi="Helvetica" w:cs="Helvetica" w:hint="eastAsia"/>
          <w:b/>
          <w:bCs/>
          <w:color w:val="222222"/>
          <w:sz w:val="21"/>
          <w:szCs w:val="21"/>
        </w:rPr>
        <w:t>Глава</w:t>
      </w:r>
      <w:r w:rsidRPr="00574452">
        <w:rPr>
          <w:rFonts w:ascii="Helvetica" w:hAnsi="Helvetica" w:cs="Helvetica"/>
          <w:b/>
          <w:bCs/>
          <w:color w:val="222222"/>
          <w:sz w:val="21"/>
          <w:szCs w:val="21"/>
        </w:rPr>
        <w:t xml:space="preserve"> I. </w:t>
      </w:r>
      <w:r w:rsidRPr="00574452">
        <w:rPr>
          <w:rFonts w:ascii="Helvetica" w:hAnsi="Helvetica" w:cs="Helvetica" w:hint="eastAsia"/>
          <w:b/>
          <w:bCs/>
          <w:color w:val="222222"/>
          <w:sz w:val="21"/>
          <w:szCs w:val="21"/>
        </w:rPr>
        <w:t>ОБЗОР</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ЛИТЕРАТУРЫ</w:t>
      </w:r>
      <w:r w:rsidRPr="00574452">
        <w:rPr>
          <w:rFonts w:ascii="Helvetica" w:hAnsi="Helvetica" w:cs="Helvetica"/>
          <w:b/>
          <w:bCs/>
          <w:color w:val="222222"/>
          <w:sz w:val="21"/>
          <w:szCs w:val="21"/>
        </w:rPr>
        <w:t xml:space="preserve"> II</w:t>
      </w:r>
    </w:p>
    <w:p w14:paraId="211CC813" w14:textId="77777777" w:rsidR="00574452" w:rsidRPr="00574452" w:rsidRDefault="00574452" w:rsidP="00574452">
      <w:pPr>
        <w:rPr>
          <w:rFonts w:ascii="Helvetica" w:hAnsi="Helvetica" w:cs="Helvetica"/>
          <w:b/>
          <w:bCs/>
          <w:color w:val="222222"/>
          <w:sz w:val="21"/>
          <w:szCs w:val="21"/>
        </w:rPr>
      </w:pPr>
    </w:p>
    <w:p w14:paraId="683439FF" w14:textId="77777777" w:rsidR="00574452" w:rsidRPr="00574452" w:rsidRDefault="00574452" w:rsidP="00574452">
      <w:pPr>
        <w:rPr>
          <w:rFonts w:ascii="Helvetica" w:hAnsi="Helvetica" w:cs="Helvetica"/>
          <w:b/>
          <w:bCs/>
          <w:color w:val="222222"/>
          <w:sz w:val="21"/>
          <w:szCs w:val="21"/>
        </w:rPr>
      </w:pPr>
      <w:r w:rsidRPr="00574452">
        <w:rPr>
          <w:rFonts w:ascii="Helvetica" w:hAnsi="Helvetica" w:cs="Helvetica"/>
          <w:b/>
          <w:bCs/>
          <w:color w:val="222222"/>
          <w:sz w:val="21"/>
          <w:szCs w:val="21"/>
        </w:rPr>
        <w:lastRenderedPageBreak/>
        <w:t xml:space="preserve">1. </w:t>
      </w:r>
      <w:r w:rsidRPr="00574452">
        <w:rPr>
          <w:rFonts w:ascii="Helvetica" w:hAnsi="Helvetica" w:cs="Helvetica" w:hint="eastAsia"/>
          <w:b/>
          <w:bCs/>
          <w:color w:val="222222"/>
          <w:sz w:val="21"/>
          <w:szCs w:val="21"/>
        </w:rPr>
        <w:t>Сохранение</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сортов</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видов</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картофеля</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клубнями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семенами</w:t>
      </w:r>
      <w:r w:rsidRPr="00574452">
        <w:rPr>
          <w:rFonts w:ascii="Helvetica" w:hAnsi="Helvetica" w:cs="Helvetica"/>
          <w:b/>
          <w:bCs/>
          <w:color w:val="222222"/>
          <w:sz w:val="21"/>
          <w:szCs w:val="21"/>
        </w:rPr>
        <w:t>. II</w:t>
      </w:r>
    </w:p>
    <w:p w14:paraId="36A1D536" w14:textId="77777777" w:rsidR="00574452" w:rsidRPr="00574452" w:rsidRDefault="00574452" w:rsidP="00574452">
      <w:pPr>
        <w:rPr>
          <w:rFonts w:ascii="Helvetica" w:hAnsi="Helvetica" w:cs="Helvetica"/>
          <w:b/>
          <w:bCs/>
          <w:color w:val="222222"/>
          <w:sz w:val="21"/>
          <w:szCs w:val="21"/>
        </w:rPr>
      </w:pPr>
    </w:p>
    <w:p w14:paraId="797D4FD5" w14:textId="77777777" w:rsidR="00574452" w:rsidRPr="00574452" w:rsidRDefault="00574452" w:rsidP="00574452">
      <w:pPr>
        <w:rPr>
          <w:rFonts w:ascii="Helvetica" w:hAnsi="Helvetica" w:cs="Helvetica"/>
          <w:b/>
          <w:bCs/>
          <w:color w:val="222222"/>
          <w:sz w:val="21"/>
          <w:szCs w:val="21"/>
        </w:rPr>
      </w:pPr>
      <w:r w:rsidRPr="00574452">
        <w:rPr>
          <w:rFonts w:ascii="Helvetica" w:hAnsi="Helvetica" w:cs="Helvetica"/>
          <w:b/>
          <w:bCs/>
          <w:color w:val="222222"/>
          <w:sz w:val="21"/>
          <w:szCs w:val="21"/>
        </w:rPr>
        <w:t xml:space="preserve">2. </w:t>
      </w:r>
      <w:r w:rsidRPr="00574452">
        <w:rPr>
          <w:rFonts w:ascii="Helvetica" w:hAnsi="Helvetica" w:cs="Helvetica" w:hint="eastAsia"/>
          <w:b/>
          <w:bCs/>
          <w:color w:val="222222"/>
          <w:sz w:val="21"/>
          <w:szCs w:val="21"/>
        </w:rPr>
        <w:t>Сохранение</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сортов</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видов</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картофеля</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при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использовании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методов</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культуры</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тканей</w:t>
      </w:r>
    </w:p>
    <w:p w14:paraId="576C88B3" w14:textId="77777777" w:rsidR="00574452" w:rsidRPr="00574452" w:rsidRDefault="00574452" w:rsidP="00574452">
      <w:pPr>
        <w:rPr>
          <w:rFonts w:ascii="Helvetica" w:hAnsi="Helvetica" w:cs="Helvetica"/>
          <w:b/>
          <w:bCs/>
          <w:color w:val="222222"/>
          <w:sz w:val="21"/>
          <w:szCs w:val="21"/>
        </w:rPr>
      </w:pPr>
    </w:p>
    <w:p w14:paraId="79C531A3" w14:textId="77777777" w:rsidR="00574452" w:rsidRPr="00574452" w:rsidRDefault="00574452" w:rsidP="00574452">
      <w:pPr>
        <w:rPr>
          <w:rFonts w:ascii="Helvetica" w:hAnsi="Helvetica" w:cs="Helvetica"/>
          <w:b/>
          <w:bCs/>
          <w:color w:val="222222"/>
          <w:sz w:val="21"/>
          <w:szCs w:val="21"/>
        </w:rPr>
      </w:pPr>
      <w:r w:rsidRPr="00574452">
        <w:rPr>
          <w:rFonts w:ascii="Helvetica" w:hAnsi="Helvetica" w:cs="Helvetica"/>
          <w:b/>
          <w:bCs/>
          <w:color w:val="222222"/>
          <w:sz w:val="21"/>
          <w:szCs w:val="21"/>
        </w:rPr>
        <w:t xml:space="preserve">3. </w:t>
      </w:r>
      <w:r w:rsidRPr="00574452">
        <w:rPr>
          <w:rFonts w:ascii="Helvetica" w:hAnsi="Helvetica" w:cs="Helvetica" w:hint="eastAsia"/>
          <w:b/>
          <w:bCs/>
          <w:color w:val="222222"/>
          <w:sz w:val="21"/>
          <w:szCs w:val="21"/>
        </w:rPr>
        <w:t>Сохранение</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сортов</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видов</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картофеля</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при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сверхнизких</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температурах</w:t>
      </w:r>
      <w:r w:rsidRPr="00574452">
        <w:rPr>
          <w:rFonts w:ascii="Helvetica" w:hAnsi="Helvetica" w:cs="Helvetica"/>
          <w:b/>
          <w:bCs/>
          <w:color w:val="222222"/>
          <w:sz w:val="21"/>
          <w:szCs w:val="21"/>
        </w:rPr>
        <w:t xml:space="preserve"> 21 </w:t>
      </w:r>
      <w:r w:rsidRPr="00574452">
        <w:rPr>
          <w:rFonts w:ascii="Helvetica" w:hAnsi="Helvetica" w:cs="Helvetica" w:hint="eastAsia"/>
          <w:b/>
          <w:bCs/>
          <w:color w:val="222222"/>
          <w:sz w:val="21"/>
          <w:szCs w:val="21"/>
        </w:rPr>
        <w:t>З</w:t>
      </w:r>
      <w:r w:rsidRPr="00574452">
        <w:rPr>
          <w:rFonts w:ascii="Helvetica" w:hAnsi="Helvetica" w:cs="Helvetica"/>
          <w:b/>
          <w:bCs/>
          <w:color w:val="222222"/>
          <w:sz w:val="21"/>
          <w:szCs w:val="21"/>
        </w:rPr>
        <w:t>.</w:t>
      </w:r>
      <w:r w:rsidRPr="00574452">
        <w:rPr>
          <w:rFonts w:ascii="Helvetica" w:hAnsi="Helvetica" w:cs="Helvetica" w:hint="eastAsia"/>
          <w:b/>
          <w:bCs/>
          <w:color w:val="222222"/>
          <w:sz w:val="21"/>
          <w:szCs w:val="21"/>
        </w:rPr>
        <w:t>а</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Особенности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сохранения</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биологических</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объектов</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при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сверхнизких</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температурах</w:t>
      </w:r>
    </w:p>
    <w:p w14:paraId="1D0E28A9" w14:textId="77777777" w:rsidR="00574452" w:rsidRPr="00574452" w:rsidRDefault="00574452" w:rsidP="00574452">
      <w:pPr>
        <w:rPr>
          <w:rFonts w:ascii="Helvetica" w:hAnsi="Helvetica" w:cs="Helvetica"/>
          <w:b/>
          <w:bCs/>
          <w:color w:val="222222"/>
          <w:sz w:val="21"/>
          <w:szCs w:val="21"/>
        </w:rPr>
      </w:pPr>
    </w:p>
    <w:p w14:paraId="433AAB58" w14:textId="77777777" w:rsidR="00574452" w:rsidRPr="00574452" w:rsidRDefault="00574452" w:rsidP="00574452">
      <w:pPr>
        <w:rPr>
          <w:rFonts w:ascii="Helvetica" w:hAnsi="Helvetica" w:cs="Helvetica"/>
          <w:b/>
          <w:bCs/>
          <w:color w:val="222222"/>
          <w:sz w:val="21"/>
          <w:szCs w:val="21"/>
        </w:rPr>
      </w:pPr>
      <w:r w:rsidRPr="00574452">
        <w:rPr>
          <w:rFonts w:ascii="Helvetica" w:hAnsi="Helvetica" w:cs="Helvetica" w:hint="eastAsia"/>
          <w:b/>
          <w:bCs/>
          <w:color w:val="222222"/>
          <w:sz w:val="21"/>
          <w:szCs w:val="21"/>
        </w:rPr>
        <w:t>З</w:t>
      </w:r>
      <w:r w:rsidRPr="00574452">
        <w:rPr>
          <w:rFonts w:ascii="Helvetica" w:hAnsi="Helvetica" w:cs="Helvetica"/>
          <w:b/>
          <w:bCs/>
          <w:color w:val="222222"/>
          <w:sz w:val="21"/>
          <w:szCs w:val="21"/>
        </w:rPr>
        <w:t>.</w:t>
      </w:r>
      <w:r w:rsidRPr="00574452">
        <w:rPr>
          <w:rFonts w:ascii="Helvetica" w:hAnsi="Helvetica" w:cs="Helvetica" w:hint="eastAsia"/>
          <w:b/>
          <w:bCs/>
          <w:color w:val="222222"/>
          <w:sz w:val="21"/>
          <w:szCs w:val="21"/>
        </w:rPr>
        <w:t>б</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Глубокое</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замораживание</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объектов</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растительного</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происхождения</w:t>
      </w:r>
    </w:p>
    <w:p w14:paraId="3CCC218A" w14:textId="77777777" w:rsidR="00574452" w:rsidRPr="00574452" w:rsidRDefault="00574452" w:rsidP="00574452">
      <w:pPr>
        <w:rPr>
          <w:rFonts w:ascii="Helvetica" w:hAnsi="Helvetica" w:cs="Helvetica"/>
          <w:b/>
          <w:bCs/>
          <w:color w:val="222222"/>
          <w:sz w:val="21"/>
          <w:szCs w:val="21"/>
        </w:rPr>
      </w:pPr>
    </w:p>
    <w:p w14:paraId="7E2F8B6A" w14:textId="77777777" w:rsidR="00574452" w:rsidRPr="00574452" w:rsidRDefault="00574452" w:rsidP="00574452">
      <w:pPr>
        <w:rPr>
          <w:rFonts w:ascii="Helvetica" w:hAnsi="Helvetica" w:cs="Helvetica"/>
          <w:b/>
          <w:bCs/>
          <w:color w:val="222222"/>
          <w:sz w:val="21"/>
          <w:szCs w:val="21"/>
        </w:rPr>
      </w:pPr>
      <w:r w:rsidRPr="00574452">
        <w:rPr>
          <w:rFonts w:ascii="Helvetica" w:hAnsi="Helvetica" w:cs="Helvetica"/>
          <w:b/>
          <w:bCs/>
          <w:color w:val="222222"/>
          <w:sz w:val="21"/>
          <w:szCs w:val="21"/>
        </w:rPr>
        <w:t>3.</w:t>
      </w:r>
      <w:r w:rsidRPr="00574452">
        <w:rPr>
          <w:rFonts w:ascii="Helvetica" w:hAnsi="Helvetica" w:cs="Helvetica" w:hint="eastAsia"/>
          <w:b/>
          <w:bCs/>
          <w:color w:val="222222"/>
          <w:sz w:val="21"/>
          <w:szCs w:val="21"/>
        </w:rPr>
        <w:t>в</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Влияние</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процесса</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замораживание</w:t>
      </w:r>
      <w:r w:rsidRPr="00574452">
        <w:rPr>
          <w:rFonts w:ascii="Helvetica" w:hAnsi="Helvetica" w:cs="Helvetica"/>
          <w:b/>
          <w:bCs/>
          <w:color w:val="222222"/>
          <w:sz w:val="21"/>
          <w:szCs w:val="21"/>
        </w:rPr>
        <w:t xml:space="preserve"> - </w:t>
      </w:r>
      <w:r w:rsidRPr="00574452">
        <w:rPr>
          <w:rFonts w:ascii="Helvetica" w:hAnsi="Helvetica" w:cs="Helvetica" w:hint="eastAsia"/>
          <w:b/>
          <w:bCs/>
          <w:color w:val="222222"/>
          <w:sz w:val="21"/>
          <w:szCs w:val="21"/>
        </w:rPr>
        <w:t>хранение</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оттаивание</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на</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выживаемость</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апексов</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сохранение</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генетической</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стабильности</w:t>
      </w:r>
    </w:p>
    <w:p w14:paraId="01044B03" w14:textId="77777777" w:rsidR="00574452" w:rsidRPr="00574452" w:rsidRDefault="00574452" w:rsidP="00574452">
      <w:pPr>
        <w:rPr>
          <w:rFonts w:ascii="Helvetica" w:hAnsi="Helvetica" w:cs="Helvetica"/>
          <w:b/>
          <w:bCs/>
          <w:color w:val="222222"/>
          <w:sz w:val="21"/>
          <w:szCs w:val="21"/>
        </w:rPr>
      </w:pPr>
    </w:p>
    <w:p w14:paraId="1CBE5BFA" w14:textId="77777777" w:rsidR="00574452" w:rsidRPr="00574452" w:rsidRDefault="00574452" w:rsidP="00574452">
      <w:pPr>
        <w:rPr>
          <w:rFonts w:ascii="Helvetica" w:hAnsi="Helvetica" w:cs="Helvetica"/>
          <w:b/>
          <w:bCs/>
          <w:color w:val="222222"/>
          <w:sz w:val="21"/>
          <w:szCs w:val="21"/>
        </w:rPr>
      </w:pPr>
      <w:r w:rsidRPr="00574452">
        <w:rPr>
          <w:rFonts w:ascii="Helvetica" w:hAnsi="Helvetica" w:cs="Helvetica"/>
          <w:b/>
          <w:bCs/>
          <w:color w:val="222222"/>
          <w:sz w:val="21"/>
          <w:szCs w:val="21"/>
        </w:rPr>
        <w:t xml:space="preserve">4. </w:t>
      </w:r>
      <w:r w:rsidRPr="00574452">
        <w:rPr>
          <w:rFonts w:ascii="Helvetica" w:hAnsi="Helvetica" w:cs="Helvetica" w:hint="eastAsia"/>
          <w:b/>
          <w:bCs/>
          <w:color w:val="222222"/>
          <w:sz w:val="21"/>
          <w:szCs w:val="21"/>
        </w:rPr>
        <w:t>Использование</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методов</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криоконсервации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пыльцы</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картофеля</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в</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селекционной</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практике</w:t>
      </w:r>
    </w:p>
    <w:p w14:paraId="4DDB4DE7" w14:textId="77777777" w:rsidR="00574452" w:rsidRPr="00574452" w:rsidRDefault="00574452" w:rsidP="00574452">
      <w:pPr>
        <w:rPr>
          <w:rFonts w:ascii="Helvetica" w:hAnsi="Helvetica" w:cs="Helvetica"/>
          <w:b/>
          <w:bCs/>
          <w:color w:val="222222"/>
          <w:sz w:val="21"/>
          <w:szCs w:val="21"/>
        </w:rPr>
      </w:pPr>
    </w:p>
    <w:p w14:paraId="71487237" w14:textId="77777777" w:rsidR="00574452" w:rsidRPr="00574452" w:rsidRDefault="00574452" w:rsidP="00574452">
      <w:pPr>
        <w:rPr>
          <w:rFonts w:ascii="Helvetica" w:hAnsi="Helvetica" w:cs="Helvetica"/>
          <w:b/>
          <w:bCs/>
          <w:color w:val="222222"/>
          <w:sz w:val="21"/>
          <w:szCs w:val="21"/>
        </w:rPr>
      </w:pPr>
      <w:r w:rsidRPr="00574452">
        <w:rPr>
          <w:rFonts w:ascii="Helvetica" w:hAnsi="Helvetica" w:cs="Helvetica" w:hint="eastAsia"/>
          <w:b/>
          <w:bCs/>
          <w:color w:val="222222"/>
          <w:sz w:val="21"/>
          <w:szCs w:val="21"/>
        </w:rPr>
        <w:t>Глава</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П</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ОБЪЕКТЫ</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МЕТОДЫ</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ИССЛЕДОВАНИЯ</w:t>
      </w:r>
    </w:p>
    <w:p w14:paraId="0352A1AB" w14:textId="77777777" w:rsidR="00574452" w:rsidRPr="00574452" w:rsidRDefault="00574452" w:rsidP="00574452">
      <w:pPr>
        <w:rPr>
          <w:rFonts w:ascii="Helvetica" w:hAnsi="Helvetica" w:cs="Helvetica"/>
          <w:b/>
          <w:bCs/>
          <w:color w:val="222222"/>
          <w:sz w:val="21"/>
          <w:szCs w:val="21"/>
        </w:rPr>
      </w:pPr>
    </w:p>
    <w:p w14:paraId="1410D000" w14:textId="77777777" w:rsidR="00574452" w:rsidRPr="00574452" w:rsidRDefault="00574452" w:rsidP="00574452">
      <w:pPr>
        <w:rPr>
          <w:rFonts w:ascii="Helvetica" w:hAnsi="Helvetica" w:cs="Helvetica"/>
          <w:b/>
          <w:bCs/>
          <w:color w:val="222222"/>
          <w:sz w:val="21"/>
          <w:szCs w:val="21"/>
        </w:rPr>
      </w:pPr>
      <w:r w:rsidRPr="00574452">
        <w:rPr>
          <w:rFonts w:ascii="Helvetica" w:hAnsi="Helvetica" w:cs="Helvetica" w:hint="eastAsia"/>
          <w:b/>
          <w:bCs/>
          <w:color w:val="222222"/>
          <w:sz w:val="21"/>
          <w:szCs w:val="21"/>
        </w:rPr>
        <w:t>Глава</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Ш</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ВЛИЯНИЕ</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ПРЕДВАРИТЕЛЬНОЙ</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ПОДГОТОВКИ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АПЕКСОВ</w:t>
      </w:r>
    </w:p>
    <w:p w14:paraId="6408504A" w14:textId="77777777" w:rsidR="00574452" w:rsidRPr="00574452" w:rsidRDefault="00574452" w:rsidP="00574452">
      <w:pPr>
        <w:rPr>
          <w:rFonts w:ascii="Helvetica" w:hAnsi="Helvetica" w:cs="Helvetica"/>
          <w:b/>
          <w:bCs/>
          <w:color w:val="222222"/>
          <w:sz w:val="21"/>
          <w:szCs w:val="21"/>
        </w:rPr>
      </w:pPr>
    </w:p>
    <w:p w14:paraId="2DFD11E2" w14:textId="77777777" w:rsidR="00574452" w:rsidRPr="00574452" w:rsidRDefault="00574452" w:rsidP="00574452">
      <w:pPr>
        <w:rPr>
          <w:rFonts w:ascii="Helvetica" w:hAnsi="Helvetica" w:cs="Helvetica"/>
          <w:b/>
          <w:bCs/>
          <w:color w:val="222222"/>
          <w:sz w:val="21"/>
          <w:szCs w:val="21"/>
        </w:rPr>
      </w:pPr>
      <w:r w:rsidRPr="00574452">
        <w:rPr>
          <w:rFonts w:ascii="Helvetica" w:hAnsi="Helvetica" w:cs="Helvetica" w:hint="eastAsia"/>
          <w:b/>
          <w:bCs/>
          <w:color w:val="222222"/>
          <w:sz w:val="21"/>
          <w:szCs w:val="21"/>
        </w:rPr>
        <w:t>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ИХ</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М</w:t>
      </w:r>
      <w:r w:rsidRPr="00574452">
        <w:rPr>
          <w:rFonts w:ascii="Helvetica" w:hAnsi="Helvetica" w:cs="Helvetica"/>
          <w:b/>
          <w:bCs/>
          <w:color w:val="222222"/>
          <w:sz w:val="21"/>
          <w:szCs w:val="21"/>
        </w:rPr>
        <w:t>0</w:t>
      </w:r>
      <w:r w:rsidRPr="00574452">
        <w:rPr>
          <w:rFonts w:ascii="Helvetica" w:hAnsi="Helvetica" w:cs="Helvetica" w:hint="eastAsia"/>
          <w:b/>
          <w:bCs/>
          <w:color w:val="222222"/>
          <w:sz w:val="21"/>
          <w:szCs w:val="21"/>
        </w:rPr>
        <w:t>РЮИЗИ</w:t>
      </w:r>
      <w:r w:rsidRPr="00574452">
        <w:rPr>
          <w:rFonts w:ascii="Helvetica" w:hAnsi="Helvetica" w:cs="Helvetica"/>
          <w:b/>
          <w:bCs/>
          <w:color w:val="222222"/>
          <w:sz w:val="21"/>
          <w:szCs w:val="21"/>
        </w:rPr>
        <w:t>0</w:t>
      </w:r>
      <w:r w:rsidRPr="00574452">
        <w:rPr>
          <w:rFonts w:ascii="Helvetica" w:hAnsi="Helvetica" w:cs="Helvetica" w:hint="eastAsia"/>
          <w:b/>
          <w:bCs/>
          <w:color w:val="222222"/>
          <w:sz w:val="21"/>
          <w:szCs w:val="21"/>
        </w:rPr>
        <w:t>Л</w:t>
      </w:r>
      <w:r w:rsidRPr="00574452">
        <w:rPr>
          <w:rFonts w:ascii="Helvetica" w:hAnsi="Helvetica" w:cs="Helvetica"/>
          <w:b/>
          <w:bCs/>
          <w:color w:val="222222"/>
          <w:sz w:val="21"/>
          <w:szCs w:val="21"/>
        </w:rPr>
        <w:t>0</w:t>
      </w:r>
      <w:r w:rsidRPr="00574452">
        <w:rPr>
          <w:rFonts w:ascii="Helvetica" w:hAnsi="Helvetica" w:cs="Helvetica" w:hint="eastAsia"/>
          <w:b/>
          <w:bCs/>
          <w:color w:val="222222"/>
          <w:sz w:val="21"/>
          <w:szCs w:val="21"/>
        </w:rPr>
        <w:t>ГИЧЕСК</w:t>
      </w:r>
      <w:r w:rsidRPr="00574452">
        <w:rPr>
          <w:rFonts w:ascii="Helvetica" w:hAnsi="Helvetica" w:cs="Helvetica"/>
          <w:b/>
          <w:bCs/>
          <w:color w:val="222222"/>
          <w:sz w:val="21"/>
          <w:szCs w:val="21"/>
        </w:rPr>
        <w:t>0</w:t>
      </w:r>
      <w:r w:rsidRPr="00574452">
        <w:rPr>
          <w:rFonts w:ascii="Helvetica" w:hAnsi="Helvetica" w:cs="Helvetica" w:hint="eastAsia"/>
          <w:b/>
          <w:bCs/>
          <w:color w:val="222222"/>
          <w:sz w:val="21"/>
          <w:szCs w:val="21"/>
        </w:rPr>
        <w:t>Г</w:t>
      </w:r>
      <w:r w:rsidRPr="00574452">
        <w:rPr>
          <w:rFonts w:ascii="Helvetica" w:hAnsi="Helvetica" w:cs="Helvetica"/>
          <w:b/>
          <w:bCs/>
          <w:color w:val="222222"/>
          <w:sz w:val="21"/>
          <w:szCs w:val="21"/>
        </w:rPr>
        <w:t xml:space="preserve">0 </w:t>
      </w:r>
      <w:r w:rsidRPr="00574452">
        <w:rPr>
          <w:rFonts w:ascii="Helvetica" w:hAnsi="Helvetica" w:cs="Helvetica" w:hint="eastAsia"/>
          <w:b/>
          <w:bCs/>
          <w:color w:val="222222"/>
          <w:sz w:val="21"/>
          <w:szCs w:val="21"/>
        </w:rPr>
        <w:t>СОСТОЯНИЯ</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НА</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ВЫЖИВАЕМОСТЬ</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ПОСЛЕ</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ЦИКЛА</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ЗАМОРАЖИВАНИЕ</w:t>
      </w:r>
      <w:r w:rsidRPr="00574452">
        <w:rPr>
          <w:rFonts w:ascii="Helvetica" w:hAnsi="Helvetica" w:cs="Helvetica"/>
          <w:b/>
          <w:bCs/>
          <w:color w:val="222222"/>
          <w:sz w:val="21"/>
          <w:szCs w:val="21"/>
        </w:rPr>
        <w:t>-</w:t>
      </w:r>
      <w:r w:rsidRPr="00574452">
        <w:rPr>
          <w:rFonts w:ascii="Helvetica" w:hAnsi="Helvetica" w:cs="Helvetica" w:hint="eastAsia"/>
          <w:b/>
          <w:bCs/>
          <w:color w:val="222222"/>
          <w:sz w:val="21"/>
          <w:szCs w:val="21"/>
        </w:rPr>
        <w:t>ОТТАИВАНИЕ</w:t>
      </w:r>
    </w:p>
    <w:p w14:paraId="60A3CD43" w14:textId="77777777" w:rsidR="00574452" w:rsidRPr="00574452" w:rsidRDefault="00574452" w:rsidP="00574452">
      <w:pPr>
        <w:rPr>
          <w:rFonts w:ascii="Helvetica" w:hAnsi="Helvetica" w:cs="Helvetica"/>
          <w:b/>
          <w:bCs/>
          <w:color w:val="222222"/>
          <w:sz w:val="21"/>
          <w:szCs w:val="21"/>
        </w:rPr>
      </w:pPr>
    </w:p>
    <w:p w14:paraId="07066C18" w14:textId="77777777" w:rsidR="00574452" w:rsidRPr="00574452" w:rsidRDefault="00574452" w:rsidP="00574452">
      <w:pPr>
        <w:rPr>
          <w:rFonts w:ascii="Helvetica" w:hAnsi="Helvetica" w:cs="Helvetica"/>
          <w:b/>
          <w:bCs/>
          <w:color w:val="222222"/>
          <w:sz w:val="21"/>
          <w:szCs w:val="21"/>
        </w:rPr>
      </w:pPr>
      <w:r w:rsidRPr="00574452">
        <w:rPr>
          <w:rFonts w:ascii="Helvetica" w:hAnsi="Helvetica" w:cs="Helvetica" w:hint="eastAsia"/>
          <w:b/>
          <w:bCs/>
          <w:color w:val="222222"/>
          <w:sz w:val="21"/>
          <w:szCs w:val="21"/>
        </w:rPr>
        <w:t>Глава</w:t>
      </w:r>
      <w:r w:rsidRPr="00574452">
        <w:rPr>
          <w:rFonts w:ascii="Helvetica" w:hAnsi="Helvetica" w:cs="Helvetica"/>
          <w:b/>
          <w:bCs/>
          <w:color w:val="222222"/>
          <w:sz w:val="21"/>
          <w:szCs w:val="21"/>
        </w:rPr>
        <w:t xml:space="preserve"> 1</w:t>
      </w:r>
      <w:r w:rsidRPr="00574452">
        <w:rPr>
          <w:rFonts w:ascii="Helvetica" w:hAnsi="Helvetica" w:cs="Helvetica" w:hint="eastAsia"/>
          <w:b/>
          <w:bCs/>
          <w:color w:val="222222"/>
          <w:sz w:val="21"/>
          <w:szCs w:val="21"/>
        </w:rPr>
        <w:t>У</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ИЗУЧЕНИЕ</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МАТЕРИАЛА</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ПОДВЕРГНУТОГО</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ОБРАБОТКЕ</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ХОЛОДОМ</w:t>
      </w:r>
    </w:p>
    <w:p w14:paraId="1C6D85A6" w14:textId="77777777" w:rsidR="00574452" w:rsidRPr="00574452" w:rsidRDefault="00574452" w:rsidP="00574452">
      <w:pPr>
        <w:rPr>
          <w:rFonts w:ascii="Helvetica" w:hAnsi="Helvetica" w:cs="Helvetica"/>
          <w:b/>
          <w:bCs/>
          <w:color w:val="222222"/>
          <w:sz w:val="21"/>
          <w:szCs w:val="21"/>
        </w:rPr>
      </w:pPr>
    </w:p>
    <w:p w14:paraId="30ACFC3C" w14:textId="77777777" w:rsidR="00574452" w:rsidRPr="00574452" w:rsidRDefault="00574452" w:rsidP="00574452">
      <w:pPr>
        <w:rPr>
          <w:rFonts w:ascii="Helvetica" w:hAnsi="Helvetica" w:cs="Helvetica"/>
          <w:b/>
          <w:bCs/>
          <w:color w:val="222222"/>
          <w:sz w:val="21"/>
          <w:szCs w:val="21"/>
        </w:rPr>
      </w:pPr>
      <w:r w:rsidRPr="00574452">
        <w:rPr>
          <w:rFonts w:ascii="Helvetica" w:hAnsi="Helvetica" w:cs="Helvetica"/>
          <w:b/>
          <w:bCs/>
          <w:color w:val="222222"/>
          <w:sz w:val="21"/>
          <w:szCs w:val="21"/>
        </w:rPr>
        <w:lastRenderedPageBreak/>
        <w:t xml:space="preserve">I. </w:t>
      </w:r>
      <w:r w:rsidRPr="00574452">
        <w:rPr>
          <w:rFonts w:ascii="Helvetica" w:hAnsi="Helvetica" w:cs="Helvetica" w:hint="eastAsia"/>
          <w:b/>
          <w:bCs/>
          <w:color w:val="222222"/>
          <w:sz w:val="21"/>
          <w:szCs w:val="21"/>
        </w:rPr>
        <w:t>Характер</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интенсивность</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роста</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стеблевых</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апексов</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картофеля</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после</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цикла</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замораживание</w:t>
      </w:r>
      <w:r w:rsidRPr="00574452">
        <w:rPr>
          <w:rFonts w:ascii="Helvetica" w:hAnsi="Helvetica" w:cs="Helvetica"/>
          <w:b/>
          <w:bCs/>
          <w:color w:val="222222"/>
          <w:sz w:val="21"/>
          <w:szCs w:val="21"/>
        </w:rPr>
        <w:t>-</w:t>
      </w:r>
      <w:r w:rsidRPr="00574452">
        <w:rPr>
          <w:rFonts w:ascii="Helvetica" w:hAnsi="Helvetica" w:cs="Helvetica" w:hint="eastAsia"/>
          <w:b/>
          <w:bCs/>
          <w:color w:val="222222"/>
          <w:sz w:val="21"/>
          <w:szCs w:val="21"/>
        </w:rPr>
        <w:t>оттаивание</w:t>
      </w:r>
    </w:p>
    <w:p w14:paraId="775555D9" w14:textId="77777777" w:rsidR="00574452" w:rsidRPr="00574452" w:rsidRDefault="00574452" w:rsidP="00574452">
      <w:pPr>
        <w:rPr>
          <w:rFonts w:ascii="Helvetica" w:hAnsi="Helvetica" w:cs="Helvetica"/>
          <w:b/>
          <w:bCs/>
          <w:color w:val="222222"/>
          <w:sz w:val="21"/>
          <w:szCs w:val="21"/>
        </w:rPr>
      </w:pPr>
    </w:p>
    <w:p w14:paraId="1FCB4DAF" w14:textId="77777777" w:rsidR="00574452" w:rsidRPr="00574452" w:rsidRDefault="00574452" w:rsidP="00574452">
      <w:pPr>
        <w:rPr>
          <w:rFonts w:ascii="Helvetica" w:hAnsi="Helvetica" w:cs="Helvetica"/>
          <w:b/>
          <w:bCs/>
          <w:color w:val="222222"/>
          <w:sz w:val="21"/>
          <w:szCs w:val="21"/>
        </w:rPr>
      </w:pPr>
      <w:r w:rsidRPr="00574452">
        <w:rPr>
          <w:rFonts w:ascii="Helvetica" w:hAnsi="Helvetica" w:cs="Helvetica"/>
          <w:b/>
          <w:bCs/>
          <w:color w:val="222222"/>
          <w:sz w:val="21"/>
          <w:szCs w:val="21"/>
        </w:rPr>
        <w:t xml:space="preserve">2. </w:t>
      </w:r>
      <w:r w:rsidRPr="00574452">
        <w:rPr>
          <w:rFonts w:ascii="Helvetica" w:hAnsi="Helvetica" w:cs="Helvetica" w:hint="eastAsia"/>
          <w:b/>
          <w:bCs/>
          <w:color w:val="222222"/>
          <w:sz w:val="21"/>
          <w:szCs w:val="21"/>
        </w:rPr>
        <w:t>Морфологическая</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оценка</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биохимический</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анализ</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растений</w:t>
      </w:r>
      <w:r w:rsidRPr="00574452">
        <w:rPr>
          <w:rFonts w:ascii="Helvetica" w:hAnsi="Helvetica" w:cs="Helvetica"/>
          <w:b/>
          <w:bCs/>
          <w:color w:val="222222"/>
          <w:sz w:val="21"/>
          <w:szCs w:val="21"/>
        </w:rPr>
        <w:t>-</w:t>
      </w:r>
      <w:r w:rsidRPr="00574452">
        <w:rPr>
          <w:rFonts w:ascii="Helvetica" w:hAnsi="Helvetica" w:cs="Helvetica" w:hint="eastAsia"/>
          <w:b/>
          <w:bCs/>
          <w:color w:val="222222"/>
          <w:sz w:val="21"/>
          <w:szCs w:val="21"/>
        </w:rPr>
        <w:t>регенерантов</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полученных</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из</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апексов</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после</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глубокого</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замораживания</w:t>
      </w:r>
    </w:p>
    <w:p w14:paraId="5570031F" w14:textId="77777777" w:rsidR="00574452" w:rsidRPr="00574452" w:rsidRDefault="00574452" w:rsidP="00574452">
      <w:pPr>
        <w:rPr>
          <w:rFonts w:ascii="Helvetica" w:hAnsi="Helvetica" w:cs="Helvetica"/>
          <w:b/>
          <w:bCs/>
          <w:color w:val="222222"/>
          <w:sz w:val="21"/>
          <w:szCs w:val="21"/>
        </w:rPr>
      </w:pPr>
    </w:p>
    <w:p w14:paraId="4534A037" w14:textId="77777777" w:rsidR="00574452" w:rsidRPr="00574452" w:rsidRDefault="00574452" w:rsidP="00574452">
      <w:pPr>
        <w:rPr>
          <w:rFonts w:ascii="Helvetica" w:hAnsi="Helvetica" w:cs="Helvetica"/>
          <w:b/>
          <w:bCs/>
          <w:color w:val="222222"/>
          <w:sz w:val="21"/>
          <w:szCs w:val="21"/>
        </w:rPr>
      </w:pPr>
      <w:r w:rsidRPr="00574452">
        <w:rPr>
          <w:rFonts w:ascii="Helvetica" w:hAnsi="Helvetica" w:cs="Helvetica" w:hint="eastAsia"/>
          <w:b/>
          <w:bCs/>
          <w:color w:val="222222"/>
          <w:sz w:val="21"/>
          <w:szCs w:val="21"/>
        </w:rPr>
        <w:t>Глава</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У</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ОСОБЕННОСТИ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КРИОСОХРАНЕНИЯ</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ДРУГИХ</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СОРТОВ</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ВИДОВ</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КАРТОФЕЛЯ</w:t>
      </w:r>
    </w:p>
    <w:p w14:paraId="0EF343A9" w14:textId="77777777" w:rsidR="00574452" w:rsidRPr="00574452" w:rsidRDefault="00574452" w:rsidP="00574452">
      <w:pPr>
        <w:rPr>
          <w:rFonts w:ascii="Helvetica" w:hAnsi="Helvetica" w:cs="Helvetica"/>
          <w:b/>
          <w:bCs/>
          <w:color w:val="222222"/>
          <w:sz w:val="21"/>
          <w:szCs w:val="21"/>
        </w:rPr>
      </w:pPr>
    </w:p>
    <w:p w14:paraId="109CC004" w14:textId="25777088" w:rsidR="00484EB4" w:rsidRPr="00574452" w:rsidRDefault="00574452" w:rsidP="00574452">
      <w:r w:rsidRPr="00574452">
        <w:rPr>
          <w:rFonts w:ascii="Helvetica" w:hAnsi="Helvetica" w:cs="Helvetica" w:hint="eastAsia"/>
          <w:b/>
          <w:bCs/>
          <w:color w:val="222222"/>
          <w:sz w:val="21"/>
          <w:szCs w:val="21"/>
        </w:rPr>
        <w:t>Глава</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У</w:t>
      </w:r>
      <w:r w:rsidRPr="00574452">
        <w:rPr>
          <w:rFonts w:ascii="Helvetica" w:hAnsi="Helvetica" w:cs="Helvetica"/>
          <w:b/>
          <w:bCs/>
          <w:color w:val="222222"/>
          <w:sz w:val="21"/>
          <w:szCs w:val="21"/>
        </w:rPr>
        <w:t xml:space="preserve">1. </w:t>
      </w:r>
      <w:r w:rsidRPr="00574452">
        <w:rPr>
          <w:rFonts w:ascii="Helvetica" w:hAnsi="Helvetica" w:cs="Helvetica" w:hint="eastAsia"/>
          <w:b/>
          <w:bCs/>
          <w:color w:val="222222"/>
          <w:sz w:val="21"/>
          <w:szCs w:val="21"/>
        </w:rPr>
        <w:t>КРИОСОХРАНЕНИЕ</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ПЫЛЬЦЫ</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КАРТОФЕЛЯ</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ПЕРСПЕКТИВЫ</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ИСПОЛЬЗОВАНИЯ</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КРИОБАНКА</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ПЫЛЬЦЫ</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В</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ВЫПОЛНЕНИИ</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СЕЛЕКЦИОННЫХ</w:t>
      </w:r>
      <w:r w:rsidRPr="00574452">
        <w:rPr>
          <w:rFonts w:ascii="Helvetica" w:hAnsi="Helvetica" w:cs="Helvetica"/>
          <w:b/>
          <w:bCs/>
          <w:color w:val="222222"/>
          <w:sz w:val="21"/>
          <w:szCs w:val="21"/>
        </w:rPr>
        <w:t xml:space="preserve"> </w:t>
      </w:r>
      <w:r w:rsidRPr="00574452">
        <w:rPr>
          <w:rFonts w:ascii="Helvetica" w:hAnsi="Helvetica" w:cs="Helvetica" w:hint="eastAsia"/>
          <w:b/>
          <w:bCs/>
          <w:color w:val="222222"/>
          <w:sz w:val="21"/>
          <w:szCs w:val="21"/>
        </w:rPr>
        <w:t>ПРОГРАММ</w:t>
      </w:r>
    </w:p>
    <w:sectPr w:rsidR="00484EB4" w:rsidRPr="0057445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ED157" w14:textId="77777777" w:rsidR="002D5556" w:rsidRDefault="002D5556">
      <w:pPr>
        <w:spacing w:after="0" w:line="240" w:lineRule="auto"/>
      </w:pPr>
      <w:r>
        <w:separator/>
      </w:r>
    </w:p>
  </w:endnote>
  <w:endnote w:type="continuationSeparator" w:id="0">
    <w:p w14:paraId="58F6C3B4" w14:textId="77777777" w:rsidR="002D5556" w:rsidRDefault="002D5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43A3E" w14:textId="77777777" w:rsidR="002D5556" w:rsidRDefault="002D5556"/>
    <w:p w14:paraId="2F1B4BAE" w14:textId="77777777" w:rsidR="002D5556" w:rsidRDefault="002D5556"/>
    <w:p w14:paraId="45332AA0" w14:textId="77777777" w:rsidR="002D5556" w:rsidRDefault="002D5556"/>
    <w:p w14:paraId="56F722DA" w14:textId="77777777" w:rsidR="002D5556" w:rsidRDefault="002D5556"/>
    <w:p w14:paraId="6200E028" w14:textId="77777777" w:rsidR="002D5556" w:rsidRDefault="002D5556"/>
    <w:p w14:paraId="56A44C00" w14:textId="77777777" w:rsidR="002D5556" w:rsidRDefault="002D5556"/>
    <w:p w14:paraId="7804844C" w14:textId="77777777" w:rsidR="002D5556" w:rsidRDefault="002D55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2347C7" wp14:editId="12855B5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F1422" w14:textId="77777777" w:rsidR="002D5556" w:rsidRDefault="002D55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2347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9F1422" w14:textId="77777777" w:rsidR="002D5556" w:rsidRDefault="002D55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5451D1" w14:textId="77777777" w:rsidR="002D5556" w:rsidRDefault="002D5556"/>
    <w:p w14:paraId="1DD3A2A8" w14:textId="77777777" w:rsidR="002D5556" w:rsidRDefault="002D5556"/>
    <w:p w14:paraId="5B13D7CD" w14:textId="77777777" w:rsidR="002D5556" w:rsidRDefault="002D55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0DB501" wp14:editId="25E5BB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E7371" w14:textId="77777777" w:rsidR="002D5556" w:rsidRDefault="002D5556"/>
                          <w:p w14:paraId="017FA386" w14:textId="77777777" w:rsidR="002D5556" w:rsidRDefault="002D55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0DB5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5E7371" w14:textId="77777777" w:rsidR="002D5556" w:rsidRDefault="002D5556"/>
                    <w:p w14:paraId="017FA386" w14:textId="77777777" w:rsidR="002D5556" w:rsidRDefault="002D55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4ACC56" w14:textId="77777777" w:rsidR="002D5556" w:rsidRDefault="002D5556"/>
    <w:p w14:paraId="078DB232" w14:textId="77777777" w:rsidR="002D5556" w:rsidRDefault="002D5556">
      <w:pPr>
        <w:rPr>
          <w:sz w:val="2"/>
          <w:szCs w:val="2"/>
        </w:rPr>
      </w:pPr>
    </w:p>
    <w:p w14:paraId="61F9EF6B" w14:textId="77777777" w:rsidR="002D5556" w:rsidRDefault="002D5556"/>
    <w:p w14:paraId="4C62D21C" w14:textId="77777777" w:rsidR="002D5556" w:rsidRDefault="002D5556">
      <w:pPr>
        <w:spacing w:after="0" w:line="240" w:lineRule="auto"/>
      </w:pPr>
    </w:p>
  </w:footnote>
  <w:footnote w:type="continuationSeparator" w:id="0">
    <w:p w14:paraId="7C61218E" w14:textId="77777777" w:rsidR="002D5556" w:rsidRDefault="002D5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56"/>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214414</TotalTime>
  <Pages>3</Pages>
  <Words>334</Words>
  <Characters>1909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2444</cp:revision>
  <cp:lastPrinted>2009-02-06T05:36:00Z</cp:lastPrinted>
  <dcterms:created xsi:type="dcterms:W3CDTF">2024-01-07T13:43:00Z</dcterms:created>
  <dcterms:modified xsi:type="dcterms:W3CDTF">2025-11-23T20:51:00Z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