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D26D0D" w14:textId="77777777" w:rsidR="00F42A8E" w:rsidRPr="00F42A8E" w:rsidRDefault="00F42A8E" w:rsidP="00F42A8E">
      <w:pPr>
        <w:rPr>
          <w:rFonts w:ascii="Helvetica" w:hAnsi="Helvetica" w:cs="Helvetica"/>
          <w:b/>
          <w:bCs/>
          <w:color w:val="222222"/>
          <w:sz w:val="21"/>
          <w:szCs w:val="21"/>
        </w:rPr>
      </w:pPr>
      <w:r w:rsidRPr="00F42A8E">
        <w:rPr>
          <w:rFonts w:ascii="Helvetica" w:hAnsi="Helvetica" w:cs="Helvetica" w:hint="eastAsia"/>
          <w:b/>
          <w:bCs/>
          <w:color w:val="222222"/>
          <w:sz w:val="21"/>
          <w:szCs w:val="21"/>
        </w:rPr>
        <w:t>Никифоров</w:t>
      </w:r>
      <w:r w:rsidRPr="00F42A8E">
        <w:rPr>
          <w:rFonts w:ascii="Helvetica" w:hAnsi="Helvetica" w:cs="Helvetica"/>
          <w:b/>
          <w:bCs/>
          <w:color w:val="222222"/>
          <w:sz w:val="21"/>
          <w:szCs w:val="21"/>
        </w:rPr>
        <w:t xml:space="preserve">, </w:t>
      </w:r>
      <w:r w:rsidRPr="00F42A8E">
        <w:rPr>
          <w:rFonts w:ascii="Helvetica" w:hAnsi="Helvetica" w:cs="Helvetica" w:hint="eastAsia"/>
          <w:b/>
          <w:bCs/>
          <w:color w:val="222222"/>
          <w:sz w:val="21"/>
          <w:szCs w:val="21"/>
        </w:rPr>
        <w:t>Вадим</w:t>
      </w:r>
      <w:r w:rsidRPr="00F42A8E">
        <w:rPr>
          <w:rFonts w:ascii="Helvetica" w:hAnsi="Helvetica" w:cs="Helvetica"/>
          <w:b/>
          <w:bCs/>
          <w:color w:val="222222"/>
          <w:sz w:val="21"/>
          <w:szCs w:val="21"/>
        </w:rPr>
        <w:t xml:space="preserve"> </w:t>
      </w:r>
      <w:r w:rsidRPr="00F42A8E">
        <w:rPr>
          <w:rFonts w:ascii="Helvetica" w:hAnsi="Helvetica" w:cs="Helvetica" w:hint="eastAsia"/>
          <w:b/>
          <w:bCs/>
          <w:color w:val="222222"/>
          <w:sz w:val="21"/>
          <w:szCs w:val="21"/>
        </w:rPr>
        <w:t>Георгиевич</w:t>
      </w:r>
      <w:r w:rsidRPr="00F42A8E">
        <w:rPr>
          <w:rFonts w:ascii="Helvetica" w:hAnsi="Helvetica" w:cs="Helvetica"/>
          <w:b/>
          <w:bCs/>
          <w:color w:val="222222"/>
          <w:sz w:val="21"/>
          <w:szCs w:val="21"/>
        </w:rPr>
        <w:t>.</w:t>
      </w:r>
    </w:p>
    <w:p w14:paraId="0FAE7BE5" w14:textId="77777777" w:rsidR="00F42A8E" w:rsidRPr="00F42A8E" w:rsidRDefault="00F42A8E" w:rsidP="00F42A8E">
      <w:pPr>
        <w:rPr>
          <w:rFonts w:ascii="Helvetica" w:hAnsi="Helvetica" w:cs="Helvetica"/>
          <w:b/>
          <w:bCs/>
          <w:color w:val="222222"/>
          <w:sz w:val="21"/>
          <w:szCs w:val="21"/>
        </w:rPr>
      </w:pPr>
      <w:r w:rsidRPr="00F42A8E">
        <w:rPr>
          <w:rFonts w:ascii="Helvetica" w:hAnsi="Helvetica" w:cs="Helvetica" w:hint="eastAsia"/>
          <w:b/>
          <w:bCs/>
          <w:color w:val="222222"/>
          <w:sz w:val="21"/>
          <w:szCs w:val="21"/>
        </w:rPr>
        <w:t>РНК</w:t>
      </w:r>
      <w:r w:rsidRPr="00F42A8E">
        <w:rPr>
          <w:rFonts w:ascii="Helvetica" w:hAnsi="Helvetica" w:cs="Helvetica"/>
          <w:b/>
          <w:bCs/>
          <w:color w:val="222222"/>
          <w:sz w:val="21"/>
          <w:szCs w:val="21"/>
        </w:rPr>
        <w:t>-</w:t>
      </w:r>
      <w:r w:rsidRPr="00F42A8E">
        <w:rPr>
          <w:rFonts w:ascii="Helvetica" w:hAnsi="Helvetica" w:cs="Helvetica" w:hint="eastAsia"/>
          <w:b/>
          <w:bCs/>
          <w:color w:val="222222"/>
          <w:sz w:val="21"/>
          <w:szCs w:val="21"/>
        </w:rPr>
        <w:t>полимераза</w:t>
      </w:r>
      <w:r w:rsidRPr="00F42A8E">
        <w:rPr>
          <w:rFonts w:ascii="Helvetica" w:hAnsi="Helvetica" w:cs="Helvetica"/>
          <w:b/>
          <w:bCs/>
          <w:color w:val="222222"/>
          <w:sz w:val="21"/>
          <w:szCs w:val="21"/>
        </w:rPr>
        <w:t xml:space="preserve"> </w:t>
      </w:r>
      <w:r w:rsidRPr="00F42A8E">
        <w:rPr>
          <w:rFonts w:ascii="Helvetica" w:hAnsi="Helvetica" w:cs="Helvetica" w:hint="eastAsia"/>
          <w:b/>
          <w:bCs/>
          <w:color w:val="222222"/>
          <w:sz w:val="21"/>
          <w:szCs w:val="21"/>
        </w:rPr>
        <w:t>бактерий</w:t>
      </w:r>
      <w:r w:rsidRPr="00F42A8E">
        <w:rPr>
          <w:rFonts w:ascii="Helvetica" w:hAnsi="Helvetica" w:cs="Helvetica"/>
          <w:b/>
          <w:bCs/>
          <w:color w:val="222222"/>
          <w:sz w:val="21"/>
          <w:szCs w:val="21"/>
        </w:rPr>
        <w:t xml:space="preserve">: </w:t>
      </w:r>
      <w:r w:rsidRPr="00F42A8E">
        <w:rPr>
          <w:rFonts w:ascii="Helvetica" w:hAnsi="Helvetica" w:cs="Helvetica" w:hint="eastAsia"/>
          <w:b/>
          <w:bCs/>
          <w:color w:val="222222"/>
          <w:sz w:val="21"/>
          <w:szCs w:val="21"/>
        </w:rPr>
        <w:t>иммунология</w:t>
      </w:r>
      <w:r w:rsidRPr="00F42A8E">
        <w:rPr>
          <w:rFonts w:ascii="Helvetica" w:hAnsi="Helvetica" w:cs="Helvetica"/>
          <w:b/>
          <w:bCs/>
          <w:color w:val="222222"/>
          <w:sz w:val="21"/>
          <w:szCs w:val="21"/>
        </w:rPr>
        <w:t xml:space="preserve"> </w:t>
      </w:r>
      <w:r w:rsidRPr="00F42A8E">
        <w:rPr>
          <w:rFonts w:ascii="Helvetica" w:hAnsi="Helvetica" w:cs="Helvetica" w:hint="eastAsia"/>
          <w:b/>
          <w:bCs/>
          <w:color w:val="222222"/>
          <w:sz w:val="21"/>
          <w:szCs w:val="21"/>
        </w:rPr>
        <w:t>и</w:t>
      </w:r>
      <w:r w:rsidRPr="00F42A8E">
        <w:rPr>
          <w:rFonts w:ascii="Helvetica" w:hAnsi="Helvetica" w:cs="Helvetica"/>
          <w:b/>
          <w:bCs/>
          <w:color w:val="222222"/>
          <w:sz w:val="21"/>
          <w:szCs w:val="21"/>
        </w:rPr>
        <w:t xml:space="preserve"> </w:t>
      </w:r>
      <w:r w:rsidRPr="00F42A8E">
        <w:rPr>
          <w:rFonts w:ascii="Helvetica" w:hAnsi="Helvetica" w:cs="Helvetica" w:hint="eastAsia"/>
          <w:b/>
          <w:bCs/>
          <w:color w:val="222222"/>
          <w:sz w:val="21"/>
          <w:szCs w:val="21"/>
        </w:rPr>
        <w:t>молекулярная</w:t>
      </w:r>
      <w:r w:rsidRPr="00F42A8E">
        <w:rPr>
          <w:rFonts w:ascii="Helvetica" w:hAnsi="Helvetica" w:cs="Helvetica"/>
          <w:b/>
          <w:bCs/>
          <w:color w:val="222222"/>
          <w:sz w:val="21"/>
          <w:szCs w:val="21"/>
        </w:rPr>
        <w:t xml:space="preserve"> </w:t>
      </w:r>
      <w:r w:rsidRPr="00F42A8E">
        <w:rPr>
          <w:rFonts w:ascii="Helvetica" w:hAnsi="Helvetica" w:cs="Helvetica" w:hint="eastAsia"/>
          <w:b/>
          <w:bCs/>
          <w:color w:val="222222"/>
          <w:sz w:val="21"/>
          <w:szCs w:val="21"/>
        </w:rPr>
        <w:t>генетика</w:t>
      </w:r>
      <w:r w:rsidRPr="00F42A8E">
        <w:rPr>
          <w:rFonts w:ascii="Helvetica" w:hAnsi="Helvetica" w:cs="Helvetica"/>
          <w:b/>
          <w:bCs/>
          <w:color w:val="222222"/>
          <w:sz w:val="21"/>
          <w:szCs w:val="21"/>
        </w:rPr>
        <w:t xml:space="preserve"> : </w:t>
      </w:r>
      <w:r w:rsidRPr="00F42A8E">
        <w:rPr>
          <w:rFonts w:ascii="Helvetica" w:hAnsi="Helvetica" w:cs="Helvetica" w:hint="eastAsia"/>
          <w:b/>
          <w:bCs/>
          <w:color w:val="222222"/>
          <w:sz w:val="21"/>
          <w:szCs w:val="21"/>
        </w:rPr>
        <w:t>диссертация</w:t>
      </w:r>
      <w:r w:rsidRPr="00F42A8E">
        <w:rPr>
          <w:rFonts w:ascii="Helvetica" w:hAnsi="Helvetica" w:cs="Helvetica"/>
          <w:b/>
          <w:bCs/>
          <w:color w:val="222222"/>
          <w:sz w:val="21"/>
          <w:szCs w:val="21"/>
        </w:rPr>
        <w:t xml:space="preserve"> ... </w:t>
      </w:r>
      <w:r w:rsidRPr="00F42A8E">
        <w:rPr>
          <w:rFonts w:ascii="Helvetica" w:hAnsi="Helvetica" w:cs="Helvetica" w:hint="eastAsia"/>
          <w:b/>
          <w:bCs/>
          <w:color w:val="222222"/>
          <w:sz w:val="21"/>
          <w:szCs w:val="21"/>
        </w:rPr>
        <w:t>доктора</w:t>
      </w:r>
      <w:r w:rsidRPr="00F42A8E">
        <w:rPr>
          <w:rFonts w:ascii="Helvetica" w:hAnsi="Helvetica" w:cs="Helvetica"/>
          <w:b/>
          <w:bCs/>
          <w:color w:val="222222"/>
          <w:sz w:val="21"/>
          <w:szCs w:val="21"/>
        </w:rPr>
        <w:t xml:space="preserve"> </w:t>
      </w:r>
      <w:r w:rsidRPr="00F42A8E">
        <w:rPr>
          <w:rFonts w:ascii="Helvetica" w:hAnsi="Helvetica" w:cs="Helvetica" w:hint="eastAsia"/>
          <w:b/>
          <w:bCs/>
          <w:color w:val="222222"/>
          <w:sz w:val="21"/>
          <w:szCs w:val="21"/>
        </w:rPr>
        <w:t>биологических</w:t>
      </w:r>
      <w:r w:rsidRPr="00F42A8E">
        <w:rPr>
          <w:rFonts w:ascii="Helvetica" w:hAnsi="Helvetica" w:cs="Helvetica"/>
          <w:b/>
          <w:bCs/>
          <w:color w:val="222222"/>
          <w:sz w:val="21"/>
          <w:szCs w:val="21"/>
        </w:rPr>
        <w:t xml:space="preserve"> </w:t>
      </w:r>
      <w:r w:rsidRPr="00F42A8E">
        <w:rPr>
          <w:rFonts w:ascii="Helvetica" w:hAnsi="Helvetica" w:cs="Helvetica" w:hint="eastAsia"/>
          <w:b/>
          <w:bCs/>
          <w:color w:val="222222"/>
          <w:sz w:val="21"/>
          <w:szCs w:val="21"/>
        </w:rPr>
        <w:t>наук</w:t>
      </w:r>
      <w:r w:rsidRPr="00F42A8E">
        <w:rPr>
          <w:rFonts w:ascii="Helvetica" w:hAnsi="Helvetica" w:cs="Helvetica"/>
          <w:b/>
          <w:bCs/>
          <w:color w:val="222222"/>
          <w:sz w:val="21"/>
          <w:szCs w:val="21"/>
        </w:rPr>
        <w:t xml:space="preserve"> : 03.00.03. - </w:t>
      </w:r>
      <w:r w:rsidRPr="00F42A8E">
        <w:rPr>
          <w:rFonts w:ascii="Helvetica" w:hAnsi="Helvetica" w:cs="Helvetica" w:hint="eastAsia"/>
          <w:b/>
          <w:bCs/>
          <w:color w:val="222222"/>
          <w:sz w:val="21"/>
          <w:szCs w:val="21"/>
        </w:rPr>
        <w:t>Москва</w:t>
      </w:r>
      <w:r w:rsidRPr="00F42A8E">
        <w:rPr>
          <w:rFonts w:ascii="Helvetica" w:hAnsi="Helvetica" w:cs="Helvetica"/>
          <w:b/>
          <w:bCs/>
          <w:color w:val="222222"/>
          <w:sz w:val="21"/>
          <w:szCs w:val="21"/>
        </w:rPr>
        <w:t xml:space="preserve">, 1983. - 291 </w:t>
      </w:r>
      <w:proofErr w:type="gramStart"/>
      <w:r w:rsidRPr="00F42A8E">
        <w:rPr>
          <w:rFonts w:ascii="Helvetica" w:hAnsi="Helvetica" w:cs="Helvetica" w:hint="eastAsia"/>
          <w:b/>
          <w:bCs/>
          <w:color w:val="222222"/>
          <w:sz w:val="21"/>
          <w:szCs w:val="21"/>
        </w:rPr>
        <w:t>с</w:t>
      </w:r>
      <w:r w:rsidRPr="00F42A8E">
        <w:rPr>
          <w:rFonts w:ascii="Helvetica" w:hAnsi="Helvetica" w:cs="Helvetica"/>
          <w:b/>
          <w:bCs/>
          <w:color w:val="222222"/>
          <w:sz w:val="21"/>
          <w:szCs w:val="21"/>
        </w:rPr>
        <w:t>. :</w:t>
      </w:r>
      <w:proofErr w:type="gramEnd"/>
      <w:r w:rsidRPr="00F42A8E">
        <w:rPr>
          <w:rFonts w:ascii="Helvetica" w:hAnsi="Helvetica" w:cs="Helvetica"/>
          <w:b/>
          <w:bCs/>
          <w:color w:val="222222"/>
          <w:sz w:val="21"/>
          <w:szCs w:val="21"/>
        </w:rPr>
        <w:t xml:space="preserve"> </w:t>
      </w:r>
      <w:r w:rsidRPr="00F42A8E">
        <w:rPr>
          <w:rFonts w:ascii="Helvetica" w:hAnsi="Helvetica" w:cs="Helvetica" w:hint="eastAsia"/>
          <w:b/>
          <w:bCs/>
          <w:color w:val="222222"/>
          <w:sz w:val="21"/>
          <w:szCs w:val="21"/>
        </w:rPr>
        <w:t>ил</w:t>
      </w:r>
      <w:r w:rsidRPr="00F42A8E">
        <w:rPr>
          <w:rFonts w:ascii="Helvetica" w:hAnsi="Helvetica" w:cs="Helvetica"/>
          <w:b/>
          <w:bCs/>
          <w:color w:val="222222"/>
          <w:sz w:val="21"/>
          <w:szCs w:val="21"/>
        </w:rPr>
        <w:t>.</w:t>
      </w:r>
    </w:p>
    <w:p w14:paraId="33D3B072" w14:textId="77777777" w:rsidR="00F42A8E" w:rsidRPr="00F42A8E" w:rsidRDefault="00F42A8E" w:rsidP="00F42A8E">
      <w:pPr>
        <w:rPr>
          <w:rFonts w:ascii="Helvetica" w:hAnsi="Helvetica" w:cs="Helvetica"/>
          <w:b/>
          <w:bCs/>
          <w:color w:val="222222"/>
          <w:sz w:val="21"/>
          <w:szCs w:val="21"/>
        </w:rPr>
      </w:pPr>
      <w:r w:rsidRPr="00F42A8E">
        <w:rPr>
          <w:rFonts w:ascii="Helvetica" w:hAnsi="Helvetica" w:cs="Helvetica" w:hint="eastAsia"/>
          <w:b/>
          <w:bCs/>
          <w:color w:val="222222"/>
          <w:sz w:val="21"/>
          <w:szCs w:val="21"/>
        </w:rPr>
        <w:t>больше</w:t>
      </w:r>
    </w:p>
    <w:p w14:paraId="5B24DE5A" w14:textId="77777777" w:rsidR="00F42A8E" w:rsidRPr="00F42A8E" w:rsidRDefault="00F42A8E" w:rsidP="00F42A8E">
      <w:pPr>
        <w:rPr>
          <w:rFonts w:ascii="Helvetica" w:hAnsi="Helvetica" w:cs="Helvetica"/>
          <w:b/>
          <w:bCs/>
          <w:color w:val="222222"/>
          <w:sz w:val="21"/>
          <w:szCs w:val="21"/>
        </w:rPr>
      </w:pPr>
      <w:r w:rsidRPr="00F42A8E">
        <w:rPr>
          <w:rFonts w:ascii="Helvetica" w:hAnsi="Helvetica" w:cs="Helvetica" w:hint="eastAsia"/>
          <w:b/>
          <w:bCs/>
          <w:color w:val="222222"/>
          <w:sz w:val="21"/>
          <w:szCs w:val="21"/>
        </w:rPr>
        <w:t>Цитаты</w:t>
      </w:r>
      <w:r w:rsidRPr="00F42A8E">
        <w:rPr>
          <w:rFonts w:ascii="Helvetica" w:hAnsi="Helvetica" w:cs="Helvetica"/>
          <w:b/>
          <w:bCs/>
          <w:color w:val="222222"/>
          <w:sz w:val="21"/>
          <w:szCs w:val="21"/>
        </w:rPr>
        <w:t xml:space="preserve"> </w:t>
      </w:r>
      <w:r w:rsidRPr="00F42A8E">
        <w:rPr>
          <w:rFonts w:ascii="Helvetica" w:hAnsi="Helvetica" w:cs="Helvetica" w:hint="eastAsia"/>
          <w:b/>
          <w:bCs/>
          <w:color w:val="222222"/>
          <w:sz w:val="21"/>
          <w:szCs w:val="21"/>
        </w:rPr>
        <w:t>из</w:t>
      </w:r>
      <w:r w:rsidRPr="00F42A8E">
        <w:rPr>
          <w:rFonts w:ascii="Helvetica" w:hAnsi="Helvetica" w:cs="Helvetica"/>
          <w:b/>
          <w:bCs/>
          <w:color w:val="222222"/>
          <w:sz w:val="21"/>
          <w:szCs w:val="21"/>
        </w:rPr>
        <w:t xml:space="preserve"> </w:t>
      </w:r>
      <w:r w:rsidRPr="00F42A8E">
        <w:rPr>
          <w:rFonts w:ascii="Helvetica" w:hAnsi="Helvetica" w:cs="Helvetica" w:hint="eastAsia"/>
          <w:b/>
          <w:bCs/>
          <w:color w:val="222222"/>
          <w:sz w:val="21"/>
          <w:szCs w:val="21"/>
        </w:rPr>
        <w:t>текста</w:t>
      </w:r>
      <w:r w:rsidRPr="00F42A8E">
        <w:rPr>
          <w:rFonts w:ascii="Helvetica" w:hAnsi="Helvetica" w:cs="Helvetica"/>
          <w:b/>
          <w:bCs/>
          <w:color w:val="222222"/>
          <w:sz w:val="21"/>
          <w:szCs w:val="21"/>
        </w:rPr>
        <w:t>:</w:t>
      </w:r>
    </w:p>
    <w:p w14:paraId="307313D7" w14:textId="77777777" w:rsidR="00F42A8E" w:rsidRPr="00F42A8E" w:rsidRDefault="00F42A8E" w:rsidP="00F42A8E">
      <w:pPr>
        <w:rPr>
          <w:rFonts w:ascii="Helvetica" w:hAnsi="Helvetica" w:cs="Helvetica"/>
          <w:b/>
          <w:bCs/>
          <w:color w:val="222222"/>
          <w:sz w:val="21"/>
          <w:szCs w:val="21"/>
        </w:rPr>
      </w:pPr>
      <w:r w:rsidRPr="00F42A8E">
        <w:rPr>
          <w:rFonts w:ascii="Helvetica" w:hAnsi="Helvetica" w:cs="Helvetica" w:hint="eastAsia"/>
          <w:b/>
          <w:bCs/>
          <w:color w:val="222222"/>
          <w:sz w:val="21"/>
          <w:szCs w:val="21"/>
        </w:rPr>
        <w:t>стр</w:t>
      </w:r>
      <w:r w:rsidRPr="00F42A8E">
        <w:rPr>
          <w:rFonts w:ascii="Helvetica" w:hAnsi="Helvetica" w:cs="Helvetica"/>
          <w:b/>
          <w:bCs/>
          <w:color w:val="222222"/>
          <w:sz w:val="21"/>
          <w:szCs w:val="21"/>
        </w:rPr>
        <w:t>. 1</w:t>
      </w:r>
    </w:p>
    <w:p w14:paraId="49CCDD39" w14:textId="77777777" w:rsidR="00F42A8E" w:rsidRPr="00F42A8E" w:rsidRDefault="00F42A8E" w:rsidP="00F42A8E">
      <w:pPr>
        <w:rPr>
          <w:rFonts w:ascii="Helvetica" w:hAnsi="Helvetica" w:cs="Helvetica"/>
          <w:b/>
          <w:bCs/>
          <w:color w:val="222222"/>
          <w:sz w:val="21"/>
          <w:szCs w:val="21"/>
        </w:rPr>
      </w:pPr>
      <w:r w:rsidRPr="00F42A8E">
        <w:rPr>
          <w:rFonts w:ascii="Helvetica" w:hAnsi="Helvetica" w:cs="Helvetica"/>
          <w:b/>
          <w:bCs/>
          <w:color w:val="222222"/>
          <w:sz w:val="21"/>
          <w:szCs w:val="21"/>
        </w:rPr>
        <w:t xml:space="preserve">^i:&lt;S5'S/&amp;^'3 </w:t>
      </w:r>
      <w:r w:rsidRPr="00F42A8E">
        <w:rPr>
          <w:rFonts w:ascii="Helvetica" w:hAnsi="Helvetica" w:cs="Helvetica" w:hint="eastAsia"/>
          <w:b/>
          <w:bCs/>
          <w:color w:val="222222"/>
          <w:sz w:val="21"/>
          <w:szCs w:val="21"/>
        </w:rPr>
        <w:t>АКАДЕМИЯ</w:t>
      </w:r>
      <w:r w:rsidRPr="00F42A8E">
        <w:rPr>
          <w:rFonts w:ascii="Helvetica" w:hAnsi="Helvetica" w:cs="Helvetica"/>
          <w:b/>
          <w:bCs/>
          <w:color w:val="222222"/>
          <w:sz w:val="21"/>
          <w:szCs w:val="21"/>
        </w:rPr>
        <w:t xml:space="preserve"> </w:t>
      </w:r>
      <w:r w:rsidRPr="00F42A8E">
        <w:rPr>
          <w:rFonts w:ascii="Helvetica" w:hAnsi="Helvetica" w:cs="Helvetica" w:hint="eastAsia"/>
          <w:b/>
          <w:bCs/>
          <w:color w:val="222222"/>
          <w:sz w:val="21"/>
          <w:szCs w:val="21"/>
        </w:rPr>
        <w:t>НАУК</w:t>
      </w:r>
      <w:r w:rsidRPr="00F42A8E">
        <w:rPr>
          <w:rFonts w:ascii="Helvetica" w:hAnsi="Helvetica" w:cs="Helvetica"/>
          <w:b/>
          <w:bCs/>
          <w:color w:val="222222"/>
          <w:sz w:val="21"/>
          <w:szCs w:val="21"/>
        </w:rPr>
        <w:t xml:space="preserve"> </w:t>
      </w:r>
      <w:r w:rsidRPr="00F42A8E">
        <w:rPr>
          <w:rFonts w:ascii="Helvetica" w:hAnsi="Helvetica" w:cs="Helvetica" w:hint="eastAsia"/>
          <w:b/>
          <w:bCs/>
          <w:color w:val="222222"/>
          <w:sz w:val="21"/>
          <w:szCs w:val="21"/>
        </w:rPr>
        <w:t>СССР</w:t>
      </w:r>
      <w:r w:rsidRPr="00F42A8E">
        <w:rPr>
          <w:rFonts w:ascii="Helvetica" w:hAnsi="Helvetica" w:cs="Helvetica"/>
          <w:b/>
          <w:bCs/>
          <w:color w:val="222222"/>
          <w:sz w:val="21"/>
          <w:szCs w:val="21"/>
        </w:rPr>
        <w:t xml:space="preserve"> </w:t>
      </w:r>
      <w:r w:rsidRPr="00F42A8E">
        <w:rPr>
          <w:rFonts w:ascii="Helvetica" w:hAnsi="Helvetica" w:cs="Helvetica" w:hint="eastAsia"/>
          <w:b/>
          <w:bCs/>
          <w:color w:val="222222"/>
          <w:sz w:val="21"/>
          <w:szCs w:val="21"/>
        </w:rPr>
        <w:t>ИНСТИТУТ</w:t>
      </w:r>
      <w:r w:rsidRPr="00F42A8E">
        <w:rPr>
          <w:rFonts w:ascii="Helvetica" w:hAnsi="Helvetica" w:cs="Helvetica"/>
          <w:b/>
          <w:bCs/>
          <w:color w:val="222222"/>
          <w:sz w:val="21"/>
          <w:szCs w:val="21"/>
        </w:rPr>
        <w:t xml:space="preserve"> </w:t>
      </w:r>
      <w:r w:rsidRPr="00F42A8E">
        <w:rPr>
          <w:rFonts w:ascii="Helvetica" w:hAnsi="Helvetica" w:cs="Helvetica" w:hint="eastAsia"/>
          <w:b/>
          <w:bCs/>
          <w:color w:val="222222"/>
          <w:sz w:val="21"/>
          <w:szCs w:val="21"/>
        </w:rPr>
        <w:t>МОЛЕКУЛЯРНОЙ</w:t>
      </w:r>
      <w:r w:rsidRPr="00F42A8E">
        <w:rPr>
          <w:rFonts w:ascii="Helvetica" w:hAnsi="Helvetica" w:cs="Helvetica"/>
          <w:b/>
          <w:bCs/>
          <w:color w:val="222222"/>
          <w:sz w:val="21"/>
          <w:szCs w:val="21"/>
        </w:rPr>
        <w:t xml:space="preserve"> </w:t>
      </w:r>
      <w:r w:rsidRPr="00F42A8E">
        <w:rPr>
          <w:rFonts w:ascii="Helvetica" w:hAnsi="Helvetica" w:cs="Helvetica" w:hint="eastAsia"/>
          <w:b/>
          <w:bCs/>
          <w:color w:val="222222"/>
          <w:sz w:val="21"/>
          <w:szCs w:val="21"/>
        </w:rPr>
        <w:t>ГЕНЕТИКИ</w:t>
      </w:r>
      <w:r w:rsidRPr="00F42A8E">
        <w:rPr>
          <w:rFonts w:ascii="Helvetica" w:hAnsi="Helvetica" w:cs="Helvetica"/>
          <w:b/>
          <w:bCs/>
          <w:color w:val="222222"/>
          <w:sz w:val="21"/>
          <w:szCs w:val="21"/>
        </w:rPr>
        <w:t xml:space="preserve"> </w:t>
      </w:r>
      <w:r w:rsidRPr="00F42A8E">
        <w:rPr>
          <w:rFonts w:ascii="Helvetica" w:hAnsi="Helvetica" w:cs="Helvetica" w:hint="eastAsia"/>
          <w:b/>
          <w:bCs/>
          <w:color w:val="222222"/>
          <w:sz w:val="21"/>
          <w:szCs w:val="21"/>
        </w:rPr>
        <w:t>На</w:t>
      </w:r>
      <w:r w:rsidRPr="00F42A8E">
        <w:rPr>
          <w:rFonts w:ascii="Helvetica" w:hAnsi="Helvetica" w:cs="Helvetica"/>
          <w:b/>
          <w:bCs/>
          <w:color w:val="222222"/>
          <w:sz w:val="21"/>
          <w:szCs w:val="21"/>
        </w:rPr>
        <w:t xml:space="preserve"> </w:t>
      </w:r>
      <w:r w:rsidRPr="00F42A8E">
        <w:rPr>
          <w:rFonts w:ascii="Helvetica" w:hAnsi="Helvetica" w:cs="Helvetica" w:hint="eastAsia"/>
          <w:b/>
          <w:bCs/>
          <w:color w:val="222222"/>
          <w:sz w:val="21"/>
          <w:szCs w:val="21"/>
        </w:rPr>
        <w:t>правах</w:t>
      </w:r>
      <w:r w:rsidRPr="00F42A8E">
        <w:rPr>
          <w:rFonts w:ascii="Helvetica" w:hAnsi="Helvetica" w:cs="Helvetica"/>
          <w:b/>
          <w:bCs/>
          <w:color w:val="222222"/>
          <w:sz w:val="21"/>
          <w:szCs w:val="21"/>
        </w:rPr>
        <w:t xml:space="preserve"> </w:t>
      </w:r>
      <w:r w:rsidRPr="00F42A8E">
        <w:rPr>
          <w:rFonts w:ascii="Helvetica" w:hAnsi="Helvetica" w:cs="Helvetica" w:hint="eastAsia"/>
          <w:b/>
          <w:bCs/>
          <w:color w:val="222222"/>
          <w:sz w:val="21"/>
          <w:szCs w:val="21"/>
        </w:rPr>
        <w:t>рукописи</w:t>
      </w:r>
      <w:r w:rsidRPr="00F42A8E">
        <w:rPr>
          <w:rFonts w:ascii="Helvetica" w:hAnsi="Helvetica" w:cs="Helvetica"/>
          <w:b/>
          <w:bCs/>
          <w:color w:val="222222"/>
          <w:sz w:val="21"/>
          <w:szCs w:val="21"/>
        </w:rPr>
        <w:t xml:space="preserve"> </w:t>
      </w:r>
      <w:r w:rsidRPr="00F42A8E">
        <w:rPr>
          <w:rFonts w:ascii="Helvetica" w:hAnsi="Helvetica" w:cs="Helvetica" w:hint="eastAsia"/>
          <w:b/>
          <w:bCs/>
          <w:color w:val="222222"/>
          <w:sz w:val="21"/>
          <w:szCs w:val="21"/>
        </w:rPr>
        <w:t>УДК</w:t>
      </w:r>
      <w:r w:rsidRPr="00F42A8E">
        <w:rPr>
          <w:rFonts w:ascii="Helvetica" w:hAnsi="Helvetica" w:cs="Helvetica"/>
          <w:b/>
          <w:bCs/>
          <w:color w:val="222222"/>
          <w:sz w:val="21"/>
          <w:szCs w:val="21"/>
        </w:rPr>
        <w:t xml:space="preserve"> 577.214.32 </w:t>
      </w:r>
      <w:r w:rsidRPr="00F42A8E">
        <w:rPr>
          <w:rFonts w:ascii="Helvetica" w:hAnsi="Helvetica" w:cs="Helvetica" w:hint="eastAsia"/>
          <w:b/>
          <w:bCs/>
          <w:color w:val="222222"/>
          <w:sz w:val="21"/>
          <w:szCs w:val="21"/>
        </w:rPr>
        <w:t>НИКИФОРОВ</w:t>
      </w:r>
      <w:r w:rsidRPr="00F42A8E">
        <w:rPr>
          <w:rFonts w:ascii="Helvetica" w:hAnsi="Helvetica" w:cs="Helvetica"/>
          <w:b/>
          <w:bCs/>
          <w:color w:val="222222"/>
          <w:sz w:val="21"/>
          <w:szCs w:val="21"/>
        </w:rPr>
        <w:t xml:space="preserve"> </w:t>
      </w:r>
      <w:r w:rsidRPr="00F42A8E">
        <w:rPr>
          <w:rFonts w:ascii="Helvetica" w:hAnsi="Helvetica" w:cs="Helvetica" w:hint="eastAsia"/>
          <w:b/>
          <w:bCs/>
          <w:color w:val="222222"/>
          <w:sz w:val="21"/>
          <w:szCs w:val="21"/>
        </w:rPr>
        <w:t>ВАДИМ</w:t>
      </w:r>
      <w:r w:rsidRPr="00F42A8E">
        <w:rPr>
          <w:rFonts w:ascii="Helvetica" w:hAnsi="Helvetica" w:cs="Helvetica"/>
          <w:b/>
          <w:bCs/>
          <w:color w:val="222222"/>
          <w:sz w:val="21"/>
          <w:szCs w:val="21"/>
        </w:rPr>
        <w:t xml:space="preserve"> </w:t>
      </w:r>
      <w:r w:rsidRPr="00F42A8E">
        <w:rPr>
          <w:rFonts w:ascii="Helvetica" w:hAnsi="Helvetica" w:cs="Helvetica" w:hint="eastAsia"/>
          <w:b/>
          <w:bCs/>
          <w:color w:val="222222"/>
          <w:sz w:val="21"/>
          <w:szCs w:val="21"/>
        </w:rPr>
        <w:t>ГЕОРГИЕВИЧ</w:t>
      </w:r>
      <w:r w:rsidRPr="00F42A8E">
        <w:rPr>
          <w:rFonts w:ascii="Helvetica" w:hAnsi="Helvetica" w:cs="Helvetica"/>
          <w:b/>
          <w:bCs/>
          <w:color w:val="222222"/>
          <w:sz w:val="21"/>
          <w:szCs w:val="21"/>
        </w:rPr>
        <w:t xml:space="preserve"> </w:t>
      </w:r>
      <w:r w:rsidRPr="00F42A8E">
        <w:rPr>
          <w:rFonts w:ascii="Helvetica" w:hAnsi="Helvetica" w:cs="Helvetica" w:hint="eastAsia"/>
          <w:b/>
          <w:bCs/>
          <w:color w:val="222222"/>
          <w:sz w:val="21"/>
          <w:szCs w:val="21"/>
        </w:rPr>
        <w:t>РНК</w:t>
      </w:r>
      <w:r w:rsidRPr="00F42A8E">
        <w:rPr>
          <w:rFonts w:ascii="Helvetica" w:hAnsi="Helvetica" w:cs="Helvetica"/>
          <w:b/>
          <w:bCs/>
          <w:color w:val="222222"/>
          <w:sz w:val="21"/>
          <w:szCs w:val="21"/>
        </w:rPr>
        <w:t>-</w:t>
      </w:r>
      <w:r w:rsidRPr="00F42A8E">
        <w:rPr>
          <w:rFonts w:ascii="Helvetica" w:hAnsi="Helvetica" w:cs="Helvetica" w:hint="eastAsia"/>
          <w:b/>
          <w:bCs/>
          <w:color w:val="222222"/>
          <w:sz w:val="21"/>
          <w:szCs w:val="21"/>
        </w:rPr>
        <w:t>ПОЛИМЕРАЗА</w:t>
      </w:r>
      <w:r w:rsidRPr="00F42A8E">
        <w:rPr>
          <w:rFonts w:ascii="Helvetica" w:hAnsi="Helvetica" w:cs="Helvetica"/>
          <w:b/>
          <w:bCs/>
          <w:color w:val="222222"/>
          <w:sz w:val="21"/>
          <w:szCs w:val="21"/>
        </w:rPr>
        <w:t xml:space="preserve"> </w:t>
      </w:r>
      <w:r w:rsidRPr="00F42A8E">
        <w:rPr>
          <w:rFonts w:ascii="Helvetica" w:hAnsi="Helvetica" w:cs="Helvetica" w:hint="eastAsia"/>
          <w:b/>
          <w:bCs/>
          <w:color w:val="222222"/>
          <w:sz w:val="21"/>
          <w:szCs w:val="21"/>
        </w:rPr>
        <w:t>БАКТЕРИЙ</w:t>
      </w:r>
      <w:r w:rsidRPr="00F42A8E">
        <w:rPr>
          <w:rFonts w:ascii="Helvetica" w:hAnsi="Helvetica" w:cs="Helvetica"/>
          <w:b/>
          <w:bCs/>
          <w:color w:val="222222"/>
          <w:sz w:val="21"/>
          <w:szCs w:val="21"/>
        </w:rPr>
        <w:t xml:space="preserve">: </w:t>
      </w:r>
      <w:r w:rsidRPr="00F42A8E">
        <w:rPr>
          <w:rFonts w:ascii="Helvetica" w:hAnsi="Helvetica" w:cs="Helvetica" w:hint="eastAsia"/>
          <w:b/>
          <w:bCs/>
          <w:color w:val="222222"/>
          <w:sz w:val="21"/>
          <w:szCs w:val="21"/>
        </w:rPr>
        <w:t>ИММУНОЛОГИЯ</w:t>
      </w:r>
      <w:r w:rsidRPr="00F42A8E">
        <w:rPr>
          <w:rFonts w:ascii="Helvetica" w:hAnsi="Helvetica" w:cs="Helvetica"/>
          <w:b/>
          <w:bCs/>
          <w:color w:val="222222"/>
          <w:sz w:val="21"/>
          <w:szCs w:val="21"/>
        </w:rPr>
        <w:t xml:space="preserve"> </w:t>
      </w:r>
      <w:r w:rsidRPr="00F42A8E">
        <w:rPr>
          <w:rFonts w:ascii="Helvetica" w:hAnsi="Helvetica" w:cs="Helvetica" w:hint="eastAsia"/>
          <w:b/>
          <w:bCs/>
          <w:color w:val="222222"/>
          <w:sz w:val="21"/>
          <w:szCs w:val="21"/>
        </w:rPr>
        <w:t>И</w:t>
      </w:r>
      <w:r w:rsidRPr="00F42A8E">
        <w:rPr>
          <w:rFonts w:ascii="Helvetica" w:hAnsi="Helvetica" w:cs="Helvetica"/>
          <w:b/>
          <w:bCs/>
          <w:color w:val="222222"/>
          <w:sz w:val="21"/>
          <w:szCs w:val="21"/>
        </w:rPr>
        <w:t xml:space="preserve"> </w:t>
      </w:r>
      <w:r w:rsidRPr="00F42A8E">
        <w:rPr>
          <w:rFonts w:ascii="Helvetica" w:hAnsi="Helvetica" w:cs="Helvetica" w:hint="eastAsia"/>
          <w:b/>
          <w:bCs/>
          <w:color w:val="222222"/>
          <w:sz w:val="21"/>
          <w:szCs w:val="21"/>
        </w:rPr>
        <w:t>МОЛЕКУЛЯРНАЯ</w:t>
      </w:r>
      <w:r w:rsidRPr="00F42A8E">
        <w:rPr>
          <w:rFonts w:ascii="Helvetica" w:hAnsi="Helvetica" w:cs="Helvetica"/>
          <w:b/>
          <w:bCs/>
          <w:color w:val="222222"/>
          <w:sz w:val="21"/>
          <w:szCs w:val="21"/>
        </w:rPr>
        <w:t xml:space="preserve"> </w:t>
      </w:r>
      <w:r w:rsidRPr="00F42A8E">
        <w:rPr>
          <w:rFonts w:ascii="Helvetica" w:hAnsi="Helvetica" w:cs="Helvetica" w:hint="eastAsia"/>
          <w:b/>
          <w:bCs/>
          <w:color w:val="222222"/>
          <w:sz w:val="21"/>
          <w:szCs w:val="21"/>
        </w:rPr>
        <w:t>ГЕНЕТИКА</w:t>
      </w:r>
      <w:r w:rsidRPr="00F42A8E">
        <w:rPr>
          <w:rFonts w:ascii="Helvetica" w:hAnsi="Helvetica" w:cs="Helvetica"/>
          <w:b/>
          <w:bCs/>
          <w:color w:val="222222"/>
          <w:sz w:val="21"/>
          <w:szCs w:val="21"/>
        </w:rPr>
        <w:t xml:space="preserve"> 03.00.03 - </w:t>
      </w:r>
      <w:r w:rsidRPr="00F42A8E">
        <w:rPr>
          <w:rFonts w:ascii="Helvetica" w:hAnsi="Helvetica" w:cs="Helvetica" w:hint="eastAsia"/>
          <w:b/>
          <w:bCs/>
          <w:color w:val="222222"/>
          <w:sz w:val="21"/>
          <w:szCs w:val="21"/>
        </w:rPr>
        <w:t>Молекулярная</w:t>
      </w:r>
      <w:r w:rsidRPr="00F42A8E">
        <w:rPr>
          <w:rFonts w:ascii="Helvetica" w:hAnsi="Helvetica" w:cs="Helvetica"/>
          <w:b/>
          <w:bCs/>
          <w:color w:val="222222"/>
          <w:sz w:val="21"/>
          <w:szCs w:val="21"/>
        </w:rPr>
        <w:t xml:space="preserve"> </w:t>
      </w:r>
      <w:r w:rsidRPr="00F42A8E">
        <w:rPr>
          <w:rFonts w:ascii="Helvetica" w:hAnsi="Helvetica" w:cs="Helvetica" w:hint="eastAsia"/>
          <w:b/>
          <w:bCs/>
          <w:color w:val="222222"/>
          <w:sz w:val="21"/>
          <w:szCs w:val="21"/>
        </w:rPr>
        <w:t>биология</w:t>
      </w:r>
      <w:r w:rsidRPr="00F42A8E">
        <w:rPr>
          <w:rFonts w:ascii="Helvetica" w:hAnsi="Helvetica" w:cs="Helvetica"/>
          <w:b/>
          <w:bCs/>
          <w:color w:val="222222"/>
          <w:sz w:val="21"/>
          <w:szCs w:val="21"/>
        </w:rPr>
        <w:t xml:space="preserve"> </w:t>
      </w:r>
      <w:r w:rsidRPr="00F42A8E">
        <w:rPr>
          <w:rFonts w:ascii="Helvetica" w:hAnsi="Helvetica" w:cs="Helvetica" w:hint="eastAsia"/>
          <w:b/>
          <w:bCs/>
          <w:color w:val="222222"/>
          <w:sz w:val="21"/>
          <w:szCs w:val="21"/>
        </w:rPr>
        <w:t>Д</w:t>
      </w:r>
      <w:r w:rsidRPr="00F42A8E">
        <w:rPr>
          <w:rFonts w:ascii="Helvetica" w:hAnsi="Helvetica" w:cs="Helvetica"/>
          <w:b/>
          <w:bCs/>
          <w:color w:val="222222"/>
          <w:sz w:val="21"/>
          <w:szCs w:val="21"/>
        </w:rPr>
        <w:t xml:space="preserve"> </w:t>
      </w:r>
      <w:r w:rsidRPr="00F42A8E">
        <w:rPr>
          <w:rFonts w:ascii="Helvetica" w:hAnsi="Helvetica" w:cs="Helvetica" w:hint="eastAsia"/>
          <w:b/>
          <w:bCs/>
          <w:color w:val="222222"/>
          <w:sz w:val="21"/>
          <w:szCs w:val="21"/>
        </w:rPr>
        <w:t>и</w:t>
      </w:r>
      <w:r w:rsidRPr="00F42A8E">
        <w:rPr>
          <w:rFonts w:ascii="Helvetica" w:hAnsi="Helvetica" w:cs="Helvetica"/>
          <w:b/>
          <w:bCs/>
          <w:color w:val="222222"/>
          <w:sz w:val="21"/>
          <w:szCs w:val="21"/>
        </w:rPr>
        <w:t xml:space="preserve"> </w:t>
      </w:r>
      <w:r w:rsidRPr="00F42A8E">
        <w:rPr>
          <w:rFonts w:ascii="Helvetica" w:hAnsi="Helvetica" w:cs="Helvetica" w:hint="eastAsia"/>
          <w:b/>
          <w:bCs/>
          <w:color w:val="222222"/>
          <w:sz w:val="21"/>
          <w:szCs w:val="21"/>
        </w:rPr>
        <w:t>с</w:t>
      </w:r>
      <w:r w:rsidRPr="00F42A8E">
        <w:rPr>
          <w:rFonts w:ascii="Helvetica" w:hAnsi="Helvetica" w:cs="Helvetica"/>
          <w:b/>
          <w:bCs/>
          <w:color w:val="222222"/>
          <w:sz w:val="21"/>
          <w:szCs w:val="21"/>
        </w:rPr>
        <w:t xml:space="preserve"> </w:t>
      </w:r>
      <w:r w:rsidRPr="00F42A8E">
        <w:rPr>
          <w:rFonts w:ascii="Helvetica" w:hAnsi="Helvetica" w:cs="Helvetica" w:hint="eastAsia"/>
          <w:b/>
          <w:bCs/>
          <w:color w:val="222222"/>
          <w:sz w:val="21"/>
          <w:szCs w:val="21"/>
        </w:rPr>
        <w:t>с</w:t>
      </w:r>
      <w:r w:rsidRPr="00F42A8E">
        <w:rPr>
          <w:rFonts w:ascii="Helvetica" w:hAnsi="Helvetica" w:cs="Helvetica"/>
          <w:b/>
          <w:bCs/>
          <w:color w:val="222222"/>
          <w:sz w:val="21"/>
          <w:szCs w:val="21"/>
        </w:rPr>
        <w:t xml:space="preserve"> </w:t>
      </w:r>
      <w:r w:rsidRPr="00F42A8E">
        <w:rPr>
          <w:rFonts w:ascii="Helvetica" w:hAnsi="Helvetica" w:cs="Helvetica" w:hint="eastAsia"/>
          <w:b/>
          <w:bCs/>
          <w:color w:val="222222"/>
          <w:sz w:val="21"/>
          <w:szCs w:val="21"/>
        </w:rPr>
        <w:t>е</w:t>
      </w:r>
      <w:r w:rsidRPr="00F42A8E">
        <w:rPr>
          <w:rFonts w:ascii="Helvetica" w:hAnsi="Helvetica" w:cs="Helvetica"/>
          <w:b/>
          <w:bCs/>
          <w:color w:val="222222"/>
          <w:sz w:val="21"/>
          <w:szCs w:val="21"/>
        </w:rPr>
        <w:t xml:space="preserve"> </w:t>
      </w:r>
      <w:r w:rsidRPr="00F42A8E">
        <w:rPr>
          <w:rFonts w:ascii="Helvetica" w:hAnsi="Helvetica" w:cs="Helvetica" w:hint="eastAsia"/>
          <w:b/>
          <w:bCs/>
          <w:color w:val="222222"/>
          <w:sz w:val="21"/>
          <w:szCs w:val="21"/>
        </w:rPr>
        <w:t>р</w:t>
      </w:r>
      <w:r w:rsidRPr="00F42A8E">
        <w:rPr>
          <w:rFonts w:ascii="Helvetica" w:hAnsi="Helvetica" w:cs="Helvetica"/>
          <w:b/>
          <w:bCs/>
          <w:color w:val="222222"/>
          <w:sz w:val="21"/>
          <w:szCs w:val="21"/>
        </w:rPr>
        <w:t xml:space="preserve"> </w:t>
      </w:r>
      <w:r w:rsidRPr="00F42A8E">
        <w:rPr>
          <w:rFonts w:ascii="Helvetica" w:hAnsi="Helvetica" w:cs="Helvetica" w:hint="eastAsia"/>
          <w:b/>
          <w:bCs/>
          <w:color w:val="222222"/>
          <w:sz w:val="21"/>
          <w:szCs w:val="21"/>
        </w:rPr>
        <w:t>т</w:t>
      </w:r>
      <w:r w:rsidRPr="00F42A8E">
        <w:rPr>
          <w:rFonts w:ascii="Helvetica" w:hAnsi="Helvetica" w:cs="Helvetica"/>
          <w:b/>
          <w:bCs/>
          <w:color w:val="222222"/>
          <w:sz w:val="21"/>
          <w:szCs w:val="21"/>
        </w:rPr>
        <w:t xml:space="preserve"> </w:t>
      </w:r>
      <w:r w:rsidRPr="00F42A8E">
        <w:rPr>
          <w:rFonts w:ascii="Helvetica" w:hAnsi="Helvetica" w:cs="Helvetica" w:hint="eastAsia"/>
          <w:b/>
          <w:bCs/>
          <w:color w:val="222222"/>
          <w:sz w:val="21"/>
          <w:szCs w:val="21"/>
        </w:rPr>
        <w:t>а</w:t>
      </w:r>
      <w:r w:rsidRPr="00F42A8E">
        <w:rPr>
          <w:rFonts w:ascii="Helvetica" w:hAnsi="Helvetica" w:cs="Helvetica"/>
          <w:b/>
          <w:bCs/>
          <w:color w:val="222222"/>
          <w:sz w:val="21"/>
          <w:szCs w:val="21"/>
        </w:rPr>
        <w:t xml:space="preserve"> </w:t>
      </w:r>
      <w:r w:rsidRPr="00F42A8E">
        <w:rPr>
          <w:rFonts w:ascii="Helvetica" w:hAnsi="Helvetica" w:cs="Helvetica" w:hint="eastAsia"/>
          <w:b/>
          <w:bCs/>
          <w:color w:val="222222"/>
          <w:sz w:val="21"/>
          <w:szCs w:val="21"/>
        </w:rPr>
        <w:t>ц</w:t>
      </w:r>
      <w:r w:rsidRPr="00F42A8E">
        <w:rPr>
          <w:rFonts w:ascii="Helvetica" w:hAnsi="Helvetica" w:cs="Helvetica"/>
          <w:b/>
          <w:bCs/>
          <w:color w:val="222222"/>
          <w:sz w:val="21"/>
          <w:szCs w:val="21"/>
        </w:rPr>
        <w:t xml:space="preserve"> </w:t>
      </w:r>
      <w:r w:rsidRPr="00F42A8E">
        <w:rPr>
          <w:rFonts w:ascii="Helvetica" w:hAnsi="Helvetica" w:cs="Helvetica" w:hint="eastAsia"/>
          <w:b/>
          <w:bCs/>
          <w:color w:val="222222"/>
          <w:sz w:val="21"/>
          <w:szCs w:val="21"/>
        </w:rPr>
        <w:t>и</w:t>
      </w:r>
      <w:r w:rsidRPr="00F42A8E">
        <w:rPr>
          <w:rFonts w:ascii="Helvetica" w:hAnsi="Helvetica" w:cs="Helvetica"/>
          <w:b/>
          <w:bCs/>
          <w:color w:val="222222"/>
          <w:sz w:val="21"/>
          <w:szCs w:val="21"/>
        </w:rPr>
        <w:t xml:space="preserve"> </w:t>
      </w:r>
      <w:r w:rsidRPr="00F42A8E">
        <w:rPr>
          <w:rFonts w:ascii="Helvetica" w:hAnsi="Helvetica" w:cs="Helvetica" w:hint="eastAsia"/>
          <w:b/>
          <w:bCs/>
          <w:color w:val="222222"/>
          <w:sz w:val="21"/>
          <w:szCs w:val="21"/>
        </w:rPr>
        <w:t>я</w:t>
      </w:r>
      <w:r w:rsidRPr="00F42A8E">
        <w:rPr>
          <w:rFonts w:ascii="Helvetica" w:hAnsi="Helvetica" w:cs="Helvetica"/>
          <w:b/>
          <w:bCs/>
          <w:color w:val="222222"/>
          <w:sz w:val="21"/>
          <w:szCs w:val="21"/>
        </w:rPr>
        <w:t xml:space="preserve"> </w:t>
      </w:r>
      <w:r w:rsidRPr="00F42A8E">
        <w:rPr>
          <w:rFonts w:ascii="Helvetica" w:hAnsi="Helvetica" w:cs="Helvetica" w:hint="eastAsia"/>
          <w:b/>
          <w:bCs/>
          <w:color w:val="222222"/>
          <w:sz w:val="21"/>
          <w:szCs w:val="21"/>
        </w:rPr>
        <w:t>на</w:t>
      </w:r>
      <w:r w:rsidRPr="00F42A8E">
        <w:rPr>
          <w:rFonts w:ascii="Helvetica" w:hAnsi="Helvetica" w:cs="Helvetica"/>
          <w:b/>
          <w:bCs/>
          <w:color w:val="222222"/>
          <w:sz w:val="21"/>
          <w:szCs w:val="21"/>
        </w:rPr>
        <w:t xml:space="preserve"> </w:t>
      </w:r>
      <w:r w:rsidRPr="00F42A8E">
        <w:rPr>
          <w:rFonts w:ascii="Helvetica" w:hAnsi="Helvetica" w:cs="Helvetica" w:hint="eastAsia"/>
          <w:b/>
          <w:bCs/>
          <w:color w:val="222222"/>
          <w:sz w:val="21"/>
          <w:szCs w:val="21"/>
        </w:rPr>
        <w:t>соискание</w:t>
      </w:r>
      <w:r w:rsidRPr="00F42A8E">
        <w:rPr>
          <w:rFonts w:ascii="Helvetica" w:hAnsi="Helvetica" w:cs="Helvetica"/>
          <w:b/>
          <w:bCs/>
          <w:color w:val="222222"/>
          <w:sz w:val="21"/>
          <w:szCs w:val="21"/>
        </w:rPr>
        <w:t xml:space="preserve"> </w:t>
      </w:r>
      <w:r w:rsidRPr="00F42A8E">
        <w:rPr>
          <w:rFonts w:ascii="Helvetica" w:hAnsi="Helvetica" w:cs="Helvetica" w:hint="eastAsia"/>
          <w:b/>
          <w:bCs/>
          <w:color w:val="222222"/>
          <w:sz w:val="21"/>
          <w:szCs w:val="21"/>
        </w:rPr>
        <w:t>ученой</w:t>
      </w:r>
      <w:r w:rsidRPr="00F42A8E">
        <w:rPr>
          <w:rFonts w:ascii="Helvetica" w:hAnsi="Helvetica" w:cs="Helvetica"/>
          <w:b/>
          <w:bCs/>
          <w:color w:val="222222"/>
          <w:sz w:val="21"/>
          <w:szCs w:val="21"/>
        </w:rPr>
        <w:t xml:space="preserve"> </w:t>
      </w:r>
      <w:r w:rsidRPr="00F42A8E">
        <w:rPr>
          <w:rFonts w:ascii="Helvetica" w:hAnsi="Helvetica" w:cs="Helvetica" w:hint="eastAsia"/>
          <w:b/>
          <w:bCs/>
          <w:color w:val="222222"/>
          <w:sz w:val="21"/>
          <w:szCs w:val="21"/>
        </w:rPr>
        <w:t>степени</w:t>
      </w:r>
      <w:r w:rsidRPr="00F42A8E">
        <w:rPr>
          <w:rFonts w:ascii="Helvetica" w:hAnsi="Helvetica" w:cs="Helvetica"/>
          <w:b/>
          <w:bCs/>
          <w:color w:val="222222"/>
          <w:sz w:val="21"/>
          <w:szCs w:val="21"/>
        </w:rPr>
        <w:t xml:space="preserve"> </w:t>
      </w:r>
      <w:r w:rsidRPr="00F42A8E">
        <w:rPr>
          <w:rFonts w:ascii="Helvetica" w:hAnsi="Helvetica" w:cs="Helvetica" w:hint="eastAsia"/>
          <w:b/>
          <w:bCs/>
          <w:color w:val="222222"/>
          <w:sz w:val="21"/>
          <w:szCs w:val="21"/>
        </w:rPr>
        <w:t>доктора</w:t>
      </w:r>
      <w:r w:rsidRPr="00F42A8E">
        <w:rPr>
          <w:rFonts w:ascii="Helvetica" w:hAnsi="Helvetica" w:cs="Helvetica"/>
          <w:b/>
          <w:bCs/>
          <w:color w:val="222222"/>
          <w:sz w:val="21"/>
          <w:szCs w:val="21"/>
        </w:rPr>
        <w:t xml:space="preserve"> </w:t>
      </w:r>
      <w:r w:rsidRPr="00F42A8E">
        <w:rPr>
          <w:rFonts w:ascii="Helvetica" w:hAnsi="Helvetica" w:cs="Helvetica" w:hint="eastAsia"/>
          <w:b/>
          <w:bCs/>
          <w:color w:val="222222"/>
          <w:sz w:val="21"/>
          <w:szCs w:val="21"/>
        </w:rPr>
        <w:t>биологических</w:t>
      </w:r>
      <w:r w:rsidRPr="00F42A8E">
        <w:rPr>
          <w:rFonts w:ascii="Helvetica" w:hAnsi="Helvetica" w:cs="Helvetica"/>
          <w:b/>
          <w:bCs/>
          <w:color w:val="222222"/>
          <w:sz w:val="21"/>
          <w:szCs w:val="21"/>
        </w:rPr>
        <w:t xml:space="preserve"> </w:t>
      </w:r>
      <w:r w:rsidRPr="00F42A8E">
        <w:rPr>
          <w:rFonts w:ascii="Helvetica" w:hAnsi="Helvetica" w:cs="Helvetica" w:hint="eastAsia"/>
          <w:b/>
          <w:bCs/>
          <w:color w:val="222222"/>
          <w:sz w:val="21"/>
          <w:szCs w:val="21"/>
        </w:rPr>
        <w:t>наук</w:t>
      </w:r>
      <w:r w:rsidRPr="00F42A8E">
        <w:rPr>
          <w:rFonts w:ascii="Helvetica" w:hAnsi="Helvetica" w:cs="Helvetica"/>
          <w:b/>
          <w:bCs/>
          <w:color w:val="222222"/>
          <w:sz w:val="21"/>
          <w:szCs w:val="21"/>
        </w:rPr>
        <w:t xml:space="preserve"> # </w:t>
      </w:r>
      <w:r w:rsidRPr="00F42A8E">
        <w:rPr>
          <w:rFonts w:ascii="Helvetica" w:hAnsi="Helvetica" w:cs="Helvetica" w:hint="eastAsia"/>
          <w:b/>
          <w:bCs/>
          <w:color w:val="222222"/>
          <w:sz w:val="21"/>
          <w:szCs w:val="21"/>
        </w:rPr>
        <w:t>—</w:t>
      </w:r>
      <w:r w:rsidRPr="00F42A8E">
        <w:rPr>
          <w:rFonts w:ascii="Helvetica" w:hAnsi="Helvetica" w:cs="Helvetica"/>
          <w:b/>
          <w:bCs/>
          <w:color w:val="222222"/>
          <w:sz w:val="21"/>
          <w:szCs w:val="21"/>
        </w:rPr>
        <w:t xml:space="preserve"> </w:t>
      </w:r>
      <w:r w:rsidRPr="00F42A8E">
        <w:rPr>
          <w:rFonts w:ascii="Helvetica" w:hAnsi="Helvetica" w:cs="Helvetica" w:hint="eastAsia"/>
          <w:b/>
          <w:bCs/>
          <w:color w:val="222222"/>
          <w:sz w:val="21"/>
          <w:szCs w:val="21"/>
        </w:rPr>
        <w:t>Москва</w:t>
      </w:r>
    </w:p>
    <w:p w14:paraId="534F9D70" w14:textId="77777777" w:rsidR="00F42A8E" w:rsidRPr="00F42A8E" w:rsidRDefault="00F42A8E" w:rsidP="00F42A8E">
      <w:pPr>
        <w:rPr>
          <w:rFonts w:ascii="Helvetica" w:hAnsi="Helvetica" w:cs="Helvetica"/>
          <w:b/>
          <w:bCs/>
          <w:color w:val="222222"/>
          <w:sz w:val="21"/>
          <w:szCs w:val="21"/>
        </w:rPr>
      </w:pPr>
      <w:r w:rsidRPr="00F42A8E">
        <w:rPr>
          <w:rFonts w:ascii="Helvetica" w:hAnsi="Helvetica" w:cs="Helvetica" w:hint="eastAsia"/>
          <w:b/>
          <w:bCs/>
          <w:color w:val="222222"/>
          <w:sz w:val="21"/>
          <w:szCs w:val="21"/>
        </w:rPr>
        <w:t>стр</w:t>
      </w:r>
      <w:r w:rsidRPr="00F42A8E">
        <w:rPr>
          <w:rFonts w:ascii="Helvetica" w:hAnsi="Helvetica" w:cs="Helvetica"/>
          <w:b/>
          <w:bCs/>
          <w:color w:val="222222"/>
          <w:sz w:val="21"/>
          <w:szCs w:val="21"/>
        </w:rPr>
        <w:t>. 7</w:t>
      </w:r>
    </w:p>
    <w:p w14:paraId="3057A156" w14:textId="77777777" w:rsidR="00F42A8E" w:rsidRPr="00F42A8E" w:rsidRDefault="00F42A8E" w:rsidP="00F42A8E">
      <w:pPr>
        <w:rPr>
          <w:rFonts w:ascii="Helvetica" w:hAnsi="Helvetica" w:cs="Helvetica"/>
          <w:b/>
          <w:bCs/>
          <w:color w:val="222222"/>
          <w:sz w:val="21"/>
          <w:szCs w:val="21"/>
        </w:rPr>
      </w:pPr>
      <w:r w:rsidRPr="00F42A8E">
        <w:rPr>
          <w:rFonts w:ascii="Helvetica" w:hAnsi="Helvetica" w:cs="Helvetica" w:hint="eastAsia"/>
          <w:b/>
          <w:bCs/>
          <w:color w:val="222222"/>
          <w:sz w:val="21"/>
          <w:szCs w:val="21"/>
        </w:rPr>
        <w:t>программы</w:t>
      </w:r>
      <w:r w:rsidRPr="00F42A8E">
        <w:rPr>
          <w:rFonts w:ascii="Helvetica" w:hAnsi="Helvetica" w:cs="Helvetica"/>
          <w:b/>
          <w:bCs/>
          <w:color w:val="222222"/>
          <w:sz w:val="21"/>
          <w:szCs w:val="21"/>
        </w:rPr>
        <w:t xml:space="preserve"> </w:t>
      </w:r>
      <w:r w:rsidRPr="00F42A8E">
        <w:rPr>
          <w:rFonts w:ascii="Helvetica" w:hAnsi="Helvetica" w:cs="Helvetica" w:hint="eastAsia"/>
          <w:b/>
          <w:bCs/>
          <w:color w:val="222222"/>
          <w:sz w:val="21"/>
          <w:szCs w:val="21"/>
        </w:rPr>
        <w:t>изложены</w:t>
      </w:r>
      <w:r w:rsidRPr="00F42A8E">
        <w:rPr>
          <w:rFonts w:ascii="Helvetica" w:hAnsi="Helvetica" w:cs="Helvetica"/>
          <w:b/>
          <w:bCs/>
          <w:color w:val="222222"/>
          <w:sz w:val="21"/>
          <w:szCs w:val="21"/>
        </w:rPr>
        <w:t xml:space="preserve"> </w:t>
      </w:r>
      <w:r w:rsidRPr="00F42A8E">
        <w:rPr>
          <w:rFonts w:ascii="Helvetica" w:hAnsi="Helvetica" w:cs="Helvetica" w:hint="eastAsia"/>
          <w:b/>
          <w:bCs/>
          <w:color w:val="222222"/>
          <w:sz w:val="21"/>
          <w:szCs w:val="21"/>
        </w:rPr>
        <w:t>в</w:t>
      </w:r>
      <w:r w:rsidRPr="00F42A8E">
        <w:rPr>
          <w:rFonts w:ascii="Helvetica" w:hAnsi="Helvetica" w:cs="Helvetica"/>
          <w:b/>
          <w:bCs/>
          <w:color w:val="222222"/>
          <w:sz w:val="21"/>
          <w:szCs w:val="21"/>
        </w:rPr>
        <w:t xml:space="preserve"> </w:t>
      </w:r>
      <w:r w:rsidRPr="00F42A8E">
        <w:rPr>
          <w:rFonts w:ascii="Helvetica" w:hAnsi="Helvetica" w:cs="Helvetica" w:hint="eastAsia"/>
          <w:b/>
          <w:bCs/>
          <w:color w:val="222222"/>
          <w:sz w:val="21"/>
          <w:szCs w:val="21"/>
        </w:rPr>
        <w:t>тексте</w:t>
      </w:r>
      <w:r w:rsidRPr="00F42A8E">
        <w:rPr>
          <w:rFonts w:ascii="Helvetica" w:hAnsi="Helvetica" w:cs="Helvetica"/>
          <w:b/>
          <w:bCs/>
          <w:color w:val="222222"/>
          <w:sz w:val="21"/>
          <w:szCs w:val="21"/>
        </w:rPr>
        <w:t xml:space="preserve">. - 8 </w:t>
      </w:r>
      <w:r w:rsidRPr="00F42A8E">
        <w:rPr>
          <w:rFonts w:ascii="Helvetica" w:hAnsi="Helvetica" w:cs="Helvetica" w:hint="eastAsia"/>
          <w:b/>
          <w:bCs/>
          <w:color w:val="222222"/>
          <w:sz w:val="21"/>
          <w:szCs w:val="21"/>
        </w:rPr>
        <w:t>Научная</w:t>
      </w:r>
      <w:r w:rsidRPr="00F42A8E">
        <w:rPr>
          <w:rFonts w:ascii="Helvetica" w:hAnsi="Helvetica" w:cs="Helvetica"/>
          <w:b/>
          <w:bCs/>
          <w:color w:val="222222"/>
          <w:sz w:val="21"/>
          <w:szCs w:val="21"/>
        </w:rPr>
        <w:t xml:space="preserve"> </w:t>
      </w:r>
      <w:r w:rsidRPr="00F42A8E">
        <w:rPr>
          <w:rFonts w:ascii="Helvetica" w:hAnsi="Helvetica" w:cs="Helvetica" w:hint="eastAsia"/>
          <w:b/>
          <w:bCs/>
          <w:color w:val="222222"/>
          <w:sz w:val="21"/>
          <w:szCs w:val="21"/>
        </w:rPr>
        <w:t>новизна</w:t>
      </w:r>
      <w:r w:rsidRPr="00F42A8E">
        <w:rPr>
          <w:rFonts w:ascii="Helvetica" w:hAnsi="Helvetica" w:cs="Helvetica"/>
          <w:b/>
          <w:bCs/>
          <w:color w:val="222222"/>
          <w:sz w:val="21"/>
          <w:szCs w:val="21"/>
        </w:rPr>
        <w:t xml:space="preserve"> </w:t>
      </w:r>
      <w:r w:rsidRPr="00F42A8E">
        <w:rPr>
          <w:rFonts w:ascii="Helvetica" w:hAnsi="Helvetica" w:cs="Helvetica" w:hint="eastAsia"/>
          <w:b/>
          <w:bCs/>
          <w:color w:val="222222"/>
          <w:sz w:val="21"/>
          <w:szCs w:val="21"/>
        </w:rPr>
        <w:t>и</w:t>
      </w:r>
      <w:r w:rsidRPr="00F42A8E">
        <w:rPr>
          <w:rFonts w:ascii="Helvetica" w:hAnsi="Helvetica" w:cs="Helvetica"/>
          <w:b/>
          <w:bCs/>
          <w:color w:val="222222"/>
          <w:sz w:val="21"/>
          <w:szCs w:val="21"/>
        </w:rPr>
        <w:t xml:space="preserve"> </w:t>
      </w:r>
      <w:r w:rsidRPr="00F42A8E">
        <w:rPr>
          <w:rFonts w:ascii="Helvetica" w:hAnsi="Helvetica" w:cs="Helvetica" w:hint="eastAsia"/>
          <w:b/>
          <w:bCs/>
          <w:color w:val="222222"/>
          <w:sz w:val="21"/>
          <w:szCs w:val="21"/>
        </w:rPr>
        <w:t>практическая</w:t>
      </w:r>
      <w:r w:rsidRPr="00F42A8E">
        <w:rPr>
          <w:rFonts w:ascii="Helvetica" w:hAnsi="Helvetica" w:cs="Helvetica"/>
          <w:b/>
          <w:bCs/>
          <w:color w:val="222222"/>
          <w:sz w:val="21"/>
          <w:szCs w:val="21"/>
        </w:rPr>
        <w:t xml:space="preserve"> </w:t>
      </w:r>
      <w:r w:rsidRPr="00F42A8E">
        <w:rPr>
          <w:rFonts w:ascii="Helvetica" w:hAnsi="Helvetica" w:cs="Helvetica" w:hint="eastAsia"/>
          <w:b/>
          <w:bCs/>
          <w:color w:val="222222"/>
          <w:sz w:val="21"/>
          <w:szCs w:val="21"/>
        </w:rPr>
        <w:t>ценность</w:t>
      </w:r>
      <w:r w:rsidRPr="00F42A8E">
        <w:rPr>
          <w:rFonts w:ascii="Helvetica" w:hAnsi="Helvetica" w:cs="Helvetica"/>
          <w:b/>
          <w:bCs/>
          <w:color w:val="222222"/>
          <w:sz w:val="21"/>
          <w:szCs w:val="21"/>
        </w:rPr>
        <w:t xml:space="preserve">. </w:t>
      </w:r>
      <w:r w:rsidRPr="00F42A8E">
        <w:rPr>
          <w:rFonts w:ascii="Helvetica" w:hAnsi="Helvetica" w:cs="Helvetica" w:hint="eastAsia"/>
          <w:b/>
          <w:bCs/>
          <w:color w:val="222222"/>
          <w:sz w:val="21"/>
          <w:szCs w:val="21"/>
        </w:rPr>
        <w:t>сравнительный</w:t>
      </w:r>
      <w:r w:rsidRPr="00F42A8E">
        <w:rPr>
          <w:rFonts w:ascii="Helvetica" w:hAnsi="Helvetica" w:cs="Helvetica"/>
          <w:b/>
          <w:bCs/>
          <w:color w:val="222222"/>
          <w:sz w:val="21"/>
          <w:szCs w:val="21"/>
        </w:rPr>
        <w:t xml:space="preserve"> </w:t>
      </w:r>
      <w:r w:rsidRPr="00F42A8E">
        <w:rPr>
          <w:rFonts w:ascii="Helvetica" w:hAnsi="Helvetica" w:cs="Helvetica" w:hint="eastAsia"/>
          <w:b/>
          <w:bCs/>
          <w:color w:val="222222"/>
          <w:sz w:val="21"/>
          <w:szCs w:val="21"/>
        </w:rPr>
        <w:t>подход</w:t>
      </w:r>
      <w:r w:rsidRPr="00F42A8E">
        <w:rPr>
          <w:rFonts w:ascii="Helvetica" w:hAnsi="Helvetica" w:cs="Helvetica"/>
          <w:b/>
          <w:bCs/>
          <w:color w:val="222222"/>
          <w:sz w:val="21"/>
          <w:szCs w:val="21"/>
        </w:rPr>
        <w:t xml:space="preserve"> </w:t>
      </w:r>
      <w:r w:rsidRPr="00F42A8E">
        <w:rPr>
          <w:rFonts w:ascii="Helvetica" w:hAnsi="Helvetica" w:cs="Helvetica" w:hint="eastAsia"/>
          <w:b/>
          <w:bCs/>
          <w:color w:val="222222"/>
          <w:sz w:val="21"/>
          <w:szCs w:val="21"/>
        </w:rPr>
        <w:t>к</w:t>
      </w:r>
      <w:r w:rsidRPr="00F42A8E">
        <w:rPr>
          <w:rFonts w:ascii="Helvetica" w:hAnsi="Helvetica" w:cs="Helvetica"/>
          <w:b/>
          <w:bCs/>
          <w:color w:val="222222"/>
          <w:sz w:val="21"/>
          <w:szCs w:val="21"/>
        </w:rPr>
        <w:t xml:space="preserve"> </w:t>
      </w:r>
      <w:r w:rsidRPr="00F42A8E">
        <w:rPr>
          <w:rFonts w:ascii="Helvetica" w:hAnsi="Helvetica" w:cs="Helvetica" w:hint="eastAsia"/>
          <w:b/>
          <w:bCs/>
          <w:color w:val="222222"/>
          <w:sz w:val="21"/>
          <w:szCs w:val="21"/>
        </w:rPr>
        <w:t>изучению</w:t>
      </w:r>
      <w:r w:rsidRPr="00F42A8E">
        <w:rPr>
          <w:rFonts w:ascii="Helvetica" w:hAnsi="Helvetica" w:cs="Helvetica"/>
          <w:b/>
          <w:bCs/>
          <w:color w:val="222222"/>
          <w:sz w:val="21"/>
          <w:szCs w:val="21"/>
        </w:rPr>
        <w:t xml:space="preserve"> </w:t>
      </w:r>
      <w:r w:rsidRPr="00F42A8E">
        <w:rPr>
          <w:rFonts w:ascii="Helvetica" w:hAnsi="Helvetica" w:cs="Helvetica" w:hint="eastAsia"/>
          <w:b/>
          <w:bCs/>
          <w:color w:val="222222"/>
          <w:sz w:val="21"/>
          <w:szCs w:val="21"/>
        </w:rPr>
        <w:t>РНК</w:t>
      </w:r>
      <w:r w:rsidRPr="00F42A8E">
        <w:rPr>
          <w:rFonts w:ascii="Helvetica" w:hAnsi="Helvetica" w:cs="Helvetica"/>
          <w:b/>
          <w:bCs/>
          <w:color w:val="222222"/>
          <w:sz w:val="21"/>
          <w:szCs w:val="21"/>
        </w:rPr>
        <w:t>-</w:t>
      </w:r>
      <w:r w:rsidRPr="00F42A8E">
        <w:rPr>
          <w:rFonts w:ascii="Helvetica" w:hAnsi="Helvetica" w:cs="Helvetica" w:hint="eastAsia"/>
          <w:b/>
          <w:bCs/>
          <w:color w:val="222222"/>
          <w:sz w:val="21"/>
          <w:szCs w:val="21"/>
        </w:rPr>
        <w:t>полимеразы</w:t>
      </w:r>
      <w:r w:rsidRPr="00F42A8E">
        <w:rPr>
          <w:rFonts w:ascii="Helvetica" w:hAnsi="Helvetica" w:cs="Helvetica"/>
          <w:b/>
          <w:bCs/>
          <w:color w:val="222222"/>
          <w:sz w:val="21"/>
          <w:szCs w:val="21"/>
        </w:rPr>
        <w:t xml:space="preserve">. </w:t>
      </w:r>
      <w:r w:rsidRPr="00F42A8E">
        <w:rPr>
          <w:rFonts w:ascii="Helvetica" w:hAnsi="Helvetica" w:cs="Helvetica" w:hint="eastAsia"/>
          <w:b/>
          <w:bCs/>
          <w:color w:val="222222"/>
          <w:sz w:val="21"/>
          <w:szCs w:val="21"/>
        </w:rPr>
        <w:t>Впервые</w:t>
      </w:r>
      <w:r w:rsidRPr="00F42A8E">
        <w:rPr>
          <w:rFonts w:ascii="Helvetica" w:hAnsi="Helvetica" w:cs="Helvetica"/>
          <w:b/>
          <w:bCs/>
          <w:color w:val="222222"/>
          <w:sz w:val="21"/>
          <w:szCs w:val="21"/>
        </w:rPr>
        <w:t xml:space="preserve"> </w:t>
      </w:r>
      <w:r w:rsidRPr="00F42A8E">
        <w:rPr>
          <w:rFonts w:ascii="Helvetica" w:hAnsi="Helvetica" w:cs="Helvetica" w:hint="eastAsia"/>
          <w:b/>
          <w:bCs/>
          <w:color w:val="222222"/>
          <w:sz w:val="21"/>
          <w:szCs w:val="21"/>
        </w:rPr>
        <w:t>применен</w:t>
      </w:r>
      <w:r w:rsidRPr="00F42A8E">
        <w:rPr>
          <w:rFonts w:ascii="Helvetica" w:hAnsi="Helvetica" w:cs="Helvetica"/>
          <w:b/>
          <w:bCs/>
          <w:color w:val="222222"/>
          <w:sz w:val="21"/>
          <w:szCs w:val="21"/>
        </w:rPr>
        <w:t xml:space="preserve"> </w:t>
      </w:r>
      <w:r w:rsidRPr="00F42A8E">
        <w:rPr>
          <w:rFonts w:ascii="Helvetica" w:hAnsi="Helvetica" w:cs="Helvetica" w:hint="eastAsia"/>
          <w:b/>
          <w:bCs/>
          <w:color w:val="222222"/>
          <w:sz w:val="21"/>
          <w:szCs w:val="21"/>
        </w:rPr>
        <w:t>функциональной</w:t>
      </w:r>
      <w:r w:rsidRPr="00F42A8E">
        <w:rPr>
          <w:rFonts w:ascii="Helvetica" w:hAnsi="Helvetica" w:cs="Helvetica"/>
          <w:b/>
          <w:bCs/>
          <w:color w:val="222222"/>
          <w:sz w:val="21"/>
          <w:szCs w:val="21"/>
        </w:rPr>
        <w:t xml:space="preserve"> </w:t>
      </w:r>
      <w:r w:rsidRPr="00F42A8E">
        <w:rPr>
          <w:rFonts w:ascii="Helvetica" w:hAnsi="Helvetica" w:cs="Helvetica" w:hint="eastAsia"/>
          <w:b/>
          <w:bCs/>
          <w:color w:val="222222"/>
          <w:sz w:val="21"/>
          <w:szCs w:val="21"/>
        </w:rPr>
        <w:t>роли</w:t>
      </w:r>
      <w:r w:rsidRPr="00F42A8E">
        <w:rPr>
          <w:rFonts w:ascii="Helvetica" w:hAnsi="Helvetica" w:cs="Helvetica"/>
          <w:b/>
          <w:bCs/>
          <w:color w:val="222222"/>
          <w:sz w:val="21"/>
          <w:szCs w:val="21"/>
        </w:rPr>
        <w:t xml:space="preserve"> </w:t>
      </w:r>
      <w:r w:rsidRPr="00F42A8E">
        <w:rPr>
          <w:rFonts w:ascii="Helvetica" w:hAnsi="Helvetica" w:cs="Helvetica" w:hint="eastAsia"/>
          <w:b/>
          <w:bCs/>
          <w:color w:val="222222"/>
          <w:sz w:val="21"/>
          <w:szCs w:val="21"/>
        </w:rPr>
        <w:t>субъединиц</w:t>
      </w:r>
      <w:r w:rsidRPr="00F42A8E">
        <w:rPr>
          <w:rFonts w:ascii="Helvetica" w:hAnsi="Helvetica" w:cs="Helvetica"/>
          <w:b/>
          <w:bCs/>
          <w:color w:val="222222"/>
          <w:sz w:val="21"/>
          <w:szCs w:val="21"/>
        </w:rPr>
        <w:t xml:space="preserve"> </w:t>
      </w:r>
      <w:r w:rsidRPr="00F42A8E">
        <w:rPr>
          <w:rFonts w:ascii="Helvetica" w:hAnsi="Helvetica" w:cs="Helvetica" w:hint="eastAsia"/>
          <w:b/>
          <w:bCs/>
          <w:color w:val="222222"/>
          <w:sz w:val="21"/>
          <w:szCs w:val="21"/>
        </w:rPr>
        <w:t>Продемонстрирована</w:t>
      </w:r>
      <w:r w:rsidRPr="00F42A8E">
        <w:rPr>
          <w:rFonts w:ascii="Helvetica" w:hAnsi="Helvetica" w:cs="Helvetica"/>
          <w:b/>
          <w:bCs/>
          <w:color w:val="222222"/>
          <w:sz w:val="21"/>
          <w:szCs w:val="21"/>
        </w:rPr>
        <w:t xml:space="preserve"> </w:t>
      </w:r>
      <w:r w:rsidRPr="00F42A8E">
        <w:rPr>
          <w:rFonts w:ascii="Helvetica" w:hAnsi="Helvetica" w:cs="Helvetica" w:hint="eastAsia"/>
          <w:b/>
          <w:bCs/>
          <w:color w:val="222222"/>
          <w:sz w:val="21"/>
          <w:szCs w:val="21"/>
        </w:rPr>
        <w:t>структурная</w:t>
      </w:r>
      <w:r w:rsidRPr="00F42A8E">
        <w:rPr>
          <w:rFonts w:ascii="Helvetica" w:hAnsi="Helvetica" w:cs="Helvetica"/>
          <w:b/>
          <w:bCs/>
          <w:color w:val="222222"/>
          <w:sz w:val="21"/>
          <w:szCs w:val="21"/>
        </w:rPr>
        <w:t xml:space="preserve"> </w:t>
      </w:r>
      <w:r w:rsidRPr="00F42A8E">
        <w:rPr>
          <w:rFonts w:ascii="Helvetica" w:hAnsi="Helvetica" w:cs="Helvetica" w:hint="eastAsia"/>
          <w:b/>
          <w:bCs/>
          <w:color w:val="222222"/>
          <w:sz w:val="21"/>
          <w:szCs w:val="21"/>
        </w:rPr>
        <w:t>и</w:t>
      </w:r>
      <w:r w:rsidRPr="00F42A8E">
        <w:rPr>
          <w:rFonts w:ascii="Helvetica" w:hAnsi="Helvetica" w:cs="Helvetica"/>
          <w:b/>
          <w:bCs/>
          <w:color w:val="222222"/>
          <w:sz w:val="21"/>
          <w:szCs w:val="21"/>
        </w:rPr>
        <w:t xml:space="preserve"> </w:t>
      </w:r>
      <w:r w:rsidRPr="00F42A8E">
        <w:rPr>
          <w:rFonts w:ascii="Helvetica" w:hAnsi="Helvetica" w:cs="Helvetica" w:hint="eastAsia"/>
          <w:b/>
          <w:bCs/>
          <w:color w:val="222222"/>
          <w:sz w:val="21"/>
          <w:szCs w:val="21"/>
        </w:rPr>
        <w:t>функциональная</w:t>
      </w:r>
      <w:r w:rsidRPr="00F42A8E">
        <w:rPr>
          <w:rFonts w:ascii="Helvetica" w:hAnsi="Helvetica" w:cs="Helvetica"/>
          <w:b/>
          <w:bCs/>
          <w:color w:val="222222"/>
          <w:sz w:val="21"/>
          <w:szCs w:val="21"/>
        </w:rPr>
        <w:t xml:space="preserve"> </w:t>
      </w:r>
      <w:r w:rsidRPr="00F42A8E">
        <w:rPr>
          <w:rFonts w:ascii="Helvetica" w:hAnsi="Helvetica" w:cs="Helvetica" w:hint="eastAsia"/>
          <w:b/>
          <w:bCs/>
          <w:color w:val="222222"/>
          <w:sz w:val="21"/>
          <w:szCs w:val="21"/>
        </w:rPr>
        <w:t>филогенетически</w:t>
      </w:r>
      <w:r w:rsidRPr="00F42A8E">
        <w:rPr>
          <w:rFonts w:ascii="Helvetica" w:hAnsi="Helvetica" w:cs="Helvetica"/>
          <w:b/>
          <w:bCs/>
          <w:color w:val="222222"/>
          <w:sz w:val="21"/>
          <w:szCs w:val="21"/>
        </w:rPr>
        <w:t xml:space="preserve"> </w:t>
      </w:r>
      <w:r w:rsidRPr="00F42A8E">
        <w:rPr>
          <w:rFonts w:ascii="Helvetica" w:hAnsi="Helvetica" w:cs="Helvetica" w:hint="eastAsia"/>
          <w:b/>
          <w:bCs/>
          <w:color w:val="222222"/>
          <w:sz w:val="21"/>
          <w:szCs w:val="21"/>
        </w:rPr>
        <w:t>далеких</w:t>
      </w:r>
      <w:r w:rsidRPr="00F42A8E">
        <w:rPr>
          <w:rFonts w:ascii="Helvetica" w:hAnsi="Helvetica" w:cs="Helvetica"/>
          <w:b/>
          <w:bCs/>
          <w:color w:val="222222"/>
          <w:sz w:val="21"/>
          <w:szCs w:val="21"/>
        </w:rPr>
        <w:t xml:space="preserve"> </w:t>
      </w:r>
      <w:r w:rsidRPr="00F42A8E">
        <w:rPr>
          <w:rFonts w:ascii="Helvetica" w:hAnsi="Helvetica" w:cs="Helvetica" w:hint="eastAsia"/>
          <w:b/>
          <w:bCs/>
          <w:color w:val="222222"/>
          <w:sz w:val="21"/>
          <w:szCs w:val="21"/>
        </w:rPr>
        <w:t>видов</w:t>
      </w:r>
      <w:r w:rsidRPr="00F42A8E">
        <w:rPr>
          <w:rFonts w:ascii="Helvetica" w:hAnsi="Helvetica" w:cs="Helvetica"/>
          <w:b/>
          <w:bCs/>
          <w:color w:val="222222"/>
          <w:sz w:val="21"/>
          <w:szCs w:val="21"/>
        </w:rPr>
        <w:t xml:space="preserve"> </w:t>
      </w:r>
      <w:r w:rsidRPr="00F42A8E">
        <w:rPr>
          <w:rFonts w:ascii="Helvetica" w:hAnsi="Helvetica" w:cs="Helvetica" w:hint="eastAsia"/>
          <w:b/>
          <w:bCs/>
          <w:color w:val="222222"/>
          <w:sz w:val="21"/>
          <w:szCs w:val="21"/>
        </w:rPr>
        <w:t>бактерий</w:t>
      </w:r>
      <w:r w:rsidRPr="00F42A8E">
        <w:rPr>
          <w:rFonts w:ascii="Helvetica" w:hAnsi="Helvetica" w:cs="Helvetica"/>
          <w:b/>
          <w:bCs/>
          <w:color w:val="222222"/>
          <w:sz w:val="21"/>
          <w:szCs w:val="21"/>
        </w:rPr>
        <w:t xml:space="preserve">. </w:t>
      </w:r>
      <w:r w:rsidRPr="00F42A8E">
        <w:rPr>
          <w:rFonts w:ascii="Helvetica" w:hAnsi="Helvetica" w:cs="Helvetica" w:hint="eastAsia"/>
          <w:b/>
          <w:bCs/>
          <w:color w:val="222222"/>
          <w:sz w:val="21"/>
          <w:szCs w:val="21"/>
        </w:rPr>
        <w:t>промоторов</w:t>
      </w:r>
      <w:r w:rsidRPr="00F42A8E">
        <w:rPr>
          <w:rFonts w:ascii="Helvetica" w:hAnsi="Helvetica" w:cs="Helvetica"/>
          <w:b/>
          <w:bCs/>
          <w:color w:val="222222"/>
          <w:sz w:val="21"/>
          <w:szCs w:val="21"/>
        </w:rPr>
        <w:t xml:space="preserve"> </w:t>
      </w:r>
      <w:r w:rsidRPr="00F42A8E">
        <w:rPr>
          <w:rFonts w:ascii="Helvetica" w:hAnsi="Helvetica" w:cs="Helvetica" w:hint="eastAsia"/>
          <w:b/>
          <w:bCs/>
          <w:color w:val="222222"/>
          <w:sz w:val="21"/>
          <w:szCs w:val="21"/>
        </w:rPr>
        <w:t>РНК</w:t>
      </w:r>
      <w:r w:rsidRPr="00F42A8E">
        <w:rPr>
          <w:rFonts w:ascii="Helvetica" w:hAnsi="Helvetica" w:cs="Helvetica"/>
          <w:b/>
          <w:bCs/>
          <w:color w:val="222222"/>
          <w:sz w:val="21"/>
          <w:szCs w:val="21"/>
        </w:rPr>
        <w:t>-</w:t>
      </w:r>
      <w:r w:rsidRPr="00F42A8E">
        <w:rPr>
          <w:rFonts w:ascii="Helvetica" w:hAnsi="Helvetica" w:cs="Helvetica" w:hint="eastAsia"/>
          <w:b/>
          <w:bCs/>
          <w:color w:val="222222"/>
          <w:sz w:val="21"/>
          <w:szCs w:val="21"/>
        </w:rPr>
        <w:t>полимераза</w:t>
      </w:r>
      <w:r w:rsidRPr="00F42A8E">
        <w:rPr>
          <w:rFonts w:ascii="Helvetica" w:hAnsi="Helvetica" w:cs="Helvetica"/>
          <w:b/>
          <w:bCs/>
          <w:color w:val="222222"/>
          <w:sz w:val="21"/>
          <w:szCs w:val="21"/>
        </w:rPr>
        <w:t xml:space="preserve"> </w:t>
      </w:r>
      <w:r w:rsidRPr="00F42A8E">
        <w:rPr>
          <w:rFonts w:ascii="Helvetica" w:hAnsi="Helvetica" w:cs="Helvetica" w:hint="eastAsia"/>
          <w:b/>
          <w:bCs/>
          <w:color w:val="222222"/>
          <w:sz w:val="21"/>
          <w:szCs w:val="21"/>
        </w:rPr>
        <w:t>гомология</w:t>
      </w:r>
      <w:r w:rsidRPr="00F42A8E">
        <w:rPr>
          <w:rFonts w:ascii="Helvetica" w:hAnsi="Helvetica" w:cs="Helvetica"/>
          <w:b/>
          <w:bCs/>
          <w:color w:val="222222"/>
          <w:sz w:val="21"/>
          <w:szCs w:val="21"/>
        </w:rPr>
        <w:t xml:space="preserve"> </w:t>
      </w:r>
      <w:r w:rsidRPr="00F42A8E">
        <w:rPr>
          <w:rFonts w:ascii="Helvetica" w:hAnsi="Helvetica" w:cs="Helvetica" w:hint="eastAsia"/>
          <w:b/>
          <w:bCs/>
          <w:color w:val="222222"/>
          <w:sz w:val="21"/>
          <w:szCs w:val="21"/>
        </w:rPr>
        <w:t>РНК</w:t>
      </w:r>
      <w:r w:rsidRPr="00F42A8E">
        <w:rPr>
          <w:rFonts w:ascii="Helvetica" w:hAnsi="Helvetica" w:cs="Helvetica"/>
          <w:b/>
          <w:bCs/>
          <w:color w:val="222222"/>
          <w:sz w:val="21"/>
          <w:szCs w:val="21"/>
        </w:rPr>
        <w:t>-</w:t>
      </w:r>
      <w:r w:rsidRPr="00F42A8E">
        <w:rPr>
          <w:rFonts w:ascii="Helvetica" w:hAnsi="Helvetica" w:cs="Helvetica" w:hint="eastAsia"/>
          <w:b/>
          <w:bCs/>
          <w:color w:val="222222"/>
          <w:sz w:val="21"/>
          <w:szCs w:val="21"/>
        </w:rPr>
        <w:t>полимераз</w:t>
      </w:r>
      <w:r w:rsidRPr="00F42A8E">
        <w:rPr>
          <w:rFonts w:ascii="Helvetica" w:hAnsi="Helvetica" w:cs="Helvetica"/>
          <w:b/>
          <w:bCs/>
          <w:color w:val="222222"/>
          <w:sz w:val="21"/>
          <w:szCs w:val="21"/>
        </w:rPr>
        <w:t xml:space="preserve"> </w:t>
      </w:r>
      <w:r w:rsidRPr="00F42A8E">
        <w:rPr>
          <w:rFonts w:ascii="Helvetica" w:hAnsi="Helvetica" w:cs="Helvetica" w:hint="eastAsia"/>
          <w:b/>
          <w:bCs/>
          <w:color w:val="222222"/>
          <w:sz w:val="21"/>
          <w:szCs w:val="21"/>
        </w:rPr>
        <w:t>Показано</w:t>
      </w:r>
      <w:r w:rsidRPr="00F42A8E">
        <w:rPr>
          <w:rFonts w:ascii="Helvetica" w:hAnsi="Helvetica" w:cs="Helvetica"/>
          <w:b/>
          <w:bCs/>
          <w:color w:val="222222"/>
          <w:sz w:val="21"/>
          <w:szCs w:val="21"/>
        </w:rPr>
        <w:t xml:space="preserve">, </w:t>
      </w:r>
      <w:r w:rsidRPr="00F42A8E">
        <w:rPr>
          <w:rFonts w:ascii="Helvetica" w:hAnsi="Helvetica" w:cs="Helvetica" w:hint="eastAsia"/>
          <w:b/>
          <w:bCs/>
          <w:color w:val="222222"/>
          <w:sz w:val="21"/>
          <w:szCs w:val="21"/>
        </w:rPr>
        <w:t>что</w:t>
      </w:r>
      <w:r w:rsidRPr="00F42A8E">
        <w:rPr>
          <w:rFonts w:ascii="Helvetica" w:hAnsi="Helvetica" w:cs="Helvetica"/>
          <w:b/>
          <w:bCs/>
          <w:color w:val="222222"/>
          <w:sz w:val="21"/>
          <w:szCs w:val="21"/>
        </w:rPr>
        <w:t xml:space="preserve"> </w:t>
      </w:r>
      <w:r w:rsidRPr="00F42A8E">
        <w:rPr>
          <w:rFonts w:ascii="Helvetica" w:hAnsi="Helvetica" w:cs="Helvetica" w:hint="eastAsia"/>
          <w:b/>
          <w:bCs/>
          <w:color w:val="222222"/>
          <w:sz w:val="21"/>
          <w:szCs w:val="21"/>
        </w:rPr>
        <w:t>в</w:t>
      </w:r>
      <w:r w:rsidRPr="00F42A8E">
        <w:rPr>
          <w:rFonts w:ascii="Helvetica" w:hAnsi="Helvetica" w:cs="Helvetica"/>
          <w:b/>
          <w:bCs/>
          <w:color w:val="222222"/>
          <w:sz w:val="21"/>
          <w:szCs w:val="21"/>
        </w:rPr>
        <w:t xml:space="preserve"> </w:t>
      </w:r>
      <w:r w:rsidRPr="00F42A8E">
        <w:rPr>
          <w:rFonts w:ascii="Helvetica" w:hAnsi="Helvetica" w:cs="Helvetica" w:hint="eastAsia"/>
          <w:b/>
          <w:bCs/>
          <w:color w:val="222222"/>
          <w:sz w:val="21"/>
          <w:szCs w:val="21"/>
        </w:rPr>
        <w:t>процессе</w:t>
      </w:r>
      <w:r w:rsidRPr="00F42A8E">
        <w:rPr>
          <w:rFonts w:ascii="Helvetica" w:hAnsi="Helvetica" w:cs="Helvetica"/>
          <w:b/>
          <w:bCs/>
          <w:color w:val="222222"/>
          <w:sz w:val="21"/>
          <w:szCs w:val="21"/>
        </w:rPr>
        <w:t xml:space="preserve"> </w:t>
      </w:r>
      <w:r w:rsidRPr="00F42A8E">
        <w:rPr>
          <w:rFonts w:ascii="Helvetica" w:hAnsi="Helvetica" w:cs="Helvetica" w:hint="eastAsia"/>
          <w:b/>
          <w:bCs/>
          <w:color w:val="222222"/>
          <w:sz w:val="21"/>
          <w:szCs w:val="21"/>
        </w:rPr>
        <w:t>открывания</w:t>
      </w:r>
      <w:r w:rsidRPr="00F42A8E">
        <w:rPr>
          <w:rFonts w:ascii="Helvetica" w:hAnsi="Helvetica" w:cs="Helvetica"/>
          <w:b/>
          <w:bCs/>
          <w:color w:val="222222"/>
          <w:sz w:val="21"/>
          <w:szCs w:val="21"/>
        </w:rPr>
        <w:t xml:space="preserve"> </w:t>
      </w:r>
      <w:r w:rsidRPr="00F42A8E">
        <w:rPr>
          <w:rFonts w:ascii="Helvetica" w:hAnsi="Helvetica" w:cs="Helvetica" w:hint="eastAsia"/>
          <w:b/>
          <w:bCs/>
          <w:color w:val="222222"/>
          <w:sz w:val="21"/>
          <w:szCs w:val="21"/>
        </w:rPr>
        <w:t>играет</w:t>
      </w:r>
      <w:r w:rsidRPr="00F42A8E">
        <w:rPr>
          <w:rFonts w:ascii="Helvetica" w:hAnsi="Helvetica" w:cs="Helvetica"/>
          <w:b/>
          <w:bCs/>
          <w:color w:val="222222"/>
          <w:sz w:val="21"/>
          <w:szCs w:val="21"/>
        </w:rPr>
        <w:t xml:space="preserve"> </w:t>
      </w:r>
      <w:r w:rsidRPr="00F42A8E">
        <w:rPr>
          <w:rFonts w:ascii="Helvetica" w:hAnsi="Helvetica" w:cs="Helvetica" w:hint="eastAsia"/>
          <w:b/>
          <w:bCs/>
          <w:color w:val="222222"/>
          <w:sz w:val="21"/>
          <w:szCs w:val="21"/>
        </w:rPr>
        <w:t>активную</w:t>
      </w:r>
      <w:r w:rsidRPr="00F42A8E">
        <w:rPr>
          <w:rFonts w:ascii="Helvetica" w:hAnsi="Helvetica" w:cs="Helvetica"/>
          <w:b/>
          <w:bCs/>
          <w:color w:val="222222"/>
          <w:sz w:val="21"/>
          <w:szCs w:val="21"/>
        </w:rPr>
        <w:t xml:space="preserve"> </w:t>
      </w:r>
      <w:r w:rsidRPr="00F42A8E">
        <w:rPr>
          <w:rFonts w:ascii="Helvetica" w:hAnsi="Helvetica" w:cs="Helvetica" w:hint="eastAsia"/>
          <w:b/>
          <w:bCs/>
          <w:color w:val="222222"/>
          <w:sz w:val="21"/>
          <w:szCs w:val="21"/>
        </w:rPr>
        <w:t>роль</w:t>
      </w:r>
      <w:r w:rsidRPr="00F42A8E">
        <w:rPr>
          <w:rFonts w:ascii="Helvetica" w:hAnsi="Helvetica" w:cs="Helvetica"/>
          <w:b/>
          <w:bCs/>
          <w:color w:val="222222"/>
          <w:sz w:val="21"/>
          <w:szCs w:val="21"/>
        </w:rPr>
        <w:t xml:space="preserve">. </w:t>
      </w:r>
      <w:r w:rsidRPr="00F42A8E">
        <w:rPr>
          <w:rFonts w:ascii="Helvetica" w:hAnsi="Helvetica" w:cs="Helvetica" w:hint="eastAsia"/>
          <w:b/>
          <w:bCs/>
          <w:color w:val="222222"/>
          <w:sz w:val="21"/>
          <w:szCs w:val="21"/>
        </w:rPr>
        <w:t>Впервые</w:t>
      </w:r>
      <w:r w:rsidRPr="00F42A8E">
        <w:rPr>
          <w:rFonts w:ascii="Helvetica" w:hAnsi="Helvetica" w:cs="Helvetica"/>
          <w:b/>
          <w:bCs/>
          <w:color w:val="222222"/>
          <w:sz w:val="21"/>
          <w:szCs w:val="21"/>
        </w:rPr>
        <w:t xml:space="preserve"> </w:t>
      </w:r>
      <w:r w:rsidRPr="00F42A8E">
        <w:rPr>
          <w:rFonts w:ascii="Helvetica" w:hAnsi="Helvetica" w:cs="Helvetica" w:hint="eastAsia"/>
          <w:b/>
          <w:bCs/>
          <w:color w:val="222222"/>
          <w:sz w:val="21"/>
          <w:szCs w:val="21"/>
        </w:rPr>
        <w:t>показано</w:t>
      </w:r>
      <w:r w:rsidRPr="00F42A8E">
        <w:rPr>
          <w:rFonts w:ascii="Helvetica" w:hAnsi="Helvetica" w:cs="Helvetica"/>
          <w:b/>
          <w:bCs/>
          <w:color w:val="222222"/>
          <w:sz w:val="21"/>
          <w:szCs w:val="21"/>
        </w:rPr>
        <w:t xml:space="preserve">, </w:t>
      </w:r>
      <w:r w:rsidRPr="00F42A8E">
        <w:rPr>
          <w:rFonts w:ascii="Helvetica" w:hAnsi="Helvetica" w:cs="Helvetica" w:hint="eastAsia"/>
          <w:b/>
          <w:bCs/>
          <w:color w:val="222222"/>
          <w:sz w:val="21"/>
          <w:szCs w:val="21"/>
        </w:rPr>
        <w:t>что</w:t>
      </w:r>
      <w:r w:rsidRPr="00F42A8E">
        <w:rPr>
          <w:rFonts w:ascii="Helvetica" w:hAnsi="Helvetica" w:cs="Helvetica"/>
          <w:b/>
          <w:bCs/>
          <w:color w:val="222222"/>
          <w:sz w:val="21"/>
          <w:szCs w:val="21"/>
        </w:rPr>
        <w:t xml:space="preserve"> </w:t>
      </w:r>
      <w:r w:rsidRPr="00F42A8E">
        <w:rPr>
          <w:rFonts w:ascii="Helvetica" w:hAnsi="Helvetica" w:cs="Helvetica" w:hint="eastAsia"/>
          <w:b/>
          <w:bCs/>
          <w:color w:val="222222"/>
          <w:sz w:val="21"/>
          <w:szCs w:val="21"/>
        </w:rPr>
        <w:t>процесс</w:t>
      </w:r>
      <w:r w:rsidRPr="00F42A8E">
        <w:rPr>
          <w:rFonts w:ascii="Helvetica" w:hAnsi="Helvetica" w:cs="Helvetica"/>
          <w:b/>
          <w:bCs/>
          <w:color w:val="222222"/>
          <w:sz w:val="21"/>
          <w:szCs w:val="21"/>
        </w:rPr>
        <w:t xml:space="preserve"> </w:t>
      </w:r>
      <w:r w:rsidRPr="00F42A8E">
        <w:rPr>
          <w:rFonts w:ascii="Helvetica" w:hAnsi="Helvetica" w:cs="Helvetica" w:hint="eastAsia"/>
          <w:b/>
          <w:bCs/>
          <w:color w:val="222222"/>
          <w:sz w:val="21"/>
          <w:szCs w:val="21"/>
        </w:rPr>
        <w:t>открывания</w:t>
      </w:r>
      <w:r w:rsidRPr="00F42A8E">
        <w:rPr>
          <w:rFonts w:ascii="Helvetica" w:hAnsi="Helvetica" w:cs="Helvetica"/>
          <w:b/>
          <w:bCs/>
          <w:color w:val="222222"/>
          <w:sz w:val="21"/>
          <w:szCs w:val="21"/>
        </w:rPr>
        <w:t xml:space="preserve"> </w:t>
      </w:r>
      <w:r w:rsidRPr="00F42A8E">
        <w:rPr>
          <w:rFonts w:ascii="Helvetica" w:hAnsi="Helvetica" w:cs="Helvetica" w:hint="eastAsia"/>
          <w:b/>
          <w:bCs/>
          <w:color w:val="222222"/>
          <w:sz w:val="21"/>
          <w:szCs w:val="21"/>
        </w:rPr>
        <w:t>так</w:t>
      </w:r>
      <w:r w:rsidRPr="00F42A8E">
        <w:rPr>
          <w:rFonts w:ascii="Helvetica" w:hAnsi="Helvetica" w:cs="Helvetica"/>
          <w:b/>
          <w:bCs/>
          <w:color w:val="222222"/>
          <w:sz w:val="21"/>
          <w:szCs w:val="21"/>
        </w:rPr>
        <w:t xml:space="preserve"> </w:t>
      </w:r>
      <w:r w:rsidRPr="00F42A8E">
        <w:rPr>
          <w:rFonts w:ascii="Helvetica" w:hAnsi="Helvetica" w:cs="Helvetica" w:hint="eastAsia"/>
          <w:b/>
          <w:bCs/>
          <w:color w:val="222222"/>
          <w:sz w:val="21"/>
          <w:szCs w:val="21"/>
        </w:rPr>
        <w:t>и</w:t>
      </w:r>
      <w:r w:rsidRPr="00F42A8E">
        <w:rPr>
          <w:rFonts w:ascii="Helvetica" w:hAnsi="Helvetica" w:cs="Helvetica"/>
          <w:b/>
          <w:bCs/>
          <w:color w:val="222222"/>
          <w:sz w:val="21"/>
          <w:szCs w:val="21"/>
        </w:rPr>
        <w:t xml:space="preserve"> </w:t>
      </w:r>
      <w:r w:rsidRPr="00F42A8E">
        <w:rPr>
          <w:rFonts w:ascii="Helvetica" w:hAnsi="Helvetica" w:cs="Helvetica" w:hint="eastAsia"/>
          <w:b/>
          <w:bCs/>
          <w:color w:val="222222"/>
          <w:sz w:val="21"/>
          <w:szCs w:val="21"/>
        </w:rPr>
        <w:t>от</w:t>
      </w:r>
      <w:r w:rsidRPr="00F42A8E">
        <w:rPr>
          <w:rFonts w:ascii="Helvetica" w:hAnsi="Helvetica" w:cs="Helvetica"/>
          <w:b/>
          <w:bCs/>
          <w:color w:val="222222"/>
          <w:sz w:val="21"/>
          <w:szCs w:val="21"/>
        </w:rPr>
        <w:t xml:space="preserve"> </w:t>
      </w:r>
      <w:r w:rsidRPr="00F42A8E">
        <w:rPr>
          <w:rFonts w:ascii="Helvetica" w:hAnsi="Helvetica" w:cs="Helvetica" w:hint="eastAsia"/>
          <w:b/>
          <w:bCs/>
          <w:color w:val="222222"/>
          <w:sz w:val="21"/>
          <w:szCs w:val="21"/>
        </w:rPr>
        <w:t>минимального</w:t>
      </w:r>
      <w:r w:rsidRPr="00F42A8E">
        <w:rPr>
          <w:rFonts w:ascii="Helvetica" w:hAnsi="Helvetica" w:cs="Helvetica"/>
          <w:b/>
          <w:bCs/>
          <w:color w:val="222222"/>
          <w:sz w:val="21"/>
          <w:szCs w:val="21"/>
        </w:rPr>
        <w:t xml:space="preserve"> </w:t>
      </w:r>
      <w:r w:rsidRPr="00F42A8E">
        <w:rPr>
          <w:rFonts w:ascii="Helvetica" w:hAnsi="Helvetica" w:cs="Helvetica" w:hint="eastAsia"/>
          <w:b/>
          <w:bCs/>
          <w:color w:val="222222"/>
          <w:sz w:val="21"/>
          <w:szCs w:val="21"/>
        </w:rPr>
        <w:t>промоторов</w:t>
      </w:r>
      <w:r w:rsidRPr="00F42A8E">
        <w:rPr>
          <w:rFonts w:ascii="Helvetica" w:hAnsi="Helvetica" w:cs="Helvetica"/>
          <w:b/>
          <w:bCs/>
          <w:color w:val="222222"/>
          <w:sz w:val="21"/>
          <w:szCs w:val="21"/>
        </w:rPr>
        <w:t xml:space="preserve"> </w:t>
      </w:r>
      <w:r w:rsidRPr="00F42A8E">
        <w:rPr>
          <w:rFonts w:ascii="Helvetica" w:hAnsi="Helvetica" w:cs="Helvetica" w:hint="eastAsia"/>
          <w:b/>
          <w:bCs/>
          <w:color w:val="222222"/>
          <w:sz w:val="21"/>
          <w:szCs w:val="21"/>
        </w:rPr>
        <w:t>зависит</w:t>
      </w:r>
      <w:r w:rsidRPr="00F42A8E">
        <w:rPr>
          <w:rFonts w:ascii="Helvetica" w:hAnsi="Helvetica" w:cs="Helvetica"/>
          <w:b/>
          <w:bCs/>
          <w:color w:val="222222"/>
          <w:sz w:val="21"/>
          <w:szCs w:val="21"/>
        </w:rPr>
        <w:t xml:space="preserve"> </w:t>
      </w:r>
      <w:r w:rsidRPr="00F42A8E">
        <w:rPr>
          <w:rFonts w:ascii="Helvetica" w:hAnsi="Helvetica" w:cs="Helvetica" w:hint="eastAsia"/>
          <w:b/>
          <w:bCs/>
          <w:color w:val="222222"/>
          <w:sz w:val="21"/>
          <w:szCs w:val="21"/>
        </w:rPr>
        <w:t>как</w:t>
      </w:r>
      <w:r w:rsidRPr="00F42A8E">
        <w:rPr>
          <w:rFonts w:ascii="Helvetica" w:hAnsi="Helvetica" w:cs="Helvetica"/>
          <w:b/>
          <w:bCs/>
          <w:color w:val="222222"/>
          <w:sz w:val="21"/>
          <w:szCs w:val="21"/>
        </w:rPr>
        <w:t>...</w:t>
      </w:r>
    </w:p>
    <w:p w14:paraId="2CD53D4E" w14:textId="77777777" w:rsidR="00F42A8E" w:rsidRPr="00F42A8E" w:rsidRDefault="00F42A8E" w:rsidP="00F42A8E">
      <w:pPr>
        <w:rPr>
          <w:rFonts w:ascii="Helvetica" w:hAnsi="Helvetica" w:cs="Helvetica"/>
          <w:b/>
          <w:bCs/>
          <w:color w:val="222222"/>
          <w:sz w:val="21"/>
          <w:szCs w:val="21"/>
        </w:rPr>
      </w:pPr>
      <w:r w:rsidRPr="00F42A8E">
        <w:rPr>
          <w:rFonts w:ascii="Helvetica" w:hAnsi="Helvetica" w:cs="Helvetica" w:hint="eastAsia"/>
          <w:b/>
          <w:bCs/>
          <w:color w:val="222222"/>
          <w:sz w:val="21"/>
          <w:szCs w:val="21"/>
        </w:rPr>
        <w:t>стр</w:t>
      </w:r>
      <w:r w:rsidRPr="00F42A8E">
        <w:rPr>
          <w:rFonts w:ascii="Helvetica" w:hAnsi="Helvetica" w:cs="Helvetica"/>
          <w:b/>
          <w:bCs/>
          <w:color w:val="222222"/>
          <w:sz w:val="21"/>
          <w:szCs w:val="21"/>
        </w:rPr>
        <w:t>. 10</w:t>
      </w:r>
    </w:p>
    <w:p w14:paraId="0B9DA3BE" w14:textId="77777777" w:rsidR="00F42A8E" w:rsidRPr="00F42A8E" w:rsidRDefault="00F42A8E" w:rsidP="00F42A8E">
      <w:pPr>
        <w:rPr>
          <w:rFonts w:ascii="Helvetica" w:hAnsi="Helvetica" w:cs="Helvetica"/>
          <w:b/>
          <w:bCs/>
          <w:color w:val="222222"/>
          <w:sz w:val="21"/>
          <w:szCs w:val="21"/>
        </w:rPr>
      </w:pPr>
      <w:r w:rsidRPr="00F42A8E">
        <w:rPr>
          <w:rFonts w:ascii="Helvetica" w:hAnsi="Helvetica" w:cs="Helvetica" w:hint="eastAsia"/>
          <w:b/>
          <w:bCs/>
          <w:color w:val="222222"/>
          <w:sz w:val="21"/>
          <w:szCs w:val="21"/>
        </w:rPr>
        <w:t>атома</w:t>
      </w:r>
      <w:r w:rsidRPr="00F42A8E">
        <w:rPr>
          <w:rFonts w:ascii="Helvetica" w:hAnsi="Helvetica" w:cs="Helvetica"/>
          <w:b/>
          <w:bCs/>
          <w:color w:val="222222"/>
          <w:sz w:val="21"/>
          <w:szCs w:val="21"/>
        </w:rPr>
        <w:t xml:space="preserve"> </w:t>
      </w:r>
      <w:r w:rsidRPr="00F42A8E">
        <w:rPr>
          <w:rFonts w:ascii="Helvetica" w:hAnsi="Helvetica" w:cs="Helvetica" w:hint="eastAsia"/>
          <w:b/>
          <w:bCs/>
          <w:color w:val="222222"/>
          <w:sz w:val="21"/>
          <w:szCs w:val="21"/>
        </w:rPr>
        <w:t>цинка</w:t>
      </w:r>
      <w:r w:rsidRPr="00F42A8E">
        <w:rPr>
          <w:rFonts w:ascii="Helvetica" w:hAnsi="Helvetica" w:cs="Helvetica"/>
          <w:b/>
          <w:bCs/>
          <w:color w:val="222222"/>
          <w:sz w:val="21"/>
          <w:szCs w:val="21"/>
        </w:rPr>
        <w:t xml:space="preserve">, </w:t>
      </w:r>
      <w:r w:rsidRPr="00F42A8E">
        <w:rPr>
          <w:rFonts w:ascii="Helvetica" w:hAnsi="Helvetica" w:cs="Helvetica" w:hint="eastAsia"/>
          <w:b/>
          <w:bCs/>
          <w:color w:val="222222"/>
          <w:sz w:val="21"/>
          <w:szCs w:val="21"/>
        </w:rPr>
        <w:t>необходимые</w:t>
      </w:r>
      <w:r w:rsidRPr="00F42A8E">
        <w:rPr>
          <w:rFonts w:ascii="Helvetica" w:hAnsi="Helvetica" w:cs="Helvetica"/>
          <w:b/>
          <w:bCs/>
          <w:color w:val="222222"/>
          <w:sz w:val="21"/>
          <w:szCs w:val="21"/>
        </w:rPr>
        <w:t xml:space="preserve"> </w:t>
      </w:r>
      <w:r w:rsidRPr="00F42A8E">
        <w:rPr>
          <w:rFonts w:ascii="Helvetica" w:hAnsi="Helvetica" w:cs="Helvetica" w:hint="eastAsia"/>
          <w:b/>
          <w:bCs/>
          <w:color w:val="222222"/>
          <w:sz w:val="21"/>
          <w:szCs w:val="21"/>
        </w:rPr>
        <w:t>для</w:t>
      </w:r>
      <w:r w:rsidRPr="00F42A8E">
        <w:rPr>
          <w:rFonts w:ascii="Helvetica" w:hAnsi="Helvetica" w:cs="Helvetica"/>
          <w:b/>
          <w:bCs/>
          <w:color w:val="222222"/>
          <w:sz w:val="21"/>
          <w:szCs w:val="21"/>
        </w:rPr>
        <w:t xml:space="preserve"> </w:t>
      </w:r>
      <w:r w:rsidRPr="00F42A8E">
        <w:rPr>
          <w:rFonts w:ascii="Helvetica" w:hAnsi="Helvetica" w:cs="Helvetica" w:hint="eastAsia"/>
          <w:b/>
          <w:bCs/>
          <w:color w:val="222222"/>
          <w:sz w:val="21"/>
          <w:szCs w:val="21"/>
        </w:rPr>
        <w:t>каталитической</w:t>
      </w:r>
      <w:r w:rsidRPr="00F42A8E">
        <w:rPr>
          <w:rFonts w:ascii="Helvetica" w:hAnsi="Helvetica" w:cs="Helvetica"/>
          <w:b/>
          <w:bCs/>
          <w:color w:val="222222"/>
          <w:sz w:val="21"/>
          <w:szCs w:val="21"/>
        </w:rPr>
        <w:t xml:space="preserve"> </w:t>
      </w:r>
      <w:r w:rsidRPr="00F42A8E">
        <w:rPr>
          <w:rFonts w:ascii="Helvetica" w:hAnsi="Helvetica" w:cs="Helvetica" w:hint="eastAsia"/>
          <w:b/>
          <w:bCs/>
          <w:color w:val="222222"/>
          <w:sz w:val="21"/>
          <w:szCs w:val="21"/>
        </w:rPr>
        <w:t>функции</w:t>
      </w:r>
      <w:r w:rsidRPr="00F42A8E">
        <w:rPr>
          <w:rFonts w:ascii="Helvetica" w:hAnsi="Helvetica" w:cs="Helvetica"/>
          <w:b/>
          <w:bCs/>
          <w:color w:val="222222"/>
          <w:sz w:val="21"/>
          <w:szCs w:val="21"/>
        </w:rPr>
        <w:t xml:space="preserve"> /18,19/. </w:t>
      </w:r>
      <w:r w:rsidRPr="00F42A8E">
        <w:rPr>
          <w:rFonts w:ascii="Helvetica" w:hAnsi="Helvetica" w:cs="Helvetica" w:hint="eastAsia"/>
          <w:b/>
          <w:bCs/>
          <w:color w:val="222222"/>
          <w:sz w:val="21"/>
          <w:szCs w:val="21"/>
        </w:rPr>
        <w:t>Известны</w:t>
      </w:r>
      <w:r w:rsidRPr="00F42A8E">
        <w:rPr>
          <w:rFonts w:ascii="Helvetica" w:hAnsi="Helvetica" w:cs="Helvetica"/>
          <w:b/>
          <w:bCs/>
          <w:color w:val="222222"/>
          <w:sz w:val="21"/>
          <w:szCs w:val="21"/>
        </w:rPr>
        <w:t xml:space="preserve">, </w:t>
      </w:r>
      <w:r w:rsidRPr="00F42A8E">
        <w:rPr>
          <w:rFonts w:ascii="Helvetica" w:hAnsi="Helvetica" w:cs="Helvetica" w:hint="eastAsia"/>
          <w:b/>
          <w:bCs/>
          <w:color w:val="222222"/>
          <w:sz w:val="21"/>
          <w:szCs w:val="21"/>
        </w:rPr>
        <w:t>две</w:t>
      </w:r>
      <w:r w:rsidRPr="00F42A8E">
        <w:rPr>
          <w:rFonts w:ascii="Helvetica" w:hAnsi="Helvetica" w:cs="Helvetica"/>
          <w:b/>
          <w:bCs/>
          <w:color w:val="222222"/>
          <w:sz w:val="21"/>
          <w:szCs w:val="21"/>
        </w:rPr>
        <w:t xml:space="preserve"> </w:t>
      </w:r>
      <w:r w:rsidRPr="00F42A8E">
        <w:rPr>
          <w:rFonts w:ascii="Helvetica" w:hAnsi="Helvetica" w:cs="Helvetica" w:hint="eastAsia"/>
          <w:b/>
          <w:bCs/>
          <w:color w:val="222222"/>
          <w:sz w:val="21"/>
          <w:szCs w:val="21"/>
        </w:rPr>
        <w:t>ферменуативно</w:t>
      </w:r>
      <w:r w:rsidRPr="00F42A8E">
        <w:rPr>
          <w:rFonts w:ascii="Helvetica" w:hAnsi="Helvetica" w:cs="Helvetica"/>
          <w:b/>
          <w:bCs/>
          <w:color w:val="222222"/>
          <w:sz w:val="21"/>
          <w:szCs w:val="21"/>
        </w:rPr>
        <w:t xml:space="preserve"> </w:t>
      </w:r>
      <w:r w:rsidRPr="00F42A8E">
        <w:rPr>
          <w:rFonts w:ascii="Helvetica" w:hAnsi="Helvetica" w:cs="Helvetica" w:hint="eastAsia"/>
          <w:b/>
          <w:bCs/>
          <w:color w:val="222222"/>
          <w:sz w:val="21"/>
          <w:szCs w:val="21"/>
        </w:rPr>
        <w:t>активные</w:t>
      </w:r>
      <w:r w:rsidRPr="00F42A8E">
        <w:rPr>
          <w:rFonts w:ascii="Helvetica" w:hAnsi="Helvetica" w:cs="Helvetica"/>
          <w:b/>
          <w:bCs/>
          <w:color w:val="222222"/>
          <w:sz w:val="21"/>
          <w:szCs w:val="21"/>
        </w:rPr>
        <w:t xml:space="preserve"> </w:t>
      </w:r>
      <w:r w:rsidRPr="00F42A8E">
        <w:rPr>
          <w:rFonts w:ascii="Helvetica" w:hAnsi="Helvetica" w:cs="Helvetica" w:hint="eastAsia"/>
          <w:b/>
          <w:bCs/>
          <w:color w:val="222222"/>
          <w:sz w:val="21"/>
          <w:szCs w:val="21"/>
        </w:rPr>
        <w:t>формы</w:t>
      </w:r>
      <w:r w:rsidRPr="00F42A8E">
        <w:rPr>
          <w:rFonts w:ascii="Helvetica" w:hAnsi="Helvetica" w:cs="Helvetica"/>
          <w:b/>
          <w:bCs/>
          <w:color w:val="222222"/>
          <w:sz w:val="21"/>
          <w:szCs w:val="21"/>
        </w:rPr>
        <w:t xml:space="preserve"> </w:t>
      </w:r>
      <w:r w:rsidRPr="00F42A8E">
        <w:rPr>
          <w:rFonts w:ascii="Helvetica" w:hAnsi="Helvetica" w:cs="Helvetica" w:hint="eastAsia"/>
          <w:b/>
          <w:bCs/>
          <w:color w:val="222222"/>
          <w:sz w:val="21"/>
          <w:szCs w:val="21"/>
        </w:rPr>
        <w:t>РНК</w:t>
      </w:r>
      <w:r w:rsidRPr="00F42A8E">
        <w:rPr>
          <w:rFonts w:ascii="Helvetica" w:hAnsi="Helvetica" w:cs="Helvetica"/>
          <w:b/>
          <w:bCs/>
          <w:color w:val="222222"/>
          <w:sz w:val="21"/>
          <w:szCs w:val="21"/>
        </w:rPr>
        <w:t>-</w:t>
      </w:r>
      <w:r w:rsidRPr="00F42A8E">
        <w:rPr>
          <w:rFonts w:ascii="Helvetica" w:hAnsi="Helvetica" w:cs="Helvetica" w:hint="eastAsia"/>
          <w:b/>
          <w:bCs/>
          <w:color w:val="222222"/>
          <w:sz w:val="21"/>
          <w:szCs w:val="21"/>
        </w:rPr>
        <w:t>полимеразы</w:t>
      </w:r>
      <w:r w:rsidRPr="00F42A8E">
        <w:rPr>
          <w:rFonts w:ascii="Helvetica" w:hAnsi="Helvetica" w:cs="Helvetica"/>
          <w:b/>
          <w:bCs/>
          <w:color w:val="222222"/>
          <w:sz w:val="21"/>
          <w:szCs w:val="21"/>
        </w:rPr>
        <w:t xml:space="preserve">: </w:t>
      </w:r>
      <w:r w:rsidRPr="00F42A8E">
        <w:rPr>
          <w:rFonts w:ascii="Helvetica" w:hAnsi="Helvetica" w:cs="Helvetica" w:hint="eastAsia"/>
          <w:b/>
          <w:bCs/>
          <w:color w:val="222222"/>
          <w:sz w:val="21"/>
          <w:szCs w:val="21"/>
        </w:rPr>
        <w:t>полная</w:t>
      </w:r>
      <w:r w:rsidRPr="00F42A8E">
        <w:rPr>
          <w:rFonts w:ascii="Helvetica" w:hAnsi="Helvetica" w:cs="Helvetica"/>
          <w:b/>
          <w:bCs/>
          <w:color w:val="222222"/>
          <w:sz w:val="21"/>
          <w:szCs w:val="21"/>
        </w:rPr>
        <w:t xml:space="preserve"> </w:t>
      </w:r>
      <w:r w:rsidRPr="00F42A8E">
        <w:rPr>
          <w:rFonts w:ascii="Helvetica" w:hAnsi="Helvetica" w:cs="Helvetica" w:hint="eastAsia"/>
          <w:b/>
          <w:bCs/>
          <w:color w:val="222222"/>
          <w:sz w:val="21"/>
          <w:szCs w:val="21"/>
        </w:rPr>
        <w:t>РНК</w:t>
      </w:r>
      <w:r w:rsidRPr="00F42A8E">
        <w:rPr>
          <w:rFonts w:ascii="Helvetica" w:hAnsi="Helvetica" w:cs="Helvetica"/>
          <w:b/>
          <w:bCs/>
          <w:color w:val="222222"/>
          <w:sz w:val="21"/>
          <w:szCs w:val="21"/>
        </w:rPr>
        <w:t>-</w:t>
      </w:r>
      <w:r w:rsidRPr="00F42A8E">
        <w:rPr>
          <w:rFonts w:ascii="Helvetica" w:hAnsi="Helvetica" w:cs="Helvetica" w:hint="eastAsia"/>
          <w:b/>
          <w:bCs/>
          <w:color w:val="222222"/>
          <w:sz w:val="21"/>
          <w:szCs w:val="21"/>
        </w:rPr>
        <w:t>по</w:t>
      </w:r>
      <w:r w:rsidRPr="00F42A8E">
        <w:rPr>
          <w:rFonts w:ascii="Helvetica" w:hAnsi="Helvetica" w:cs="Helvetica"/>
          <w:b/>
          <w:bCs/>
          <w:color w:val="222222"/>
          <w:sz w:val="21"/>
          <w:szCs w:val="21"/>
        </w:rPr>
        <w:t xml:space="preserve">- - II </w:t>
      </w:r>
      <w:r w:rsidRPr="00F42A8E">
        <w:rPr>
          <w:rFonts w:ascii="Helvetica" w:hAnsi="Helvetica" w:cs="Helvetica" w:hint="eastAsia"/>
          <w:b/>
          <w:bCs/>
          <w:color w:val="222222"/>
          <w:sz w:val="21"/>
          <w:szCs w:val="21"/>
        </w:rPr>
        <w:t>лимераза</w:t>
      </w:r>
      <w:r w:rsidRPr="00F42A8E">
        <w:rPr>
          <w:rFonts w:ascii="Helvetica" w:hAnsi="Helvetica" w:cs="Helvetica"/>
          <w:b/>
          <w:bCs/>
          <w:color w:val="222222"/>
          <w:sz w:val="21"/>
          <w:szCs w:val="21"/>
        </w:rPr>
        <w:t xml:space="preserve"> (</w:t>
      </w:r>
      <w:r w:rsidRPr="00F42A8E">
        <w:rPr>
          <w:rFonts w:ascii="Helvetica" w:hAnsi="Helvetica" w:cs="Helvetica" w:hint="eastAsia"/>
          <w:b/>
          <w:bCs/>
          <w:color w:val="222222"/>
          <w:sz w:val="21"/>
          <w:szCs w:val="21"/>
        </w:rPr>
        <w:t>холофермент</w:t>
      </w:r>
      <w:r w:rsidRPr="00F42A8E">
        <w:rPr>
          <w:rFonts w:ascii="Helvetica" w:hAnsi="Helvetica" w:cs="Helvetica"/>
          <w:b/>
          <w:bCs/>
          <w:color w:val="222222"/>
          <w:sz w:val="21"/>
          <w:szCs w:val="21"/>
        </w:rPr>
        <w:t xml:space="preserve">) </w:t>
      </w:r>
      <w:r w:rsidRPr="00F42A8E">
        <w:rPr>
          <w:rFonts w:ascii="Helvetica" w:hAnsi="Helvetica" w:cs="Helvetica" w:hint="eastAsia"/>
          <w:b/>
          <w:bCs/>
          <w:color w:val="222222"/>
          <w:sz w:val="21"/>
          <w:szCs w:val="21"/>
        </w:rPr>
        <w:t>и</w:t>
      </w:r>
      <w:r w:rsidRPr="00F42A8E">
        <w:rPr>
          <w:rFonts w:ascii="Helvetica" w:hAnsi="Helvetica" w:cs="Helvetica"/>
          <w:b/>
          <w:bCs/>
          <w:color w:val="222222"/>
          <w:sz w:val="21"/>
          <w:szCs w:val="21"/>
        </w:rPr>
        <w:t xml:space="preserve"> </w:t>
      </w:r>
      <w:r w:rsidRPr="00F42A8E">
        <w:rPr>
          <w:rFonts w:ascii="Helvetica" w:hAnsi="Helvetica" w:cs="Helvetica" w:hint="eastAsia"/>
          <w:b/>
          <w:bCs/>
          <w:color w:val="222222"/>
          <w:sz w:val="21"/>
          <w:szCs w:val="21"/>
        </w:rPr>
        <w:t>минимальная</w:t>
      </w:r>
      <w:r w:rsidRPr="00F42A8E">
        <w:rPr>
          <w:rFonts w:ascii="Helvetica" w:hAnsi="Helvetica" w:cs="Helvetica"/>
          <w:b/>
          <w:bCs/>
          <w:color w:val="222222"/>
          <w:sz w:val="21"/>
          <w:szCs w:val="21"/>
        </w:rPr>
        <w:t xml:space="preserve"> </w:t>
      </w:r>
      <w:r w:rsidRPr="00F42A8E">
        <w:rPr>
          <w:rFonts w:ascii="Helvetica" w:hAnsi="Helvetica" w:cs="Helvetica" w:hint="eastAsia"/>
          <w:b/>
          <w:bCs/>
          <w:color w:val="222222"/>
          <w:sz w:val="21"/>
          <w:szCs w:val="21"/>
        </w:rPr>
        <w:t>РНК</w:t>
      </w:r>
      <w:r w:rsidRPr="00F42A8E">
        <w:rPr>
          <w:rFonts w:ascii="Helvetica" w:hAnsi="Helvetica" w:cs="Helvetica"/>
          <w:b/>
          <w:bCs/>
          <w:color w:val="222222"/>
          <w:sz w:val="21"/>
          <w:szCs w:val="21"/>
        </w:rPr>
        <w:t>-</w:t>
      </w:r>
      <w:r w:rsidRPr="00F42A8E">
        <w:rPr>
          <w:rFonts w:ascii="Helvetica" w:hAnsi="Helvetica" w:cs="Helvetica" w:hint="eastAsia"/>
          <w:b/>
          <w:bCs/>
          <w:color w:val="222222"/>
          <w:sz w:val="21"/>
          <w:szCs w:val="21"/>
        </w:rPr>
        <w:t>полимераза</w:t>
      </w:r>
      <w:r w:rsidRPr="00F42A8E">
        <w:rPr>
          <w:rFonts w:ascii="Helvetica" w:hAnsi="Helvetica" w:cs="Helvetica"/>
          <w:b/>
          <w:bCs/>
          <w:color w:val="222222"/>
          <w:sz w:val="21"/>
          <w:szCs w:val="21"/>
        </w:rPr>
        <w:t xml:space="preserve"> ("</w:t>
      </w:r>
      <w:r w:rsidRPr="00F42A8E">
        <w:rPr>
          <w:rFonts w:ascii="Helvetica" w:hAnsi="Helvetica" w:cs="Helvetica" w:hint="eastAsia"/>
          <w:b/>
          <w:bCs/>
          <w:color w:val="222222"/>
          <w:sz w:val="21"/>
          <w:szCs w:val="21"/>
        </w:rPr>
        <w:t>кор</w:t>
      </w:r>
      <w:r w:rsidRPr="00F42A8E">
        <w:rPr>
          <w:rFonts w:ascii="Helvetica" w:hAnsi="Helvetica" w:cs="Helvetica"/>
          <w:b/>
          <w:bCs/>
          <w:color w:val="222222"/>
          <w:sz w:val="21"/>
          <w:szCs w:val="21"/>
        </w:rPr>
        <w:t>"-</w:t>
      </w:r>
      <w:r w:rsidRPr="00F42A8E">
        <w:rPr>
          <w:rFonts w:ascii="Helvetica" w:hAnsi="Helvetica" w:cs="Helvetica" w:hint="eastAsia"/>
          <w:b/>
          <w:bCs/>
          <w:color w:val="222222"/>
          <w:sz w:val="21"/>
          <w:szCs w:val="21"/>
        </w:rPr>
        <w:t>фермент</w:t>
      </w:r>
      <w:r w:rsidRPr="00F42A8E">
        <w:rPr>
          <w:rFonts w:ascii="Helvetica" w:hAnsi="Helvetica" w:cs="Helvetica"/>
          <w:b/>
          <w:bCs/>
          <w:color w:val="222222"/>
          <w:sz w:val="21"/>
          <w:szCs w:val="21"/>
        </w:rPr>
        <w:t xml:space="preserve">). </w:t>
      </w:r>
      <w:r w:rsidRPr="00F42A8E">
        <w:rPr>
          <w:rFonts w:ascii="Helvetica" w:hAnsi="Helvetica" w:cs="Helvetica" w:hint="eastAsia"/>
          <w:b/>
          <w:bCs/>
          <w:color w:val="222222"/>
          <w:sz w:val="21"/>
          <w:szCs w:val="21"/>
        </w:rPr>
        <w:t>Минимальная</w:t>
      </w:r>
      <w:r w:rsidRPr="00F42A8E">
        <w:rPr>
          <w:rFonts w:ascii="Helvetica" w:hAnsi="Helvetica" w:cs="Helvetica"/>
          <w:b/>
          <w:bCs/>
          <w:color w:val="222222"/>
          <w:sz w:val="21"/>
          <w:szCs w:val="21"/>
        </w:rPr>
        <w:t xml:space="preserve"> </w:t>
      </w:r>
      <w:r w:rsidRPr="00F42A8E">
        <w:rPr>
          <w:rFonts w:ascii="Helvetica" w:hAnsi="Helvetica" w:cs="Helvetica" w:hint="eastAsia"/>
          <w:b/>
          <w:bCs/>
          <w:color w:val="222222"/>
          <w:sz w:val="21"/>
          <w:szCs w:val="21"/>
        </w:rPr>
        <w:t>РНК</w:t>
      </w:r>
      <w:r w:rsidRPr="00F42A8E">
        <w:rPr>
          <w:rFonts w:ascii="Helvetica" w:hAnsi="Helvetica" w:cs="Helvetica"/>
          <w:b/>
          <w:bCs/>
          <w:color w:val="222222"/>
          <w:sz w:val="21"/>
          <w:szCs w:val="21"/>
        </w:rPr>
        <w:t>-</w:t>
      </w:r>
      <w:r w:rsidRPr="00F42A8E">
        <w:rPr>
          <w:rFonts w:ascii="Helvetica" w:hAnsi="Helvetica" w:cs="Helvetica" w:hint="eastAsia"/>
          <w:b/>
          <w:bCs/>
          <w:color w:val="222222"/>
          <w:sz w:val="21"/>
          <w:szCs w:val="21"/>
        </w:rPr>
        <w:t>полимераза</w:t>
      </w:r>
      <w:r w:rsidRPr="00F42A8E">
        <w:rPr>
          <w:rFonts w:ascii="Helvetica" w:hAnsi="Helvetica" w:cs="Helvetica"/>
          <w:b/>
          <w:bCs/>
          <w:color w:val="222222"/>
          <w:sz w:val="21"/>
          <w:szCs w:val="21"/>
        </w:rPr>
        <w:t xml:space="preserve"> </w:t>
      </w:r>
      <w:r w:rsidRPr="00F42A8E">
        <w:rPr>
          <w:rFonts w:ascii="Helvetica" w:hAnsi="Helvetica" w:cs="Helvetica" w:hint="eastAsia"/>
          <w:b/>
          <w:bCs/>
          <w:color w:val="222222"/>
          <w:sz w:val="21"/>
          <w:szCs w:val="21"/>
        </w:rPr>
        <w:t>отличается</w:t>
      </w:r>
      <w:r w:rsidRPr="00F42A8E">
        <w:rPr>
          <w:rFonts w:ascii="Helvetica" w:hAnsi="Helvetica" w:cs="Helvetica"/>
          <w:b/>
          <w:bCs/>
          <w:color w:val="222222"/>
          <w:sz w:val="21"/>
          <w:szCs w:val="21"/>
        </w:rPr>
        <w:t xml:space="preserve"> </w:t>
      </w:r>
      <w:r w:rsidRPr="00F42A8E">
        <w:rPr>
          <w:rFonts w:ascii="Helvetica" w:hAnsi="Helvetica" w:cs="Helvetica" w:hint="eastAsia"/>
          <w:b/>
          <w:bCs/>
          <w:color w:val="222222"/>
          <w:sz w:val="21"/>
          <w:szCs w:val="21"/>
        </w:rPr>
        <w:t>от</w:t>
      </w:r>
      <w:r w:rsidRPr="00F42A8E">
        <w:rPr>
          <w:rFonts w:ascii="Helvetica" w:hAnsi="Helvetica" w:cs="Helvetica"/>
          <w:b/>
          <w:bCs/>
          <w:color w:val="222222"/>
          <w:sz w:val="21"/>
          <w:szCs w:val="21"/>
        </w:rPr>
        <w:t xml:space="preserve"> </w:t>
      </w:r>
      <w:r w:rsidRPr="00F42A8E">
        <w:rPr>
          <w:rFonts w:ascii="Helvetica" w:hAnsi="Helvetica" w:cs="Helvetica" w:hint="eastAsia"/>
          <w:b/>
          <w:bCs/>
          <w:color w:val="222222"/>
          <w:sz w:val="21"/>
          <w:szCs w:val="21"/>
        </w:rPr>
        <w:t>полной</w:t>
      </w:r>
      <w:r w:rsidRPr="00F42A8E">
        <w:rPr>
          <w:rFonts w:ascii="Helvetica" w:hAnsi="Helvetica" w:cs="Helvetica"/>
          <w:b/>
          <w:bCs/>
          <w:color w:val="222222"/>
          <w:sz w:val="21"/>
          <w:szCs w:val="21"/>
        </w:rPr>
        <w:t xml:space="preserve"> </w:t>
      </w:r>
      <w:r w:rsidRPr="00F42A8E">
        <w:rPr>
          <w:rFonts w:ascii="Helvetica" w:hAnsi="Helvetica" w:cs="Helvetica" w:hint="eastAsia"/>
          <w:b/>
          <w:bCs/>
          <w:color w:val="222222"/>
          <w:sz w:val="21"/>
          <w:szCs w:val="21"/>
        </w:rPr>
        <w:t>отсутст­</w:t>
      </w:r>
      <w:r w:rsidRPr="00F42A8E">
        <w:rPr>
          <w:rFonts w:ascii="Helvetica" w:hAnsi="Helvetica" w:cs="Helvetica"/>
          <w:b/>
          <w:bCs/>
          <w:color w:val="222222"/>
          <w:sz w:val="21"/>
          <w:szCs w:val="21"/>
        </w:rPr>
        <w:t xml:space="preserve"> </w:t>
      </w:r>
      <w:r w:rsidRPr="00F42A8E">
        <w:rPr>
          <w:rFonts w:ascii="Helvetica" w:hAnsi="Helvetica" w:cs="Helvetica" w:hint="eastAsia"/>
          <w:b/>
          <w:bCs/>
          <w:color w:val="222222"/>
          <w:sz w:val="21"/>
          <w:szCs w:val="21"/>
        </w:rPr>
        <w:t>вием</w:t>
      </w:r>
      <w:r w:rsidRPr="00F42A8E">
        <w:rPr>
          <w:rFonts w:ascii="Helvetica" w:hAnsi="Helvetica" w:cs="Helvetica"/>
          <w:b/>
          <w:bCs/>
          <w:color w:val="222222"/>
          <w:sz w:val="21"/>
          <w:szCs w:val="21"/>
        </w:rPr>
        <w:t xml:space="preserve"> </w:t>
      </w:r>
      <w:r w:rsidRPr="00F42A8E">
        <w:rPr>
          <w:rFonts w:ascii="Helvetica" w:hAnsi="Helvetica" w:cs="Helvetica" w:hint="eastAsia"/>
          <w:b/>
          <w:bCs/>
          <w:color w:val="222222"/>
          <w:sz w:val="21"/>
          <w:szCs w:val="21"/>
        </w:rPr>
        <w:t>одной</w:t>
      </w:r>
      <w:r w:rsidRPr="00F42A8E">
        <w:rPr>
          <w:rFonts w:ascii="Helvetica" w:hAnsi="Helvetica" w:cs="Helvetica"/>
          <w:b/>
          <w:bCs/>
          <w:color w:val="222222"/>
          <w:sz w:val="21"/>
          <w:szCs w:val="21"/>
        </w:rPr>
        <w:t xml:space="preserve"> </w:t>
      </w:r>
      <w:r w:rsidRPr="00F42A8E">
        <w:rPr>
          <w:rFonts w:ascii="Helvetica" w:hAnsi="Helvetica" w:cs="Helvetica" w:hint="eastAsia"/>
          <w:b/>
          <w:bCs/>
          <w:color w:val="222222"/>
          <w:sz w:val="21"/>
          <w:szCs w:val="21"/>
        </w:rPr>
        <w:t>из</w:t>
      </w:r>
      <w:r w:rsidRPr="00F42A8E">
        <w:rPr>
          <w:rFonts w:ascii="Helvetica" w:hAnsi="Helvetica" w:cs="Helvetica"/>
          <w:b/>
          <w:bCs/>
          <w:color w:val="222222"/>
          <w:sz w:val="21"/>
          <w:szCs w:val="21"/>
        </w:rPr>
        <w:t xml:space="preserve"> </w:t>
      </w:r>
      <w:r w:rsidRPr="00F42A8E">
        <w:rPr>
          <w:rFonts w:ascii="Helvetica" w:hAnsi="Helvetica" w:cs="Helvetica" w:hint="eastAsia"/>
          <w:b/>
          <w:bCs/>
          <w:color w:val="222222"/>
          <w:sz w:val="21"/>
          <w:szCs w:val="21"/>
        </w:rPr>
        <w:t>субъединиц</w:t>
      </w:r>
      <w:r w:rsidRPr="00F42A8E">
        <w:rPr>
          <w:rFonts w:ascii="Helvetica" w:hAnsi="Helvetica" w:cs="Helvetica"/>
          <w:b/>
          <w:bCs/>
          <w:color w:val="222222"/>
          <w:sz w:val="21"/>
          <w:szCs w:val="21"/>
        </w:rPr>
        <w:t xml:space="preserve">, </w:t>
      </w:r>
      <w:r w:rsidRPr="00F42A8E">
        <w:rPr>
          <w:rFonts w:ascii="Helvetica" w:hAnsi="Helvetica" w:cs="Helvetica" w:hint="eastAsia"/>
          <w:b/>
          <w:bCs/>
          <w:color w:val="222222"/>
          <w:sz w:val="21"/>
          <w:szCs w:val="21"/>
        </w:rPr>
        <w:t>называемой</w:t>
      </w:r>
      <w:r w:rsidRPr="00F42A8E">
        <w:rPr>
          <w:rFonts w:ascii="Helvetica" w:hAnsi="Helvetica" w:cs="Helvetica"/>
          <w:b/>
          <w:bCs/>
          <w:color w:val="222222"/>
          <w:sz w:val="21"/>
          <w:szCs w:val="21"/>
        </w:rPr>
        <w:t xml:space="preserve"> &lt;f</w:t>
      </w:r>
    </w:p>
    <w:p w14:paraId="399F71A9" w14:textId="77777777" w:rsidR="00F42A8E" w:rsidRPr="00F42A8E" w:rsidRDefault="00F42A8E" w:rsidP="00F42A8E">
      <w:pPr>
        <w:rPr>
          <w:rFonts w:ascii="Helvetica" w:hAnsi="Helvetica" w:cs="Helvetica"/>
          <w:b/>
          <w:bCs/>
          <w:color w:val="222222"/>
          <w:sz w:val="21"/>
          <w:szCs w:val="21"/>
        </w:rPr>
      </w:pPr>
    </w:p>
    <w:p w14:paraId="34D83EBB" w14:textId="77777777" w:rsidR="00F42A8E" w:rsidRPr="00F42A8E" w:rsidRDefault="00F42A8E" w:rsidP="00F42A8E">
      <w:pPr>
        <w:rPr>
          <w:rFonts w:ascii="Helvetica" w:hAnsi="Helvetica" w:cs="Helvetica"/>
          <w:b/>
          <w:bCs/>
          <w:color w:val="222222"/>
          <w:sz w:val="21"/>
          <w:szCs w:val="21"/>
        </w:rPr>
      </w:pPr>
      <w:r w:rsidRPr="00F42A8E">
        <w:rPr>
          <w:rFonts w:ascii="Helvetica" w:hAnsi="Helvetica" w:cs="Helvetica" w:hint="eastAsia"/>
          <w:b/>
          <w:bCs/>
          <w:color w:val="222222"/>
          <w:sz w:val="21"/>
          <w:szCs w:val="21"/>
        </w:rPr>
        <w:t>Оглавление</w:t>
      </w:r>
      <w:r w:rsidRPr="00F42A8E">
        <w:rPr>
          <w:rFonts w:ascii="Helvetica" w:hAnsi="Helvetica" w:cs="Helvetica"/>
          <w:b/>
          <w:bCs/>
          <w:color w:val="222222"/>
          <w:sz w:val="21"/>
          <w:szCs w:val="21"/>
        </w:rPr>
        <w:t xml:space="preserve"> </w:t>
      </w:r>
      <w:r w:rsidRPr="00F42A8E">
        <w:rPr>
          <w:rFonts w:ascii="Helvetica" w:hAnsi="Helvetica" w:cs="Helvetica" w:hint="eastAsia"/>
          <w:b/>
          <w:bCs/>
          <w:color w:val="222222"/>
          <w:sz w:val="21"/>
          <w:szCs w:val="21"/>
        </w:rPr>
        <w:t>диссертации</w:t>
      </w:r>
    </w:p>
    <w:p w14:paraId="66EB59B5" w14:textId="77777777" w:rsidR="00F42A8E" w:rsidRPr="00F42A8E" w:rsidRDefault="00F42A8E" w:rsidP="00F42A8E">
      <w:pPr>
        <w:rPr>
          <w:rFonts w:ascii="Helvetica" w:hAnsi="Helvetica" w:cs="Helvetica"/>
          <w:b/>
          <w:bCs/>
          <w:color w:val="222222"/>
          <w:sz w:val="21"/>
          <w:szCs w:val="21"/>
        </w:rPr>
      </w:pPr>
      <w:r w:rsidRPr="00F42A8E">
        <w:rPr>
          <w:rFonts w:ascii="Helvetica" w:hAnsi="Helvetica" w:cs="Helvetica" w:hint="eastAsia"/>
          <w:b/>
          <w:bCs/>
          <w:color w:val="222222"/>
          <w:sz w:val="21"/>
          <w:szCs w:val="21"/>
        </w:rPr>
        <w:t>доктор</w:t>
      </w:r>
      <w:r w:rsidRPr="00F42A8E">
        <w:rPr>
          <w:rFonts w:ascii="Helvetica" w:hAnsi="Helvetica" w:cs="Helvetica"/>
          <w:b/>
          <w:bCs/>
          <w:color w:val="222222"/>
          <w:sz w:val="21"/>
          <w:szCs w:val="21"/>
        </w:rPr>
        <w:t xml:space="preserve"> </w:t>
      </w:r>
      <w:r w:rsidRPr="00F42A8E">
        <w:rPr>
          <w:rFonts w:ascii="Helvetica" w:hAnsi="Helvetica" w:cs="Helvetica" w:hint="eastAsia"/>
          <w:b/>
          <w:bCs/>
          <w:color w:val="222222"/>
          <w:sz w:val="21"/>
          <w:szCs w:val="21"/>
        </w:rPr>
        <w:t>биологических</w:t>
      </w:r>
      <w:r w:rsidRPr="00F42A8E">
        <w:rPr>
          <w:rFonts w:ascii="Helvetica" w:hAnsi="Helvetica" w:cs="Helvetica"/>
          <w:b/>
          <w:bCs/>
          <w:color w:val="222222"/>
          <w:sz w:val="21"/>
          <w:szCs w:val="21"/>
        </w:rPr>
        <w:t xml:space="preserve"> </w:t>
      </w:r>
      <w:r w:rsidRPr="00F42A8E">
        <w:rPr>
          <w:rFonts w:ascii="Helvetica" w:hAnsi="Helvetica" w:cs="Helvetica" w:hint="eastAsia"/>
          <w:b/>
          <w:bCs/>
          <w:color w:val="222222"/>
          <w:sz w:val="21"/>
          <w:szCs w:val="21"/>
        </w:rPr>
        <w:t>наук</w:t>
      </w:r>
      <w:r w:rsidRPr="00F42A8E">
        <w:rPr>
          <w:rFonts w:ascii="Helvetica" w:hAnsi="Helvetica" w:cs="Helvetica"/>
          <w:b/>
          <w:bCs/>
          <w:color w:val="222222"/>
          <w:sz w:val="21"/>
          <w:szCs w:val="21"/>
        </w:rPr>
        <w:t xml:space="preserve"> </w:t>
      </w:r>
      <w:r w:rsidRPr="00F42A8E">
        <w:rPr>
          <w:rFonts w:ascii="Helvetica" w:hAnsi="Helvetica" w:cs="Helvetica" w:hint="eastAsia"/>
          <w:b/>
          <w:bCs/>
          <w:color w:val="222222"/>
          <w:sz w:val="21"/>
          <w:szCs w:val="21"/>
        </w:rPr>
        <w:t>Никифоров</w:t>
      </w:r>
      <w:r w:rsidRPr="00F42A8E">
        <w:rPr>
          <w:rFonts w:ascii="Helvetica" w:hAnsi="Helvetica" w:cs="Helvetica"/>
          <w:b/>
          <w:bCs/>
          <w:color w:val="222222"/>
          <w:sz w:val="21"/>
          <w:szCs w:val="21"/>
        </w:rPr>
        <w:t xml:space="preserve">, </w:t>
      </w:r>
      <w:r w:rsidRPr="00F42A8E">
        <w:rPr>
          <w:rFonts w:ascii="Helvetica" w:hAnsi="Helvetica" w:cs="Helvetica" w:hint="eastAsia"/>
          <w:b/>
          <w:bCs/>
          <w:color w:val="222222"/>
          <w:sz w:val="21"/>
          <w:szCs w:val="21"/>
        </w:rPr>
        <w:t>Вадим</w:t>
      </w:r>
      <w:r w:rsidRPr="00F42A8E">
        <w:rPr>
          <w:rFonts w:ascii="Helvetica" w:hAnsi="Helvetica" w:cs="Helvetica"/>
          <w:b/>
          <w:bCs/>
          <w:color w:val="222222"/>
          <w:sz w:val="21"/>
          <w:szCs w:val="21"/>
        </w:rPr>
        <w:t xml:space="preserve"> </w:t>
      </w:r>
      <w:r w:rsidRPr="00F42A8E">
        <w:rPr>
          <w:rFonts w:ascii="Helvetica" w:hAnsi="Helvetica" w:cs="Helvetica" w:hint="eastAsia"/>
          <w:b/>
          <w:bCs/>
          <w:color w:val="222222"/>
          <w:sz w:val="21"/>
          <w:szCs w:val="21"/>
        </w:rPr>
        <w:t>Георгиевич</w:t>
      </w:r>
    </w:p>
    <w:p w14:paraId="6DDD636C" w14:textId="77777777" w:rsidR="00F42A8E" w:rsidRPr="00F42A8E" w:rsidRDefault="00F42A8E" w:rsidP="00F42A8E">
      <w:pPr>
        <w:rPr>
          <w:rFonts w:ascii="Helvetica" w:hAnsi="Helvetica" w:cs="Helvetica"/>
          <w:b/>
          <w:bCs/>
          <w:color w:val="222222"/>
          <w:sz w:val="21"/>
          <w:szCs w:val="21"/>
        </w:rPr>
      </w:pPr>
      <w:r w:rsidRPr="00F42A8E">
        <w:rPr>
          <w:rFonts w:ascii="Helvetica" w:hAnsi="Helvetica" w:cs="Helvetica" w:hint="eastAsia"/>
          <w:b/>
          <w:bCs/>
          <w:color w:val="222222"/>
          <w:sz w:val="21"/>
          <w:szCs w:val="21"/>
        </w:rPr>
        <w:lastRenderedPageBreak/>
        <w:t>ВВЕДЕНИЕ</w:t>
      </w:r>
      <w:r w:rsidRPr="00F42A8E">
        <w:rPr>
          <w:rFonts w:ascii="Helvetica" w:hAnsi="Helvetica" w:cs="Helvetica"/>
          <w:b/>
          <w:bCs/>
          <w:color w:val="222222"/>
          <w:sz w:val="21"/>
          <w:szCs w:val="21"/>
        </w:rPr>
        <w:t>.</w:t>
      </w:r>
    </w:p>
    <w:p w14:paraId="613C0AF0" w14:textId="77777777" w:rsidR="00F42A8E" w:rsidRPr="00F42A8E" w:rsidRDefault="00F42A8E" w:rsidP="00F42A8E">
      <w:pPr>
        <w:rPr>
          <w:rFonts w:ascii="Helvetica" w:hAnsi="Helvetica" w:cs="Helvetica"/>
          <w:b/>
          <w:bCs/>
          <w:color w:val="222222"/>
          <w:sz w:val="21"/>
          <w:szCs w:val="21"/>
        </w:rPr>
      </w:pPr>
    </w:p>
    <w:p w14:paraId="577C77D2" w14:textId="77777777" w:rsidR="00F42A8E" w:rsidRPr="00F42A8E" w:rsidRDefault="00F42A8E" w:rsidP="00F42A8E">
      <w:pPr>
        <w:rPr>
          <w:rFonts w:ascii="Helvetica" w:hAnsi="Helvetica" w:cs="Helvetica"/>
          <w:b/>
          <w:bCs/>
          <w:color w:val="222222"/>
          <w:sz w:val="21"/>
          <w:szCs w:val="21"/>
        </w:rPr>
      </w:pPr>
      <w:r w:rsidRPr="00F42A8E">
        <w:rPr>
          <w:rFonts w:ascii="Helvetica" w:hAnsi="Helvetica" w:cs="Helvetica" w:hint="eastAsia"/>
          <w:b/>
          <w:bCs/>
          <w:color w:val="222222"/>
          <w:sz w:val="21"/>
          <w:szCs w:val="21"/>
        </w:rPr>
        <w:t>ГЛАВА</w:t>
      </w:r>
      <w:r w:rsidRPr="00F42A8E">
        <w:rPr>
          <w:rFonts w:ascii="Helvetica" w:hAnsi="Helvetica" w:cs="Helvetica"/>
          <w:b/>
          <w:bCs/>
          <w:color w:val="222222"/>
          <w:sz w:val="21"/>
          <w:szCs w:val="21"/>
        </w:rPr>
        <w:t xml:space="preserve"> 1. </w:t>
      </w:r>
      <w:r w:rsidRPr="00F42A8E">
        <w:rPr>
          <w:rFonts w:ascii="Helvetica" w:hAnsi="Helvetica" w:cs="Helvetica" w:hint="eastAsia"/>
          <w:b/>
          <w:bCs/>
          <w:color w:val="222222"/>
          <w:sz w:val="21"/>
          <w:szCs w:val="21"/>
        </w:rPr>
        <w:t>РНК</w:t>
      </w:r>
      <w:r w:rsidRPr="00F42A8E">
        <w:rPr>
          <w:rFonts w:ascii="Helvetica" w:hAnsi="Helvetica" w:cs="Helvetica"/>
          <w:b/>
          <w:bCs/>
          <w:color w:val="222222"/>
          <w:sz w:val="21"/>
          <w:szCs w:val="21"/>
        </w:rPr>
        <w:t>-</w:t>
      </w:r>
      <w:r w:rsidRPr="00F42A8E">
        <w:rPr>
          <w:rFonts w:ascii="Helvetica" w:hAnsi="Helvetica" w:cs="Helvetica" w:hint="eastAsia"/>
          <w:b/>
          <w:bCs/>
          <w:color w:val="222222"/>
          <w:sz w:val="21"/>
          <w:szCs w:val="21"/>
        </w:rPr>
        <w:t>ПОЛИМЕРАЗА</w:t>
      </w:r>
      <w:r w:rsidRPr="00F42A8E">
        <w:rPr>
          <w:rFonts w:ascii="Helvetica" w:hAnsi="Helvetica" w:cs="Helvetica"/>
          <w:b/>
          <w:bCs/>
          <w:color w:val="222222"/>
          <w:sz w:val="21"/>
          <w:szCs w:val="21"/>
        </w:rPr>
        <w:t xml:space="preserve"> </w:t>
      </w:r>
      <w:r w:rsidRPr="00F42A8E">
        <w:rPr>
          <w:rFonts w:ascii="Helvetica" w:hAnsi="Helvetica" w:cs="Helvetica" w:hint="eastAsia"/>
          <w:b/>
          <w:bCs/>
          <w:color w:val="222222"/>
          <w:sz w:val="21"/>
          <w:szCs w:val="21"/>
        </w:rPr>
        <w:t>£</w:t>
      </w:r>
      <w:r w:rsidRPr="00F42A8E">
        <w:rPr>
          <w:rFonts w:ascii="Helvetica" w:hAnsi="Helvetica" w:cs="Helvetica"/>
          <w:b/>
          <w:bCs/>
          <w:color w:val="222222"/>
          <w:sz w:val="21"/>
          <w:szCs w:val="21"/>
        </w:rPr>
        <w:t xml:space="preserve">. </w:t>
      </w:r>
      <w:proofErr w:type="gramStart"/>
      <w:r w:rsidRPr="00F42A8E">
        <w:rPr>
          <w:rFonts w:ascii="Helvetica" w:hAnsi="Helvetica" w:cs="Helvetica"/>
          <w:b/>
          <w:bCs/>
          <w:color w:val="222222"/>
          <w:sz w:val="21"/>
          <w:szCs w:val="21"/>
        </w:rPr>
        <w:t>cod :</w:t>
      </w:r>
      <w:proofErr w:type="gramEnd"/>
      <w:r w:rsidRPr="00F42A8E">
        <w:rPr>
          <w:rFonts w:ascii="Helvetica" w:hAnsi="Helvetica" w:cs="Helvetica"/>
          <w:b/>
          <w:bCs/>
          <w:color w:val="222222"/>
          <w:sz w:val="21"/>
          <w:szCs w:val="21"/>
        </w:rPr>
        <w:t xml:space="preserve"> </w:t>
      </w:r>
      <w:r w:rsidRPr="00F42A8E">
        <w:rPr>
          <w:rFonts w:ascii="Helvetica" w:hAnsi="Helvetica" w:cs="Helvetica" w:hint="eastAsia"/>
          <w:b/>
          <w:bCs/>
          <w:color w:val="222222"/>
          <w:sz w:val="21"/>
          <w:szCs w:val="21"/>
        </w:rPr>
        <w:t>СТРУКТУРА</w:t>
      </w:r>
      <w:r w:rsidRPr="00F42A8E">
        <w:rPr>
          <w:rFonts w:ascii="Helvetica" w:hAnsi="Helvetica" w:cs="Helvetica"/>
          <w:b/>
          <w:bCs/>
          <w:color w:val="222222"/>
          <w:sz w:val="21"/>
          <w:szCs w:val="21"/>
        </w:rPr>
        <w:t xml:space="preserve"> </w:t>
      </w:r>
      <w:r w:rsidRPr="00F42A8E">
        <w:rPr>
          <w:rFonts w:ascii="Helvetica" w:hAnsi="Helvetica" w:cs="Helvetica" w:hint="eastAsia"/>
          <w:b/>
          <w:bCs/>
          <w:color w:val="222222"/>
          <w:sz w:val="21"/>
          <w:szCs w:val="21"/>
        </w:rPr>
        <w:t>И</w:t>
      </w:r>
      <w:r w:rsidRPr="00F42A8E">
        <w:rPr>
          <w:rFonts w:ascii="Helvetica" w:hAnsi="Helvetica" w:cs="Helvetica"/>
          <w:b/>
          <w:bCs/>
          <w:color w:val="222222"/>
          <w:sz w:val="21"/>
          <w:szCs w:val="21"/>
        </w:rPr>
        <w:t xml:space="preserve"> </w:t>
      </w:r>
      <w:r w:rsidRPr="00F42A8E">
        <w:rPr>
          <w:rFonts w:ascii="Helvetica" w:hAnsi="Helvetica" w:cs="Helvetica" w:hint="eastAsia"/>
          <w:b/>
          <w:bCs/>
          <w:color w:val="222222"/>
          <w:sz w:val="21"/>
          <w:szCs w:val="21"/>
        </w:rPr>
        <w:t>НАЧАЛЬНЫЕ</w:t>
      </w:r>
    </w:p>
    <w:p w14:paraId="5D0D9CF0" w14:textId="77777777" w:rsidR="00F42A8E" w:rsidRPr="00F42A8E" w:rsidRDefault="00F42A8E" w:rsidP="00F42A8E">
      <w:pPr>
        <w:rPr>
          <w:rFonts w:ascii="Helvetica" w:hAnsi="Helvetica" w:cs="Helvetica"/>
          <w:b/>
          <w:bCs/>
          <w:color w:val="222222"/>
          <w:sz w:val="21"/>
          <w:szCs w:val="21"/>
        </w:rPr>
      </w:pPr>
    </w:p>
    <w:p w14:paraId="6E4A815F" w14:textId="77777777" w:rsidR="00F42A8E" w:rsidRPr="00F42A8E" w:rsidRDefault="00F42A8E" w:rsidP="00F42A8E">
      <w:pPr>
        <w:rPr>
          <w:rFonts w:ascii="Helvetica" w:hAnsi="Helvetica" w:cs="Helvetica"/>
          <w:b/>
          <w:bCs/>
          <w:color w:val="222222"/>
          <w:sz w:val="21"/>
          <w:szCs w:val="21"/>
        </w:rPr>
      </w:pPr>
      <w:r w:rsidRPr="00F42A8E">
        <w:rPr>
          <w:rFonts w:ascii="Helvetica" w:hAnsi="Helvetica" w:cs="Helvetica" w:hint="eastAsia"/>
          <w:b/>
          <w:bCs/>
          <w:color w:val="222222"/>
          <w:sz w:val="21"/>
          <w:szCs w:val="21"/>
        </w:rPr>
        <w:t>СТАДИИ</w:t>
      </w:r>
      <w:r w:rsidRPr="00F42A8E">
        <w:rPr>
          <w:rFonts w:ascii="Helvetica" w:hAnsi="Helvetica" w:cs="Helvetica"/>
          <w:b/>
          <w:bCs/>
          <w:color w:val="222222"/>
          <w:sz w:val="21"/>
          <w:szCs w:val="21"/>
        </w:rPr>
        <w:t xml:space="preserve"> </w:t>
      </w:r>
      <w:r w:rsidRPr="00F42A8E">
        <w:rPr>
          <w:rFonts w:ascii="Helvetica" w:hAnsi="Helvetica" w:cs="Helvetica" w:hint="eastAsia"/>
          <w:b/>
          <w:bCs/>
          <w:color w:val="222222"/>
          <w:sz w:val="21"/>
          <w:szCs w:val="21"/>
        </w:rPr>
        <w:t>ЦИКЛА</w:t>
      </w:r>
      <w:r w:rsidRPr="00F42A8E">
        <w:rPr>
          <w:rFonts w:ascii="Helvetica" w:hAnsi="Helvetica" w:cs="Helvetica"/>
          <w:b/>
          <w:bCs/>
          <w:color w:val="222222"/>
          <w:sz w:val="21"/>
          <w:szCs w:val="21"/>
        </w:rPr>
        <w:t xml:space="preserve"> </w:t>
      </w:r>
      <w:r w:rsidRPr="00F42A8E">
        <w:rPr>
          <w:rFonts w:ascii="Helvetica" w:hAnsi="Helvetica" w:cs="Helvetica" w:hint="eastAsia"/>
          <w:b/>
          <w:bCs/>
          <w:color w:val="222222"/>
          <w:sz w:val="21"/>
          <w:szCs w:val="21"/>
        </w:rPr>
        <w:t>ТРАНСКРИПЦИИ</w:t>
      </w:r>
      <w:r w:rsidRPr="00F42A8E">
        <w:rPr>
          <w:rFonts w:ascii="Helvetica" w:hAnsi="Helvetica" w:cs="Helvetica"/>
          <w:b/>
          <w:bCs/>
          <w:color w:val="222222"/>
          <w:sz w:val="21"/>
          <w:szCs w:val="21"/>
        </w:rPr>
        <w:t>.</w:t>
      </w:r>
    </w:p>
    <w:p w14:paraId="3B51FFB7" w14:textId="77777777" w:rsidR="00F42A8E" w:rsidRPr="00F42A8E" w:rsidRDefault="00F42A8E" w:rsidP="00F42A8E">
      <w:pPr>
        <w:rPr>
          <w:rFonts w:ascii="Helvetica" w:hAnsi="Helvetica" w:cs="Helvetica"/>
          <w:b/>
          <w:bCs/>
          <w:color w:val="222222"/>
          <w:sz w:val="21"/>
          <w:szCs w:val="21"/>
        </w:rPr>
      </w:pPr>
    </w:p>
    <w:p w14:paraId="53CBE007" w14:textId="77777777" w:rsidR="00F42A8E" w:rsidRPr="00F42A8E" w:rsidRDefault="00F42A8E" w:rsidP="00F42A8E">
      <w:pPr>
        <w:rPr>
          <w:rFonts w:ascii="Helvetica" w:hAnsi="Helvetica" w:cs="Helvetica"/>
          <w:b/>
          <w:bCs/>
          <w:color w:val="222222"/>
          <w:sz w:val="21"/>
          <w:szCs w:val="21"/>
        </w:rPr>
      </w:pPr>
      <w:r w:rsidRPr="00F42A8E">
        <w:rPr>
          <w:rFonts w:ascii="Helvetica" w:hAnsi="Helvetica" w:cs="Helvetica"/>
          <w:b/>
          <w:bCs/>
          <w:color w:val="222222"/>
          <w:sz w:val="21"/>
          <w:szCs w:val="21"/>
        </w:rPr>
        <w:t>1.</w:t>
      </w:r>
      <w:proofErr w:type="gramStart"/>
      <w:r w:rsidRPr="00F42A8E">
        <w:rPr>
          <w:rFonts w:ascii="Helvetica" w:hAnsi="Helvetica" w:cs="Helvetica"/>
          <w:b/>
          <w:bCs/>
          <w:color w:val="222222"/>
          <w:sz w:val="21"/>
          <w:szCs w:val="21"/>
        </w:rPr>
        <w:t>1.</w:t>
      </w:r>
      <w:r w:rsidRPr="00F42A8E">
        <w:rPr>
          <w:rFonts w:ascii="Helvetica" w:hAnsi="Helvetica" w:cs="Helvetica" w:hint="eastAsia"/>
          <w:b/>
          <w:bCs/>
          <w:color w:val="222222"/>
          <w:sz w:val="21"/>
          <w:szCs w:val="21"/>
        </w:rPr>
        <w:t>Структура</w:t>
      </w:r>
      <w:proofErr w:type="gramEnd"/>
      <w:r w:rsidRPr="00F42A8E">
        <w:rPr>
          <w:rFonts w:ascii="Helvetica" w:hAnsi="Helvetica" w:cs="Helvetica"/>
          <w:b/>
          <w:bCs/>
          <w:color w:val="222222"/>
          <w:sz w:val="21"/>
          <w:szCs w:val="21"/>
        </w:rPr>
        <w:t xml:space="preserve"> </w:t>
      </w:r>
      <w:r w:rsidRPr="00F42A8E">
        <w:rPr>
          <w:rFonts w:ascii="Helvetica" w:hAnsi="Helvetica" w:cs="Helvetica" w:hint="eastAsia"/>
          <w:b/>
          <w:bCs/>
          <w:color w:val="222222"/>
          <w:sz w:val="21"/>
          <w:szCs w:val="21"/>
        </w:rPr>
        <w:t>РНК</w:t>
      </w:r>
      <w:r w:rsidRPr="00F42A8E">
        <w:rPr>
          <w:rFonts w:ascii="Helvetica" w:hAnsi="Helvetica" w:cs="Helvetica"/>
          <w:b/>
          <w:bCs/>
          <w:color w:val="222222"/>
          <w:sz w:val="21"/>
          <w:szCs w:val="21"/>
        </w:rPr>
        <w:t>-</w:t>
      </w:r>
      <w:r w:rsidRPr="00F42A8E">
        <w:rPr>
          <w:rFonts w:ascii="Helvetica" w:hAnsi="Helvetica" w:cs="Helvetica" w:hint="eastAsia"/>
          <w:b/>
          <w:bCs/>
          <w:color w:val="222222"/>
          <w:sz w:val="21"/>
          <w:szCs w:val="21"/>
        </w:rPr>
        <w:t>полимеразы</w:t>
      </w:r>
    </w:p>
    <w:p w14:paraId="4F5E507F" w14:textId="77777777" w:rsidR="00F42A8E" w:rsidRPr="00F42A8E" w:rsidRDefault="00F42A8E" w:rsidP="00F42A8E">
      <w:pPr>
        <w:rPr>
          <w:rFonts w:ascii="Helvetica" w:hAnsi="Helvetica" w:cs="Helvetica"/>
          <w:b/>
          <w:bCs/>
          <w:color w:val="222222"/>
          <w:sz w:val="21"/>
          <w:szCs w:val="21"/>
        </w:rPr>
      </w:pPr>
    </w:p>
    <w:p w14:paraId="7042FDD0" w14:textId="77777777" w:rsidR="00F42A8E" w:rsidRPr="00F42A8E" w:rsidRDefault="00F42A8E" w:rsidP="00F42A8E">
      <w:pPr>
        <w:rPr>
          <w:rFonts w:ascii="Helvetica" w:hAnsi="Helvetica" w:cs="Helvetica"/>
          <w:b/>
          <w:bCs/>
          <w:color w:val="222222"/>
          <w:sz w:val="21"/>
          <w:szCs w:val="21"/>
        </w:rPr>
      </w:pPr>
      <w:r w:rsidRPr="00F42A8E">
        <w:rPr>
          <w:rFonts w:ascii="Helvetica" w:hAnsi="Helvetica" w:cs="Helvetica"/>
          <w:b/>
          <w:bCs/>
          <w:color w:val="222222"/>
          <w:sz w:val="21"/>
          <w:szCs w:val="21"/>
        </w:rPr>
        <w:t xml:space="preserve">1.1.1. </w:t>
      </w:r>
      <w:r w:rsidRPr="00F42A8E">
        <w:rPr>
          <w:rFonts w:ascii="Helvetica" w:hAnsi="Helvetica" w:cs="Helvetica" w:hint="eastAsia"/>
          <w:b/>
          <w:bCs/>
          <w:color w:val="222222"/>
          <w:sz w:val="21"/>
          <w:szCs w:val="21"/>
        </w:rPr>
        <w:t>Очистка</w:t>
      </w:r>
      <w:r w:rsidRPr="00F42A8E">
        <w:rPr>
          <w:rFonts w:ascii="Helvetica" w:hAnsi="Helvetica" w:cs="Helvetica"/>
          <w:b/>
          <w:bCs/>
          <w:color w:val="222222"/>
          <w:sz w:val="21"/>
          <w:szCs w:val="21"/>
        </w:rPr>
        <w:t>.</w:t>
      </w:r>
    </w:p>
    <w:p w14:paraId="5510010F" w14:textId="77777777" w:rsidR="00F42A8E" w:rsidRPr="00F42A8E" w:rsidRDefault="00F42A8E" w:rsidP="00F42A8E">
      <w:pPr>
        <w:rPr>
          <w:rFonts w:ascii="Helvetica" w:hAnsi="Helvetica" w:cs="Helvetica"/>
          <w:b/>
          <w:bCs/>
          <w:color w:val="222222"/>
          <w:sz w:val="21"/>
          <w:szCs w:val="21"/>
        </w:rPr>
      </w:pPr>
    </w:p>
    <w:p w14:paraId="620576E3" w14:textId="77777777" w:rsidR="00F42A8E" w:rsidRPr="00F42A8E" w:rsidRDefault="00F42A8E" w:rsidP="00F42A8E">
      <w:pPr>
        <w:rPr>
          <w:rFonts w:ascii="Helvetica" w:hAnsi="Helvetica" w:cs="Helvetica"/>
          <w:b/>
          <w:bCs/>
          <w:color w:val="222222"/>
          <w:sz w:val="21"/>
          <w:szCs w:val="21"/>
        </w:rPr>
      </w:pPr>
      <w:r w:rsidRPr="00F42A8E">
        <w:rPr>
          <w:rFonts w:ascii="Helvetica" w:hAnsi="Helvetica" w:cs="Helvetica"/>
          <w:b/>
          <w:bCs/>
          <w:color w:val="222222"/>
          <w:sz w:val="21"/>
          <w:szCs w:val="21"/>
        </w:rPr>
        <w:t xml:space="preserve">1.1.2. </w:t>
      </w:r>
      <w:r w:rsidRPr="00F42A8E">
        <w:rPr>
          <w:rFonts w:ascii="Helvetica" w:hAnsi="Helvetica" w:cs="Helvetica" w:hint="eastAsia"/>
          <w:b/>
          <w:bCs/>
          <w:color w:val="222222"/>
          <w:sz w:val="21"/>
          <w:szCs w:val="21"/>
        </w:rPr>
        <w:t>Субъединичный</w:t>
      </w:r>
      <w:r w:rsidRPr="00F42A8E">
        <w:rPr>
          <w:rFonts w:ascii="Helvetica" w:hAnsi="Helvetica" w:cs="Helvetica"/>
          <w:b/>
          <w:bCs/>
          <w:color w:val="222222"/>
          <w:sz w:val="21"/>
          <w:szCs w:val="21"/>
        </w:rPr>
        <w:t xml:space="preserve"> </w:t>
      </w:r>
      <w:r w:rsidRPr="00F42A8E">
        <w:rPr>
          <w:rFonts w:ascii="Helvetica" w:hAnsi="Helvetica" w:cs="Helvetica" w:hint="eastAsia"/>
          <w:b/>
          <w:bCs/>
          <w:color w:val="222222"/>
          <w:sz w:val="21"/>
          <w:szCs w:val="21"/>
        </w:rPr>
        <w:t>состав</w:t>
      </w:r>
      <w:r w:rsidRPr="00F42A8E">
        <w:rPr>
          <w:rFonts w:ascii="Helvetica" w:hAnsi="Helvetica" w:cs="Helvetica"/>
          <w:b/>
          <w:bCs/>
          <w:color w:val="222222"/>
          <w:sz w:val="21"/>
          <w:szCs w:val="21"/>
        </w:rPr>
        <w:t>.</w:t>
      </w:r>
    </w:p>
    <w:p w14:paraId="06AEC586" w14:textId="77777777" w:rsidR="00F42A8E" w:rsidRPr="00F42A8E" w:rsidRDefault="00F42A8E" w:rsidP="00F42A8E">
      <w:pPr>
        <w:rPr>
          <w:rFonts w:ascii="Helvetica" w:hAnsi="Helvetica" w:cs="Helvetica"/>
          <w:b/>
          <w:bCs/>
          <w:color w:val="222222"/>
          <w:sz w:val="21"/>
          <w:szCs w:val="21"/>
        </w:rPr>
      </w:pPr>
    </w:p>
    <w:p w14:paraId="79DC5E19" w14:textId="77777777" w:rsidR="00F42A8E" w:rsidRPr="00F42A8E" w:rsidRDefault="00F42A8E" w:rsidP="00F42A8E">
      <w:pPr>
        <w:rPr>
          <w:rFonts w:ascii="Helvetica" w:hAnsi="Helvetica" w:cs="Helvetica"/>
          <w:b/>
          <w:bCs/>
          <w:color w:val="222222"/>
          <w:sz w:val="21"/>
          <w:szCs w:val="21"/>
        </w:rPr>
      </w:pPr>
      <w:r w:rsidRPr="00F42A8E">
        <w:rPr>
          <w:rFonts w:ascii="Helvetica" w:hAnsi="Helvetica" w:cs="Helvetica"/>
          <w:b/>
          <w:bCs/>
          <w:color w:val="222222"/>
          <w:sz w:val="21"/>
          <w:szCs w:val="21"/>
        </w:rPr>
        <w:t xml:space="preserve">1.1.3. </w:t>
      </w:r>
      <w:r w:rsidRPr="00F42A8E">
        <w:rPr>
          <w:rFonts w:ascii="Helvetica" w:hAnsi="Helvetica" w:cs="Helvetica" w:hint="eastAsia"/>
          <w:b/>
          <w:bCs/>
          <w:color w:val="222222"/>
          <w:sz w:val="21"/>
          <w:szCs w:val="21"/>
        </w:rPr>
        <w:t>Самосборка</w:t>
      </w:r>
      <w:r w:rsidRPr="00F42A8E">
        <w:rPr>
          <w:rFonts w:ascii="Helvetica" w:hAnsi="Helvetica" w:cs="Helvetica"/>
          <w:b/>
          <w:bCs/>
          <w:color w:val="222222"/>
          <w:sz w:val="21"/>
          <w:szCs w:val="21"/>
        </w:rPr>
        <w:t>. . .13"</w:t>
      </w:r>
    </w:p>
    <w:p w14:paraId="1612DCAC" w14:textId="77777777" w:rsidR="00F42A8E" w:rsidRPr="00F42A8E" w:rsidRDefault="00F42A8E" w:rsidP="00F42A8E">
      <w:pPr>
        <w:rPr>
          <w:rFonts w:ascii="Helvetica" w:hAnsi="Helvetica" w:cs="Helvetica"/>
          <w:b/>
          <w:bCs/>
          <w:color w:val="222222"/>
          <w:sz w:val="21"/>
          <w:szCs w:val="21"/>
        </w:rPr>
      </w:pPr>
    </w:p>
    <w:p w14:paraId="6CA86210" w14:textId="77777777" w:rsidR="00F42A8E" w:rsidRPr="00F42A8E" w:rsidRDefault="00F42A8E" w:rsidP="00F42A8E">
      <w:pPr>
        <w:rPr>
          <w:rFonts w:ascii="Helvetica" w:hAnsi="Helvetica" w:cs="Helvetica"/>
          <w:b/>
          <w:bCs/>
          <w:color w:val="222222"/>
          <w:sz w:val="21"/>
          <w:szCs w:val="21"/>
        </w:rPr>
      </w:pPr>
      <w:r w:rsidRPr="00F42A8E">
        <w:rPr>
          <w:rFonts w:ascii="Helvetica" w:hAnsi="Helvetica" w:cs="Helvetica"/>
          <w:b/>
          <w:bCs/>
          <w:color w:val="222222"/>
          <w:sz w:val="21"/>
          <w:szCs w:val="21"/>
        </w:rPr>
        <w:t xml:space="preserve">1.1.4. </w:t>
      </w:r>
      <w:r w:rsidRPr="00F42A8E">
        <w:rPr>
          <w:rFonts w:ascii="Helvetica" w:hAnsi="Helvetica" w:cs="Helvetica" w:hint="eastAsia"/>
          <w:b/>
          <w:bCs/>
          <w:color w:val="222222"/>
          <w:sz w:val="21"/>
          <w:szCs w:val="21"/>
        </w:rPr>
        <w:t>Четвертичная</w:t>
      </w:r>
      <w:r w:rsidRPr="00F42A8E">
        <w:rPr>
          <w:rFonts w:ascii="Helvetica" w:hAnsi="Helvetica" w:cs="Helvetica"/>
          <w:b/>
          <w:bCs/>
          <w:color w:val="222222"/>
          <w:sz w:val="21"/>
          <w:szCs w:val="21"/>
        </w:rPr>
        <w:t xml:space="preserve"> </w:t>
      </w:r>
      <w:r w:rsidRPr="00F42A8E">
        <w:rPr>
          <w:rFonts w:ascii="Helvetica" w:hAnsi="Helvetica" w:cs="Helvetica" w:hint="eastAsia"/>
          <w:b/>
          <w:bCs/>
          <w:color w:val="222222"/>
          <w:sz w:val="21"/>
          <w:szCs w:val="21"/>
        </w:rPr>
        <w:t>структура</w:t>
      </w:r>
      <w:r w:rsidRPr="00F42A8E">
        <w:rPr>
          <w:rFonts w:ascii="Helvetica" w:hAnsi="Helvetica" w:cs="Helvetica"/>
          <w:b/>
          <w:bCs/>
          <w:color w:val="222222"/>
          <w:sz w:val="21"/>
          <w:szCs w:val="21"/>
        </w:rPr>
        <w:t>.</w:t>
      </w:r>
    </w:p>
    <w:p w14:paraId="12C6E6C4" w14:textId="77777777" w:rsidR="00F42A8E" w:rsidRPr="00F42A8E" w:rsidRDefault="00F42A8E" w:rsidP="00F42A8E">
      <w:pPr>
        <w:rPr>
          <w:rFonts w:ascii="Helvetica" w:hAnsi="Helvetica" w:cs="Helvetica"/>
          <w:b/>
          <w:bCs/>
          <w:color w:val="222222"/>
          <w:sz w:val="21"/>
          <w:szCs w:val="21"/>
        </w:rPr>
      </w:pPr>
    </w:p>
    <w:p w14:paraId="738FB6DB" w14:textId="77777777" w:rsidR="00F42A8E" w:rsidRPr="00F42A8E" w:rsidRDefault="00F42A8E" w:rsidP="00F42A8E">
      <w:pPr>
        <w:rPr>
          <w:rFonts w:ascii="Helvetica" w:hAnsi="Helvetica" w:cs="Helvetica"/>
          <w:b/>
          <w:bCs/>
          <w:color w:val="222222"/>
          <w:sz w:val="21"/>
          <w:szCs w:val="21"/>
        </w:rPr>
      </w:pPr>
      <w:r w:rsidRPr="00F42A8E">
        <w:rPr>
          <w:rFonts w:ascii="Helvetica" w:hAnsi="Helvetica" w:cs="Helvetica"/>
          <w:b/>
          <w:bCs/>
          <w:color w:val="222222"/>
          <w:sz w:val="21"/>
          <w:szCs w:val="21"/>
        </w:rPr>
        <w:t xml:space="preserve">1.1.4.1. </w:t>
      </w:r>
      <w:r w:rsidRPr="00F42A8E">
        <w:rPr>
          <w:rFonts w:ascii="Helvetica" w:hAnsi="Helvetica" w:cs="Helvetica" w:hint="eastAsia"/>
          <w:b/>
          <w:bCs/>
          <w:color w:val="222222"/>
          <w:sz w:val="21"/>
          <w:szCs w:val="21"/>
        </w:rPr>
        <w:t>Ограниченный</w:t>
      </w:r>
      <w:r w:rsidRPr="00F42A8E">
        <w:rPr>
          <w:rFonts w:ascii="Helvetica" w:hAnsi="Helvetica" w:cs="Helvetica"/>
          <w:b/>
          <w:bCs/>
          <w:color w:val="222222"/>
          <w:sz w:val="21"/>
          <w:szCs w:val="21"/>
        </w:rPr>
        <w:t xml:space="preserve"> </w:t>
      </w:r>
      <w:r w:rsidRPr="00F42A8E">
        <w:rPr>
          <w:rFonts w:ascii="Helvetica" w:hAnsi="Helvetica" w:cs="Helvetica" w:hint="eastAsia"/>
          <w:b/>
          <w:bCs/>
          <w:color w:val="222222"/>
          <w:sz w:val="21"/>
          <w:szCs w:val="21"/>
        </w:rPr>
        <w:t>протеолиз</w:t>
      </w:r>
      <w:r w:rsidRPr="00F42A8E">
        <w:rPr>
          <w:rFonts w:ascii="Helvetica" w:hAnsi="Helvetica" w:cs="Helvetica"/>
          <w:b/>
          <w:bCs/>
          <w:color w:val="222222"/>
          <w:sz w:val="21"/>
          <w:szCs w:val="21"/>
        </w:rPr>
        <w:t>.</w:t>
      </w:r>
    </w:p>
    <w:p w14:paraId="6B66DE9A" w14:textId="77777777" w:rsidR="00F42A8E" w:rsidRPr="00F42A8E" w:rsidRDefault="00F42A8E" w:rsidP="00F42A8E">
      <w:pPr>
        <w:rPr>
          <w:rFonts w:ascii="Helvetica" w:hAnsi="Helvetica" w:cs="Helvetica"/>
          <w:b/>
          <w:bCs/>
          <w:color w:val="222222"/>
          <w:sz w:val="21"/>
          <w:szCs w:val="21"/>
        </w:rPr>
      </w:pPr>
    </w:p>
    <w:p w14:paraId="64769B46" w14:textId="77777777" w:rsidR="00F42A8E" w:rsidRPr="00F42A8E" w:rsidRDefault="00F42A8E" w:rsidP="00F42A8E">
      <w:pPr>
        <w:rPr>
          <w:rFonts w:ascii="Helvetica" w:hAnsi="Helvetica" w:cs="Helvetica"/>
          <w:b/>
          <w:bCs/>
          <w:color w:val="222222"/>
          <w:sz w:val="21"/>
          <w:szCs w:val="21"/>
        </w:rPr>
      </w:pPr>
      <w:r w:rsidRPr="00F42A8E">
        <w:rPr>
          <w:rFonts w:ascii="Helvetica" w:hAnsi="Helvetica" w:cs="Helvetica"/>
          <w:b/>
          <w:bCs/>
          <w:color w:val="222222"/>
          <w:sz w:val="21"/>
          <w:szCs w:val="21"/>
        </w:rPr>
        <w:t xml:space="preserve">1.1.4.2. </w:t>
      </w:r>
      <w:r w:rsidRPr="00F42A8E">
        <w:rPr>
          <w:rFonts w:ascii="Helvetica" w:hAnsi="Helvetica" w:cs="Helvetica" w:hint="eastAsia"/>
          <w:b/>
          <w:bCs/>
          <w:color w:val="222222"/>
          <w:sz w:val="21"/>
          <w:szCs w:val="21"/>
        </w:rPr>
        <w:t>Сшивки</w:t>
      </w:r>
      <w:r w:rsidRPr="00F42A8E">
        <w:rPr>
          <w:rFonts w:ascii="Helvetica" w:hAnsi="Helvetica" w:cs="Helvetica"/>
          <w:b/>
          <w:bCs/>
          <w:color w:val="222222"/>
          <w:sz w:val="21"/>
          <w:szCs w:val="21"/>
        </w:rPr>
        <w:t xml:space="preserve"> </w:t>
      </w:r>
      <w:r w:rsidRPr="00F42A8E">
        <w:rPr>
          <w:rFonts w:ascii="Helvetica" w:hAnsi="Helvetica" w:cs="Helvetica" w:hint="eastAsia"/>
          <w:b/>
          <w:bCs/>
          <w:color w:val="222222"/>
          <w:sz w:val="21"/>
          <w:szCs w:val="21"/>
        </w:rPr>
        <w:t>бифункциональными</w:t>
      </w:r>
      <w:r w:rsidRPr="00F42A8E">
        <w:rPr>
          <w:rFonts w:ascii="Helvetica" w:hAnsi="Helvetica" w:cs="Helvetica"/>
          <w:b/>
          <w:bCs/>
          <w:color w:val="222222"/>
          <w:sz w:val="21"/>
          <w:szCs w:val="21"/>
        </w:rPr>
        <w:t xml:space="preserve"> </w:t>
      </w:r>
      <w:r w:rsidRPr="00F42A8E">
        <w:rPr>
          <w:rFonts w:ascii="Helvetica" w:hAnsi="Helvetica" w:cs="Helvetica" w:hint="eastAsia"/>
          <w:b/>
          <w:bCs/>
          <w:color w:val="222222"/>
          <w:sz w:val="21"/>
          <w:szCs w:val="21"/>
        </w:rPr>
        <w:t>реагентами</w:t>
      </w:r>
    </w:p>
    <w:p w14:paraId="352FCAD6" w14:textId="77777777" w:rsidR="00F42A8E" w:rsidRPr="00F42A8E" w:rsidRDefault="00F42A8E" w:rsidP="00F42A8E">
      <w:pPr>
        <w:rPr>
          <w:rFonts w:ascii="Helvetica" w:hAnsi="Helvetica" w:cs="Helvetica"/>
          <w:b/>
          <w:bCs/>
          <w:color w:val="222222"/>
          <w:sz w:val="21"/>
          <w:szCs w:val="21"/>
        </w:rPr>
      </w:pPr>
    </w:p>
    <w:p w14:paraId="058537A2" w14:textId="77777777" w:rsidR="00F42A8E" w:rsidRPr="00F42A8E" w:rsidRDefault="00F42A8E" w:rsidP="00F42A8E">
      <w:pPr>
        <w:rPr>
          <w:rFonts w:ascii="Helvetica" w:hAnsi="Helvetica" w:cs="Helvetica"/>
          <w:b/>
          <w:bCs/>
          <w:color w:val="222222"/>
          <w:sz w:val="21"/>
          <w:szCs w:val="21"/>
        </w:rPr>
      </w:pPr>
      <w:r w:rsidRPr="00F42A8E">
        <w:rPr>
          <w:rFonts w:ascii="Helvetica" w:hAnsi="Helvetica" w:cs="Helvetica"/>
          <w:b/>
          <w:bCs/>
          <w:color w:val="222222"/>
          <w:sz w:val="21"/>
          <w:szCs w:val="21"/>
        </w:rPr>
        <w:t xml:space="preserve">1.1.4.3. </w:t>
      </w:r>
      <w:r w:rsidRPr="00F42A8E">
        <w:rPr>
          <w:rFonts w:ascii="Helvetica" w:hAnsi="Helvetica" w:cs="Helvetica" w:hint="eastAsia"/>
          <w:b/>
          <w:bCs/>
          <w:color w:val="222222"/>
          <w:sz w:val="21"/>
          <w:szCs w:val="21"/>
        </w:rPr>
        <w:t>Электронная</w:t>
      </w:r>
      <w:r w:rsidRPr="00F42A8E">
        <w:rPr>
          <w:rFonts w:ascii="Helvetica" w:hAnsi="Helvetica" w:cs="Helvetica"/>
          <w:b/>
          <w:bCs/>
          <w:color w:val="222222"/>
          <w:sz w:val="21"/>
          <w:szCs w:val="21"/>
        </w:rPr>
        <w:t xml:space="preserve"> </w:t>
      </w:r>
      <w:r w:rsidRPr="00F42A8E">
        <w:rPr>
          <w:rFonts w:ascii="Helvetica" w:hAnsi="Helvetica" w:cs="Helvetica" w:hint="eastAsia"/>
          <w:b/>
          <w:bCs/>
          <w:color w:val="222222"/>
          <w:sz w:val="21"/>
          <w:szCs w:val="21"/>
        </w:rPr>
        <w:t>микроскопия</w:t>
      </w:r>
    </w:p>
    <w:p w14:paraId="62B3E4B1" w14:textId="77777777" w:rsidR="00F42A8E" w:rsidRPr="00F42A8E" w:rsidRDefault="00F42A8E" w:rsidP="00F42A8E">
      <w:pPr>
        <w:rPr>
          <w:rFonts w:ascii="Helvetica" w:hAnsi="Helvetica" w:cs="Helvetica"/>
          <w:b/>
          <w:bCs/>
          <w:color w:val="222222"/>
          <w:sz w:val="21"/>
          <w:szCs w:val="21"/>
        </w:rPr>
      </w:pPr>
    </w:p>
    <w:p w14:paraId="2A5945E6" w14:textId="77777777" w:rsidR="00F42A8E" w:rsidRPr="00F42A8E" w:rsidRDefault="00F42A8E" w:rsidP="00F42A8E">
      <w:pPr>
        <w:rPr>
          <w:rFonts w:ascii="Helvetica" w:hAnsi="Helvetica" w:cs="Helvetica"/>
          <w:b/>
          <w:bCs/>
          <w:color w:val="222222"/>
          <w:sz w:val="21"/>
          <w:szCs w:val="21"/>
        </w:rPr>
      </w:pPr>
      <w:r w:rsidRPr="00F42A8E">
        <w:rPr>
          <w:rFonts w:ascii="Helvetica" w:hAnsi="Helvetica" w:cs="Helvetica"/>
          <w:b/>
          <w:bCs/>
          <w:color w:val="222222"/>
          <w:sz w:val="21"/>
          <w:szCs w:val="21"/>
        </w:rPr>
        <w:t xml:space="preserve">1.1.4.4. </w:t>
      </w:r>
      <w:r w:rsidRPr="00F42A8E">
        <w:rPr>
          <w:rFonts w:ascii="Helvetica" w:hAnsi="Helvetica" w:cs="Helvetica" w:hint="eastAsia"/>
          <w:b/>
          <w:bCs/>
          <w:color w:val="222222"/>
          <w:sz w:val="21"/>
          <w:szCs w:val="21"/>
        </w:rPr>
        <w:t>Малоугловое</w:t>
      </w:r>
      <w:r w:rsidRPr="00F42A8E">
        <w:rPr>
          <w:rFonts w:ascii="Helvetica" w:hAnsi="Helvetica" w:cs="Helvetica"/>
          <w:b/>
          <w:bCs/>
          <w:color w:val="222222"/>
          <w:sz w:val="21"/>
          <w:szCs w:val="21"/>
        </w:rPr>
        <w:t xml:space="preserve"> </w:t>
      </w:r>
      <w:r w:rsidRPr="00F42A8E">
        <w:rPr>
          <w:rFonts w:ascii="Helvetica" w:hAnsi="Helvetica" w:cs="Helvetica" w:hint="eastAsia"/>
          <w:b/>
          <w:bCs/>
          <w:color w:val="222222"/>
          <w:sz w:val="21"/>
          <w:szCs w:val="21"/>
        </w:rPr>
        <w:t>нейтронное</w:t>
      </w:r>
      <w:r w:rsidRPr="00F42A8E">
        <w:rPr>
          <w:rFonts w:ascii="Helvetica" w:hAnsi="Helvetica" w:cs="Helvetica"/>
          <w:b/>
          <w:bCs/>
          <w:color w:val="222222"/>
          <w:sz w:val="21"/>
          <w:szCs w:val="21"/>
        </w:rPr>
        <w:t xml:space="preserve"> </w:t>
      </w:r>
      <w:r w:rsidRPr="00F42A8E">
        <w:rPr>
          <w:rFonts w:ascii="Helvetica" w:hAnsi="Helvetica" w:cs="Helvetica" w:hint="eastAsia"/>
          <w:b/>
          <w:bCs/>
          <w:color w:val="222222"/>
          <w:sz w:val="21"/>
          <w:szCs w:val="21"/>
        </w:rPr>
        <w:t>и</w:t>
      </w:r>
      <w:r w:rsidRPr="00F42A8E">
        <w:rPr>
          <w:rFonts w:ascii="Helvetica" w:hAnsi="Helvetica" w:cs="Helvetica"/>
          <w:b/>
          <w:bCs/>
          <w:color w:val="222222"/>
          <w:sz w:val="21"/>
          <w:szCs w:val="21"/>
        </w:rPr>
        <w:t xml:space="preserve"> </w:t>
      </w:r>
      <w:r w:rsidRPr="00F42A8E">
        <w:rPr>
          <w:rFonts w:ascii="Helvetica" w:hAnsi="Helvetica" w:cs="Helvetica" w:hint="eastAsia"/>
          <w:b/>
          <w:bCs/>
          <w:color w:val="222222"/>
          <w:sz w:val="21"/>
          <w:szCs w:val="21"/>
        </w:rPr>
        <w:t>рентгеновское</w:t>
      </w:r>
      <w:r w:rsidRPr="00F42A8E">
        <w:rPr>
          <w:rFonts w:ascii="Helvetica" w:hAnsi="Helvetica" w:cs="Helvetica"/>
          <w:b/>
          <w:bCs/>
          <w:color w:val="222222"/>
          <w:sz w:val="21"/>
          <w:szCs w:val="21"/>
        </w:rPr>
        <w:t xml:space="preserve"> </w:t>
      </w:r>
      <w:r w:rsidRPr="00F42A8E">
        <w:rPr>
          <w:rFonts w:ascii="Helvetica" w:hAnsi="Helvetica" w:cs="Helvetica" w:hint="eastAsia"/>
          <w:b/>
          <w:bCs/>
          <w:color w:val="222222"/>
          <w:sz w:val="21"/>
          <w:szCs w:val="21"/>
        </w:rPr>
        <w:t>рассеяние</w:t>
      </w:r>
      <w:r w:rsidRPr="00F42A8E">
        <w:rPr>
          <w:rFonts w:ascii="Helvetica" w:hAnsi="Helvetica" w:cs="Helvetica"/>
          <w:b/>
          <w:bCs/>
          <w:color w:val="222222"/>
          <w:sz w:val="21"/>
          <w:szCs w:val="21"/>
        </w:rPr>
        <w:t xml:space="preserve"> </w:t>
      </w:r>
      <w:r w:rsidRPr="00F42A8E">
        <w:rPr>
          <w:rFonts w:ascii="Helvetica" w:hAnsi="Helvetica" w:cs="Helvetica" w:hint="eastAsia"/>
          <w:b/>
          <w:bCs/>
          <w:color w:val="222222"/>
          <w:sz w:val="21"/>
          <w:szCs w:val="21"/>
        </w:rPr>
        <w:t>в</w:t>
      </w:r>
      <w:r w:rsidRPr="00F42A8E">
        <w:rPr>
          <w:rFonts w:ascii="Helvetica" w:hAnsi="Helvetica" w:cs="Helvetica"/>
          <w:b/>
          <w:bCs/>
          <w:color w:val="222222"/>
          <w:sz w:val="21"/>
          <w:szCs w:val="21"/>
        </w:rPr>
        <w:t xml:space="preserve"> </w:t>
      </w:r>
      <w:r w:rsidRPr="00F42A8E">
        <w:rPr>
          <w:rFonts w:ascii="Helvetica" w:hAnsi="Helvetica" w:cs="Helvetica" w:hint="eastAsia"/>
          <w:b/>
          <w:bCs/>
          <w:color w:val="222222"/>
          <w:sz w:val="21"/>
          <w:szCs w:val="21"/>
        </w:rPr>
        <w:t>растворе</w:t>
      </w:r>
      <w:r w:rsidRPr="00F42A8E">
        <w:rPr>
          <w:rFonts w:ascii="Helvetica" w:hAnsi="Helvetica" w:cs="Helvetica"/>
          <w:b/>
          <w:bCs/>
          <w:color w:val="222222"/>
          <w:sz w:val="21"/>
          <w:szCs w:val="21"/>
        </w:rPr>
        <w:t>.</w:t>
      </w:r>
    </w:p>
    <w:p w14:paraId="3DDB5C1A" w14:textId="77777777" w:rsidR="00F42A8E" w:rsidRPr="00F42A8E" w:rsidRDefault="00F42A8E" w:rsidP="00F42A8E">
      <w:pPr>
        <w:rPr>
          <w:rFonts w:ascii="Helvetica" w:hAnsi="Helvetica" w:cs="Helvetica"/>
          <w:b/>
          <w:bCs/>
          <w:color w:val="222222"/>
          <w:sz w:val="21"/>
          <w:szCs w:val="21"/>
        </w:rPr>
      </w:pPr>
    </w:p>
    <w:p w14:paraId="2369193B" w14:textId="77777777" w:rsidR="00F42A8E" w:rsidRPr="00F42A8E" w:rsidRDefault="00F42A8E" w:rsidP="00F42A8E">
      <w:pPr>
        <w:rPr>
          <w:rFonts w:ascii="Helvetica" w:hAnsi="Helvetica" w:cs="Helvetica"/>
          <w:b/>
          <w:bCs/>
          <w:color w:val="222222"/>
          <w:sz w:val="21"/>
          <w:szCs w:val="21"/>
        </w:rPr>
      </w:pPr>
      <w:r w:rsidRPr="00F42A8E">
        <w:rPr>
          <w:rFonts w:ascii="Helvetica" w:hAnsi="Helvetica" w:cs="Helvetica"/>
          <w:b/>
          <w:bCs/>
          <w:color w:val="222222"/>
          <w:sz w:val="21"/>
          <w:szCs w:val="21"/>
        </w:rPr>
        <w:t xml:space="preserve">1.2. </w:t>
      </w:r>
      <w:r w:rsidRPr="00F42A8E">
        <w:rPr>
          <w:rFonts w:ascii="Helvetica" w:hAnsi="Helvetica" w:cs="Helvetica" w:hint="eastAsia"/>
          <w:b/>
          <w:bCs/>
          <w:color w:val="222222"/>
          <w:sz w:val="21"/>
          <w:szCs w:val="21"/>
        </w:rPr>
        <w:t>Начальные</w:t>
      </w:r>
      <w:r w:rsidRPr="00F42A8E">
        <w:rPr>
          <w:rFonts w:ascii="Helvetica" w:hAnsi="Helvetica" w:cs="Helvetica"/>
          <w:b/>
          <w:bCs/>
          <w:color w:val="222222"/>
          <w:sz w:val="21"/>
          <w:szCs w:val="21"/>
        </w:rPr>
        <w:t xml:space="preserve"> </w:t>
      </w:r>
      <w:r w:rsidRPr="00F42A8E">
        <w:rPr>
          <w:rFonts w:ascii="Helvetica" w:hAnsi="Helvetica" w:cs="Helvetica" w:hint="eastAsia"/>
          <w:b/>
          <w:bCs/>
          <w:color w:val="222222"/>
          <w:sz w:val="21"/>
          <w:szCs w:val="21"/>
        </w:rPr>
        <w:t>стадии</w:t>
      </w:r>
      <w:r w:rsidRPr="00F42A8E">
        <w:rPr>
          <w:rFonts w:ascii="Helvetica" w:hAnsi="Helvetica" w:cs="Helvetica"/>
          <w:b/>
          <w:bCs/>
          <w:color w:val="222222"/>
          <w:sz w:val="21"/>
          <w:szCs w:val="21"/>
        </w:rPr>
        <w:t xml:space="preserve"> </w:t>
      </w:r>
      <w:r w:rsidRPr="00F42A8E">
        <w:rPr>
          <w:rFonts w:ascii="Helvetica" w:hAnsi="Helvetica" w:cs="Helvetica" w:hint="eastAsia"/>
          <w:b/>
          <w:bCs/>
          <w:color w:val="222222"/>
          <w:sz w:val="21"/>
          <w:szCs w:val="21"/>
        </w:rPr>
        <w:t>цикла</w:t>
      </w:r>
      <w:r w:rsidRPr="00F42A8E">
        <w:rPr>
          <w:rFonts w:ascii="Helvetica" w:hAnsi="Helvetica" w:cs="Helvetica"/>
          <w:b/>
          <w:bCs/>
          <w:color w:val="222222"/>
          <w:sz w:val="21"/>
          <w:szCs w:val="21"/>
        </w:rPr>
        <w:t xml:space="preserve"> </w:t>
      </w:r>
      <w:r w:rsidRPr="00F42A8E">
        <w:rPr>
          <w:rFonts w:ascii="Helvetica" w:hAnsi="Helvetica" w:cs="Helvetica" w:hint="eastAsia"/>
          <w:b/>
          <w:bCs/>
          <w:color w:val="222222"/>
          <w:sz w:val="21"/>
          <w:szCs w:val="21"/>
        </w:rPr>
        <w:t>транскрипции</w:t>
      </w:r>
    </w:p>
    <w:p w14:paraId="11F9A05D" w14:textId="77777777" w:rsidR="00F42A8E" w:rsidRPr="00F42A8E" w:rsidRDefault="00F42A8E" w:rsidP="00F42A8E">
      <w:pPr>
        <w:rPr>
          <w:rFonts w:ascii="Helvetica" w:hAnsi="Helvetica" w:cs="Helvetica"/>
          <w:b/>
          <w:bCs/>
          <w:color w:val="222222"/>
          <w:sz w:val="21"/>
          <w:szCs w:val="21"/>
        </w:rPr>
      </w:pPr>
    </w:p>
    <w:p w14:paraId="3089BE8B" w14:textId="77777777" w:rsidR="00F42A8E" w:rsidRPr="00F42A8E" w:rsidRDefault="00F42A8E" w:rsidP="00F42A8E">
      <w:pPr>
        <w:rPr>
          <w:rFonts w:ascii="Helvetica" w:hAnsi="Helvetica" w:cs="Helvetica"/>
          <w:b/>
          <w:bCs/>
          <w:color w:val="222222"/>
          <w:sz w:val="21"/>
          <w:szCs w:val="21"/>
        </w:rPr>
      </w:pPr>
      <w:r w:rsidRPr="00F42A8E">
        <w:rPr>
          <w:rFonts w:ascii="Helvetica" w:hAnsi="Helvetica" w:cs="Helvetica"/>
          <w:b/>
          <w:bCs/>
          <w:color w:val="222222"/>
          <w:sz w:val="21"/>
          <w:szCs w:val="21"/>
        </w:rPr>
        <w:t xml:space="preserve">1.2.1. </w:t>
      </w:r>
      <w:r w:rsidRPr="00F42A8E">
        <w:rPr>
          <w:rFonts w:ascii="Helvetica" w:hAnsi="Helvetica" w:cs="Helvetica" w:hint="eastAsia"/>
          <w:b/>
          <w:bCs/>
          <w:color w:val="222222"/>
          <w:sz w:val="21"/>
          <w:szCs w:val="21"/>
        </w:rPr>
        <w:t>Общая</w:t>
      </w:r>
      <w:r w:rsidRPr="00F42A8E">
        <w:rPr>
          <w:rFonts w:ascii="Helvetica" w:hAnsi="Helvetica" w:cs="Helvetica"/>
          <w:b/>
          <w:bCs/>
          <w:color w:val="222222"/>
          <w:sz w:val="21"/>
          <w:szCs w:val="21"/>
        </w:rPr>
        <w:t xml:space="preserve"> </w:t>
      </w:r>
      <w:r w:rsidRPr="00F42A8E">
        <w:rPr>
          <w:rFonts w:ascii="Helvetica" w:hAnsi="Helvetica" w:cs="Helvetica" w:hint="eastAsia"/>
          <w:b/>
          <w:bCs/>
          <w:color w:val="222222"/>
          <w:sz w:val="21"/>
          <w:szCs w:val="21"/>
        </w:rPr>
        <w:t>характеристика</w:t>
      </w:r>
      <w:r w:rsidRPr="00F42A8E">
        <w:rPr>
          <w:rFonts w:ascii="Helvetica" w:hAnsi="Helvetica" w:cs="Helvetica"/>
          <w:b/>
          <w:bCs/>
          <w:color w:val="222222"/>
          <w:sz w:val="21"/>
          <w:szCs w:val="21"/>
        </w:rPr>
        <w:t xml:space="preserve">. </w:t>
      </w:r>
      <w:r w:rsidRPr="00F42A8E">
        <w:rPr>
          <w:rFonts w:ascii="Helvetica" w:hAnsi="Helvetica" w:cs="Helvetica" w:hint="eastAsia"/>
          <w:b/>
          <w:bCs/>
          <w:color w:val="222222"/>
          <w:sz w:val="21"/>
          <w:szCs w:val="21"/>
        </w:rPr>
        <w:t>реакций</w:t>
      </w:r>
      <w:r w:rsidRPr="00F42A8E">
        <w:rPr>
          <w:rFonts w:ascii="Helvetica" w:hAnsi="Helvetica" w:cs="Helvetica"/>
          <w:b/>
          <w:bCs/>
          <w:color w:val="222222"/>
          <w:sz w:val="21"/>
          <w:szCs w:val="21"/>
        </w:rPr>
        <w:t xml:space="preserve">, </w:t>
      </w:r>
      <w:r w:rsidRPr="00F42A8E">
        <w:rPr>
          <w:rFonts w:ascii="Helvetica" w:hAnsi="Helvetica" w:cs="Helvetica" w:hint="eastAsia"/>
          <w:b/>
          <w:bCs/>
          <w:color w:val="222222"/>
          <w:sz w:val="21"/>
          <w:szCs w:val="21"/>
        </w:rPr>
        <w:t>катализируе</w:t>
      </w:r>
      <w:r w:rsidRPr="00F42A8E">
        <w:rPr>
          <w:rFonts w:ascii="Helvetica" w:hAnsi="Helvetica" w:cs="Helvetica" w:hint="eastAsia"/>
          <w:b/>
          <w:bCs/>
          <w:color w:val="222222"/>
          <w:sz w:val="21"/>
          <w:szCs w:val="21"/>
        </w:rPr>
        <w:lastRenderedPageBreak/>
        <w:t>мых</w:t>
      </w:r>
      <w:r w:rsidRPr="00F42A8E">
        <w:rPr>
          <w:rFonts w:ascii="Helvetica" w:hAnsi="Helvetica" w:cs="Helvetica"/>
          <w:b/>
          <w:bCs/>
          <w:color w:val="222222"/>
          <w:sz w:val="21"/>
          <w:szCs w:val="21"/>
        </w:rPr>
        <w:t xml:space="preserve"> </w:t>
      </w:r>
      <w:r w:rsidRPr="00F42A8E">
        <w:rPr>
          <w:rFonts w:ascii="Helvetica" w:hAnsi="Helvetica" w:cs="Helvetica" w:hint="eastAsia"/>
          <w:b/>
          <w:bCs/>
          <w:color w:val="222222"/>
          <w:sz w:val="21"/>
          <w:szCs w:val="21"/>
        </w:rPr>
        <w:t>РНК</w:t>
      </w:r>
      <w:r w:rsidRPr="00F42A8E">
        <w:rPr>
          <w:rFonts w:ascii="Helvetica" w:hAnsi="Helvetica" w:cs="Helvetica"/>
          <w:b/>
          <w:bCs/>
          <w:color w:val="222222"/>
          <w:sz w:val="21"/>
          <w:szCs w:val="21"/>
        </w:rPr>
        <w:t>-</w:t>
      </w:r>
      <w:r w:rsidRPr="00F42A8E">
        <w:rPr>
          <w:rFonts w:ascii="Helvetica" w:hAnsi="Helvetica" w:cs="Helvetica" w:hint="eastAsia"/>
          <w:b/>
          <w:bCs/>
          <w:color w:val="222222"/>
          <w:sz w:val="21"/>
          <w:szCs w:val="21"/>
        </w:rPr>
        <w:t>полимеразой</w:t>
      </w:r>
    </w:p>
    <w:p w14:paraId="2F5F9B29" w14:textId="77777777" w:rsidR="00F42A8E" w:rsidRPr="00F42A8E" w:rsidRDefault="00F42A8E" w:rsidP="00F42A8E">
      <w:pPr>
        <w:rPr>
          <w:rFonts w:ascii="Helvetica" w:hAnsi="Helvetica" w:cs="Helvetica"/>
          <w:b/>
          <w:bCs/>
          <w:color w:val="222222"/>
          <w:sz w:val="21"/>
          <w:szCs w:val="21"/>
        </w:rPr>
      </w:pPr>
    </w:p>
    <w:p w14:paraId="01D0445F" w14:textId="77777777" w:rsidR="00F42A8E" w:rsidRPr="00F42A8E" w:rsidRDefault="00F42A8E" w:rsidP="00F42A8E">
      <w:pPr>
        <w:rPr>
          <w:rFonts w:ascii="Helvetica" w:hAnsi="Helvetica" w:cs="Helvetica"/>
          <w:b/>
          <w:bCs/>
          <w:color w:val="222222"/>
          <w:sz w:val="21"/>
          <w:szCs w:val="21"/>
        </w:rPr>
      </w:pPr>
      <w:r w:rsidRPr="00F42A8E">
        <w:rPr>
          <w:rFonts w:ascii="Helvetica" w:hAnsi="Helvetica" w:cs="Helvetica"/>
          <w:b/>
          <w:bCs/>
          <w:color w:val="222222"/>
          <w:sz w:val="21"/>
          <w:szCs w:val="21"/>
        </w:rPr>
        <w:t xml:space="preserve">1.2.2. </w:t>
      </w:r>
      <w:r w:rsidRPr="00F42A8E">
        <w:rPr>
          <w:rFonts w:ascii="Helvetica" w:hAnsi="Helvetica" w:cs="Helvetica" w:hint="eastAsia"/>
          <w:b/>
          <w:bCs/>
          <w:color w:val="222222"/>
          <w:sz w:val="21"/>
          <w:szCs w:val="21"/>
        </w:rPr>
        <w:t>Цикл</w:t>
      </w:r>
      <w:r w:rsidRPr="00F42A8E">
        <w:rPr>
          <w:rFonts w:ascii="Helvetica" w:hAnsi="Helvetica" w:cs="Helvetica"/>
          <w:b/>
          <w:bCs/>
          <w:color w:val="222222"/>
          <w:sz w:val="21"/>
          <w:szCs w:val="21"/>
        </w:rPr>
        <w:t xml:space="preserve"> </w:t>
      </w:r>
      <w:r w:rsidRPr="00F42A8E">
        <w:rPr>
          <w:rFonts w:ascii="Helvetica" w:hAnsi="Helvetica" w:cs="Helvetica" w:hint="eastAsia"/>
          <w:b/>
          <w:bCs/>
          <w:color w:val="222222"/>
          <w:sz w:val="21"/>
          <w:szCs w:val="21"/>
        </w:rPr>
        <w:t>транскрипции</w:t>
      </w:r>
    </w:p>
    <w:p w14:paraId="2DDBA723" w14:textId="77777777" w:rsidR="00F42A8E" w:rsidRPr="00F42A8E" w:rsidRDefault="00F42A8E" w:rsidP="00F42A8E">
      <w:pPr>
        <w:rPr>
          <w:rFonts w:ascii="Helvetica" w:hAnsi="Helvetica" w:cs="Helvetica"/>
          <w:b/>
          <w:bCs/>
          <w:color w:val="222222"/>
          <w:sz w:val="21"/>
          <w:szCs w:val="21"/>
        </w:rPr>
      </w:pPr>
    </w:p>
    <w:p w14:paraId="5EA7AD27" w14:textId="77777777" w:rsidR="00F42A8E" w:rsidRPr="00F42A8E" w:rsidRDefault="00F42A8E" w:rsidP="00F42A8E">
      <w:pPr>
        <w:rPr>
          <w:rFonts w:ascii="Helvetica" w:hAnsi="Helvetica" w:cs="Helvetica"/>
          <w:b/>
          <w:bCs/>
          <w:color w:val="222222"/>
          <w:sz w:val="21"/>
          <w:szCs w:val="21"/>
        </w:rPr>
      </w:pPr>
      <w:r w:rsidRPr="00F42A8E">
        <w:rPr>
          <w:rFonts w:ascii="Helvetica" w:hAnsi="Helvetica" w:cs="Helvetica"/>
          <w:b/>
          <w:bCs/>
          <w:color w:val="222222"/>
          <w:sz w:val="21"/>
          <w:szCs w:val="21"/>
        </w:rPr>
        <w:t xml:space="preserve">1.2.3. </w:t>
      </w:r>
      <w:r w:rsidRPr="00F42A8E">
        <w:rPr>
          <w:rFonts w:ascii="Helvetica" w:hAnsi="Helvetica" w:cs="Helvetica" w:hint="eastAsia"/>
          <w:b/>
          <w:bCs/>
          <w:color w:val="222222"/>
          <w:sz w:val="21"/>
          <w:szCs w:val="21"/>
        </w:rPr>
        <w:t>Связывание</w:t>
      </w:r>
      <w:r w:rsidRPr="00F42A8E">
        <w:rPr>
          <w:rFonts w:ascii="Helvetica" w:hAnsi="Helvetica" w:cs="Helvetica"/>
          <w:b/>
          <w:bCs/>
          <w:color w:val="222222"/>
          <w:sz w:val="21"/>
          <w:szCs w:val="21"/>
        </w:rPr>
        <w:t xml:space="preserve"> </w:t>
      </w:r>
      <w:r w:rsidRPr="00F42A8E">
        <w:rPr>
          <w:rFonts w:ascii="Helvetica" w:hAnsi="Helvetica" w:cs="Helvetica" w:hint="eastAsia"/>
          <w:b/>
          <w:bCs/>
          <w:color w:val="222222"/>
          <w:sz w:val="21"/>
          <w:szCs w:val="21"/>
        </w:rPr>
        <w:t>с</w:t>
      </w:r>
      <w:r w:rsidRPr="00F42A8E">
        <w:rPr>
          <w:rFonts w:ascii="Helvetica" w:hAnsi="Helvetica" w:cs="Helvetica"/>
          <w:b/>
          <w:bCs/>
          <w:color w:val="222222"/>
          <w:sz w:val="21"/>
          <w:szCs w:val="21"/>
        </w:rPr>
        <w:t xml:space="preserve"> </w:t>
      </w:r>
      <w:r w:rsidRPr="00F42A8E">
        <w:rPr>
          <w:rFonts w:ascii="Helvetica" w:hAnsi="Helvetica" w:cs="Helvetica" w:hint="eastAsia"/>
          <w:b/>
          <w:bCs/>
          <w:color w:val="222222"/>
          <w:sz w:val="21"/>
          <w:szCs w:val="21"/>
        </w:rPr>
        <w:t>ДНК</w:t>
      </w:r>
      <w:r w:rsidRPr="00F42A8E">
        <w:rPr>
          <w:rFonts w:ascii="Helvetica" w:hAnsi="Helvetica" w:cs="Helvetica"/>
          <w:b/>
          <w:bCs/>
          <w:color w:val="222222"/>
          <w:sz w:val="21"/>
          <w:szCs w:val="21"/>
        </w:rPr>
        <w:t>.</w:t>
      </w:r>
    </w:p>
    <w:p w14:paraId="61AA8DED" w14:textId="77777777" w:rsidR="00F42A8E" w:rsidRPr="00F42A8E" w:rsidRDefault="00F42A8E" w:rsidP="00F42A8E">
      <w:pPr>
        <w:rPr>
          <w:rFonts w:ascii="Helvetica" w:hAnsi="Helvetica" w:cs="Helvetica"/>
          <w:b/>
          <w:bCs/>
          <w:color w:val="222222"/>
          <w:sz w:val="21"/>
          <w:szCs w:val="21"/>
        </w:rPr>
      </w:pPr>
    </w:p>
    <w:p w14:paraId="6713B85A" w14:textId="77777777" w:rsidR="00F42A8E" w:rsidRPr="00F42A8E" w:rsidRDefault="00F42A8E" w:rsidP="00F42A8E">
      <w:pPr>
        <w:rPr>
          <w:rFonts w:ascii="Helvetica" w:hAnsi="Helvetica" w:cs="Helvetica"/>
          <w:b/>
          <w:bCs/>
          <w:color w:val="222222"/>
          <w:sz w:val="21"/>
          <w:szCs w:val="21"/>
        </w:rPr>
      </w:pPr>
      <w:r w:rsidRPr="00F42A8E">
        <w:rPr>
          <w:rFonts w:ascii="Helvetica" w:hAnsi="Helvetica" w:cs="Helvetica"/>
          <w:b/>
          <w:bCs/>
          <w:color w:val="222222"/>
          <w:sz w:val="21"/>
          <w:szCs w:val="21"/>
        </w:rPr>
        <w:t xml:space="preserve">1.2.3.1. </w:t>
      </w:r>
      <w:r w:rsidRPr="00F42A8E">
        <w:rPr>
          <w:rFonts w:ascii="Helvetica" w:hAnsi="Helvetica" w:cs="Helvetica" w:hint="eastAsia"/>
          <w:b/>
          <w:bCs/>
          <w:color w:val="222222"/>
          <w:sz w:val="21"/>
          <w:szCs w:val="21"/>
        </w:rPr>
        <w:t>Свойства</w:t>
      </w:r>
      <w:r w:rsidRPr="00F42A8E">
        <w:rPr>
          <w:rFonts w:ascii="Helvetica" w:hAnsi="Helvetica" w:cs="Helvetica"/>
          <w:b/>
          <w:bCs/>
          <w:color w:val="222222"/>
          <w:sz w:val="21"/>
          <w:szCs w:val="21"/>
        </w:rPr>
        <w:t xml:space="preserve"> </w:t>
      </w:r>
      <w:r w:rsidRPr="00F42A8E">
        <w:rPr>
          <w:rFonts w:ascii="Helvetica" w:hAnsi="Helvetica" w:cs="Helvetica" w:hint="eastAsia"/>
          <w:b/>
          <w:bCs/>
          <w:color w:val="222222"/>
          <w:sz w:val="21"/>
          <w:szCs w:val="21"/>
        </w:rPr>
        <w:t>комплексов</w:t>
      </w:r>
      <w:r w:rsidRPr="00F42A8E">
        <w:rPr>
          <w:rFonts w:ascii="Helvetica" w:hAnsi="Helvetica" w:cs="Helvetica"/>
          <w:b/>
          <w:bCs/>
          <w:color w:val="222222"/>
          <w:sz w:val="21"/>
          <w:szCs w:val="21"/>
        </w:rPr>
        <w:t xml:space="preserve"> </w:t>
      </w:r>
      <w:r w:rsidRPr="00F42A8E">
        <w:rPr>
          <w:rFonts w:ascii="Helvetica" w:hAnsi="Helvetica" w:cs="Helvetica" w:hint="eastAsia"/>
          <w:b/>
          <w:bCs/>
          <w:color w:val="222222"/>
          <w:sz w:val="21"/>
          <w:szCs w:val="21"/>
        </w:rPr>
        <w:t>РНК</w:t>
      </w:r>
      <w:r w:rsidRPr="00F42A8E">
        <w:rPr>
          <w:rFonts w:ascii="Helvetica" w:hAnsi="Helvetica" w:cs="Helvetica"/>
          <w:b/>
          <w:bCs/>
          <w:color w:val="222222"/>
          <w:sz w:val="21"/>
          <w:szCs w:val="21"/>
        </w:rPr>
        <w:t>-</w:t>
      </w:r>
      <w:r w:rsidRPr="00F42A8E">
        <w:rPr>
          <w:rFonts w:ascii="Helvetica" w:hAnsi="Helvetica" w:cs="Helvetica" w:hint="eastAsia"/>
          <w:b/>
          <w:bCs/>
          <w:color w:val="222222"/>
          <w:sz w:val="21"/>
          <w:szCs w:val="21"/>
        </w:rPr>
        <w:t>полимеразы</w:t>
      </w:r>
      <w:r w:rsidRPr="00F42A8E">
        <w:rPr>
          <w:rFonts w:ascii="Helvetica" w:hAnsi="Helvetica" w:cs="Helvetica"/>
          <w:b/>
          <w:bCs/>
          <w:color w:val="222222"/>
          <w:sz w:val="21"/>
          <w:szCs w:val="21"/>
        </w:rPr>
        <w:t xml:space="preserve"> </w:t>
      </w:r>
      <w:r w:rsidRPr="00F42A8E">
        <w:rPr>
          <w:rFonts w:ascii="Helvetica" w:hAnsi="Helvetica" w:cs="Helvetica" w:hint="eastAsia"/>
          <w:b/>
          <w:bCs/>
          <w:color w:val="222222"/>
          <w:sz w:val="21"/>
          <w:szCs w:val="21"/>
        </w:rPr>
        <w:t>с</w:t>
      </w:r>
      <w:r w:rsidRPr="00F42A8E">
        <w:rPr>
          <w:rFonts w:ascii="Helvetica" w:hAnsi="Helvetica" w:cs="Helvetica"/>
          <w:b/>
          <w:bCs/>
          <w:color w:val="222222"/>
          <w:sz w:val="21"/>
          <w:szCs w:val="21"/>
        </w:rPr>
        <w:t xml:space="preserve"> </w:t>
      </w:r>
      <w:r w:rsidRPr="00F42A8E">
        <w:rPr>
          <w:rFonts w:ascii="Helvetica" w:hAnsi="Helvetica" w:cs="Helvetica" w:hint="eastAsia"/>
          <w:b/>
          <w:bCs/>
          <w:color w:val="222222"/>
          <w:sz w:val="21"/>
          <w:szCs w:val="21"/>
        </w:rPr>
        <w:t>ДНК</w:t>
      </w:r>
      <w:r w:rsidRPr="00F42A8E">
        <w:rPr>
          <w:rFonts w:ascii="Helvetica" w:hAnsi="Helvetica" w:cs="Helvetica"/>
          <w:b/>
          <w:bCs/>
          <w:color w:val="222222"/>
          <w:sz w:val="21"/>
          <w:szCs w:val="21"/>
        </w:rPr>
        <w:t>.</w:t>
      </w:r>
    </w:p>
    <w:p w14:paraId="7A944D2D" w14:textId="77777777" w:rsidR="00F42A8E" w:rsidRPr="00F42A8E" w:rsidRDefault="00F42A8E" w:rsidP="00F42A8E">
      <w:pPr>
        <w:rPr>
          <w:rFonts w:ascii="Helvetica" w:hAnsi="Helvetica" w:cs="Helvetica"/>
          <w:b/>
          <w:bCs/>
          <w:color w:val="222222"/>
          <w:sz w:val="21"/>
          <w:szCs w:val="21"/>
        </w:rPr>
      </w:pPr>
    </w:p>
    <w:p w14:paraId="2661BA8D" w14:textId="77777777" w:rsidR="00F42A8E" w:rsidRPr="00F42A8E" w:rsidRDefault="00F42A8E" w:rsidP="00F42A8E">
      <w:pPr>
        <w:rPr>
          <w:rFonts w:ascii="Helvetica" w:hAnsi="Helvetica" w:cs="Helvetica"/>
          <w:b/>
          <w:bCs/>
          <w:color w:val="222222"/>
          <w:sz w:val="21"/>
          <w:szCs w:val="21"/>
        </w:rPr>
      </w:pPr>
      <w:r w:rsidRPr="00F42A8E">
        <w:rPr>
          <w:rFonts w:ascii="Helvetica" w:hAnsi="Helvetica" w:cs="Helvetica"/>
          <w:b/>
          <w:bCs/>
          <w:color w:val="222222"/>
          <w:sz w:val="21"/>
          <w:szCs w:val="21"/>
        </w:rPr>
        <w:t xml:space="preserve">1.2.3.2. </w:t>
      </w:r>
      <w:r w:rsidRPr="00F42A8E">
        <w:rPr>
          <w:rFonts w:ascii="Helvetica" w:hAnsi="Helvetica" w:cs="Helvetica" w:hint="eastAsia"/>
          <w:b/>
          <w:bCs/>
          <w:color w:val="222222"/>
          <w:sz w:val="21"/>
          <w:szCs w:val="21"/>
        </w:rPr>
        <w:t>Поиск</w:t>
      </w:r>
      <w:r w:rsidRPr="00F42A8E">
        <w:rPr>
          <w:rFonts w:ascii="Helvetica" w:hAnsi="Helvetica" w:cs="Helvetica"/>
          <w:b/>
          <w:bCs/>
          <w:color w:val="222222"/>
          <w:sz w:val="21"/>
          <w:szCs w:val="21"/>
        </w:rPr>
        <w:t xml:space="preserve"> </w:t>
      </w:r>
      <w:r w:rsidRPr="00F42A8E">
        <w:rPr>
          <w:rFonts w:ascii="Helvetica" w:hAnsi="Helvetica" w:cs="Helvetica" w:hint="eastAsia"/>
          <w:b/>
          <w:bCs/>
          <w:color w:val="222222"/>
          <w:sz w:val="21"/>
          <w:szCs w:val="21"/>
        </w:rPr>
        <w:t>промотора</w:t>
      </w:r>
    </w:p>
    <w:p w14:paraId="0E3E68CD" w14:textId="77777777" w:rsidR="00F42A8E" w:rsidRPr="00F42A8E" w:rsidRDefault="00F42A8E" w:rsidP="00F42A8E">
      <w:pPr>
        <w:rPr>
          <w:rFonts w:ascii="Helvetica" w:hAnsi="Helvetica" w:cs="Helvetica"/>
          <w:b/>
          <w:bCs/>
          <w:color w:val="222222"/>
          <w:sz w:val="21"/>
          <w:szCs w:val="21"/>
        </w:rPr>
      </w:pPr>
    </w:p>
    <w:p w14:paraId="0B472F15" w14:textId="77777777" w:rsidR="00F42A8E" w:rsidRPr="00F42A8E" w:rsidRDefault="00F42A8E" w:rsidP="00F42A8E">
      <w:pPr>
        <w:rPr>
          <w:rFonts w:ascii="Helvetica" w:hAnsi="Helvetica" w:cs="Helvetica"/>
          <w:b/>
          <w:bCs/>
          <w:color w:val="222222"/>
          <w:sz w:val="21"/>
          <w:szCs w:val="21"/>
        </w:rPr>
      </w:pPr>
      <w:r w:rsidRPr="00F42A8E">
        <w:rPr>
          <w:rFonts w:ascii="Helvetica" w:hAnsi="Helvetica" w:cs="Helvetica"/>
          <w:b/>
          <w:bCs/>
          <w:color w:val="222222"/>
          <w:sz w:val="21"/>
          <w:szCs w:val="21"/>
        </w:rPr>
        <w:t xml:space="preserve">- 1.2.3.3. </w:t>
      </w:r>
      <w:r w:rsidRPr="00F42A8E">
        <w:rPr>
          <w:rFonts w:ascii="Helvetica" w:hAnsi="Helvetica" w:cs="Helvetica" w:hint="eastAsia"/>
          <w:b/>
          <w:bCs/>
          <w:color w:val="222222"/>
          <w:sz w:val="21"/>
          <w:szCs w:val="21"/>
        </w:rPr>
        <w:t>Нуклеотидная</w:t>
      </w:r>
      <w:r w:rsidRPr="00F42A8E">
        <w:rPr>
          <w:rFonts w:ascii="Helvetica" w:hAnsi="Helvetica" w:cs="Helvetica"/>
          <w:b/>
          <w:bCs/>
          <w:color w:val="222222"/>
          <w:sz w:val="21"/>
          <w:szCs w:val="21"/>
        </w:rPr>
        <w:t xml:space="preserve"> </w:t>
      </w:r>
      <w:r w:rsidRPr="00F42A8E">
        <w:rPr>
          <w:rFonts w:ascii="Helvetica" w:hAnsi="Helvetica" w:cs="Helvetica" w:hint="eastAsia"/>
          <w:b/>
          <w:bCs/>
          <w:color w:val="222222"/>
          <w:sz w:val="21"/>
          <w:szCs w:val="21"/>
        </w:rPr>
        <w:t>последовательность</w:t>
      </w:r>
      <w:r w:rsidRPr="00F42A8E">
        <w:rPr>
          <w:rFonts w:ascii="Helvetica" w:hAnsi="Helvetica" w:cs="Helvetica"/>
          <w:b/>
          <w:bCs/>
          <w:color w:val="222222"/>
          <w:sz w:val="21"/>
          <w:szCs w:val="21"/>
        </w:rPr>
        <w:t xml:space="preserve"> </w:t>
      </w:r>
      <w:r w:rsidRPr="00F42A8E">
        <w:rPr>
          <w:rFonts w:ascii="Helvetica" w:hAnsi="Helvetica" w:cs="Helvetica" w:hint="eastAsia"/>
          <w:b/>
          <w:bCs/>
          <w:color w:val="222222"/>
          <w:sz w:val="21"/>
          <w:szCs w:val="21"/>
        </w:rPr>
        <w:t>промоторов</w:t>
      </w:r>
      <w:r w:rsidRPr="00F42A8E">
        <w:rPr>
          <w:rFonts w:ascii="Helvetica" w:hAnsi="Helvetica" w:cs="Helvetica"/>
          <w:b/>
          <w:bCs/>
          <w:color w:val="222222"/>
          <w:sz w:val="21"/>
          <w:szCs w:val="21"/>
        </w:rPr>
        <w:t>.</w:t>
      </w:r>
    </w:p>
    <w:p w14:paraId="44E5EB5B" w14:textId="77777777" w:rsidR="00F42A8E" w:rsidRPr="00F42A8E" w:rsidRDefault="00F42A8E" w:rsidP="00F42A8E">
      <w:pPr>
        <w:rPr>
          <w:rFonts w:ascii="Helvetica" w:hAnsi="Helvetica" w:cs="Helvetica"/>
          <w:b/>
          <w:bCs/>
          <w:color w:val="222222"/>
          <w:sz w:val="21"/>
          <w:szCs w:val="21"/>
        </w:rPr>
      </w:pPr>
    </w:p>
    <w:p w14:paraId="4382DAC6" w14:textId="77777777" w:rsidR="00F42A8E" w:rsidRPr="00F42A8E" w:rsidRDefault="00F42A8E" w:rsidP="00F42A8E">
      <w:pPr>
        <w:rPr>
          <w:rFonts w:ascii="Helvetica" w:hAnsi="Helvetica" w:cs="Helvetica"/>
          <w:b/>
          <w:bCs/>
          <w:color w:val="222222"/>
          <w:sz w:val="21"/>
          <w:szCs w:val="21"/>
        </w:rPr>
      </w:pPr>
      <w:r w:rsidRPr="00F42A8E">
        <w:rPr>
          <w:rFonts w:ascii="Helvetica" w:hAnsi="Helvetica" w:cs="Helvetica"/>
          <w:b/>
          <w:bCs/>
          <w:color w:val="222222"/>
          <w:sz w:val="21"/>
          <w:szCs w:val="21"/>
        </w:rPr>
        <w:t xml:space="preserve">1.2.3.4. </w:t>
      </w:r>
      <w:proofErr w:type="gramStart"/>
      <w:r w:rsidRPr="00F42A8E">
        <w:rPr>
          <w:rFonts w:ascii="Helvetica" w:hAnsi="Helvetica" w:cs="Helvetica" w:hint="eastAsia"/>
          <w:b/>
          <w:bCs/>
          <w:color w:val="222222"/>
          <w:sz w:val="21"/>
          <w:szCs w:val="21"/>
        </w:rPr>
        <w:t>Контакты</w:t>
      </w:r>
      <w:r w:rsidRPr="00F42A8E">
        <w:rPr>
          <w:rFonts w:ascii="Helvetica" w:hAnsi="Helvetica" w:cs="Helvetica"/>
          <w:b/>
          <w:bCs/>
          <w:color w:val="222222"/>
          <w:sz w:val="21"/>
          <w:szCs w:val="21"/>
        </w:rPr>
        <w:t xml:space="preserve"> .</w:t>
      </w:r>
      <w:r w:rsidRPr="00F42A8E">
        <w:rPr>
          <w:rFonts w:ascii="Helvetica" w:hAnsi="Helvetica" w:cs="Helvetica" w:hint="eastAsia"/>
          <w:b/>
          <w:bCs/>
          <w:color w:val="222222"/>
          <w:sz w:val="21"/>
          <w:szCs w:val="21"/>
        </w:rPr>
        <w:t>РНК</w:t>
      </w:r>
      <w:proofErr w:type="gramEnd"/>
      <w:r w:rsidRPr="00F42A8E">
        <w:rPr>
          <w:rFonts w:ascii="Helvetica" w:hAnsi="Helvetica" w:cs="Helvetica"/>
          <w:b/>
          <w:bCs/>
          <w:color w:val="222222"/>
          <w:sz w:val="21"/>
          <w:szCs w:val="21"/>
        </w:rPr>
        <w:t>-</w:t>
      </w:r>
      <w:r w:rsidRPr="00F42A8E">
        <w:rPr>
          <w:rFonts w:ascii="Helvetica" w:hAnsi="Helvetica" w:cs="Helvetica" w:hint="eastAsia"/>
          <w:b/>
          <w:bCs/>
          <w:color w:val="222222"/>
          <w:sz w:val="21"/>
          <w:szCs w:val="21"/>
        </w:rPr>
        <w:t>полимеразы</w:t>
      </w:r>
      <w:r w:rsidRPr="00F42A8E">
        <w:rPr>
          <w:rFonts w:ascii="Helvetica" w:hAnsi="Helvetica" w:cs="Helvetica"/>
          <w:b/>
          <w:bCs/>
          <w:color w:val="222222"/>
          <w:sz w:val="21"/>
          <w:szCs w:val="21"/>
        </w:rPr>
        <w:t xml:space="preserve"> </w:t>
      </w:r>
      <w:r w:rsidRPr="00F42A8E">
        <w:rPr>
          <w:rFonts w:ascii="Helvetica" w:hAnsi="Helvetica" w:cs="Helvetica" w:hint="eastAsia"/>
          <w:b/>
          <w:bCs/>
          <w:color w:val="222222"/>
          <w:sz w:val="21"/>
          <w:szCs w:val="21"/>
        </w:rPr>
        <w:t>с</w:t>
      </w:r>
      <w:r w:rsidRPr="00F42A8E">
        <w:rPr>
          <w:rFonts w:ascii="Helvetica" w:hAnsi="Helvetica" w:cs="Helvetica"/>
          <w:b/>
          <w:bCs/>
          <w:color w:val="222222"/>
          <w:sz w:val="21"/>
          <w:szCs w:val="21"/>
        </w:rPr>
        <w:t xml:space="preserve"> </w:t>
      </w:r>
      <w:r w:rsidRPr="00F42A8E">
        <w:rPr>
          <w:rFonts w:ascii="Helvetica" w:hAnsi="Helvetica" w:cs="Helvetica" w:hint="eastAsia"/>
          <w:b/>
          <w:bCs/>
          <w:color w:val="222222"/>
          <w:sz w:val="21"/>
          <w:szCs w:val="21"/>
        </w:rPr>
        <w:t>промоторами</w:t>
      </w:r>
    </w:p>
    <w:p w14:paraId="0E0FBA2B" w14:textId="77777777" w:rsidR="00F42A8E" w:rsidRPr="00F42A8E" w:rsidRDefault="00F42A8E" w:rsidP="00F42A8E">
      <w:pPr>
        <w:rPr>
          <w:rFonts w:ascii="Helvetica" w:hAnsi="Helvetica" w:cs="Helvetica"/>
          <w:b/>
          <w:bCs/>
          <w:color w:val="222222"/>
          <w:sz w:val="21"/>
          <w:szCs w:val="21"/>
        </w:rPr>
      </w:pPr>
    </w:p>
    <w:p w14:paraId="0C65CE1A" w14:textId="77777777" w:rsidR="00F42A8E" w:rsidRPr="00F42A8E" w:rsidRDefault="00F42A8E" w:rsidP="00F42A8E">
      <w:pPr>
        <w:rPr>
          <w:rFonts w:ascii="Helvetica" w:hAnsi="Helvetica" w:cs="Helvetica"/>
          <w:b/>
          <w:bCs/>
          <w:color w:val="222222"/>
          <w:sz w:val="21"/>
          <w:szCs w:val="21"/>
        </w:rPr>
      </w:pPr>
      <w:r w:rsidRPr="00F42A8E">
        <w:rPr>
          <w:rFonts w:ascii="Helvetica" w:hAnsi="Helvetica" w:cs="Helvetica"/>
          <w:b/>
          <w:bCs/>
          <w:color w:val="222222"/>
          <w:sz w:val="21"/>
          <w:szCs w:val="21"/>
        </w:rPr>
        <w:t xml:space="preserve">1.2.4. </w:t>
      </w:r>
      <w:r w:rsidRPr="00F42A8E">
        <w:rPr>
          <w:rFonts w:ascii="Helvetica" w:hAnsi="Helvetica" w:cs="Helvetica" w:hint="eastAsia"/>
          <w:b/>
          <w:bCs/>
          <w:color w:val="222222"/>
          <w:sz w:val="21"/>
          <w:szCs w:val="21"/>
        </w:rPr>
        <w:t>Инициация</w:t>
      </w:r>
    </w:p>
    <w:p w14:paraId="38A0840D" w14:textId="77777777" w:rsidR="00F42A8E" w:rsidRPr="00F42A8E" w:rsidRDefault="00F42A8E" w:rsidP="00F42A8E">
      <w:pPr>
        <w:rPr>
          <w:rFonts w:ascii="Helvetica" w:hAnsi="Helvetica" w:cs="Helvetica"/>
          <w:b/>
          <w:bCs/>
          <w:color w:val="222222"/>
          <w:sz w:val="21"/>
          <w:szCs w:val="21"/>
        </w:rPr>
      </w:pPr>
    </w:p>
    <w:p w14:paraId="00F6C0F1" w14:textId="77777777" w:rsidR="00F42A8E" w:rsidRPr="00F42A8E" w:rsidRDefault="00F42A8E" w:rsidP="00F42A8E">
      <w:pPr>
        <w:rPr>
          <w:rFonts w:ascii="Helvetica" w:hAnsi="Helvetica" w:cs="Helvetica"/>
          <w:b/>
          <w:bCs/>
          <w:color w:val="222222"/>
          <w:sz w:val="21"/>
          <w:szCs w:val="21"/>
        </w:rPr>
      </w:pPr>
      <w:r w:rsidRPr="00F42A8E">
        <w:rPr>
          <w:rFonts w:ascii="Helvetica" w:hAnsi="Helvetica" w:cs="Helvetica"/>
          <w:b/>
          <w:bCs/>
          <w:color w:val="222222"/>
          <w:sz w:val="21"/>
          <w:szCs w:val="21"/>
        </w:rPr>
        <w:t xml:space="preserve">1.2.4.1. </w:t>
      </w:r>
      <w:r w:rsidRPr="00F42A8E">
        <w:rPr>
          <w:rFonts w:ascii="Helvetica" w:hAnsi="Helvetica" w:cs="Helvetica" w:hint="eastAsia"/>
          <w:b/>
          <w:bCs/>
          <w:color w:val="222222"/>
          <w:sz w:val="21"/>
          <w:szCs w:val="21"/>
        </w:rPr>
        <w:t>Выбор</w:t>
      </w:r>
      <w:r w:rsidRPr="00F42A8E">
        <w:rPr>
          <w:rFonts w:ascii="Helvetica" w:hAnsi="Helvetica" w:cs="Helvetica"/>
          <w:b/>
          <w:bCs/>
          <w:color w:val="222222"/>
          <w:sz w:val="21"/>
          <w:szCs w:val="21"/>
        </w:rPr>
        <w:t xml:space="preserve"> </w:t>
      </w:r>
      <w:r w:rsidRPr="00F42A8E">
        <w:rPr>
          <w:rFonts w:ascii="Helvetica" w:hAnsi="Helvetica" w:cs="Helvetica" w:hint="eastAsia"/>
          <w:b/>
          <w:bCs/>
          <w:color w:val="222222"/>
          <w:sz w:val="21"/>
          <w:szCs w:val="21"/>
        </w:rPr>
        <w:t>стартовой</w:t>
      </w:r>
      <w:r w:rsidRPr="00F42A8E">
        <w:rPr>
          <w:rFonts w:ascii="Helvetica" w:hAnsi="Helvetica" w:cs="Helvetica"/>
          <w:b/>
          <w:bCs/>
          <w:color w:val="222222"/>
          <w:sz w:val="21"/>
          <w:szCs w:val="21"/>
        </w:rPr>
        <w:t xml:space="preserve"> </w:t>
      </w:r>
      <w:r w:rsidRPr="00F42A8E">
        <w:rPr>
          <w:rFonts w:ascii="Helvetica" w:hAnsi="Helvetica" w:cs="Helvetica" w:hint="eastAsia"/>
          <w:b/>
          <w:bCs/>
          <w:color w:val="222222"/>
          <w:sz w:val="21"/>
          <w:szCs w:val="21"/>
        </w:rPr>
        <w:t>точки</w:t>
      </w:r>
    </w:p>
    <w:p w14:paraId="15548557" w14:textId="77777777" w:rsidR="00F42A8E" w:rsidRPr="00F42A8E" w:rsidRDefault="00F42A8E" w:rsidP="00F42A8E">
      <w:pPr>
        <w:rPr>
          <w:rFonts w:ascii="Helvetica" w:hAnsi="Helvetica" w:cs="Helvetica"/>
          <w:b/>
          <w:bCs/>
          <w:color w:val="222222"/>
          <w:sz w:val="21"/>
          <w:szCs w:val="21"/>
        </w:rPr>
      </w:pPr>
    </w:p>
    <w:p w14:paraId="668C1F64" w14:textId="77777777" w:rsidR="00F42A8E" w:rsidRPr="00F42A8E" w:rsidRDefault="00F42A8E" w:rsidP="00F42A8E">
      <w:pPr>
        <w:rPr>
          <w:rFonts w:ascii="Helvetica" w:hAnsi="Helvetica" w:cs="Helvetica"/>
          <w:b/>
          <w:bCs/>
          <w:color w:val="222222"/>
          <w:sz w:val="21"/>
          <w:szCs w:val="21"/>
        </w:rPr>
      </w:pPr>
      <w:r w:rsidRPr="00F42A8E">
        <w:rPr>
          <w:rFonts w:ascii="Helvetica" w:hAnsi="Helvetica" w:cs="Helvetica"/>
          <w:b/>
          <w:bCs/>
          <w:color w:val="222222"/>
          <w:sz w:val="21"/>
          <w:szCs w:val="21"/>
        </w:rPr>
        <w:t xml:space="preserve">1.2.4.2. </w:t>
      </w:r>
      <w:r w:rsidRPr="00F42A8E">
        <w:rPr>
          <w:rFonts w:ascii="Helvetica" w:hAnsi="Helvetica" w:cs="Helvetica" w:hint="eastAsia"/>
          <w:b/>
          <w:bCs/>
          <w:color w:val="222222"/>
          <w:sz w:val="21"/>
          <w:szCs w:val="21"/>
        </w:rPr>
        <w:t>Изменение</w:t>
      </w:r>
      <w:r w:rsidRPr="00F42A8E">
        <w:rPr>
          <w:rFonts w:ascii="Helvetica" w:hAnsi="Helvetica" w:cs="Helvetica"/>
          <w:b/>
          <w:bCs/>
          <w:color w:val="222222"/>
          <w:sz w:val="21"/>
          <w:szCs w:val="21"/>
        </w:rPr>
        <w:t xml:space="preserve"> </w:t>
      </w:r>
      <w:r w:rsidRPr="00F42A8E">
        <w:rPr>
          <w:rFonts w:ascii="Helvetica" w:hAnsi="Helvetica" w:cs="Helvetica" w:hint="eastAsia"/>
          <w:b/>
          <w:bCs/>
          <w:color w:val="222222"/>
          <w:sz w:val="21"/>
          <w:szCs w:val="21"/>
        </w:rPr>
        <w:t>свойств</w:t>
      </w:r>
      <w:r w:rsidRPr="00F42A8E">
        <w:rPr>
          <w:rFonts w:ascii="Helvetica" w:hAnsi="Helvetica" w:cs="Helvetica"/>
          <w:b/>
          <w:bCs/>
          <w:color w:val="222222"/>
          <w:sz w:val="21"/>
          <w:szCs w:val="21"/>
        </w:rPr>
        <w:t xml:space="preserve"> </w:t>
      </w:r>
      <w:r w:rsidRPr="00F42A8E">
        <w:rPr>
          <w:rFonts w:ascii="Helvetica" w:hAnsi="Helvetica" w:cs="Helvetica" w:hint="eastAsia"/>
          <w:b/>
          <w:bCs/>
          <w:color w:val="222222"/>
          <w:sz w:val="21"/>
          <w:szCs w:val="21"/>
        </w:rPr>
        <w:t>комплекса</w:t>
      </w:r>
      <w:r w:rsidRPr="00F42A8E">
        <w:rPr>
          <w:rFonts w:ascii="Helvetica" w:hAnsi="Helvetica" w:cs="Helvetica"/>
          <w:b/>
          <w:bCs/>
          <w:color w:val="222222"/>
          <w:sz w:val="21"/>
          <w:szCs w:val="21"/>
        </w:rPr>
        <w:t xml:space="preserve"> </w:t>
      </w:r>
      <w:r w:rsidRPr="00F42A8E">
        <w:rPr>
          <w:rFonts w:ascii="Helvetica" w:hAnsi="Helvetica" w:cs="Helvetica" w:hint="eastAsia"/>
          <w:b/>
          <w:bCs/>
          <w:color w:val="222222"/>
          <w:sz w:val="21"/>
          <w:szCs w:val="21"/>
        </w:rPr>
        <w:t>РНК</w:t>
      </w:r>
      <w:r w:rsidRPr="00F42A8E">
        <w:rPr>
          <w:rFonts w:ascii="Helvetica" w:hAnsi="Helvetica" w:cs="Helvetica"/>
          <w:b/>
          <w:bCs/>
          <w:color w:val="222222"/>
          <w:sz w:val="21"/>
          <w:szCs w:val="21"/>
        </w:rPr>
        <w:t>-</w:t>
      </w:r>
      <w:r w:rsidRPr="00F42A8E">
        <w:rPr>
          <w:rFonts w:ascii="Helvetica" w:hAnsi="Helvetica" w:cs="Helvetica" w:hint="eastAsia"/>
          <w:b/>
          <w:bCs/>
          <w:color w:val="222222"/>
          <w:sz w:val="21"/>
          <w:szCs w:val="21"/>
        </w:rPr>
        <w:t>полимеразы</w:t>
      </w:r>
      <w:r w:rsidRPr="00F42A8E">
        <w:rPr>
          <w:rFonts w:ascii="Helvetica" w:hAnsi="Helvetica" w:cs="Helvetica"/>
          <w:b/>
          <w:bCs/>
          <w:color w:val="222222"/>
          <w:sz w:val="21"/>
          <w:szCs w:val="21"/>
        </w:rPr>
        <w:t xml:space="preserve"> </w:t>
      </w:r>
      <w:r w:rsidRPr="00F42A8E">
        <w:rPr>
          <w:rFonts w:ascii="Helvetica" w:hAnsi="Helvetica" w:cs="Helvetica" w:hint="eastAsia"/>
          <w:b/>
          <w:bCs/>
          <w:color w:val="222222"/>
          <w:sz w:val="21"/>
          <w:szCs w:val="21"/>
        </w:rPr>
        <w:t>с</w:t>
      </w:r>
      <w:r w:rsidRPr="00F42A8E">
        <w:rPr>
          <w:rFonts w:ascii="Helvetica" w:hAnsi="Helvetica" w:cs="Helvetica"/>
          <w:b/>
          <w:bCs/>
          <w:color w:val="222222"/>
          <w:sz w:val="21"/>
          <w:szCs w:val="21"/>
        </w:rPr>
        <w:t xml:space="preserve"> </w:t>
      </w:r>
      <w:r w:rsidRPr="00F42A8E">
        <w:rPr>
          <w:rFonts w:ascii="Helvetica" w:hAnsi="Helvetica" w:cs="Helvetica" w:hint="eastAsia"/>
          <w:b/>
          <w:bCs/>
          <w:color w:val="222222"/>
          <w:sz w:val="21"/>
          <w:szCs w:val="21"/>
        </w:rPr>
        <w:t>ДНК</w:t>
      </w:r>
      <w:r w:rsidRPr="00F42A8E">
        <w:rPr>
          <w:rFonts w:ascii="Helvetica" w:hAnsi="Helvetica" w:cs="Helvetica"/>
          <w:b/>
          <w:bCs/>
          <w:color w:val="222222"/>
          <w:sz w:val="21"/>
          <w:szCs w:val="21"/>
        </w:rPr>
        <w:t xml:space="preserve"> </w:t>
      </w:r>
      <w:r w:rsidRPr="00F42A8E">
        <w:rPr>
          <w:rFonts w:ascii="Helvetica" w:hAnsi="Helvetica" w:cs="Helvetica" w:hint="eastAsia"/>
          <w:b/>
          <w:bCs/>
          <w:color w:val="222222"/>
          <w:sz w:val="21"/>
          <w:szCs w:val="21"/>
        </w:rPr>
        <w:t>после</w:t>
      </w:r>
      <w:r w:rsidRPr="00F42A8E">
        <w:rPr>
          <w:rFonts w:ascii="Helvetica" w:hAnsi="Helvetica" w:cs="Helvetica"/>
          <w:b/>
          <w:bCs/>
          <w:color w:val="222222"/>
          <w:sz w:val="21"/>
          <w:szCs w:val="21"/>
        </w:rPr>
        <w:t xml:space="preserve"> </w:t>
      </w:r>
      <w:r w:rsidRPr="00F42A8E">
        <w:rPr>
          <w:rFonts w:ascii="Helvetica" w:hAnsi="Helvetica" w:cs="Helvetica" w:hint="eastAsia"/>
          <w:b/>
          <w:bCs/>
          <w:color w:val="222222"/>
          <w:sz w:val="21"/>
          <w:szCs w:val="21"/>
        </w:rPr>
        <w:t>начала</w:t>
      </w:r>
      <w:r w:rsidRPr="00F42A8E">
        <w:rPr>
          <w:rFonts w:ascii="Helvetica" w:hAnsi="Helvetica" w:cs="Helvetica"/>
          <w:b/>
          <w:bCs/>
          <w:color w:val="222222"/>
          <w:sz w:val="21"/>
          <w:szCs w:val="21"/>
        </w:rPr>
        <w:t xml:space="preserve"> </w:t>
      </w:r>
      <w:r w:rsidRPr="00F42A8E">
        <w:rPr>
          <w:rFonts w:ascii="Helvetica" w:hAnsi="Helvetica" w:cs="Helvetica" w:hint="eastAsia"/>
          <w:b/>
          <w:bCs/>
          <w:color w:val="222222"/>
          <w:sz w:val="21"/>
          <w:szCs w:val="21"/>
        </w:rPr>
        <w:t>синтеза</w:t>
      </w:r>
      <w:r w:rsidRPr="00F42A8E">
        <w:rPr>
          <w:rFonts w:ascii="Helvetica" w:hAnsi="Helvetica" w:cs="Helvetica"/>
          <w:b/>
          <w:bCs/>
          <w:color w:val="222222"/>
          <w:sz w:val="21"/>
          <w:szCs w:val="21"/>
        </w:rPr>
        <w:t xml:space="preserve"> </w:t>
      </w:r>
      <w:r w:rsidRPr="00F42A8E">
        <w:rPr>
          <w:rFonts w:ascii="Helvetica" w:hAnsi="Helvetica" w:cs="Helvetica" w:hint="eastAsia"/>
          <w:b/>
          <w:bCs/>
          <w:color w:val="222222"/>
          <w:sz w:val="21"/>
          <w:szCs w:val="21"/>
        </w:rPr>
        <w:t>РНК</w:t>
      </w:r>
      <w:r w:rsidRPr="00F42A8E">
        <w:rPr>
          <w:rFonts w:ascii="Helvetica" w:hAnsi="Helvetica" w:cs="Helvetica"/>
          <w:b/>
          <w:bCs/>
          <w:color w:val="222222"/>
          <w:sz w:val="21"/>
          <w:szCs w:val="21"/>
        </w:rPr>
        <w:t>.</w:t>
      </w:r>
    </w:p>
    <w:p w14:paraId="289D1AEE" w14:textId="77777777" w:rsidR="00F42A8E" w:rsidRPr="00F42A8E" w:rsidRDefault="00F42A8E" w:rsidP="00F42A8E">
      <w:pPr>
        <w:rPr>
          <w:rFonts w:ascii="Helvetica" w:hAnsi="Helvetica" w:cs="Helvetica"/>
          <w:b/>
          <w:bCs/>
          <w:color w:val="222222"/>
          <w:sz w:val="21"/>
          <w:szCs w:val="21"/>
        </w:rPr>
      </w:pPr>
    </w:p>
    <w:p w14:paraId="2E1EE54B" w14:textId="77777777" w:rsidR="00F42A8E" w:rsidRPr="00F42A8E" w:rsidRDefault="00F42A8E" w:rsidP="00F42A8E">
      <w:pPr>
        <w:rPr>
          <w:rFonts w:ascii="Helvetica" w:hAnsi="Helvetica" w:cs="Helvetica"/>
          <w:b/>
          <w:bCs/>
          <w:color w:val="222222"/>
          <w:sz w:val="21"/>
          <w:szCs w:val="21"/>
        </w:rPr>
      </w:pPr>
      <w:r w:rsidRPr="00F42A8E">
        <w:rPr>
          <w:rFonts w:ascii="Helvetica" w:hAnsi="Helvetica" w:cs="Helvetica"/>
          <w:b/>
          <w:bCs/>
          <w:color w:val="222222"/>
          <w:sz w:val="21"/>
          <w:szCs w:val="21"/>
        </w:rPr>
        <w:t xml:space="preserve">1.2.4.3. </w:t>
      </w:r>
      <w:r w:rsidRPr="00F42A8E">
        <w:rPr>
          <w:rFonts w:ascii="Helvetica" w:hAnsi="Helvetica" w:cs="Helvetica" w:hint="eastAsia"/>
          <w:b/>
          <w:bCs/>
          <w:color w:val="222222"/>
          <w:sz w:val="21"/>
          <w:szCs w:val="21"/>
        </w:rPr>
        <w:t>Абортивная</w:t>
      </w:r>
      <w:r w:rsidRPr="00F42A8E">
        <w:rPr>
          <w:rFonts w:ascii="Helvetica" w:hAnsi="Helvetica" w:cs="Helvetica"/>
          <w:b/>
          <w:bCs/>
          <w:color w:val="222222"/>
          <w:sz w:val="21"/>
          <w:szCs w:val="21"/>
        </w:rPr>
        <w:t xml:space="preserve"> </w:t>
      </w:r>
      <w:r w:rsidRPr="00F42A8E">
        <w:rPr>
          <w:rFonts w:ascii="Helvetica" w:hAnsi="Helvetica" w:cs="Helvetica" w:hint="eastAsia"/>
          <w:b/>
          <w:bCs/>
          <w:color w:val="222222"/>
          <w:sz w:val="21"/>
          <w:szCs w:val="21"/>
        </w:rPr>
        <w:t>инициация</w:t>
      </w:r>
      <w:r w:rsidRPr="00F42A8E">
        <w:rPr>
          <w:rFonts w:ascii="Helvetica" w:hAnsi="Helvetica" w:cs="Helvetica"/>
          <w:b/>
          <w:bCs/>
          <w:color w:val="222222"/>
          <w:sz w:val="21"/>
          <w:szCs w:val="21"/>
        </w:rPr>
        <w:t>.</w:t>
      </w:r>
    </w:p>
    <w:p w14:paraId="724F3700" w14:textId="77777777" w:rsidR="00F42A8E" w:rsidRPr="00F42A8E" w:rsidRDefault="00F42A8E" w:rsidP="00F42A8E">
      <w:pPr>
        <w:rPr>
          <w:rFonts w:ascii="Helvetica" w:hAnsi="Helvetica" w:cs="Helvetica"/>
          <w:b/>
          <w:bCs/>
          <w:color w:val="222222"/>
          <w:sz w:val="21"/>
          <w:szCs w:val="21"/>
        </w:rPr>
      </w:pPr>
    </w:p>
    <w:p w14:paraId="63FDE326" w14:textId="77777777" w:rsidR="00F42A8E" w:rsidRPr="00F42A8E" w:rsidRDefault="00F42A8E" w:rsidP="00F42A8E">
      <w:pPr>
        <w:rPr>
          <w:rFonts w:ascii="Helvetica" w:hAnsi="Helvetica" w:cs="Helvetica"/>
          <w:b/>
          <w:bCs/>
          <w:color w:val="222222"/>
          <w:sz w:val="21"/>
          <w:szCs w:val="21"/>
        </w:rPr>
      </w:pPr>
      <w:r w:rsidRPr="00F42A8E">
        <w:rPr>
          <w:rFonts w:ascii="Helvetica" w:hAnsi="Helvetica" w:cs="Helvetica"/>
          <w:b/>
          <w:bCs/>
          <w:color w:val="222222"/>
          <w:sz w:val="21"/>
          <w:szCs w:val="21"/>
        </w:rPr>
        <w:t xml:space="preserve">1.2.4.4-. </w:t>
      </w:r>
      <w:r w:rsidRPr="00F42A8E">
        <w:rPr>
          <w:rFonts w:ascii="Helvetica" w:hAnsi="Helvetica" w:cs="Helvetica" w:hint="eastAsia"/>
          <w:b/>
          <w:bCs/>
          <w:color w:val="222222"/>
          <w:sz w:val="21"/>
          <w:szCs w:val="21"/>
        </w:rPr>
        <w:t>Рифампицин</w:t>
      </w:r>
      <w:r w:rsidRPr="00F42A8E">
        <w:rPr>
          <w:rFonts w:ascii="Helvetica" w:hAnsi="Helvetica" w:cs="Helvetica"/>
          <w:b/>
          <w:bCs/>
          <w:color w:val="222222"/>
          <w:sz w:val="21"/>
          <w:szCs w:val="21"/>
        </w:rPr>
        <w:t xml:space="preserve"> - </w:t>
      </w:r>
      <w:r w:rsidRPr="00F42A8E">
        <w:rPr>
          <w:rFonts w:ascii="Helvetica" w:hAnsi="Helvetica" w:cs="Helvetica" w:hint="eastAsia"/>
          <w:b/>
          <w:bCs/>
          <w:color w:val="222222"/>
          <w:sz w:val="21"/>
          <w:szCs w:val="21"/>
        </w:rPr>
        <w:t>ингибитор</w:t>
      </w:r>
      <w:r w:rsidRPr="00F42A8E">
        <w:rPr>
          <w:rFonts w:ascii="Helvetica" w:hAnsi="Helvetica" w:cs="Helvetica"/>
          <w:b/>
          <w:bCs/>
          <w:color w:val="222222"/>
          <w:sz w:val="21"/>
          <w:szCs w:val="21"/>
        </w:rPr>
        <w:t xml:space="preserve"> </w:t>
      </w:r>
      <w:r w:rsidRPr="00F42A8E">
        <w:rPr>
          <w:rFonts w:ascii="Helvetica" w:hAnsi="Helvetica" w:cs="Helvetica" w:hint="eastAsia"/>
          <w:b/>
          <w:bCs/>
          <w:color w:val="222222"/>
          <w:sz w:val="21"/>
          <w:szCs w:val="21"/>
        </w:rPr>
        <w:t>продуктивной</w:t>
      </w:r>
      <w:r w:rsidRPr="00F42A8E">
        <w:rPr>
          <w:rFonts w:ascii="Helvetica" w:hAnsi="Helvetica" w:cs="Helvetica"/>
          <w:b/>
          <w:bCs/>
          <w:color w:val="222222"/>
          <w:sz w:val="21"/>
          <w:szCs w:val="21"/>
        </w:rPr>
        <w:t xml:space="preserve"> </w:t>
      </w:r>
      <w:r w:rsidRPr="00F42A8E">
        <w:rPr>
          <w:rFonts w:ascii="Helvetica" w:hAnsi="Helvetica" w:cs="Helvetica" w:hint="eastAsia"/>
          <w:b/>
          <w:bCs/>
          <w:color w:val="222222"/>
          <w:sz w:val="21"/>
          <w:szCs w:val="21"/>
        </w:rPr>
        <w:t>инициации</w:t>
      </w:r>
      <w:r w:rsidRPr="00F42A8E">
        <w:rPr>
          <w:rFonts w:ascii="Helvetica" w:hAnsi="Helvetica" w:cs="Helvetica"/>
          <w:b/>
          <w:bCs/>
          <w:color w:val="222222"/>
          <w:sz w:val="21"/>
          <w:szCs w:val="21"/>
        </w:rPr>
        <w:t>.</w:t>
      </w:r>
    </w:p>
    <w:p w14:paraId="1E00153A" w14:textId="77777777" w:rsidR="00F42A8E" w:rsidRPr="00F42A8E" w:rsidRDefault="00F42A8E" w:rsidP="00F42A8E">
      <w:pPr>
        <w:rPr>
          <w:rFonts w:ascii="Helvetica" w:hAnsi="Helvetica" w:cs="Helvetica"/>
          <w:b/>
          <w:bCs/>
          <w:color w:val="222222"/>
          <w:sz w:val="21"/>
          <w:szCs w:val="21"/>
        </w:rPr>
      </w:pPr>
    </w:p>
    <w:p w14:paraId="043B258B" w14:textId="77777777" w:rsidR="00F42A8E" w:rsidRPr="00F42A8E" w:rsidRDefault="00F42A8E" w:rsidP="00F42A8E">
      <w:pPr>
        <w:rPr>
          <w:rFonts w:ascii="Helvetica" w:hAnsi="Helvetica" w:cs="Helvetica"/>
          <w:b/>
          <w:bCs/>
          <w:color w:val="222222"/>
          <w:sz w:val="21"/>
          <w:szCs w:val="21"/>
        </w:rPr>
      </w:pPr>
      <w:r w:rsidRPr="00F42A8E">
        <w:rPr>
          <w:rFonts w:ascii="Helvetica" w:hAnsi="Helvetica" w:cs="Helvetica" w:hint="eastAsia"/>
          <w:b/>
          <w:bCs/>
          <w:color w:val="222222"/>
          <w:sz w:val="21"/>
          <w:szCs w:val="21"/>
        </w:rPr>
        <w:t>ГЛАВА</w:t>
      </w:r>
      <w:r w:rsidRPr="00F42A8E">
        <w:rPr>
          <w:rFonts w:ascii="Helvetica" w:hAnsi="Helvetica" w:cs="Helvetica"/>
          <w:b/>
          <w:bCs/>
          <w:color w:val="222222"/>
          <w:sz w:val="21"/>
          <w:szCs w:val="21"/>
        </w:rPr>
        <w:t xml:space="preserve"> 2. </w:t>
      </w:r>
      <w:r w:rsidRPr="00F42A8E">
        <w:rPr>
          <w:rFonts w:ascii="Helvetica" w:hAnsi="Helvetica" w:cs="Helvetica" w:hint="eastAsia"/>
          <w:b/>
          <w:bCs/>
          <w:color w:val="222222"/>
          <w:sz w:val="21"/>
          <w:szCs w:val="21"/>
        </w:rPr>
        <w:t>СТРУКТУРНАЯ</w:t>
      </w:r>
      <w:r w:rsidRPr="00F42A8E">
        <w:rPr>
          <w:rFonts w:ascii="Helvetica" w:hAnsi="Helvetica" w:cs="Helvetica"/>
          <w:b/>
          <w:bCs/>
          <w:color w:val="222222"/>
          <w:sz w:val="21"/>
          <w:szCs w:val="21"/>
        </w:rPr>
        <w:t xml:space="preserve"> </w:t>
      </w:r>
      <w:r w:rsidRPr="00F42A8E">
        <w:rPr>
          <w:rFonts w:ascii="Helvetica" w:hAnsi="Helvetica" w:cs="Helvetica" w:hint="eastAsia"/>
          <w:b/>
          <w:bCs/>
          <w:color w:val="222222"/>
          <w:sz w:val="21"/>
          <w:szCs w:val="21"/>
        </w:rPr>
        <w:t>И</w:t>
      </w:r>
      <w:r w:rsidRPr="00F42A8E">
        <w:rPr>
          <w:rFonts w:ascii="Helvetica" w:hAnsi="Helvetica" w:cs="Helvetica"/>
          <w:b/>
          <w:bCs/>
          <w:color w:val="222222"/>
          <w:sz w:val="21"/>
          <w:szCs w:val="21"/>
        </w:rPr>
        <w:t xml:space="preserve"> </w:t>
      </w:r>
      <w:r w:rsidRPr="00F42A8E">
        <w:rPr>
          <w:rFonts w:ascii="Helvetica" w:hAnsi="Helvetica" w:cs="Helvetica" w:hint="eastAsia"/>
          <w:b/>
          <w:bCs/>
          <w:color w:val="222222"/>
          <w:sz w:val="21"/>
          <w:szCs w:val="21"/>
        </w:rPr>
        <w:t>ФУНКЦИОНАЛЬНАЯ</w:t>
      </w:r>
      <w:r w:rsidRPr="00F42A8E">
        <w:rPr>
          <w:rFonts w:ascii="Helvetica" w:hAnsi="Helvetica" w:cs="Helvetica"/>
          <w:b/>
          <w:bCs/>
          <w:color w:val="222222"/>
          <w:sz w:val="21"/>
          <w:szCs w:val="21"/>
        </w:rPr>
        <w:t xml:space="preserve"> </w:t>
      </w:r>
      <w:r w:rsidRPr="00F42A8E">
        <w:rPr>
          <w:rFonts w:ascii="Helvetica" w:hAnsi="Helvetica" w:cs="Helvetica" w:hint="eastAsia"/>
          <w:b/>
          <w:bCs/>
          <w:color w:val="222222"/>
          <w:sz w:val="21"/>
          <w:szCs w:val="21"/>
        </w:rPr>
        <w:t>ГОМОЛОГИЯ</w:t>
      </w:r>
    </w:p>
    <w:p w14:paraId="6C1C064F" w14:textId="77777777" w:rsidR="00F42A8E" w:rsidRPr="00F42A8E" w:rsidRDefault="00F42A8E" w:rsidP="00F42A8E">
      <w:pPr>
        <w:rPr>
          <w:rFonts w:ascii="Helvetica" w:hAnsi="Helvetica" w:cs="Helvetica"/>
          <w:b/>
          <w:bCs/>
          <w:color w:val="222222"/>
          <w:sz w:val="21"/>
          <w:szCs w:val="21"/>
        </w:rPr>
      </w:pPr>
    </w:p>
    <w:p w14:paraId="0A2AE31D" w14:textId="77777777" w:rsidR="00F42A8E" w:rsidRPr="00F42A8E" w:rsidRDefault="00F42A8E" w:rsidP="00F42A8E">
      <w:pPr>
        <w:rPr>
          <w:rFonts w:ascii="Helvetica" w:hAnsi="Helvetica" w:cs="Helvetica"/>
          <w:b/>
          <w:bCs/>
          <w:color w:val="222222"/>
          <w:sz w:val="21"/>
          <w:szCs w:val="21"/>
        </w:rPr>
      </w:pPr>
      <w:r w:rsidRPr="00F42A8E">
        <w:rPr>
          <w:rFonts w:ascii="Helvetica" w:hAnsi="Helvetica" w:cs="Helvetica" w:hint="eastAsia"/>
          <w:b/>
          <w:bCs/>
          <w:color w:val="222222"/>
          <w:sz w:val="21"/>
          <w:szCs w:val="21"/>
        </w:rPr>
        <w:lastRenderedPageBreak/>
        <w:t>РНК</w:t>
      </w:r>
      <w:r w:rsidRPr="00F42A8E">
        <w:rPr>
          <w:rFonts w:ascii="Helvetica" w:hAnsi="Helvetica" w:cs="Helvetica"/>
          <w:b/>
          <w:bCs/>
          <w:color w:val="222222"/>
          <w:sz w:val="21"/>
          <w:szCs w:val="21"/>
        </w:rPr>
        <w:t>-</w:t>
      </w:r>
      <w:r w:rsidRPr="00F42A8E">
        <w:rPr>
          <w:rFonts w:ascii="Helvetica" w:hAnsi="Helvetica" w:cs="Helvetica" w:hint="eastAsia"/>
          <w:b/>
          <w:bCs/>
          <w:color w:val="222222"/>
          <w:sz w:val="21"/>
          <w:szCs w:val="21"/>
        </w:rPr>
        <w:t>ПОЛИМЕРАЗ</w:t>
      </w:r>
      <w:r w:rsidRPr="00F42A8E">
        <w:rPr>
          <w:rFonts w:ascii="Helvetica" w:hAnsi="Helvetica" w:cs="Helvetica"/>
          <w:b/>
          <w:bCs/>
          <w:color w:val="222222"/>
          <w:sz w:val="21"/>
          <w:szCs w:val="21"/>
        </w:rPr>
        <w:t xml:space="preserve"> </w:t>
      </w:r>
      <w:r w:rsidRPr="00F42A8E">
        <w:rPr>
          <w:rFonts w:ascii="Helvetica" w:hAnsi="Helvetica" w:cs="Helvetica" w:hint="eastAsia"/>
          <w:b/>
          <w:bCs/>
          <w:color w:val="222222"/>
          <w:sz w:val="21"/>
          <w:szCs w:val="21"/>
        </w:rPr>
        <w:t>РАЗНЫХ</w:t>
      </w:r>
      <w:r w:rsidRPr="00F42A8E">
        <w:rPr>
          <w:rFonts w:ascii="Helvetica" w:hAnsi="Helvetica" w:cs="Helvetica"/>
          <w:b/>
          <w:bCs/>
          <w:color w:val="222222"/>
          <w:sz w:val="21"/>
          <w:szCs w:val="21"/>
        </w:rPr>
        <w:t xml:space="preserve"> </w:t>
      </w:r>
      <w:r w:rsidRPr="00F42A8E">
        <w:rPr>
          <w:rFonts w:ascii="Helvetica" w:hAnsi="Helvetica" w:cs="Helvetica" w:hint="eastAsia"/>
          <w:b/>
          <w:bCs/>
          <w:color w:val="222222"/>
          <w:sz w:val="21"/>
          <w:szCs w:val="21"/>
        </w:rPr>
        <w:t>БАКТЕРИЙ</w:t>
      </w:r>
      <w:r w:rsidRPr="00F42A8E">
        <w:rPr>
          <w:rFonts w:ascii="Helvetica" w:hAnsi="Helvetica" w:cs="Helvetica"/>
          <w:b/>
          <w:bCs/>
          <w:color w:val="222222"/>
          <w:sz w:val="21"/>
          <w:szCs w:val="21"/>
        </w:rPr>
        <w:t>.</w:t>
      </w:r>
    </w:p>
    <w:p w14:paraId="2A577DEB" w14:textId="77777777" w:rsidR="00F42A8E" w:rsidRPr="00F42A8E" w:rsidRDefault="00F42A8E" w:rsidP="00F42A8E">
      <w:pPr>
        <w:rPr>
          <w:rFonts w:ascii="Helvetica" w:hAnsi="Helvetica" w:cs="Helvetica"/>
          <w:b/>
          <w:bCs/>
          <w:color w:val="222222"/>
          <w:sz w:val="21"/>
          <w:szCs w:val="21"/>
        </w:rPr>
      </w:pPr>
    </w:p>
    <w:p w14:paraId="7986648D" w14:textId="77777777" w:rsidR="00F42A8E" w:rsidRPr="00F42A8E" w:rsidRDefault="00F42A8E" w:rsidP="00F42A8E">
      <w:pPr>
        <w:rPr>
          <w:rFonts w:ascii="Helvetica" w:hAnsi="Helvetica" w:cs="Helvetica"/>
          <w:b/>
          <w:bCs/>
          <w:color w:val="222222"/>
          <w:sz w:val="21"/>
          <w:szCs w:val="21"/>
        </w:rPr>
      </w:pPr>
      <w:r w:rsidRPr="00F42A8E">
        <w:rPr>
          <w:rFonts w:ascii="Helvetica" w:hAnsi="Helvetica" w:cs="Helvetica"/>
          <w:b/>
          <w:bCs/>
          <w:color w:val="222222"/>
          <w:sz w:val="21"/>
          <w:szCs w:val="21"/>
        </w:rPr>
        <w:t xml:space="preserve">2.1. </w:t>
      </w:r>
      <w:r w:rsidRPr="00F42A8E">
        <w:rPr>
          <w:rFonts w:ascii="Helvetica" w:hAnsi="Helvetica" w:cs="Helvetica" w:hint="eastAsia"/>
          <w:b/>
          <w:bCs/>
          <w:color w:val="222222"/>
          <w:sz w:val="21"/>
          <w:szCs w:val="21"/>
        </w:rPr>
        <w:t>Сравнение</w:t>
      </w:r>
      <w:r w:rsidRPr="00F42A8E">
        <w:rPr>
          <w:rFonts w:ascii="Helvetica" w:hAnsi="Helvetica" w:cs="Helvetica"/>
          <w:b/>
          <w:bCs/>
          <w:color w:val="222222"/>
          <w:sz w:val="21"/>
          <w:szCs w:val="21"/>
        </w:rPr>
        <w:t xml:space="preserve"> </w:t>
      </w:r>
      <w:r w:rsidRPr="00F42A8E">
        <w:rPr>
          <w:rFonts w:ascii="Helvetica" w:hAnsi="Helvetica" w:cs="Helvetica" w:hint="eastAsia"/>
          <w:b/>
          <w:bCs/>
          <w:color w:val="222222"/>
          <w:sz w:val="21"/>
          <w:szCs w:val="21"/>
        </w:rPr>
        <w:t>РНК</w:t>
      </w:r>
      <w:r w:rsidRPr="00F42A8E">
        <w:rPr>
          <w:rFonts w:ascii="Helvetica" w:hAnsi="Helvetica" w:cs="Helvetica"/>
          <w:b/>
          <w:bCs/>
          <w:color w:val="222222"/>
          <w:sz w:val="21"/>
          <w:szCs w:val="21"/>
        </w:rPr>
        <w:t>-</w:t>
      </w:r>
      <w:r w:rsidRPr="00F42A8E">
        <w:rPr>
          <w:rFonts w:ascii="Helvetica" w:hAnsi="Helvetica" w:cs="Helvetica" w:hint="eastAsia"/>
          <w:b/>
          <w:bCs/>
          <w:color w:val="222222"/>
          <w:sz w:val="21"/>
          <w:szCs w:val="21"/>
        </w:rPr>
        <w:t>полимераз</w:t>
      </w:r>
      <w:r w:rsidRPr="00F42A8E">
        <w:rPr>
          <w:rFonts w:ascii="Helvetica" w:hAnsi="Helvetica" w:cs="Helvetica"/>
          <w:b/>
          <w:bCs/>
          <w:color w:val="222222"/>
          <w:sz w:val="21"/>
          <w:szCs w:val="21"/>
        </w:rPr>
        <w:t xml:space="preserve"> </w:t>
      </w:r>
      <w:r w:rsidRPr="00F42A8E">
        <w:rPr>
          <w:rFonts w:ascii="Helvetica" w:hAnsi="Helvetica" w:cs="Helvetica" w:hint="eastAsia"/>
          <w:b/>
          <w:bCs/>
          <w:color w:val="222222"/>
          <w:sz w:val="21"/>
          <w:szCs w:val="21"/>
        </w:rPr>
        <w:t>мезофильной</w:t>
      </w:r>
      <w:r w:rsidRPr="00F42A8E">
        <w:rPr>
          <w:rFonts w:ascii="Helvetica" w:hAnsi="Helvetica" w:cs="Helvetica"/>
          <w:b/>
          <w:bCs/>
          <w:color w:val="222222"/>
          <w:sz w:val="21"/>
          <w:szCs w:val="21"/>
        </w:rPr>
        <w:t xml:space="preserve"> B.c&amp;fc</w:t>
      </w:r>
    </w:p>
    <w:p w14:paraId="33CC80AA" w14:textId="77777777" w:rsidR="00F42A8E" w:rsidRPr="00F42A8E" w:rsidRDefault="00F42A8E" w:rsidP="00F42A8E">
      <w:pPr>
        <w:rPr>
          <w:rFonts w:ascii="Helvetica" w:hAnsi="Helvetica" w:cs="Helvetica"/>
          <w:b/>
          <w:bCs/>
          <w:color w:val="222222"/>
          <w:sz w:val="21"/>
          <w:szCs w:val="21"/>
        </w:rPr>
      </w:pPr>
    </w:p>
    <w:p w14:paraId="4770D4F2" w14:textId="77777777" w:rsidR="00F42A8E" w:rsidRPr="00F42A8E" w:rsidRDefault="00F42A8E" w:rsidP="00F42A8E">
      <w:pPr>
        <w:rPr>
          <w:rFonts w:ascii="Helvetica" w:hAnsi="Helvetica" w:cs="Helvetica"/>
          <w:b/>
          <w:bCs/>
          <w:color w:val="222222"/>
          <w:sz w:val="21"/>
          <w:szCs w:val="21"/>
        </w:rPr>
      </w:pPr>
      <w:r w:rsidRPr="00F42A8E">
        <w:rPr>
          <w:rFonts w:ascii="Helvetica" w:hAnsi="Helvetica" w:cs="Helvetica" w:hint="eastAsia"/>
          <w:b/>
          <w:bCs/>
          <w:color w:val="222222"/>
          <w:sz w:val="21"/>
          <w:szCs w:val="21"/>
        </w:rPr>
        <w:t>И</w:t>
      </w:r>
      <w:r w:rsidRPr="00F42A8E">
        <w:rPr>
          <w:rFonts w:ascii="Helvetica" w:hAnsi="Helvetica" w:cs="Helvetica"/>
          <w:b/>
          <w:bCs/>
          <w:color w:val="222222"/>
          <w:sz w:val="21"/>
          <w:szCs w:val="21"/>
        </w:rPr>
        <w:t xml:space="preserve"> </w:t>
      </w:r>
      <w:r w:rsidRPr="00F42A8E">
        <w:rPr>
          <w:rFonts w:ascii="Helvetica" w:hAnsi="Helvetica" w:cs="Helvetica" w:hint="eastAsia"/>
          <w:b/>
          <w:bCs/>
          <w:color w:val="222222"/>
          <w:sz w:val="21"/>
          <w:szCs w:val="21"/>
        </w:rPr>
        <w:t>термофильной</w:t>
      </w:r>
    </w:p>
    <w:p w14:paraId="4EA623ED" w14:textId="77777777" w:rsidR="00F42A8E" w:rsidRPr="00F42A8E" w:rsidRDefault="00F42A8E" w:rsidP="00F42A8E">
      <w:pPr>
        <w:rPr>
          <w:rFonts w:ascii="Helvetica" w:hAnsi="Helvetica" w:cs="Helvetica"/>
          <w:b/>
          <w:bCs/>
          <w:color w:val="222222"/>
          <w:sz w:val="21"/>
          <w:szCs w:val="21"/>
        </w:rPr>
      </w:pPr>
    </w:p>
    <w:p w14:paraId="56BD1709" w14:textId="77777777" w:rsidR="00F42A8E" w:rsidRPr="00F42A8E" w:rsidRDefault="00F42A8E" w:rsidP="00F42A8E">
      <w:pPr>
        <w:rPr>
          <w:rFonts w:ascii="Helvetica" w:hAnsi="Helvetica" w:cs="Helvetica"/>
          <w:b/>
          <w:bCs/>
          <w:color w:val="222222"/>
          <w:sz w:val="21"/>
          <w:szCs w:val="21"/>
        </w:rPr>
      </w:pPr>
      <w:r w:rsidRPr="00F42A8E">
        <w:rPr>
          <w:rFonts w:ascii="Helvetica" w:hAnsi="Helvetica" w:cs="Helvetica"/>
          <w:b/>
          <w:bCs/>
          <w:color w:val="222222"/>
          <w:sz w:val="21"/>
          <w:szCs w:val="21"/>
        </w:rPr>
        <w:t xml:space="preserve">2.2. </w:t>
      </w:r>
      <w:r w:rsidRPr="00F42A8E">
        <w:rPr>
          <w:rFonts w:ascii="Helvetica" w:hAnsi="Helvetica" w:cs="Helvetica" w:hint="eastAsia"/>
          <w:b/>
          <w:bCs/>
          <w:color w:val="222222"/>
          <w:sz w:val="21"/>
          <w:szCs w:val="21"/>
        </w:rPr>
        <w:t>Сравнение</w:t>
      </w:r>
      <w:r w:rsidRPr="00F42A8E">
        <w:rPr>
          <w:rFonts w:ascii="Helvetica" w:hAnsi="Helvetica" w:cs="Helvetica"/>
          <w:b/>
          <w:bCs/>
          <w:color w:val="222222"/>
          <w:sz w:val="21"/>
          <w:szCs w:val="21"/>
        </w:rPr>
        <w:t xml:space="preserve"> </w:t>
      </w:r>
      <w:r w:rsidRPr="00F42A8E">
        <w:rPr>
          <w:rFonts w:ascii="Helvetica" w:hAnsi="Helvetica" w:cs="Helvetica" w:hint="eastAsia"/>
          <w:b/>
          <w:bCs/>
          <w:color w:val="222222"/>
          <w:sz w:val="21"/>
          <w:szCs w:val="21"/>
        </w:rPr>
        <w:t>структурно</w:t>
      </w:r>
      <w:r w:rsidRPr="00F42A8E">
        <w:rPr>
          <w:rFonts w:ascii="Helvetica" w:hAnsi="Helvetica" w:cs="Helvetica"/>
          <w:b/>
          <w:bCs/>
          <w:color w:val="222222"/>
          <w:sz w:val="21"/>
          <w:szCs w:val="21"/>
        </w:rPr>
        <w:t>-</w:t>
      </w:r>
      <w:r w:rsidRPr="00F42A8E">
        <w:rPr>
          <w:rFonts w:ascii="Helvetica" w:hAnsi="Helvetica" w:cs="Helvetica" w:hint="eastAsia"/>
          <w:b/>
          <w:bCs/>
          <w:color w:val="222222"/>
          <w:sz w:val="21"/>
          <w:szCs w:val="21"/>
        </w:rPr>
        <w:t>функциональных</w:t>
      </w:r>
      <w:r w:rsidRPr="00F42A8E">
        <w:rPr>
          <w:rFonts w:ascii="Helvetica" w:hAnsi="Helvetica" w:cs="Helvetica"/>
          <w:b/>
          <w:bCs/>
          <w:color w:val="222222"/>
          <w:sz w:val="21"/>
          <w:szCs w:val="21"/>
        </w:rPr>
        <w:t xml:space="preserve"> </w:t>
      </w:r>
      <w:r w:rsidRPr="00F42A8E">
        <w:rPr>
          <w:rFonts w:ascii="Helvetica" w:hAnsi="Helvetica" w:cs="Helvetica" w:hint="eastAsia"/>
          <w:b/>
          <w:bCs/>
          <w:color w:val="222222"/>
          <w:sz w:val="21"/>
          <w:szCs w:val="21"/>
        </w:rPr>
        <w:t>свойств</w:t>
      </w:r>
      <w:r w:rsidRPr="00F42A8E">
        <w:rPr>
          <w:rFonts w:ascii="Helvetica" w:hAnsi="Helvetica" w:cs="Helvetica"/>
          <w:b/>
          <w:bCs/>
          <w:color w:val="222222"/>
          <w:sz w:val="21"/>
          <w:szCs w:val="21"/>
        </w:rPr>
        <w:t xml:space="preserve"> </w:t>
      </w:r>
      <w:r w:rsidRPr="00F42A8E">
        <w:rPr>
          <w:rFonts w:ascii="Helvetica" w:hAnsi="Helvetica" w:cs="Helvetica" w:hint="eastAsia"/>
          <w:b/>
          <w:bCs/>
          <w:color w:val="222222"/>
          <w:sz w:val="21"/>
          <w:szCs w:val="21"/>
        </w:rPr>
        <w:t>бактериальных</w:t>
      </w:r>
      <w:r w:rsidRPr="00F42A8E">
        <w:rPr>
          <w:rFonts w:ascii="Helvetica" w:hAnsi="Helvetica" w:cs="Helvetica"/>
          <w:b/>
          <w:bCs/>
          <w:color w:val="222222"/>
          <w:sz w:val="21"/>
          <w:szCs w:val="21"/>
        </w:rPr>
        <w:t xml:space="preserve"> </w:t>
      </w:r>
      <w:r w:rsidRPr="00F42A8E">
        <w:rPr>
          <w:rFonts w:ascii="Helvetica" w:hAnsi="Helvetica" w:cs="Helvetica" w:hint="eastAsia"/>
          <w:b/>
          <w:bCs/>
          <w:color w:val="222222"/>
          <w:sz w:val="21"/>
          <w:szCs w:val="21"/>
        </w:rPr>
        <w:t>РНК</w:t>
      </w:r>
      <w:r w:rsidRPr="00F42A8E">
        <w:rPr>
          <w:rFonts w:ascii="Helvetica" w:hAnsi="Helvetica" w:cs="Helvetica"/>
          <w:b/>
          <w:bCs/>
          <w:color w:val="222222"/>
          <w:sz w:val="21"/>
          <w:szCs w:val="21"/>
        </w:rPr>
        <w:t>-</w:t>
      </w:r>
      <w:r w:rsidRPr="00F42A8E">
        <w:rPr>
          <w:rFonts w:ascii="Helvetica" w:hAnsi="Helvetica" w:cs="Helvetica" w:hint="eastAsia"/>
          <w:b/>
          <w:bCs/>
          <w:color w:val="222222"/>
          <w:sz w:val="21"/>
          <w:szCs w:val="21"/>
        </w:rPr>
        <w:t>полимераз</w:t>
      </w:r>
      <w:r w:rsidRPr="00F42A8E">
        <w:rPr>
          <w:rFonts w:ascii="Helvetica" w:hAnsi="Helvetica" w:cs="Helvetica"/>
          <w:b/>
          <w:bCs/>
          <w:color w:val="222222"/>
          <w:sz w:val="21"/>
          <w:szCs w:val="21"/>
        </w:rPr>
        <w:t xml:space="preserve"> (</w:t>
      </w:r>
      <w:r w:rsidRPr="00F42A8E">
        <w:rPr>
          <w:rFonts w:ascii="Helvetica" w:hAnsi="Helvetica" w:cs="Helvetica" w:hint="eastAsia"/>
          <w:b/>
          <w:bCs/>
          <w:color w:val="222222"/>
          <w:sz w:val="21"/>
          <w:szCs w:val="21"/>
        </w:rPr>
        <w:t>литературные</w:t>
      </w:r>
      <w:r w:rsidRPr="00F42A8E">
        <w:rPr>
          <w:rFonts w:ascii="Helvetica" w:hAnsi="Helvetica" w:cs="Helvetica"/>
          <w:b/>
          <w:bCs/>
          <w:color w:val="222222"/>
          <w:sz w:val="21"/>
          <w:szCs w:val="21"/>
        </w:rPr>
        <w:t xml:space="preserve"> </w:t>
      </w:r>
      <w:r w:rsidRPr="00F42A8E">
        <w:rPr>
          <w:rFonts w:ascii="Helvetica" w:hAnsi="Helvetica" w:cs="Helvetica" w:hint="eastAsia"/>
          <w:b/>
          <w:bCs/>
          <w:color w:val="222222"/>
          <w:sz w:val="21"/>
          <w:szCs w:val="21"/>
        </w:rPr>
        <w:t>данные</w:t>
      </w:r>
      <w:r w:rsidRPr="00F42A8E">
        <w:rPr>
          <w:rFonts w:ascii="Helvetica" w:hAnsi="Helvetica" w:cs="Helvetica"/>
          <w:b/>
          <w:bCs/>
          <w:color w:val="222222"/>
          <w:sz w:val="21"/>
          <w:szCs w:val="21"/>
        </w:rPr>
        <w:t>)</w:t>
      </w:r>
    </w:p>
    <w:p w14:paraId="2F29893D" w14:textId="77777777" w:rsidR="00F42A8E" w:rsidRPr="00F42A8E" w:rsidRDefault="00F42A8E" w:rsidP="00F42A8E">
      <w:pPr>
        <w:rPr>
          <w:rFonts w:ascii="Helvetica" w:hAnsi="Helvetica" w:cs="Helvetica"/>
          <w:b/>
          <w:bCs/>
          <w:color w:val="222222"/>
          <w:sz w:val="21"/>
          <w:szCs w:val="21"/>
        </w:rPr>
      </w:pPr>
    </w:p>
    <w:p w14:paraId="6782C23F" w14:textId="77777777" w:rsidR="00F42A8E" w:rsidRPr="00F42A8E" w:rsidRDefault="00F42A8E" w:rsidP="00F42A8E">
      <w:pPr>
        <w:rPr>
          <w:rFonts w:ascii="Helvetica" w:hAnsi="Helvetica" w:cs="Helvetica"/>
          <w:b/>
          <w:bCs/>
          <w:color w:val="222222"/>
          <w:sz w:val="21"/>
          <w:szCs w:val="21"/>
        </w:rPr>
      </w:pPr>
      <w:r w:rsidRPr="00F42A8E">
        <w:rPr>
          <w:rFonts w:ascii="Helvetica" w:hAnsi="Helvetica" w:cs="Helvetica"/>
          <w:b/>
          <w:bCs/>
          <w:color w:val="222222"/>
          <w:sz w:val="21"/>
          <w:szCs w:val="21"/>
        </w:rPr>
        <w:t xml:space="preserve">2.2.1. </w:t>
      </w:r>
      <w:r w:rsidRPr="00F42A8E">
        <w:rPr>
          <w:rFonts w:ascii="Helvetica" w:hAnsi="Helvetica" w:cs="Helvetica" w:hint="eastAsia"/>
          <w:b/>
          <w:bCs/>
          <w:color w:val="222222"/>
          <w:sz w:val="21"/>
          <w:szCs w:val="21"/>
        </w:rPr>
        <w:t>Субъединичный</w:t>
      </w:r>
      <w:r w:rsidRPr="00F42A8E">
        <w:rPr>
          <w:rFonts w:ascii="Helvetica" w:hAnsi="Helvetica" w:cs="Helvetica"/>
          <w:b/>
          <w:bCs/>
          <w:color w:val="222222"/>
          <w:sz w:val="21"/>
          <w:szCs w:val="21"/>
        </w:rPr>
        <w:t xml:space="preserve"> </w:t>
      </w:r>
      <w:r w:rsidRPr="00F42A8E">
        <w:rPr>
          <w:rFonts w:ascii="Helvetica" w:hAnsi="Helvetica" w:cs="Helvetica" w:hint="eastAsia"/>
          <w:b/>
          <w:bCs/>
          <w:color w:val="222222"/>
          <w:sz w:val="21"/>
          <w:szCs w:val="21"/>
        </w:rPr>
        <w:t>состав</w:t>
      </w:r>
      <w:r w:rsidRPr="00F42A8E">
        <w:rPr>
          <w:rFonts w:ascii="Helvetica" w:hAnsi="Helvetica" w:cs="Helvetica"/>
          <w:b/>
          <w:bCs/>
          <w:color w:val="222222"/>
          <w:sz w:val="21"/>
          <w:szCs w:val="21"/>
        </w:rPr>
        <w:t>.</w:t>
      </w:r>
    </w:p>
    <w:p w14:paraId="1E62E9F8" w14:textId="77777777" w:rsidR="00F42A8E" w:rsidRPr="00F42A8E" w:rsidRDefault="00F42A8E" w:rsidP="00F42A8E">
      <w:pPr>
        <w:rPr>
          <w:rFonts w:ascii="Helvetica" w:hAnsi="Helvetica" w:cs="Helvetica"/>
          <w:b/>
          <w:bCs/>
          <w:color w:val="222222"/>
          <w:sz w:val="21"/>
          <w:szCs w:val="21"/>
        </w:rPr>
      </w:pPr>
    </w:p>
    <w:p w14:paraId="53B684F7" w14:textId="77777777" w:rsidR="00F42A8E" w:rsidRPr="00F42A8E" w:rsidRDefault="00F42A8E" w:rsidP="00F42A8E">
      <w:pPr>
        <w:rPr>
          <w:rFonts w:ascii="Helvetica" w:hAnsi="Helvetica" w:cs="Helvetica"/>
          <w:b/>
          <w:bCs/>
          <w:color w:val="222222"/>
          <w:sz w:val="21"/>
          <w:szCs w:val="21"/>
        </w:rPr>
      </w:pPr>
      <w:r w:rsidRPr="00F42A8E">
        <w:rPr>
          <w:rFonts w:ascii="Helvetica" w:hAnsi="Helvetica" w:cs="Helvetica"/>
          <w:b/>
          <w:bCs/>
          <w:color w:val="222222"/>
          <w:sz w:val="21"/>
          <w:szCs w:val="21"/>
        </w:rPr>
        <w:t xml:space="preserve">2.2.2. </w:t>
      </w:r>
      <w:r w:rsidRPr="00F42A8E">
        <w:rPr>
          <w:rFonts w:ascii="Helvetica" w:hAnsi="Helvetica" w:cs="Helvetica" w:hint="eastAsia"/>
          <w:b/>
          <w:bCs/>
          <w:color w:val="222222"/>
          <w:sz w:val="21"/>
          <w:szCs w:val="21"/>
        </w:rPr>
        <w:t>Гомология</w:t>
      </w:r>
      <w:r w:rsidRPr="00F42A8E">
        <w:rPr>
          <w:rFonts w:ascii="Helvetica" w:hAnsi="Helvetica" w:cs="Helvetica"/>
          <w:b/>
          <w:bCs/>
          <w:color w:val="222222"/>
          <w:sz w:val="21"/>
          <w:szCs w:val="21"/>
        </w:rPr>
        <w:t xml:space="preserve"> </w:t>
      </w:r>
      <w:r w:rsidRPr="00F42A8E">
        <w:rPr>
          <w:rFonts w:ascii="Helvetica" w:hAnsi="Helvetica" w:cs="Helvetica" w:hint="eastAsia"/>
          <w:b/>
          <w:bCs/>
          <w:color w:val="222222"/>
          <w:sz w:val="21"/>
          <w:szCs w:val="21"/>
        </w:rPr>
        <w:t>субъединиц</w:t>
      </w:r>
      <w:r w:rsidRPr="00F42A8E">
        <w:rPr>
          <w:rFonts w:ascii="Helvetica" w:hAnsi="Helvetica" w:cs="Helvetica"/>
          <w:b/>
          <w:bCs/>
          <w:color w:val="222222"/>
          <w:sz w:val="21"/>
          <w:szCs w:val="21"/>
        </w:rPr>
        <w:t>.</w:t>
      </w:r>
    </w:p>
    <w:p w14:paraId="1C17E893" w14:textId="77777777" w:rsidR="00F42A8E" w:rsidRPr="00F42A8E" w:rsidRDefault="00F42A8E" w:rsidP="00F42A8E">
      <w:pPr>
        <w:rPr>
          <w:rFonts w:ascii="Helvetica" w:hAnsi="Helvetica" w:cs="Helvetica"/>
          <w:b/>
          <w:bCs/>
          <w:color w:val="222222"/>
          <w:sz w:val="21"/>
          <w:szCs w:val="21"/>
        </w:rPr>
      </w:pPr>
    </w:p>
    <w:p w14:paraId="5C421802" w14:textId="77777777" w:rsidR="00F42A8E" w:rsidRPr="00F42A8E" w:rsidRDefault="00F42A8E" w:rsidP="00F42A8E">
      <w:pPr>
        <w:rPr>
          <w:rFonts w:ascii="Helvetica" w:hAnsi="Helvetica" w:cs="Helvetica"/>
          <w:b/>
          <w:bCs/>
          <w:color w:val="222222"/>
          <w:sz w:val="21"/>
          <w:szCs w:val="21"/>
        </w:rPr>
      </w:pPr>
      <w:r w:rsidRPr="00F42A8E">
        <w:rPr>
          <w:rFonts w:ascii="Helvetica" w:hAnsi="Helvetica" w:cs="Helvetica"/>
          <w:b/>
          <w:bCs/>
          <w:color w:val="222222"/>
          <w:sz w:val="21"/>
          <w:szCs w:val="21"/>
        </w:rPr>
        <w:t xml:space="preserve">2.2.3. </w:t>
      </w:r>
      <w:r w:rsidRPr="00F42A8E">
        <w:rPr>
          <w:rFonts w:ascii="Helvetica" w:hAnsi="Helvetica" w:cs="Helvetica" w:hint="eastAsia"/>
          <w:b/>
          <w:bCs/>
          <w:color w:val="222222"/>
          <w:sz w:val="21"/>
          <w:szCs w:val="21"/>
        </w:rPr>
        <w:t>Узнавание</w:t>
      </w:r>
      <w:r w:rsidRPr="00F42A8E">
        <w:rPr>
          <w:rFonts w:ascii="Helvetica" w:hAnsi="Helvetica" w:cs="Helvetica"/>
          <w:b/>
          <w:bCs/>
          <w:color w:val="222222"/>
          <w:sz w:val="21"/>
          <w:szCs w:val="21"/>
        </w:rPr>
        <w:t xml:space="preserve"> </w:t>
      </w:r>
      <w:r w:rsidRPr="00F42A8E">
        <w:rPr>
          <w:rFonts w:ascii="Helvetica" w:hAnsi="Helvetica" w:cs="Helvetica" w:hint="eastAsia"/>
          <w:b/>
          <w:bCs/>
          <w:color w:val="222222"/>
          <w:sz w:val="21"/>
          <w:szCs w:val="21"/>
        </w:rPr>
        <w:t>промоторов</w:t>
      </w:r>
      <w:r w:rsidRPr="00F42A8E">
        <w:rPr>
          <w:rFonts w:ascii="Helvetica" w:hAnsi="Helvetica" w:cs="Helvetica"/>
          <w:b/>
          <w:bCs/>
          <w:color w:val="222222"/>
          <w:sz w:val="21"/>
          <w:szCs w:val="21"/>
        </w:rPr>
        <w:t xml:space="preserve"> </w:t>
      </w:r>
      <w:r w:rsidRPr="00F42A8E">
        <w:rPr>
          <w:rFonts w:ascii="Helvetica" w:hAnsi="Helvetica" w:cs="Helvetica" w:hint="eastAsia"/>
          <w:b/>
          <w:bCs/>
          <w:color w:val="222222"/>
          <w:sz w:val="21"/>
          <w:szCs w:val="21"/>
        </w:rPr>
        <w:t>в</w:t>
      </w:r>
      <w:r w:rsidRPr="00F42A8E">
        <w:rPr>
          <w:rFonts w:ascii="Helvetica" w:hAnsi="Helvetica" w:cs="Helvetica"/>
          <w:b/>
          <w:bCs/>
          <w:color w:val="222222"/>
          <w:sz w:val="21"/>
          <w:szCs w:val="21"/>
        </w:rPr>
        <w:t xml:space="preserve"> </w:t>
      </w:r>
      <w:r w:rsidRPr="00F42A8E">
        <w:rPr>
          <w:rFonts w:ascii="Helvetica" w:hAnsi="Helvetica" w:cs="Helvetica" w:hint="eastAsia"/>
          <w:b/>
          <w:bCs/>
          <w:color w:val="222222"/>
          <w:sz w:val="21"/>
          <w:szCs w:val="21"/>
        </w:rPr>
        <w:t>чужеродной</w:t>
      </w:r>
      <w:r w:rsidRPr="00F42A8E">
        <w:rPr>
          <w:rFonts w:ascii="Helvetica" w:hAnsi="Helvetica" w:cs="Helvetica"/>
          <w:b/>
          <w:bCs/>
          <w:color w:val="222222"/>
          <w:sz w:val="21"/>
          <w:szCs w:val="21"/>
        </w:rPr>
        <w:t xml:space="preserve"> </w:t>
      </w:r>
      <w:r w:rsidRPr="00F42A8E">
        <w:rPr>
          <w:rFonts w:ascii="Helvetica" w:hAnsi="Helvetica" w:cs="Helvetica" w:hint="eastAsia"/>
          <w:b/>
          <w:bCs/>
          <w:color w:val="222222"/>
          <w:sz w:val="21"/>
          <w:szCs w:val="21"/>
        </w:rPr>
        <w:t>ДНК</w:t>
      </w:r>
    </w:p>
    <w:p w14:paraId="6E9FDEF0" w14:textId="77777777" w:rsidR="00F42A8E" w:rsidRPr="00F42A8E" w:rsidRDefault="00F42A8E" w:rsidP="00F42A8E">
      <w:pPr>
        <w:rPr>
          <w:rFonts w:ascii="Helvetica" w:hAnsi="Helvetica" w:cs="Helvetica"/>
          <w:b/>
          <w:bCs/>
          <w:color w:val="222222"/>
          <w:sz w:val="21"/>
          <w:szCs w:val="21"/>
        </w:rPr>
      </w:pPr>
    </w:p>
    <w:p w14:paraId="063891B4" w14:textId="77777777" w:rsidR="00F42A8E" w:rsidRPr="00F42A8E" w:rsidRDefault="00F42A8E" w:rsidP="00F42A8E">
      <w:pPr>
        <w:rPr>
          <w:rFonts w:ascii="Helvetica" w:hAnsi="Helvetica" w:cs="Helvetica"/>
          <w:b/>
          <w:bCs/>
          <w:color w:val="222222"/>
          <w:sz w:val="21"/>
          <w:szCs w:val="21"/>
        </w:rPr>
      </w:pPr>
      <w:r w:rsidRPr="00F42A8E">
        <w:rPr>
          <w:rFonts w:ascii="Helvetica" w:hAnsi="Helvetica" w:cs="Helvetica" w:hint="eastAsia"/>
          <w:b/>
          <w:bCs/>
          <w:color w:val="222222"/>
          <w:sz w:val="21"/>
          <w:szCs w:val="21"/>
        </w:rPr>
        <w:t>ГЛАВА</w:t>
      </w:r>
      <w:r w:rsidRPr="00F42A8E">
        <w:rPr>
          <w:rFonts w:ascii="Helvetica" w:hAnsi="Helvetica" w:cs="Helvetica"/>
          <w:b/>
          <w:bCs/>
          <w:color w:val="222222"/>
          <w:sz w:val="21"/>
          <w:szCs w:val="21"/>
        </w:rPr>
        <w:t xml:space="preserve"> 3. </w:t>
      </w:r>
      <w:r w:rsidRPr="00F42A8E">
        <w:rPr>
          <w:rFonts w:ascii="Helvetica" w:hAnsi="Helvetica" w:cs="Helvetica" w:hint="eastAsia"/>
          <w:b/>
          <w:bCs/>
          <w:color w:val="222222"/>
          <w:sz w:val="21"/>
          <w:szCs w:val="21"/>
        </w:rPr>
        <w:t>ЭВОЛЮЦИОННАЯ</w:t>
      </w:r>
      <w:r w:rsidRPr="00F42A8E">
        <w:rPr>
          <w:rFonts w:ascii="Helvetica" w:hAnsi="Helvetica" w:cs="Helvetica"/>
          <w:b/>
          <w:bCs/>
          <w:color w:val="222222"/>
          <w:sz w:val="21"/>
          <w:szCs w:val="21"/>
        </w:rPr>
        <w:t xml:space="preserve"> </w:t>
      </w:r>
      <w:r w:rsidRPr="00F42A8E">
        <w:rPr>
          <w:rFonts w:ascii="Helvetica" w:hAnsi="Helvetica" w:cs="Helvetica" w:hint="eastAsia"/>
          <w:b/>
          <w:bCs/>
          <w:color w:val="222222"/>
          <w:sz w:val="21"/>
          <w:szCs w:val="21"/>
        </w:rPr>
        <w:t>ИЗМЕНЧИВОСТЬ</w:t>
      </w:r>
      <w:r w:rsidRPr="00F42A8E">
        <w:rPr>
          <w:rFonts w:ascii="Helvetica" w:hAnsi="Helvetica" w:cs="Helvetica"/>
          <w:b/>
          <w:bCs/>
          <w:color w:val="222222"/>
          <w:sz w:val="21"/>
          <w:szCs w:val="21"/>
        </w:rPr>
        <w:t xml:space="preserve"> </w:t>
      </w:r>
      <w:r w:rsidRPr="00F42A8E">
        <w:rPr>
          <w:rFonts w:ascii="Helvetica" w:hAnsi="Helvetica" w:cs="Helvetica" w:hint="eastAsia"/>
          <w:b/>
          <w:bCs/>
          <w:color w:val="222222"/>
          <w:sz w:val="21"/>
          <w:szCs w:val="21"/>
        </w:rPr>
        <w:t>СТРУКТУРЫ</w:t>
      </w:r>
      <w:r w:rsidRPr="00F42A8E">
        <w:rPr>
          <w:rFonts w:ascii="Helvetica" w:hAnsi="Helvetica" w:cs="Helvetica"/>
          <w:b/>
          <w:bCs/>
          <w:color w:val="222222"/>
          <w:sz w:val="21"/>
          <w:szCs w:val="21"/>
        </w:rPr>
        <w:t xml:space="preserve"> </w:t>
      </w:r>
      <w:r w:rsidRPr="00F42A8E">
        <w:rPr>
          <w:rFonts w:ascii="Helvetica" w:hAnsi="Helvetica" w:cs="Helvetica" w:hint="eastAsia"/>
          <w:b/>
          <w:bCs/>
          <w:color w:val="222222"/>
          <w:sz w:val="21"/>
          <w:szCs w:val="21"/>
        </w:rPr>
        <w:t>БАКТЕРИАЛЬНЫХ</w:t>
      </w:r>
    </w:p>
    <w:p w14:paraId="433A6B40" w14:textId="77777777" w:rsidR="00F42A8E" w:rsidRPr="00F42A8E" w:rsidRDefault="00F42A8E" w:rsidP="00F42A8E">
      <w:pPr>
        <w:rPr>
          <w:rFonts w:ascii="Helvetica" w:hAnsi="Helvetica" w:cs="Helvetica"/>
          <w:b/>
          <w:bCs/>
          <w:color w:val="222222"/>
          <w:sz w:val="21"/>
          <w:szCs w:val="21"/>
        </w:rPr>
      </w:pPr>
    </w:p>
    <w:p w14:paraId="33314D51" w14:textId="77777777" w:rsidR="00F42A8E" w:rsidRPr="00F42A8E" w:rsidRDefault="00F42A8E" w:rsidP="00F42A8E">
      <w:pPr>
        <w:rPr>
          <w:rFonts w:ascii="Helvetica" w:hAnsi="Helvetica" w:cs="Helvetica"/>
          <w:b/>
          <w:bCs/>
          <w:color w:val="222222"/>
          <w:sz w:val="21"/>
          <w:szCs w:val="21"/>
        </w:rPr>
      </w:pPr>
      <w:r w:rsidRPr="00F42A8E">
        <w:rPr>
          <w:rFonts w:ascii="Helvetica" w:hAnsi="Helvetica" w:cs="Helvetica" w:hint="eastAsia"/>
          <w:b/>
          <w:bCs/>
          <w:color w:val="222222"/>
          <w:sz w:val="21"/>
          <w:szCs w:val="21"/>
        </w:rPr>
        <w:t>РНК</w:t>
      </w:r>
      <w:r w:rsidRPr="00F42A8E">
        <w:rPr>
          <w:rFonts w:ascii="Helvetica" w:hAnsi="Helvetica" w:cs="Helvetica"/>
          <w:b/>
          <w:bCs/>
          <w:color w:val="222222"/>
          <w:sz w:val="21"/>
          <w:szCs w:val="21"/>
        </w:rPr>
        <w:t>-</w:t>
      </w:r>
      <w:r w:rsidRPr="00F42A8E">
        <w:rPr>
          <w:rFonts w:ascii="Helvetica" w:hAnsi="Helvetica" w:cs="Helvetica" w:hint="eastAsia"/>
          <w:b/>
          <w:bCs/>
          <w:color w:val="222222"/>
          <w:sz w:val="21"/>
          <w:szCs w:val="21"/>
        </w:rPr>
        <w:t>ПОЛИМЕРАЗ</w:t>
      </w:r>
      <w:r w:rsidRPr="00F42A8E">
        <w:rPr>
          <w:rFonts w:ascii="Helvetica" w:hAnsi="Helvetica" w:cs="Helvetica"/>
          <w:b/>
          <w:bCs/>
          <w:color w:val="222222"/>
          <w:sz w:val="21"/>
          <w:szCs w:val="21"/>
        </w:rPr>
        <w:t>.</w:t>
      </w:r>
    </w:p>
    <w:p w14:paraId="056FF8D1" w14:textId="77777777" w:rsidR="00F42A8E" w:rsidRPr="00F42A8E" w:rsidRDefault="00F42A8E" w:rsidP="00F42A8E">
      <w:pPr>
        <w:rPr>
          <w:rFonts w:ascii="Helvetica" w:hAnsi="Helvetica" w:cs="Helvetica"/>
          <w:b/>
          <w:bCs/>
          <w:color w:val="222222"/>
          <w:sz w:val="21"/>
          <w:szCs w:val="21"/>
        </w:rPr>
      </w:pPr>
    </w:p>
    <w:p w14:paraId="33A91BFB" w14:textId="77777777" w:rsidR="00F42A8E" w:rsidRPr="00F42A8E" w:rsidRDefault="00F42A8E" w:rsidP="00F42A8E">
      <w:pPr>
        <w:rPr>
          <w:rFonts w:ascii="Helvetica" w:hAnsi="Helvetica" w:cs="Helvetica"/>
          <w:b/>
          <w:bCs/>
          <w:color w:val="222222"/>
          <w:sz w:val="21"/>
          <w:szCs w:val="21"/>
        </w:rPr>
      </w:pPr>
      <w:r w:rsidRPr="00F42A8E">
        <w:rPr>
          <w:rFonts w:ascii="Helvetica" w:hAnsi="Helvetica" w:cs="Helvetica"/>
          <w:b/>
          <w:bCs/>
          <w:color w:val="222222"/>
          <w:sz w:val="21"/>
          <w:szCs w:val="21"/>
        </w:rPr>
        <w:t xml:space="preserve">3.1. </w:t>
      </w:r>
      <w:r w:rsidRPr="00F42A8E">
        <w:rPr>
          <w:rFonts w:ascii="Helvetica" w:hAnsi="Helvetica" w:cs="Helvetica" w:hint="eastAsia"/>
          <w:b/>
          <w:bCs/>
          <w:color w:val="222222"/>
          <w:sz w:val="21"/>
          <w:szCs w:val="21"/>
        </w:rPr>
        <w:t>Пептидные</w:t>
      </w:r>
      <w:r w:rsidRPr="00F42A8E">
        <w:rPr>
          <w:rFonts w:ascii="Helvetica" w:hAnsi="Helvetica" w:cs="Helvetica"/>
          <w:b/>
          <w:bCs/>
          <w:color w:val="222222"/>
          <w:sz w:val="21"/>
          <w:szCs w:val="21"/>
        </w:rPr>
        <w:t xml:space="preserve"> </w:t>
      </w:r>
      <w:r w:rsidRPr="00F42A8E">
        <w:rPr>
          <w:rFonts w:ascii="Helvetica" w:hAnsi="Helvetica" w:cs="Helvetica" w:hint="eastAsia"/>
          <w:b/>
          <w:bCs/>
          <w:color w:val="222222"/>
          <w:sz w:val="21"/>
          <w:szCs w:val="21"/>
        </w:rPr>
        <w:t>карты</w:t>
      </w:r>
      <w:r w:rsidRPr="00F42A8E">
        <w:rPr>
          <w:rFonts w:ascii="Helvetica" w:hAnsi="Helvetica" w:cs="Helvetica"/>
          <w:b/>
          <w:bCs/>
          <w:color w:val="222222"/>
          <w:sz w:val="21"/>
          <w:szCs w:val="21"/>
        </w:rPr>
        <w:t xml:space="preserve"> </w:t>
      </w:r>
      <w:proofErr w:type="gramStart"/>
      <w:r w:rsidRPr="00F42A8E">
        <w:rPr>
          <w:rFonts w:ascii="Helvetica" w:hAnsi="Helvetica" w:cs="Helvetica" w:hint="eastAsia"/>
          <w:b/>
          <w:bCs/>
          <w:color w:val="222222"/>
          <w:sz w:val="21"/>
          <w:szCs w:val="21"/>
        </w:rPr>
        <w:t>о</w:t>
      </w:r>
      <w:r w:rsidRPr="00F42A8E">
        <w:rPr>
          <w:rFonts w:ascii="Helvetica" w:hAnsi="Helvetica" w:cs="Helvetica"/>
          <w:b/>
          <w:bCs/>
          <w:color w:val="222222"/>
          <w:sz w:val="21"/>
          <w:szCs w:val="21"/>
        </w:rPr>
        <w:t>(</w:t>
      </w:r>
      <w:proofErr w:type="gramEnd"/>
      <w:r w:rsidRPr="00F42A8E">
        <w:rPr>
          <w:rFonts w:ascii="Helvetica" w:hAnsi="Helvetica" w:cs="Helvetica"/>
          <w:b/>
          <w:bCs/>
          <w:color w:val="222222"/>
          <w:sz w:val="21"/>
          <w:szCs w:val="21"/>
        </w:rPr>
        <w:t>.-</w:t>
      </w:r>
      <w:r w:rsidRPr="00F42A8E">
        <w:rPr>
          <w:rFonts w:ascii="Helvetica" w:hAnsi="Helvetica" w:cs="Helvetica" w:hint="eastAsia"/>
          <w:b/>
          <w:bCs/>
          <w:color w:val="222222"/>
          <w:sz w:val="21"/>
          <w:szCs w:val="21"/>
        </w:rPr>
        <w:t>субъединицы</w:t>
      </w:r>
      <w:r w:rsidRPr="00F42A8E">
        <w:rPr>
          <w:rFonts w:ascii="Helvetica" w:hAnsi="Helvetica" w:cs="Helvetica"/>
          <w:b/>
          <w:bCs/>
          <w:color w:val="222222"/>
          <w:sz w:val="21"/>
          <w:szCs w:val="21"/>
        </w:rPr>
        <w:t>.</w:t>
      </w:r>
    </w:p>
    <w:p w14:paraId="79A32C8B" w14:textId="77777777" w:rsidR="00F42A8E" w:rsidRPr="00F42A8E" w:rsidRDefault="00F42A8E" w:rsidP="00F42A8E">
      <w:pPr>
        <w:rPr>
          <w:rFonts w:ascii="Helvetica" w:hAnsi="Helvetica" w:cs="Helvetica"/>
          <w:b/>
          <w:bCs/>
          <w:color w:val="222222"/>
          <w:sz w:val="21"/>
          <w:szCs w:val="21"/>
        </w:rPr>
      </w:pPr>
    </w:p>
    <w:p w14:paraId="03F0D1D4" w14:textId="77777777" w:rsidR="00F42A8E" w:rsidRPr="00F42A8E" w:rsidRDefault="00F42A8E" w:rsidP="00F42A8E">
      <w:pPr>
        <w:rPr>
          <w:rFonts w:ascii="Helvetica" w:hAnsi="Helvetica" w:cs="Helvetica"/>
          <w:b/>
          <w:bCs/>
          <w:color w:val="222222"/>
          <w:sz w:val="21"/>
          <w:szCs w:val="21"/>
        </w:rPr>
      </w:pPr>
      <w:r w:rsidRPr="00F42A8E">
        <w:rPr>
          <w:rFonts w:ascii="Helvetica" w:hAnsi="Helvetica" w:cs="Helvetica"/>
          <w:b/>
          <w:bCs/>
          <w:color w:val="222222"/>
          <w:sz w:val="21"/>
          <w:szCs w:val="21"/>
        </w:rPr>
        <w:t xml:space="preserve">3.2. </w:t>
      </w:r>
      <w:r w:rsidRPr="00F42A8E">
        <w:rPr>
          <w:rFonts w:ascii="Helvetica" w:hAnsi="Helvetica" w:cs="Helvetica" w:hint="eastAsia"/>
          <w:b/>
          <w:bCs/>
          <w:color w:val="222222"/>
          <w:sz w:val="21"/>
          <w:szCs w:val="21"/>
        </w:rPr>
        <w:t>Участки</w:t>
      </w:r>
      <w:r w:rsidRPr="00F42A8E">
        <w:rPr>
          <w:rFonts w:ascii="Helvetica" w:hAnsi="Helvetica" w:cs="Helvetica"/>
          <w:b/>
          <w:bCs/>
          <w:color w:val="222222"/>
          <w:sz w:val="21"/>
          <w:szCs w:val="21"/>
        </w:rPr>
        <w:t xml:space="preserve"> </w:t>
      </w:r>
      <w:r w:rsidRPr="00F42A8E">
        <w:rPr>
          <w:rFonts w:ascii="Helvetica" w:hAnsi="Helvetica" w:cs="Helvetica" w:hint="eastAsia"/>
          <w:b/>
          <w:bCs/>
          <w:color w:val="222222"/>
          <w:sz w:val="21"/>
          <w:szCs w:val="21"/>
        </w:rPr>
        <w:t>субъединиц</w:t>
      </w:r>
      <w:r w:rsidRPr="00F42A8E">
        <w:rPr>
          <w:rFonts w:ascii="Helvetica" w:hAnsi="Helvetica" w:cs="Helvetica"/>
          <w:b/>
          <w:bCs/>
          <w:color w:val="222222"/>
          <w:sz w:val="21"/>
          <w:szCs w:val="21"/>
        </w:rPr>
        <w:t xml:space="preserve">, </w:t>
      </w:r>
      <w:r w:rsidRPr="00F42A8E">
        <w:rPr>
          <w:rFonts w:ascii="Helvetica" w:hAnsi="Helvetica" w:cs="Helvetica" w:hint="eastAsia"/>
          <w:b/>
          <w:bCs/>
          <w:color w:val="222222"/>
          <w:sz w:val="21"/>
          <w:szCs w:val="21"/>
        </w:rPr>
        <w:t>выступающие</w:t>
      </w:r>
      <w:r w:rsidRPr="00F42A8E">
        <w:rPr>
          <w:rFonts w:ascii="Helvetica" w:hAnsi="Helvetica" w:cs="Helvetica"/>
          <w:b/>
          <w:bCs/>
          <w:color w:val="222222"/>
          <w:sz w:val="21"/>
          <w:szCs w:val="21"/>
        </w:rPr>
        <w:t xml:space="preserve"> </w:t>
      </w:r>
      <w:r w:rsidRPr="00F42A8E">
        <w:rPr>
          <w:rFonts w:ascii="Helvetica" w:hAnsi="Helvetica" w:cs="Helvetica" w:hint="eastAsia"/>
          <w:b/>
          <w:bCs/>
          <w:color w:val="222222"/>
          <w:sz w:val="21"/>
          <w:szCs w:val="21"/>
        </w:rPr>
        <w:t>на</w:t>
      </w:r>
      <w:r w:rsidRPr="00F42A8E">
        <w:rPr>
          <w:rFonts w:ascii="Helvetica" w:hAnsi="Helvetica" w:cs="Helvetica"/>
          <w:b/>
          <w:bCs/>
          <w:color w:val="222222"/>
          <w:sz w:val="21"/>
          <w:szCs w:val="21"/>
        </w:rPr>
        <w:t xml:space="preserve"> </w:t>
      </w:r>
      <w:r w:rsidRPr="00F42A8E">
        <w:rPr>
          <w:rFonts w:ascii="Helvetica" w:hAnsi="Helvetica" w:cs="Helvetica" w:hint="eastAsia"/>
          <w:b/>
          <w:bCs/>
          <w:color w:val="222222"/>
          <w:sz w:val="21"/>
          <w:szCs w:val="21"/>
        </w:rPr>
        <w:t>поверхность</w:t>
      </w:r>
      <w:r w:rsidRPr="00F42A8E">
        <w:rPr>
          <w:rFonts w:ascii="Helvetica" w:hAnsi="Helvetica" w:cs="Helvetica"/>
          <w:b/>
          <w:bCs/>
          <w:color w:val="222222"/>
          <w:sz w:val="21"/>
          <w:szCs w:val="21"/>
        </w:rPr>
        <w:t xml:space="preserve"> </w:t>
      </w:r>
      <w:r w:rsidRPr="00F42A8E">
        <w:rPr>
          <w:rFonts w:ascii="Helvetica" w:hAnsi="Helvetica" w:cs="Helvetica" w:hint="eastAsia"/>
          <w:b/>
          <w:bCs/>
          <w:color w:val="222222"/>
          <w:sz w:val="21"/>
          <w:szCs w:val="21"/>
        </w:rPr>
        <w:t>минимальной</w:t>
      </w:r>
      <w:r w:rsidRPr="00F42A8E">
        <w:rPr>
          <w:rFonts w:ascii="Helvetica" w:hAnsi="Helvetica" w:cs="Helvetica"/>
          <w:b/>
          <w:bCs/>
          <w:color w:val="222222"/>
          <w:sz w:val="21"/>
          <w:szCs w:val="21"/>
        </w:rPr>
        <w:t xml:space="preserve"> </w:t>
      </w:r>
      <w:r w:rsidRPr="00F42A8E">
        <w:rPr>
          <w:rFonts w:ascii="Helvetica" w:hAnsi="Helvetica" w:cs="Helvetica" w:hint="eastAsia"/>
          <w:b/>
          <w:bCs/>
          <w:color w:val="222222"/>
          <w:sz w:val="21"/>
          <w:szCs w:val="21"/>
        </w:rPr>
        <w:t>РНК</w:t>
      </w:r>
      <w:r w:rsidRPr="00F42A8E">
        <w:rPr>
          <w:rFonts w:ascii="Helvetica" w:hAnsi="Helvetica" w:cs="Helvetica"/>
          <w:b/>
          <w:bCs/>
          <w:color w:val="222222"/>
          <w:sz w:val="21"/>
          <w:szCs w:val="21"/>
        </w:rPr>
        <w:t>-</w:t>
      </w:r>
      <w:r w:rsidRPr="00F42A8E">
        <w:rPr>
          <w:rFonts w:ascii="Helvetica" w:hAnsi="Helvetica" w:cs="Helvetica" w:hint="eastAsia"/>
          <w:b/>
          <w:bCs/>
          <w:color w:val="222222"/>
          <w:sz w:val="21"/>
          <w:szCs w:val="21"/>
        </w:rPr>
        <w:t>полимеразы</w:t>
      </w:r>
      <w:r w:rsidRPr="00F42A8E">
        <w:rPr>
          <w:rFonts w:ascii="Helvetica" w:hAnsi="Helvetica" w:cs="Helvetica"/>
          <w:b/>
          <w:bCs/>
          <w:color w:val="222222"/>
          <w:sz w:val="21"/>
          <w:szCs w:val="21"/>
        </w:rPr>
        <w:t>.</w:t>
      </w:r>
    </w:p>
    <w:p w14:paraId="48AE52E9" w14:textId="77777777" w:rsidR="00F42A8E" w:rsidRPr="00F42A8E" w:rsidRDefault="00F42A8E" w:rsidP="00F42A8E">
      <w:pPr>
        <w:rPr>
          <w:rFonts w:ascii="Helvetica" w:hAnsi="Helvetica" w:cs="Helvetica"/>
          <w:b/>
          <w:bCs/>
          <w:color w:val="222222"/>
          <w:sz w:val="21"/>
          <w:szCs w:val="21"/>
        </w:rPr>
      </w:pPr>
    </w:p>
    <w:p w14:paraId="62AF8484" w14:textId="77777777" w:rsidR="00F42A8E" w:rsidRPr="00F42A8E" w:rsidRDefault="00F42A8E" w:rsidP="00F42A8E">
      <w:pPr>
        <w:rPr>
          <w:rFonts w:ascii="Helvetica" w:hAnsi="Helvetica" w:cs="Helvetica"/>
          <w:b/>
          <w:bCs/>
          <w:color w:val="222222"/>
          <w:sz w:val="21"/>
          <w:szCs w:val="21"/>
        </w:rPr>
      </w:pPr>
      <w:r w:rsidRPr="00F42A8E">
        <w:rPr>
          <w:rFonts w:ascii="Helvetica" w:hAnsi="Helvetica" w:cs="Helvetica"/>
          <w:b/>
          <w:bCs/>
          <w:color w:val="222222"/>
          <w:sz w:val="21"/>
          <w:szCs w:val="21"/>
        </w:rPr>
        <w:t xml:space="preserve">3.3. </w:t>
      </w:r>
      <w:r w:rsidRPr="00F42A8E">
        <w:rPr>
          <w:rFonts w:ascii="Helvetica" w:hAnsi="Helvetica" w:cs="Helvetica" w:hint="eastAsia"/>
          <w:b/>
          <w:bCs/>
          <w:color w:val="222222"/>
          <w:sz w:val="21"/>
          <w:szCs w:val="21"/>
        </w:rPr>
        <w:t>Участки</w:t>
      </w:r>
      <w:r w:rsidRPr="00F42A8E">
        <w:rPr>
          <w:rFonts w:ascii="Helvetica" w:hAnsi="Helvetica" w:cs="Helvetica"/>
          <w:b/>
          <w:bCs/>
          <w:color w:val="222222"/>
          <w:sz w:val="21"/>
          <w:szCs w:val="21"/>
        </w:rPr>
        <w:t xml:space="preserve"> </w:t>
      </w:r>
      <w:r w:rsidRPr="00F42A8E">
        <w:rPr>
          <w:rFonts w:ascii="Helvetica" w:hAnsi="Helvetica" w:cs="Helvetica" w:hint="eastAsia"/>
          <w:b/>
          <w:bCs/>
          <w:color w:val="222222"/>
          <w:sz w:val="21"/>
          <w:szCs w:val="21"/>
        </w:rPr>
        <w:t>субъединиц</w:t>
      </w:r>
      <w:r w:rsidRPr="00F42A8E">
        <w:rPr>
          <w:rFonts w:ascii="Helvetica" w:hAnsi="Helvetica" w:cs="Helvetica"/>
          <w:b/>
          <w:bCs/>
          <w:color w:val="222222"/>
          <w:sz w:val="21"/>
          <w:szCs w:val="21"/>
        </w:rPr>
        <w:t xml:space="preserve">, </w:t>
      </w:r>
      <w:r w:rsidRPr="00F42A8E">
        <w:rPr>
          <w:rFonts w:ascii="Helvetica" w:hAnsi="Helvetica" w:cs="Helvetica" w:hint="eastAsia"/>
          <w:b/>
          <w:bCs/>
          <w:color w:val="222222"/>
          <w:sz w:val="21"/>
          <w:szCs w:val="21"/>
        </w:rPr>
        <w:t>скрытые</w:t>
      </w:r>
      <w:r w:rsidRPr="00F42A8E">
        <w:rPr>
          <w:rFonts w:ascii="Helvetica" w:hAnsi="Helvetica" w:cs="Helvetica"/>
          <w:b/>
          <w:bCs/>
          <w:color w:val="222222"/>
          <w:sz w:val="21"/>
          <w:szCs w:val="21"/>
        </w:rPr>
        <w:t xml:space="preserve"> </w:t>
      </w:r>
      <w:r w:rsidRPr="00F42A8E">
        <w:rPr>
          <w:rFonts w:ascii="Helvetica" w:hAnsi="Helvetica" w:cs="Helvetica" w:hint="eastAsia"/>
          <w:b/>
          <w:bCs/>
          <w:color w:val="222222"/>
          <w:sz w:val="21"/>
          <w:szCs w:val="21"/>
        </w:rPr>
        <w:t>внутри</w:t>
      </w:r>
      <w:r w:rsidRPr="00F42A8E">
        <w:rPr>
          <w:rFonts w:ascii="Helvetica" w:hAnsi="Helvetica" w:cs="Helvetica"/>
          <w:b/>
          <w:bCs/>
          <w:color w:val="222222"/>
          <w:sz w:val="21"/>
          <w:szCs w:val="21"/>
        </w:rPr>
        <w:t xml:space="preserve"> </w:t>
      </w:r>
      <w:r w:rsidRPr="00F42A8E">
        <w:rPr>
          <w:rFonts w:ascii="Helvetica" w:hAnsi="Helvetica" w:cs="Helvetica" w:hint="eastAsia"/>
          <w:b/>
          <w:bCs/>
          <w:color w:val="222222"/>
          <w:sz w:val="21"/>
          <w:szCs w:val="21"/>
        </w:rPr>
        <w:t>молекулы</w:t>
      </w:r>
      <w:r w:rsidRPr="00F42A8E">
        <w:rPr>
          <w:rFonts w:ascii="Helvetica" w:hAnsi="Helvetica" w:cs="Helvetica"/>
          <w:b/>
          <w:bCs/>
          <w:color w:val="222222"/>
          <w:sz w:val="21"/>
          <w:szCs w:val="21"/>
        </w:rPr>
        <w:t xml:space="preserve"> </w:t>
      </w:r>
      <w:r w:rsidRPr="00F42A8E">
        <w:rPr>
          <w:rFonts w:ascii="Helvetica" w:hAnsi="Helvetica" w:cs="Helvetica" w:hint="eastAsia"/>
          <w:b/>
          <w:bCs/>
          <w:color w:val="222222"/>
          <w:sz w:val="21"/>
          <w:szCs w:val="21"/>
        </w:rPr>
        <w:t>РНК</w:t>
      </w:r>
      <w:r w:rsidRPr="00F42A8E">
        <w:rPr>
          <w:rFonts w:ascii="Helvetica" w:hAnsi="Helvetica" w:cs="Helvetica"/>
          <w:b/>
          <w:bCs/>
          <w:color w:val="222222"/>
          <w:sz w:val="21"/>
          <w:szCs w:val="21"/>
        </w:rPr>
        <w:t>-</w:t>
      </w:r>
      <w:r w:rsidRPr="00F42A8E">
        <w:rPr>
          <w:rFonts w:ascii="Helvetica" w:hAnsi="Helvetica" w:cs="Helvetica" w:hint="eastAsia"/>
          <w:b/>
          <w:bCs/>
          <w:color w:val="222222"/>
          <w:sz w:val="21"/>
          <w:szCs w:val="21"/>
        </w:rPr>
        <w:t>полимеразы</w:t>
      </w:r>
      <w:r w:rsidRPr="00F42A8E">
        <w:rPr>
          <w:rFonts w:ascii="Helvetica" w:hAnsi="Helvetica" w:cs="Helvetica"/>
          <w:b/>
          <w:bCs/>
          <w:color w:val="222222"/>
          <w:sz w:val="21"/>
          <w:szCs w:val="21"/>
        </w:rPr>
        <w:t>.</w:t>
      </w:r>
    </w:p>
    <w:p w14:paraId="027BADEC" w14:textId="77777777" w:rsidR="00F42A8E" w:rsidRPr="00F42A8E" w:rsidRDefault="00F42A8E" w:rsidP="00F42A8E">
      <w:pPr>
        <w:rPr>
          <w:rFonts w:ascii="Helvetica" w:hAnsi="Helvetica" w:cs="Helvetica"/>
          <w:b/>
          <w:bCs/>
          <w:color w:val="222222"/>
          <w:sz w:val="21"/>
          <w:szCs w:val="21"/>
        </w:rPr>
      </w:pPr>
    </w:p>
    <w:p w14:paraId="5DCBF4C6" w14:textId="77777777" w:rsidR="00F42A8E" w:rsidRPr="00F42A8E" w:rsidRDefault="00F42A8E" w:rsidP="00F42A8E">
      <w:pPr>
        <w:rPr>
          <w:rFonts w:ascii="Helvetica" w:hAnsi="Helvetica" w:cs="Helvetica"/>
          <w:b/>
          <w:bCs/>
          <w:color w:val="222222"/>
          <w:sz w:val="21"/>
          <w:szCs w:val="21"/>
        </w:rPr>
      </w:pPr>
      <w:r w:rsidRPr="00F42A8E">
        <w:rPr>
          <w:rFonts w:ascii="Helvetica" w:hAnsi="Helvetica" w:cs="Helvetica"/>
          <w:b/>
          <w:bCs/>
          <w:color w:val="222222"/>
          <w:sz w:val="21"/>
          <w:szCs w:val="21"/>
        </w:rPr>
        <w:t xml:space="preserve">3.4. </w:t>
      </w:r>
      <w:r w:rsidRPr="00F42A8E">
        <w:rPr>
          <w:rFonts w:ascii="Helvetica" w:hAnsi="Helvetica" w:cs="Helvetica" w:hint="eastAsia"/>
          <w:b/>
          <w:bCs/>
          <w:color w:val="222222"/>
          <w:sz w:val="21"/>
          <w:szCs w:val="21"/>
        </w:rPr>
        <w:t>Консервативность</w:t>
      </w:r>
      <w:r w:rsidRPr="00F42A8E">
        <w:rPr>
          <w:rFonts w:ascii="Helvetica" w:hAnsi="Helvetica" w:cs="Helvetica"/>
          <w:b/>
          <w:bCs/>
          <w:color w:val="222222"/>
          <w:sz w:val="21"/>
          <w:szCs w:val="21"/>
        </w:rPr>
        <w:t xml:space="preserve"> </w:t>
      </w:r>
      <w:r w:rsidRPr="00F42A8E">
        <w:rPr>
          <w:rFonts w:ascii="Helvetica" w:hAnsi="Helvetica" w:cs="Helvetica" w:hint="eastAsia"/>
          <w:b/>
          <w:bCs/>
          <w:color w:val="222222"/>
          <w:sz w:val="21"/>
          <w:szCs w:val="21"/>
        </w:rPr>
        <w:t>структуры</w:t>
      </w:r>
      <w:r w:rsidRPr="00F42A8E">
        <w:rPr>
          <w:rFonts w:ascii="Helvetica" w:hAnsi="Helvetica" w:cs="Helvetica"/>
          <w:b/>
          <w:bCs/>
          <w:color w:val="222222"/>
          <w:sz w:val="21"/>
          <w:szCs w:val="21"/>
        </w:rPr>
        <w:t xml:space="preserve"> </w:t>
      </w:r>
      <w:r w:rsidRPr="00F42A8E">
        <w:rPr>
          <w:rFonts w:ascii="Helvetica" w:hAnsi="Helvetica" w:cs="Helvetica" w:hint="eastAsia"/>
          <w:b/>
          <w:bCs/>
          <w:color w:val="222222"/>
          <w:sz w:val="21"/>
          <w:szCs w:val="21"/>
        </w:rPr>
        <w:t>центра</w:t>
      </w:r>
      <w:r w:rsidRPr="00F42A8E">
        <w:rPr>
          <w:rFonts w:ascii="Helvetica" w:hAnsi="Helvetica" w:cs="Helvetica"/>
          <w:b/>
          <w:bCs/>
          <w:color w:val="222222"/>
          <w:sz w:val="21"/>
          <w:szCs w:val="21"/>
        </w:rPr>
        <w:t xml:space="preserve"> </w:t>
      </w:r>
      <w:r w:rsidRPr="00F42A8E">
        <w:rPr>
          <w:rFonts w:ascii="Helvetica" w:hAnsi="Helvetica" w:cs="Helvetica" w:hint="eastAsia"/>
          <w:b/>
          <w:bCs/>
          <w:color w:val="222222"/>
          <w:sz w:val="21"/>
          <w:szCs w:val="21"/>
        </w:rPr>
        <w:t>связыван</w:t>
      </w:r>
      <w:r w:rsidRPr="00F42A8E">
        <w:rPr>
          <w:rFonts w:ascii="Helvetica" w:hAnsi="Helvetica" w:cs="Helvetica" w:hint="eastAsia"/>
          <w:b/>
          <w:bCs/>
          <w:color w:val="222222"/>
          <w:sz w:val="21"/>
          <w:szCs w:val="21"/>
        </w:rPr>
        <w:lastRenderedPageBreak/>
        <w:t>ия</w:t>
      </w:r>
      <w:r w:rsidRPr="00F42A8E">
        <w:rPr>
          <w:rFonts w:ascii="Helvetica" w:hAnsi="Helvetica" w:cs="Helvetica"/>
          <w:b/>
          <w:bCs/>
          <w:color w:val="222222"/>
          <w:sz w:val="21"/>
          <w:szCs w:val="21"/>
        </w:rPr>
        <w:t xml:space="preserve"> </w:t>
      </w:r>
      <w:r w:rsidRPr="00F42A8E">
        <w:rPr>
          <w:rFonts w:ascii="Helvetica" w:hAnsi="Helvetica" w:cs="Helvetica" w:hint="eastAsia"/>
          <w:b/>
          <w:bCs/>
          <w:color w:val="222222"/>
          <w:sz w:val="21"/>
          <w:szCs w:val="21"/>
        </w:rPr>
        <w:t>ДНК</w:t>
      </w:r>
      <w:r w:rsidRPr="00F42A8E">
        <w:rPr>
          <w:rFonts w:ascii="Helvetica" w:hAnsi="Helvetica" w:cs="Helvetica"/>
          <w:b/>
          <w:bCs/>
          <w:color w:val="222222"/>
          <w:sz w:val="21"/>
          <w:szCs w:val="21"/>
        </w:rPr>
        <w:t>.</w:t>
      </w:r>
    </w:p>
    <w:p w14:paraId="747A390E" w14:textId="77777777" w:rsidR="00F42A8E" w:rsidRPr="00F42A8E" w:rsidRDefault="00F42A8E" w:rsidP="00F42A8E">
      <w:pPr>
        <w:rPr>
          <w:rFonts w:ascii="Helvetica" w:hAnsi="Helvetica" w:cs="Helvetica"/>
          <w:b/>
          <w:bCs/>
          <w:color w:val="222222"/>
          <w:sz w:val="21"/>
          <w:szCs w:val="21"/>
        </w:rPr>
      </w:pPr>
    </w:p>
    <w:p w14:paraId="0FEBB8DD" w14:textId="77777777" w:rsidR="00F42A8E" w:rsidRPr="00F42A8E" w:rsidRDefault="00F42A8E" w:rsidP="00F42A8E">
      <w:pPr>
        <w:rPr>
          <w:rFonts w:ascii="Helvetica" w:hAnsi="Helvetica" w:cs="Helvetica"/>
          <w:b/>
          <w:bCs/>
          <w:color w:val="222222"/>
          <w:sz w:val="21"/>
          <w:szCs w:val="21"/>
        </w:rPr>
      </w:pPr>
      <w:r w:rsidRPr="00F42A8E">
        <w:rPr>
          <w:rFonts w:ascii="Helvetica" w:hAnsi="Helvetica" w:cs="Helvetica" w:hint="eastAsia"/>
          <w:b/>
          <w:bCs/>
          <w:color w:val="222222"/>
          <w:sz w:val="21"/>
          <w:szCs w:val="21"/>
        </w:rPr>
        <w:t>ГЛАВА</w:t>
      </w:r>
      <w:r w:rsidRPr="00F42A8E">
        <w:rPr>
          <w:rFonts w:ascii="Helvetica" w:hAnsi="Helvetica" w:cs="Helvetica"/>
          <w:b/>
          <w:bCs/>
          <w:color w:val="222222"/>
          <w:sz w:val="21"/>
          <w:szCs w:val="21"/>
        </w:rPr>
        <w:t xml:space="preserve"> 4. </w:t>
      </w:r>
      <w:r w:rsidRPr="00F42A8E">
        <w:rPr>
          <w:rFonts w:ascii="Helvetica" w:hAnsi="Helvetica" w:cs="Helvetica" w:hint="eastAsia"/>
          <w:b/>
          <w:bCs/>
          <w:color w:val="222222"/>
          <w:sz w:val="21"/>
          <w:szCs w:val="21"/>
        </w:rPr>
        <w:t>ИЗУЧЕНИЕ</w:t>
      </w:r>
      <w:r w:rsidRPr="00F42A8E">
        <w:rPr>
          <w:rFonts w:ascii="Helvetica" w:hAnsi="Helvetica" w:cs="Helvetica"/>
          <w:b/>
          <w:bCs/>
          <w:color w:val="222222"/>
          <w:sz w:val="21"/>
          <w:szCs w:val="21"/>
        </w:rPr>
        <w:t xml:space="preserve"> </w:t>
      </w:r>
      <w:r w:rsidRPr="00F42A8E">
        <w:rPr>
          <w:rFonts w:ascii="Helvetica" w:hAnsi="Helvetica" w:cs="Helvetica" w:hint="eastAsia"/>
          <w:b/>
          <w:bCs/>
          <w:color w:val="222222"/>
          <w:sz w:val="21"/>
          <w:szCs w:val="21"/>
        </w:rPr>
        <w:t>ФУНКЦИОНАЛЬНОЙ</w:t>
      </w:r>
      <w:r w:rsidRPr="00F42A8E">
        <w:rPr>
          <w:rFonts w:ascii="Helvetica" w:hAnsi="Helvetica" w:cs="Helvetica"/>
          <w:b/>
          <w:bCs/>
          <w:color w:val="222222"/>
          <w:sz w:val="21"/>
          <w:szCs w:val="21"/>
        </w:rPr>
        <w:t xml:space="preserve"> </w:t>
      </w:r>
      <w:r w:rsidRPr="00F42A8E">
        <w:rPr>
          <w:rFonts w:ascii="Helvetica" w:hAnsi="Helvetica" w:cs="Helvetica" w:hint="eastAsia"/>
          <w:b/>
          <w:bCs/>
          <w:color w:val="222222"/>
          <w:sz w:val="21"/>
          <w:szCs w:val="21"/>
        </w:rPr>
        <w:t>РОЛИ</w:t>
      </w:r>
      <w:r w:rsidRPr="00F42A8E">
        <w:rPr>
          <w:rFonts w:ascii="Helvetica" w:hAnsi="Helvetica" w:cs="Helvetica"/>
          <w:b/>
          <w:bCs/>
          <w:color w:val="222222"/>
          <w:sz w:val="21"/>
          <w:szCs w:val="21"/>
        </w:rPr>
        <w:t xml:space="preserve"> </w:t>
      </w:r>
      <w:r w:rsidRPr="00F42A8E">
        <w:rPr>
          <w:rFonts w:ascii="Helvetica" w:hAnsi="Helvetica" w:cs="Helvetica" w:hint="eastAsia"/>
          <w:b/>
          <w:bCs/>
          <w:color w:val="222222"/>
          <w:sz w:val="21"/>
          <w:szCs w:val="21"/>
        </w:rPr>
        <w:t>СУБЬЕДИНИЦ</w:t>
      </w:r>
      <w:r w:rsidRPr="00F42A8E">
        <w:rPr>
          <w:rFonts w:ascii="Helvetica" w:hAnsi="Helvetica" w:cs="Helvetica"/>
          <w:b/>
          <w:bCs/>
          <w:color w:val="222222"/>
          <w:sz w:val="21"/>
          <w:szCs w:val="21"/>
        </w:rPr>
        <w:t xml:space="preserve"> </w:t>
      </w:r>
      <w:r w:rsidRPr="00F42A8E">
        <w:rPr>
          <w:rFonts w:ascii="Helvetica" w:hAnsi="Helvetica" w:cs="Helvetica" w:hint="eastAsia"/>
          <w:b/>
          <w:bCs/>
          <w:color w:val="222222"/>
          <w:sz w:val="21"/>
          <w:szCs w:val="21"/>
        </w:rPr>
        <w:t>РНК</w:t>
      </w:r>
      <w:r w:rsidRPr="00F42A8E">
        <w:rPr>
          <w:rFonts w:ascii="Helvetica" w:hAnsi="Helvetica" w:cs="Helvetica"/>
          <w:b/>
          <w:bCs/>
          <w:color w:val="222222"/>
          <w:sz w:val="21"/>
          <w:szCs w:val="21"/>
        </w:rPr>
        <w:t>-</w:t>
      </w:r>
      <w:r w:rsidRPr="00F42A8E">
        <w:rPr>
          <w:rFonts w:ascii="Helvetica" w:hAnsi="Helvetica" w:cs="Helvetica" w:hint="eastAsia"/>
          <w:b/>
          <w:bCs/>
          <w:color w:val="222222"/>
          <w:sz w:val="21"/>
          <w:szCs w:val="21"/>
        </w:rPr>
        <w:t>ПОЛИМЕРАЗЫ</w:t>
      </w:r>
    </w:p>
    <w:p w14:paraId="611FA39D" w14:textId="77777777" w:rsidR="00F42A8E" w:rsidRPr="00F42A8E" w:rsidRDefault="00F42A8E" w:rsidP="00F42A8E">
      <w:pPr>
        <w:rPr>
          <w:rFonts w:ascii="Helvetica" w:hAnsi="Helvetica" w:cs="Helvetica"/>
          <w:b/>
          <w:bCs/>
          <w:color w:val="222222"/>
          <w:sz w:val="21"/>
          <w:szCs w:val="21"/>
        </w:rPr>
      </w:pPr>
    </w:p>
    <w:p w14:paraId="15D4BA1F" w14:textId="77777777" w:rsidR="00F42A8E" w:rsidRPr="00F42A8E" w:rsidRDefault="00F42A8E" w:rsidP="00F42A8E">
      <w:pPr>
        <w:rPr>
          <w:rFonts w:ascii="Helvetica" w:hAnsi="Helvetica" w:cs="Helvetica"/>
          <w:b/>
          <w:bCs/>
          <w:color w:val="222222"/>
          <w:sz w:val="21"/>
          <w:szCs w:val="21"/>
        </w:rPr>
      </w:pPr>
      <w:r w:rsidRPr="00F42A8E">
        <w:rPr>
          <w:rFonts w:ascii="Helvetica" w:hAnsi="Helvetica" w:cs="Helvetica" w:hint="eastAsia"/>
          <w:b/>
          <w:bCs/>
          <w:color w:val="222222"/>
          <w:sz w:val="21"/>
          <w:szCs w:val="21"/>
        </w:rPr>
        <w:t>С</w:t>
      </w:r>
      <w:r w:rsidRPr="00F42A8E">
        <w:rPr>
          <w:rFonts w:ascii="Helvetica" w:hAnsi="Helvetica" w:cs="Helvetica"/>
          <w:b/>
          <w:bCs/>
          <w:color w:val="222222"/>
          <w:sz w:val="21"/>
          <w:szCs w:val="21"/>
        </w:rPr>
        <w:t xml:space="preserve"> </w:t>
      </w:r>
      <w:r w:rsidRPr="00F42A8E">
        <w:rPr>
          <w:rFonts w:ascii="Helvetica" w:hAnsi="Helvetica" w:cs="Helvetica" w:hint="eastAsia"/>
          <w:b/>
          <w:bCs/>
          <w:color w:val="222222"/>
          <w:sz w:val="21"/>
          <w:szCs w:val="21"/>
        </w:rPr>
        <w:t>ПОМОЩЬЮ</w:t>
      </w:r>
      <w:r w:rsidRPr="00F42A8E">
        <w:rPr>
          <w:rFonts w:ascii="Helvetica" w:hAnsi="Helvetica" w:cs="Helvetica"/>
          <w:b/>
          <w:bCs/>
          <w:color w:val="222222"/>
          <w:sz w:val="21"/>
          <w:szCs w:val="21"/>
        </w:rPr>
        <w:t xml:space="preserve"> </w:t>
      </w:r>
      <w:r w:rsidRPr="00F42A8E">
        <w:rPr>
          <w:rFonts w:ascii="Helvetica" w:hAnsi="Helvetica" w:cs="Helvetica" w:hint="eastAsia"/>
          <w:b/>
          <w:bCs/>
          <w:color w:val="222222"/>
          <w:sz w:val="21"/>
          <w:szCs w:val="21"/>
        </w:rPr>
        <w:t>МОНОКЛОНАЛЬНЫХ</w:t>
      </w:r>
      <w:r w:rsidRPr="00F42A8E">
        <w:rPr>
          <w:rFonts w:ascii="Helvetica" w:hAnsi="Helvetica" w:cs="Helvetica"/>
          <w:b/>
          <w:bCs/>
          <w:color w:val="222222"/>
          <w:sz w:val="21"/>
          <w:szCs w:val="21"/>
        </w:rPr>
        <w:t xml:space="preserve"> </w:t>
      </w:r>
      <w:r w:rsidRPr="00F42A8E">
        <w:rPr>
          <w:rFonts w:ascii="Helvetica" w:hAnsi="Helvetica" w:cs="Helvetica" w:hint="eastAsia"/>
          <w:b/>
          <w:bCs/>
          <w:color w:val="222222"/>
          <w:sz w:val="21"/>
          <w:szCs w:val="21"/>
        </w:rPr>
        <w:t>АНТИТЕЛ</w:t>
      </w:r>
    </w:p>
    <w:p w14:paraId="1CF4E2F3" w14:textId="77777777" w:rsidR="00F42A8E" w:rsidRPr="00F42A8E" w:rsidRDefault="00F42A8E" w:rsidP="00F42A8E">
      <w:pPr>
        <w:rPr>
          <w:rFonts w:ascii="Helvetica" w:hAnsi="Helvetica" w:cs="Helvetica"/>
          <w:b/>
          <w:bCs/>
          <w:color w:val="222222"/>
          <w:sz w:val="21"/>
          <w:szCs w:val="21"/>
        </w:rPr>
      </w:pPr>
    </w:p>
    <w:p w14:paraId="79B333C7" w14:textId="77777777" w:rsidR="00F42A8E" w:rsidRPr="00F42A8E" w:rsidRDefault="00F42A8E" w:rsidP="00F42A8E">
      <w:pPr>
        <w:rPr>
          <w:rFonts w:ascii="Helvetica" w:hAnsi="Helvetica" w:cs="Helvetica"/>
          <w:b/>
          <w:bCs/>
          <w:color w:val="222222"/>
          <w:sz w:val="21"/>
          <w:szCs w:val="21"/>
        </w:rPr>
      </w:pPr>
      <w:r w:rsidRPr="00F42A8E">
        <w:rPr>
          <w:rFonts w:ascii="Helvetica" w:hAnsi="Helvetica" w:cs="Helvetica" w:hint="eastAsia"/>
          <w:b/>
          <w:bCs/>
          <w:color w:val="222222"/>
          <w:sz w:val="21"/>
          <w:szCs w:val="21"/>
        </w:rPr>
        <w:t>ГЛАВА</w:t>
      </w:r>
      <w:r w:rsidRPr="00F42A8E">
        <w:rPr>
          <w:rFonts w:ascii="Helvetica" w:hAnsi="Helvetica" w:cs="Helvetica"/>
          <w:b/>
          <w:bCs/>
          <w:color w:val="222222"/>
          <w:sz w:val="21"/>
          <w:szCs w:val="21"/>
        </w:rPr>
        <w:t xml:space="preserve"> 5. </w:t>
      </w:r>
      <w:r w:rsidRPr="00F42A8E">
        <w:rPr>
          <w:rFonts w:ascii="Helvetica" w:hAnsi="Helvetica" w:cs="Helvetica" w:hint="eastAsia"/>
          <w:b/>
          <w:bCs/>
          <w:color w:val="222222"/>
          <w:sz w:val="21"/>
          <w:szCs w:val="21"/>
        </w:rPr>
        <w:t>ИЗУЧЕНИЕ</w:t>
      </w:r>
      <w:r w:rsidRPr="00F42A8E">
        <w:rPr>
          <w:rFonts w:ascii="Helvetica" w:hAnsi="Helvetica" w:cs="Helvetica"/>
          <w:b/>
          <w:bCs/>
          <w:color w:val="222222"/>
          <w:sz w:val="21"/>
          <w:szCs w:val="21"/>
        </w:rPr>
        <w:t xml:space="preserve"> </w:t>
      </w:r>
      <w:r w:rsidRPr="00F42A8E">
        <w:rPr>
          <w:rFonts w:ascii="Helvetica" w:hAnsi="Helvetica" w:cs="Helvetica" w:hint="eastAsia"/>
          <w:b/>
          <w:bCs/>
          <w:color w:val="222222"/>
          <w:sz w:val="21"/>
          <w:szCs w:val="21"/>
        </w:rPr>
        <w:t>ФУНКЦИОНАЛЬНОЙ</w:t>
      </w:r>
      <w:r w:rsidRPr="00F42A8E">
        <w:rPr>
          <w:rFonts w:ascii="Helvetica" w:hAnsi="Helvetica" w:cs="Helvetica"/>
          <w:b/>
          <w:bCs/>
          <w:color w:val="222222"/>
          <w:sz w:val="21"/>
          <w:szCs w:val="21"/>
        </w:rPr>
        <w:t xml:space="preserve"> </w:t>
      </w:r>
      <w:r w:rsidRPr="00F42A8E">
        <w:rPr>
          <w:rFonts w:ascii="Helvetica" w:hAnsi="Helvetica" w:cs="Helvetica" w:hint="eastAsia"/>
          <w:b/>
          <w:bCs/>
          <w:color w:val="222222"/>
          <w:sz w:val="21"/>
          <w:szCs w:val="21"/>
        </w:rPr>
        <w:t>РОЛИ</w:t>
      </w:r>
      <w:r w:rsidRPr="00F42A8E">
        <w:rPr>
          <w:rFonts w:ascii="Helvetica" w:hAnsi="Helvetica" w:cs="Helvetica"/>
          <w:b/>
          <w:bCs/>
          <w:color w:val="222222"/>
          <w:sz w:val="21"/>
          <w:szCs w:val="21"/>
        </w:rPr>
        <w:t xml:space="preserve"> </w:t>
      </w:r>
      <w:r w:rsidRPr="00F42A8E">
        <w:rPr>
          <w:rFonts w:ascii="Helvetica" w:hAnsi="Helvetica" w:cs="Helvetica" w:hint="eastAsia"/>
          <w:b/>
          <w:bCs/>
          <w:color w:val="222222"/>
          <w:sz w:val="21"/>
          <w:szCs w:val="21"/>
        </w:rPr>
        <w:t>СУБЬЕДИНИЦ</w:t>
      </w:r>
      <w:r w:rsidRPr="00F42A8E">
        <w:rPr>
          <w:rFonts w:ascii="Helvetica" w:hAnsi="Helvetica" w:cs="Helvetica"/>
          <w:b/>
          <w:bCs/>
          <w:color w:val="222222"/>
          <w:sz w:val="21"/>
          <w:szCs w:val="21"/>
        </w:rPr>
        <w:t xml:space="preserve"> </w:t>
      </w:r>
      <w:r w:rsidRPr="00F42A8E">
        <w:rPr>
          <w:rFonts w:ascii="Helvetica" w:hAnsi="Helvetica" w:cs="Helvetica" w:hint="eastAsia"/>
          <w:b/>
          <w:bCs/>
          <w:color w:val="222222"/>
          <w:sz w:val="21"/>
          <w:szCs w:val="21"/>
        </w:rPr>
        <w:t>РНК</w:t>
      </w:r>
      <w:r w:rsidRPr="00F42A8E">
        <w:rPr>
          <w:rFonts w:ascii="Helvetica" w:hAnsi="Helvetica" w:cs="Helvetica"/>
          <w:b/>
          <w:bCs/>
          <w:color w:val="222222"/>
          <w:sz w:val="21"/>
          <w:szCs w:val="21"/>
        </w:rPr>
        <w:t>-</w:t>
      </w:r>
      <w:r w:rsidRPr="00F42A8E">
        <w:rPr>
          <w:rFonts w:ascii="Helvetica" w:hAnsi="Helvetica" w:cs="Helvetica" w:hint="eastAsia"/>
          <w:b/>
          <w:bCs/>
          <w:color w:val="222222"/>
          <w:sz w:val="21"/>
          <w:szCs w:val="21"/>
        </w:rPr>
        <w:t>ПОЛИМЕРАЗЫ</w:t>
      </w:r>
      <w:r w:rsidRPr="00F42A8E">
        <w:rPr>
          <w:rFonts w:ascii="Helvetica" w:hAnsi="Helvetica" w:cs="Helvetica"/>
          <w:b/>
          <w:bCs/>
          <w:color w:val="222222"/>
          <w:sz w:val="21"/>
          <w:szCs w:val="21"/>
        </w:rPr>
        <w:t xml:space="preserve"> </w:t>
      </w:r>
      <w:r w:rsidRPr="00F42A8E">
        <w:rPr>
          <w:rFonts w:ascii="Helvetica" w:hAnsi="Helvetica" w:cs="Helvetica" w:hint="eastAsia"/>
          <w:b/>
          <w:bCs/>
          <w:color w:val="222222"/>
          <w:sz w:val="21"/>
          <w:szCs w:val="21"/>
        </w:rPr>
        <w:t>С</w:t>
      </w:r>
      <w:r w:rsidRPr="00F42A8E">
        <w:rPr>
          <w:rFonts w:ascii="Helvetica" w:hAnsi="Helvetica" w:cs="Helvetica"/>
          <w:b/>
          <w:bCs/>
          <w:color w:val="222222"/>
          <w:sz w:val="21"/>
          <w:szCs w:val="21"/>
        </w:rPr>
        <w:t xml:space="preserve"> </w:t>
      </w:r>
      <w:r w:rsidRPr="00F42A8E">
        <w:rPr>
          <w:rFonts w:ascii="Helvetica" w:hAnsi="Helvetica" w:cs="Helvetica" w:hint="eastAsia"/>
          <w:b/>
          <w:bCs/>
          <w:color w:val="222222"/>
          <w:sz w:val="21"/>
          <w:szCs w:val="21"/>
        </w:rPr>
        <w:t>ПОМОЩЬЮ</w:t>
      </w:r>
      <w:r w:rsidRPr="00F42A8E">
        <w:rPr>
          <w:rFonts w:ascii="Helvetica" w:hAnsi="Helvetica" w:cs="Helvetica"/>
          <w:b/>
          <w:bCs/>
          <w:color w:val="222222"/>
          <w:sz w:val="21"/>
          <w:szCs w:val="21"/>
        </w:rPr>
        <w:t xml:space="preserve"> </w:t>
      </w:r>
      <w:r w:rsidRPr="00F42A8E">
        <w:rPr>
          <w:rFonts w:ascii="Helvetica" w:hAnsi="Helvetica" w:cs="Helvetica" w:hint="eastAsia"/>
          <w:b/>
          <w:bCs/>
          <w:color w:val="222222"/>
          <w:sz w:val="21"/>
          <w:szCs w:val="21"/>
        </w:rPr>
        <w:t>ХОЛОДОЧУВСТВИТЕЛЬНЫХ</w:t>
      </w:r>
      <w:r w:rsidRPr="00F42A8E">
        <w:rPr>
          <w:rFonts w:ascii="Helvetica" w:hAnsi="Helvetica" w:cs="Helvetica"/>
          <w:b/>
          <w:bCs/>
          <w:color w:val="222222"/>
          <w:sz w:val="21"/>
          <w:szCs w:val="21"/>
        </w:rPr>
        <w:t xml:space="preserve"> </w:t>
      </w:r>
      <w:r w:rsidRPr="00F42A8E">
        <w:rPr>
          <w:rFonts w:ascii="Helvetica" w:hAnsi="Helvetica" w:cs="Helvetica" w:hint="eastAsia"/>
          <w:b/>
          <w:bCs/>
          <w:color w:val="222222"/>
          <w:sz w:val="21"/>
          <w:szCs w:val="21"/>
        </w:rPr>
        <w:t>МУТАЦИЙ</w:t>
      </w:r>
    </w:p>
    <w:p w14:paraId="6AD65FA3" w14:textId="77777777" w:rsidR="00F42A8E" w:rsidRPr="00F42A8E" w:rsidRDefault="00F42A8E" w:rsidP="00F42A8E">
      <w:pPr>
        <w:rPr>
          <w:rFonts w:ascii="Helvetica" w:hAnsi="Helvetica" w:cs="Helvetica"/>
          <w:b/>
          <w:bCs/>
          <w:color w:val="222222"/>
          <w:sz w:val="21"/>
          <w:szCs w:val="21"/>
        </w:rPr>
      </w:pPr>
    </w:p>
    <w:p w14:paraId="3D1FE447" w14:textId="77777777" w:rsidR="00F42A8E" w:rsidRPr="00F42A8E" w:rsidRDefault="00F42A8E" w:rsidP="00F42A8E">
      <w:pPr>
        <w:rPr>
          <w:rFonts w:ascii="Helvetica" w:hAnsi="Helvetica" w:cs="Helvetica"/>
          <w:b/>
          <w:bCs/>
          <w:color w:val="222222"/>
          <w:sz w:val="21"/>
          <w:szCs w:val="21"/>
        </w:rPr>
      </w:pPr>
      <w:r w:rsidRPr="00F42A8E">
        <w:rPr>
          <w:rFonts w:ascii="Helvetica" w:hAnsi="Helvetica" w:cs="Helvetica"/>
          <w:b/>
          <w:bCs/>
          <w:color w:val="222222"/>
          <w:sz w:val="21"/>
          <w:szCs w:val="21"/>
        </w:rPr>
        <w:t xml:space="preserve">5.1. </w:t>
      </w:r>
      <w:r w:rsidRPr="00F42A8E">
        <w:rPr>
          <w:rFonts w:ascii="Helvetica" w:hAnsi="Helvetica" w:cs="Helvetica" w:hint="eastAsia"/>
          <w:b/>
          <w:bCs/>
          <w:color w:val="222222"/>
          <w:sz w:val="21"/>
          <w:szCs w:val="21"/>
        </w:rPr>
        <w:t>Получение</w:t>
      </w:r>
      <w:r w:rsidRPr="00F42A8E">
        <w:rPr>
          <w:rFonts w:ascii="Helvetica" w:hAnsi="Helvetica" w:cs="Helvetica"/>
          <w:b/>
          <w:bCs/>
          <w:color w:val="222222"/>
          <w:sz w:val="21"/>
          <w:szCs w:val="21"/>
        </w:rPr>
        <w:t xml:space="preserve"> </w:t>
      </w:r>
      <w:r w:rsidRPr="00F42A8E">
        <w:rPr>
          <w:rFonts w:ascii="Helvetica" w:hAnsi="Helvetica" w:cs="Helvetica" w:hint="eastAsia"/>
          <w:b/>
          <w:bCs/>
          <w:color w:val="222222"/>
          <w:sz w:val="21"/>
          <w:szCs w:val="21"/>
        </w:rPr>
        <w:t>холодочувствительных</w:t>
      </w:r>
      <w:r w:rsidRPr="00F42A8E">
        <w:rPr>
          <w:rFonts w:ascii="Helvetica" w:hAnsi="Helvetica" w:cs="Helvetica"/>
          <w:b/>
          <w:bCs/>
          <w:color w:val="222222"/>
          <w:sz w:val="21"/>
          <w:szCs w:val="21"/>
        </w:rPr>
        <w:t xml:space="preserve"> </w:t>
      </w:r>
      <w:r w:rsidRPr="00F42A8E">
        <w:rPr>
          <w:rFonts w:ascii="Helvetica" w:hAnsi="Helvetica" w:cs="Helvetica" w:hint="eastAsia"/>
          <w:b/>
          <w:bCs/>
          <w:color w:val="222222"/>
          <w:sz w:val="21"/>
          <w:szCs w:val="21"/>
        </w:rPr>
        <w:t>мутантов</w:t>
      </w:r>
    </w:p>
    <w:p w14:paraId="0B855F92" w14:textId="77777777" w:rsidR="00F42A8E" w:rsidRPr="00F42A8E" w:rsidRDefault="00F42A8E" w:rsidP="00F42A8E">
      <w:pPr>
        <w:rPr>
          <w:rFonts w:ascii="Helvetica" w:hAnsi="Helvetica" w:cs="Helvetica"/>
          <w:b/>
          <w:bCs/>
          <w:color w:val="222222"/>
          <w:sz w:val="21"/>
          <w:szCs w:val="21"/>
        </w:rPr>
      </w:pPr>
    </w:p>
    <w:p w14:paraId="16B02D79" w14:textId="77777777" w:rsidR="00F42A8E" w:rsidRPr="00F42A8E" w:rsidRDefault="00F42A8E" w:rsidP="00F42A8E">
      <w:pPr>
        <w:rPr>
          <w:rFonts w:ascii="Helvetica" w:hAnsi="Helvetica" w:cs="Helvetica"/>
          <w:b/>
          <w:bCs/>
          <w:color w:val="222222"/>
          <w:sz w:val="21"/>
          <w:szCs w:val="21"/>
        </w:rPr>
      </w:pPr>
      <w:r w:rsidRPr="00F42A8E">
        <w:rPr>
          <w:rFonts w:ascii="Helvetica" w:hAnsi="Helvetica" w:cs="Helvetica"/>
          <w:b/>
          <w:bCs/>
          <w:color w:val="222222"/>
          <w:sz w:val="21"/>
          <w:szCs w:val="21"/>
        </w:rPr>
        <w:t xml:space="preserve">5.2. </w:t>
      </w:r>
      <w:r w:rsidRPr="00F42A8E">
        <w:rPr>
          <w:rFonts w:ascii="Helvetica" w:hAnsi="Helvetica" w:cs="Helvetica" w:hint="eastAsia"/>
          <w:b/>
          <w:bCs/>
          <w:color w:val="222222"/>
          <w:sz w:val="21"/>
          <w:szCs w:val="21"/>
        </w:rPr>
        <w:t>Идентификация</w:t>
      </w:r>
      <w:r w:rsidRPr="00F42A8E">
        <w:rPr>
          <w:rFonts w:ascii="Helvetica" w:hAnsi="Helvetica" w:cs="Helvetica"/>
          <w:b/>
          <w:bCs/>
          <w:color w:val="222222"/>
          <w:sz w:val="21"/>
          <w:szCs w:val="21"/>
        </w:rPr>
        <w:t xml:space="preserve"> </w:t>
      </w:r>
      <w:r w:rsidRPr="00F42A8E">
        <w:rPr>
          <w:rFonts w:ascii="Helvetica" w:hAnsi="Helvetica" w:cs="Helvetica" w:hint="eastAsia"/>
          <w:b/>
          <w:bCs/>
          <w:color w:val="222222"/>
          <w:sz w:val="21"/>
          <w:szCs w:val="21"/>
        </w:rPr>
        <w:t>субъединиц</w:t>
      </w:r>
      <w:r w:rsidRPr="00F42A8E">
        <w:rPr>
          <w:rFonts w:ascii="Helvetica" w:hAnsi="Helvetica" w:cs="Helvetica"/>
          <w:b/>
          <w:bCs/>
          <w:color w:val="222222"/>
          <w:sz w:val="21"/>
          <w:szCs w:val="21"/>
        </w:rPr>
        <w:t xml:space="preserve">, </w:t>
      </w:r>
      <w:r w:rsidRPr="00F42A8E">
        <w:rPr>
          <w:rFonts w:ascii="Helvetica" w:hAnsi="Helvetica" w:cs="Helvetica" w:hint="eastAsia"/>
          <w:b/>
          <w:bCs/>
          <w:color w:val="222222"/>
          <w:sz w:val="21"/>
          <w:szCs w:val="21"/>
        </w:rPr>
        <w:t>затронутых</w:t>
      </w:r>
      <w:r w:rsidRPr="00F42A8E">
        <w:rPr>
          <w:rFonts w:ascii="Helvetica" w:hAnsi="Helvetica" w:cs="Helvetica"/>
          <w:b/>
          <w:bCs/>
          <w:color w:val="222222"/>
          <w:sz w:val="21"/>
          <w:szCs w:val="21"/>
        </w:rPr>
        <w:t xml:space="preserve"> </w:t>
      </w:r>
      <w:r w:rsidRPr="00F42A8E">
        <w:rPr>
          <w:rFonts w:ascii="Helvetica" w:hAnsi="Helvetica" w:cs="Helvetica" w:hint="eastAsia"/>
          <w:b/>
          <w:bCs/>
          <w:color w:val="222222"/>
          <w:sz w:val="21"/>
          <w:szCs w:val="21"/>
        </w:rPr>
        <w:t>мутациями</w:t>
      </w:r>
      <w:r w:rsidRPr="00F42A8E">
        <w:rPr>
          <w:rFonts w:ascii="Helvetica" w:hAnsi="Helvetica" w:cs="Helvetica"/>
          <w:b/>
          <w:bCs/>
          <w:color w:val="222222"/>
          <w:sz w:val="21"/>
          <w:szCs w:val="21"/>
        </w:rPr>
        <w:t>.</w:t>
      </w:r>
    </w:p>
    <w:p w14:paraId="7FCD2EBB" w14:textId="77777777" w:rsidR="00F42A8E" w:rsidRPr="00F42A8E" w:rsidRDefault="00F42A8E" w:rsidP="00F42A8E">
      <w:pPr>
        <w:rPr>
          <w:rFonts w:ascii="Helvetica" w:hAnsi="Helvetica" w:cs="Helvetica"/>
          <w:b/>
          <w:bCs/>
          <w:color w:val="222222"/>
          <w:sz w:val="21"/>
          <w:szCs w:val="21"/>
        </w:rPr>
      </w:pPr>
    </w:p>
    <w:p w14:paraId="7D86A97A" w14:textId="77777777" w:rsidR="00F42A8E" w:rsidRPr="00F42A8E" w:rsidRDefault="00F42A8E" w:rsidP="00F42A8E">
      <w:pPr>
        <w:rPr>
          <w:rFonts w:ascii="Helvetica" w:hAnsi="Helvetica" w:cs="Helvetica"/>
          <w:b/>
          <w:bCs/>
          <w:color w:val="222222"/>
          <w:sz w:val="21"/>
          <w:szCs w:val="21"/>
        </w:rPr>
      </w:pPr>
      <w:r w:rsidRPr="00F42A8E">
        <w:rPr>
          <w:rFonts w:ascii="Helvetica" w:hAnsi="Helvetica" w:cs="Helvetica"/>
          <w:b/>
          <w:bCs/>
          <w:color w:val="222222"/>
          <w:sz w:val="21"/>
          <w:szCs w:val="21"/>
        </w:rPr>
        <w:t xml:space="preserve">5.3. </w:t>
      </w:r>
      <w:r w:rsidRPr="00F42A8E">
        <w:rPr>
          <w:rFonts w:ascii="Helvetica" w:hAnsi="Helvetica" w:cs="Helvetica" w:hint="eastAsia"/>
          <w:b/>
          <w:bCs/>
          <w:color w:val="222222"/>
          <w:sz w:val="21"/>
          <w:szCs w:val="21"/>
        </w:rPr>
        <w:t>Влияние</w:t>
      </w:r>
      <w:r w:rsidRPr="00F42A8E">
        <w:rPr>
          <w:rFonts w:ascii="Helvetica" w:hAnsi="Helvetica" w:cs="Helvetica"/>
          <w:b/>
          <w:bCs/>
          <w:color w:val="222222"/>
          <w:sz w:val="21"/>
          <w:szCs w:val="21"/>
        </w:rPr>
        <w:t xml:space="preserve"> </w:t>
      </w:r>
      <w:r w:rsidRPr="00F42A8E">
        <w:rPr>
          <w:rFonts w:ascii="Helvetica" w:hAnsi="Helvetica" w:cs="Helvetica" w:hint="eastAsia"/>
          <w:b/>
          <w:bCs/>
          <w:color w:val="222222"/>
          <w:sz w:val="21"/>
          <w:szCs w:val="21"/>
        </w:rPr>
        <w:t>холодочувствительных</w:t>
      </w:r>
      <w:r w:rsidRPr="00F42A8E">
        <w:rPr>
          <w:rFonts w:ascii="Helvetica" w:hAnsi="Helvetica" w:cs="Helvetica"/>
          <w:b/>
          <w:bCs/>
          <w:color w:val="222222"/>
          <w:sz w:val="21"/>
          <w:szCs w:val="21"/>
        </w:rPr>
        <w:t xml:space="preserve"> </w:t>
      </w:r>
      <w:r w:rsidRPr="00F42A8E">
        <w:rPr>
          <w:rFonts w:ascii="Helvetica" w:hAnsi="Helvetica" w:cs="Helvetica" w:hint="eastAsia"/>
          <w:b/>
          <w:bCs/>
          <w:color w:val="222222"/>
          <w:sz w:val="21"/>
          <w:szCs w:val="21"/>
        </w:rPr>
        <w:t>мутаций</w:t>
      </w:r>
      <w:r w:rsidRPr="00F42A8E">
        <w:rPr>
          <w:rFonts w:ascii="Helvetica" w:hAnsi="Helvetica" w:cs="Helvetica"/>
          <w:b/>
          <w:bCs/>
          <w:color w:val="222222"/>
          <w:sz w:val="21"/>
          <w:szCs w:val="21"/>
        </w:rPr>
        <w:t xml:space="preserve"> </w:t>
      </w:r>
      <w:r w:rsidRPr="00F42A8E">
        <w:rPr>
          <w:rFonts w:ascii="Helvetica" w:hAnsi="Helvetica" w:cs="Helvetica" w:hint="eastAsia"/>
          <w:b/>
          <w:bCs/>
          <w:color w:val="222222"/>
          <w:sz w:val="21"/>
          <w:szCs w:val="21"/>
        </w:rPr>
        <w:t>на</w:t>
      </w:r>
      <w:r w:rsidRPr="00F42A8E">
        <w:rPr>
          <w:rFonts w:ascii="Helvetica" w:hAnsi="Helvetica" w:cs="Helvetica"/>
          <w:b/>
          <w:bCs/>
          <w:color w:val="222222"/>
          <w:sz w:val="21"/>
          <w:szCs w:val="21"/>
        </w:rPr>
        <w:t xml:space="preserve"> </w:t>
      </w:r>
      <w:r w:rsidRPr="00F42A8E">
        <w:rPr>
          <w:rFonts w:ascii="Helvetica" w:hAnsi="Helvetica" w:cs="Helvetica" w:hint="eastAsia"/>
          <w:b/>
          <w:bCs/>
          <w:color w:val="222222"/>
          <w:sz w:val="21"/>
          <w:szCs w:val="21"/>
        </w:rPr>
        <w:t>функциональные</w:t>
      </w:r>
      <w:r w:rsidRPr="00F42A8E">
        <w:rPr>
          <w:rFonts w:ascii="Helvetica" w:hAnsi="Helvetica" w:cs="Helvetica"/>
          <w:b/>
          <w:bCs/>
          <w:color w:val="222222"/>
          <w:sz w:val="21"/>
          <w:szCs w:val="21"/>
        </w:rPr>
        <w:t xml:space="preserve"> </w:t>
      </w:r>
      <w:r w:rsidRPr="00F42A8E">
        <w:rPr>
          <w:rFonts w:ascii="Helvetica" w:hAnsi="Helvetica" w:cs="Helvetica" w:hint="eastAsia"/>
          <w:b/>
          <w:bCs/>
          <w:color w:val="222222"/>
          <w:sz w:val="21"/>
          <w:szCs w:val="21"/>
        </w:rPr>
        <w:t>свойства</w:t>
      </w:r>
      <w:r w:rsidRPr="00F42A8E">
        <w:rPr>
          <w:rFonts w:ascii="Helvetica" w:hAnsi="Helvetica" w:cs="Helvetica"/>
          <w:b/>
          <w:bCs/>
          <w:color w:val="222222"/>
          <w:sz w:val="21"/>
          <w:szCs w:val="21"/>
        </w:rPr>
        <w:t xml:space="preserve"> </w:t>
      </w:r>
      <w:r w:rsidRPr="00F42A8E">
        <w:rPr>
          <w:rFonts w:ascii="Helvetica" w:hAnsi="Helvetica" w:cs="Helvetica" w:hint="eastAsia"/>
          <w:b/>
          <w:bCs/>
          <w:color w:val="222222"/>
          <w:sz w:val="21"/>
          <w:szCs w:val="21"/>
        </w:rPr>
        <w:t>РНК</w:t>
      </w:r>
      <w:r w:rsidRPr="00F42A8E">
        <w:rPr>
          <w:rFonts w:ascii="Helvetica" w:hAnsi="Helvetica" w:cs="Helvetica"/>
          <w:b/>
          <w:bCs/>
          <w:color w:val="222222"/>
          <w:sz w:val="21"/>
          <w:szCs w:val="21"/>
        </w:rPr>
        <w:t>-</w:t>
      </w:r>
      <w:r w:rsidRPr="00F42A8E">
        <w:rPr>
          <w:rFonts w:ascii="Helvetica" w:hAnsi="Helvetica" w:cs="Helvetica" w:hint="eastAsia"/>
          <w:b/>
          <w:bCs/>
          <w:color w:val="222222"/>
          <w:sz w:val="21"/>
          <w:szCs w:val="21"/>
        </w:rPr>
        <w:t>полимеразы</w:t>
      </w:r>
      <w:r w:rsidRPr="00F42A8E">
        <w:rPr>
          <w:rFonts w:ascii="Helvetica" w:hAnsi="Helvetica" w:cs="Helvetica"/>
          <w:b/>
          <w:bCs/>
          <w:color w:val="222222"/>
          <w:sz w:val="21"/>
          <w:szCs w:val="21"/>
        </w:rPr>
        <w:t>.</w:t>
      </w:r>
    </w:p>
    <w:p w14:paraId="32209CBD" w14:textId="77777777" w:rsidR="00F42A8E" w:rsidRPr="00F42A8E" w:rsidRDefault="00F42A8E" w:rsidP="00F42A8E">
      <w:pPr>
        <w:rPr>
          <w:rFonts w:ascii="Helvetica" w:hAnsi="Helvetica" w:cs="Helvetica"/>
          <w:b/>
          <w:bCs/>
          <w:color w:val="222222"/>
          <w:sz w:val="21"/>
          <w:szCs w:val="21"/>
        </w:rPr>
      </w:pPr>
    </w:p>
    <w:p w14:paraId="2829DC66" w14:textId="77777777" w:rsidR="00F42A8E" w:rsidRPr="00F42A8E" w:rsidRDefault="00F42A8E" w:rsidP="00F42A8E">
      <w:pPr>
        <w:rPr>
          <w:rFonts w:ascii="Helvetica" w:hAnsi="Helvetica" w:cs="Helvetica"/>
          <w:b/>
          <w:bCs/>
          <w:color w:val="222222"/>
          <w:sz w:val="21"/>
          <w:szCs w:val="21"/>
        </w:rPr>
      </w:pPr>
      <w:r w:rsidRPr="00F42A8E">
        <w:rPr>
          <w:rFonts w:ascii="Helvetica" w:hAnsi="Helvetica" w:cs="Helvetica"/>
          <w:b/>
          <w:bCs/>
          <w:color w:val="222222"/>
          <w:sz w:val="21"/>
          <w:szCs w:val="21"/>
        </w:rPr>
        <w:t xml:space="preserve">5.3.1. </w:t>
      </w:r>
      <w:r w:rsidRPr="00F42A8E">
        <w:rPr>
          <w:rFonts w:ascii="Helvetica" w:hAnsi="Helvetica" w:cs="Helvetica" w:hint="eastAsia"/>
          <w:b/>
          <w:bCs/>
          <w:color w:val="222222"/>
          <w:sz w:val="21"/>
          <w:szCs w:val="21"/>
        </w:rPr>
        <w:t>Элонгация</w:t>
      </w:r>
      <w:r w:rsidRPr="00F42A8E">
        <w:rPr>
          <w:rFonts w:ascii="Helvetica" w:hAnsi="Helvetica" w:cs="Helvetica"/>
          <w:b/>
          <w:bCs/>
          <w:color w:val="222222"/>
          <w:sz w:val="21"/>
          <w:szCs w:val="21"/>
        </w:rPr>
        <w:t>.</w:t>
      </w:r>
    </w:p>
    <w:p w14:paraId="68F8F172" w14:textId="77777777" w:rsidR="00F42A8E" w:rsidRPr="00F42A8E" w:rsidRDefault="00F42A8E" w:rsidP="00F42A8E">
      <w:pPr>
        <w:rPr>
          <w:rFonts w:ascii="Helvetica" w:hAnsi="Helvetica" w:cs="Helvetica"/>
          <w:b/>
          <w:bCs/>
          <w:color w:val="222222"/>
          <w:sz w:val="21"/>
          <w:szCs w:val="21"/>
        </w:rPr>
      </w:pPr>
    </w:p>
    <w:p w14:paraId="31538BB1" w14:textId="77777777" w:rsidR="00F42A8E" w:rsidRPr="00F42A8E" w:rsidRDefault="00F42A8E" w:rsidP="00F42A8E">
      <w:pPr>
        <w:rPr>
          <w:rFonts w:ascii="Helvetica" w:hAnsi="Helvetica" w:cs="Helvetica"/>
          <w:b/>
          <w:bCs/>
          <w:color w:val="222222"/>
          <w:sz w:val="21"/>
          <w:szCs w:val="21"/>
        </w:rPr>
      </w:pPr>
      <w:r w:rsidRPr="00F42A8E">
        <w:rPr>
          <w:rFonts w:ascii="Helvetica" w:hAnsi="Helvetica" w:cs="Helvetica"/>
          <w:b/>
          <w:bCs/>
          <w:color w:val="222222"/>
          <w:sz w:val="21"/>
          <w:szCs w:val="21"/>
        </w:rPr>
        <w:t xml:space="preserve">5.3.2. </w:t>
      </w:r>
      <w:r w:rsidRPr="00F42A8E">
        <w:rPr>
          <w:rFonts w:ascii="Helvetica" w:hAnsi="Helvetica" w:cs="Helvetica" w:hint="eastAsia"/>
          <w:b/>
          <w:bCs/>
          <w:color w:val="222222"/>
          <w:sz w:val="21"/>
          <w:szCs w:val="21"/>
        </w:rPr>
        <w:t>Открывание</w:t>
      </w:r>
      <w:r w:rsidRPr="00F42A8E">
        <w:rPr>
          <w:rFonts w:ascii="Helvetica" w:hAnsi="Helvetica" w:cs="Helvetica"/>
          <w:b/>
          <w:bCs/>
          <w:color w:val="222222"/>
          <w:sz w:val="21"/>
          <w:szCs w:val="21"/>
        </w:rPr>
        <w:t xml:space="preserve"> </w:t>
      </w:r>
      <w:r w:rsidRPr="00F42A8E">
        <w:rPr>
          <w:rFonts w:ascii="Helvetica" w:hAnsi="Helvetica" w:cs="Helvetica" w:hint="eastAsia"/>
          <w:b/>
          <w:bCs/>
          <w:color w:val="222222"/>
          <w:sz w:val="21"/>
          <w:szCs w:val="21"/>
        </w:rPr>
        <w:t>промоторов</w:t>
      </w:r>
      <w:r w:rsidRPr="00F42A8E">
        <w:rPr>
          <w:rFonts w:ascii="Helvetica" w:hAnsi="Helvetica" w:cs="Helvetica"/>
          <w:b/>
          <w:bCs/>
          <w:color w:val="222222"/>
          <w:sz w:val="21"/>
          <w:szCs w:val="21"/>
        </w:rPr>
        <w:t xml:space="preserve"> </w:t>
      </w:r>
      <w:r w:rsidRPr="00F42A8E">
        <w:rPr>
          <w:rFonts w:ascii="Helvetica" w:hAnsi="Helvetica" w:cs="Helvetica" w:hint="eastAsia"/>
          <w:b/>
          <w:bCs/>
          <w:color w:val="222222"/>
          <w:sz w:val="21"/>
          <w:szCs w:val="21"/>
        </w:rPr>
        <w:t>на</w:t>
      </w:r>
      <w:r w:rsidRPr="00F42A8E">
        <w:rPr>
          <w:rFonts w:ascii="Helvetica" w:hAnsi="Helvetica" w:cs="Helvetica"/>
          <w:b/>
          <w:bCs/>
          <w:color w:val="222222"/>
          <w:sz w:val="21"/>
          <w:szCs w:val="21"/>
        </w:rPr>
        <w:t xml:space="preserve"> </w:t>
      </w:r>
      <w:r w:rsidRPr="00F42A8E">
        <w:rPr>
          <w:rFonts w:ascii="Helvetica" w:hAnsi="Helvetica" w:cs="Helvetica" w:hint="eastAsia"/>
          <w:b/>
          <w:bCs/>
          <w:color w:val="222222"/>
          <w:sz w:val="21"/>
          <w:szCs w:val="21"/>
        </w:rPr>
        <w:t>ДНК</w:t>
      </w:r>
      <w:r w:rsidRPr="00F42A8E">
        <w:rPr>
          <w:rFonts w:ascii="Helvetica" w:hAnsi="Helvetica" w:cs="Helvetica"/>
          <w:b/>
          <w:bCs/>
          <w:color w:val="222222"/>
          <w:sz w:val="21"/>
          <w:szCs w:val="21"/>
        </w:rPr>
        <w:t xml:space="preserve"> </w:t>
      </w:r>
      <w:r w:rsidRPr="00F42A8E">
        <w:rPr>
          <w:rFonts w:ascii="Helvetica" w:hAnsi="Helvetica" w:cs="Helvetica" w:hint="eastAsia"/>
          <w:b/>
          <w:bCs/>
          <w:color w:val="222222"/>
          <w:sz w:val="21"/>
          <w:szCs w:val="21"/>
        </w:rPr>
        <w:t>фага</w:t>
      </w:r>
      <w:r w:rsidRPr="00F42A8E">
        <w:rPr>
          <w:rFonts w:ascii="Helvetica" w:hAnsi="Helvetica" w:cs="Helvetica"/>
          <w:b/>
          <w:bCs/>
          <w:color w:val="222222"/>
          <w:sz w:val="21"/>
          <w:szCs w:val="21"/>
        </w:rPr>
        <w:t xml:space="preserve"> </w:t>
      </w:r>
      <w:r w:rsidRPr="00F42A8E">
        <w:rPr>
          <w:rFonts w:ascii="Helvetica" w:hAnsi="Helvetica" w:cs="Helvetica" w:hint="eastAsia"/>
          <w:b/>
          <w:bCs/>
          <w:color w:val="222222"/>
          <w:sz w:val="21"/>
          <w:szCs w:val="21"/>
        </w:rPr>
        <w:t>Т</w:t>
      </w:r>
      <w:r w:rsidRPr="00F42A8E">
        <w:rPr>
          <w:rFonts w:ascii="Helvetica" w:hAnsi="Helvetica" w:cs="Helvetica"/>
          <w:b/>
          <w:bCs/>
          <w:color w:val="222222"/>
          <w:sz w:val="21"/>
          <w:szCs w:val="21"/>
        </w:rPr>
        <w:t>2.</w:t>
      </w:r>
    </w:p>
    <w:p w14:paraId="6D22C0A4" w14:textId="77777777" w:rsidR="00F42A8E" w:rsidRPr="00F42A8E" w:rsidRDefault="00F42A8E" w:rsidP="00F42A8E">
      <w:pPr>
        <w:rPr>
          <w:rFonts w:ascii="Helvetica" w:hAnsi="Helvetica" w:cs="Helvetica"/>
          <w:b/>
          <w:bCs/>
          <w:color w:val="222222"/>
          <w:sz w:val="21"/>
          <w:szCs w:val="21"/>
        </w:rPr>
      </w:pPr>
    </w:p>
    <w:p w14:paraId="69454E62" w14:textId="77777777" w:rsidR="00F42A8E" w:rsidRPr="00F42A8E" w:rsidRDefault="00F42A8E" w:rsidP="00F42A8E">
      <w:pPr>
        <w:rPr>
          <w:rFonts w:ascii="Helvetica" w:hAnsi="Helvetica" w:cs="Helvetica"/>
          <w:b/>
          <w:bCs/>
          <w:color w:val="222222"/>
          <w:sz w:val="21"/>
          <w:szCs w:val="21"/>
        </w:rPr>
      </w:pPr>
      <w:r w:rsidRPr="00F42A8E">
        <w:rPr>
          <w:rFonts w:ascii="Helvetica" w:hAnsi="Helvetica" w:cs="Helvetica"/>
          <w:b/>
          <w:bCs/>
          <w:color w:val="222222"/>
          <w:sz w:val="21"/>
          <w:szCs w:val="21"/>
        </w:rPr>
        <w:t xml:space="preserve">5.3.3. </w:t>
      </w:r>
      <w:r w:rsidRPr="00F42A8E">
        <w:rPr>
          <w:rFonts w:ascii="Helvetica" w:hAnsi="Helvetica" w:cs="Helvetica" w:hint="eastAsia"/>
          <w:b/>
          <w:bCs/>
          <w:color w:val="222222"/>
          <w:sz w:val="21"/>
          <w:szCs w:val="21"/>
        </w:rPr>
        <w:t>Стабильность</w:t>
      </w:r>
      <w:r w:rsidRPr="00F42A8E">
        <w:rPr>
          <w:rFonts w:ascii="Helvetica" w:hAnsi="Helvetica" w:cs="Helvetica"/>
          <w:b/>
          <w:bCs/>
          <w:color w:val="222222"/>
          <w:sz w:val="21"/>
          <w:szCs w:val="21"/>
        </w:rPr>
        <w:t xml:space="preserve"> </w:t>
      </w:r>
      <w:r w:rsidRPr="00F42A8E">
        <w:rPr>
          <w:rFonts w:ascii="Helvetica" w:hAnsi="Helvetica" w:cs="Helvetica" w:hint="eastAsia"/>
          <w:b/>
          <w:bCs/>
          <w:color w:val="222222"/>
          <w:sz w:val="21"/>
          <w:szCs w:val="21"/>
        </w:rPr>
        <w:t>закрытых</w:t>
      </w:r>
      <w:r w:rsidRPr="00F42A8E">
        <w:rPr>
          <w:rFonts w:ascii="Helvetica" w:hAnsi="Helvetica" w:cs="Helvetica"/>
          <w:b/>
          <w:bCs/>
          <w:color w:val="222222"/>
          <w:sz w:val="21"/>
          <w:szCs w:val="21"/>
        </w:rPr>
        <w:t xml:space="preserve"> </w:t>
      </w:r>
      <w:r w:rsidRPr="00F42A8E">
        <w:rPr>
          <w:rFonts w:ascii="Helvetica" w:hAnsi="Helvetica" w:cs="Helvetica" w:hint="eastAsia"/>
          <w:b/>
          <w:bCs/>
          <w:color w:val="222222"/>
          <w:sz w:val="21"/>
          <w:szCs w:val="21"/>
        </w:rPr>
        <w:t>комплексов</w:t>
      </w:r>
      <w:r w:rsidRPr="00F42A8E">
        <w:rPr>
          <w:rFonts w:ascii="Helvetica" w:hAnsi="Helvetica" w:cs="Helvetica"/>
          <w:b/>
          <w:bCs/>
          <w:color w:val="222222"/>
          <w:sz w:val="21"/>
          <w:szCs w:val="21"/>
        </w:rPr>
        <w:t xml:space="preserve"> </w:t>
      </w:r>
      <w:r w:rsidRPr="00F42A8E">
        <w:rPr>
          <w:rFonts w:ascii="Helvetica" w:hAnsi="Helvetica" w:cs="Helvetica" w:hint="eastAsia"/>
          <w:b/>
          <w:bCs/>
          <w:color w:val="222222"/>
          <w:sz w:val="21"/>
          <w:szCs w:val="21"/>
        </w:rPr>
        <w:t>РНК</w:t>
      </w:r>
      <w:r w:rsidRPr="00F42A8E">
        <w:rPr>
          <w:rFonts w:ascii="Helvetica" w:hAnsi="Helvetica" w:cs="Helvetica"/>
          <w:b/>
          <w:bCs/>
          <w:color w:val="222222"/>
          <w:sz w:val="21"/>
          <w:szCs w:val="21"/>
        </w:rPr>
        <w:t>-</w:t>
      </w:r>
      <w:r w:rsidRPr="00F42A8E">
        <w:rPr>
          <w:rFonts w:ascii="Helvetica" w:hAnsi="Helvetica" w:cs="Helvetica" w:hint="eastAsia"/>
          <w:b/>
          <w:bCs/>
          <w:color w:val="222222"/>
          <w:sz w:val="21"/>
          <w:szCs w:val="21"/>
        </w:rPr>
        <w:t>полимеразы</w:t>
      </w:r>
      <w:r w:rsidRPr="00F42A8E">
        <w:rPr>
          <w:rFonts w:ascii="Helvetica" w:hAnsi="Helvetica" w:cs="Helvetica"/>
          <w:b/>
          <w:bCs/>
          <w:color w:val="222222"/>
          <w:sz w:val="21"/>
          <w:szCs w:val="21"/>
        </w:rPr>
        <w:t xml:space="preserve"> </w:t>
      </w:r>
      <w:r w:rsidRPr="00F42A8E">
        <w:rPr>
          <w:rFonts w:ascii="Helvetica" w:hAnsi="Helvetica" w:cs="Helvetica" w:hint="eastAsia"/>
          <w:b/>
          <w:bCs/>
          <w:color w:val="222222"/>
          <w:sz w:val="21"/>
          <w:szCs w:val="21"/>
        </w:rPr>
        <w:t>с</w:t>
      </w:r>
      <w:r w:rsidRPr="00F42A8E">
        <w:rPr>
          <w:rFonts w:ascii="Helvetica" w:hAnsi="Helvetica" w:cs="Helvetica"/>
          <w:b/>
          <w:bCs/>
          <w:color w:val="222222"/>
          <w:sz w:val="21"/>
          <w:szCs w:val="21"/>
        </w:rPr>
        <w:t xml:space="preserve"> </w:t>
      </w:r>
      <w:r w:rsidRPr="00F42A8E">
        <w:rPr>
          <w:rFonts w:ascii="Helvetica" w:hAnsi="Helvetica" w:cs="Helvetica" w:hint="eastAsia"/>
          <w:b/>
          <w:bCs/>
          <w:color w:val="222222"/>
          <w:sz w:val="21"/>
          <w:szCs w:val="21"/>
        </w:rPr>
        <w:t>ДНК</w:t>
      </w:r>
      <w:r w:rsidRPr="00F42A8E">
        <w:rPr>
          <w:rFonts w:ascii="Helvetica" w:hAnsi="Helvetica" w:cs="Helvetica"/>
          <w:b/>
          <w:bCs/>
          <w:color w:val="222222"/>
          <w:sz w:val="21"/>
          <w:szCs w:val="21"/>
        </w:rPr>
        <w:t xml:space="preserve"> </w:t>
      </w:r>
      <w:r w:rsidRPr="00F42A8E">
        <w:rPr>
          <w:rFonts w:ascii="Helvetica" w:hAnsi="Helvetica" w:cs="Helvetica" w:hint="eastAsia"/>
          <w:b/>
          <w:bCs/>
          <w:color w:val="222222"/>
          <w:sz w:val="21"/>
          <w:szCs w:val="21"/>
        </w:rPr>
        <w:t>фага</w:t>
      </w:r>
      <w:r w:rsidRPr="00F42A8E">
        <w:rPr>
          <w:rFonts w:ascii="Helvetica" w:hAnsi="Helvetica" w:cs="Helvetica"/>
          <w:b/>
          <w:bCs/>
          <w:color w:val="222222"/>
          <w:sz w:val="21"/>
          <w:szCs w:val="21"/>
        </w:rPr>
        <w:t xml:space="preserve"> </w:t>
      </w:r>
      <w:r w:rsidRPr="00F42A8E">
        <w:rPr>
          <w:rFonts w:ascii="Helvetica" w:hAnsi="Helvetica" w:cs="Helvetica" w:hint="eastAsia"/>
          <w:b/>
          <w:bCs/>
          <w:color w:val="222222"/>
          <w:sz w:val="21"/>
          <w:szCs w:val="21"/>
        </w:rPr>
        <w:t>Т</w:t>
      </w:r>
      <w:r w:rsidRPr="00F42A8E">
        <w:rPr>
          <w:rFonts w:ascii="Helvetica" w:hAnsi="Helvetica" w:cs="Helvetica"/>
          <w:b/>
          <w:bCs/>
          <w:color w:val="222222"/>
          <w:sz w:val="21"/>
          <w:szCs w:val="21"/>
        </w:rPr>
        <w:t>2.</w:t>
      </w:r>
    </w:p>
    <w:p w14:paraId="22DCFAB7" w14:textId="77777777" w:rsidR="00F42A8E" w:rsidRPr="00F42A8E" w:rsidRDefault="00F42A8E" w:rsidP="00F42A8E">
      <w:pPr>
        <w:rPr>
          <w:rFonts w:ascii="Helvetica" w:hAnsi="Helvetica" w:cs="Helvetica"/>
          <w:b/>
          <w:bCs/>
          <w:color w:val="222222"/>
          <w:sz w:val="21"/>
          <w:szCs w:val="21"/>
        </w:rPr>
      </w:pPr>
    </w:p>
    <w:p w14:paraId="128B14A7" w14:textId="77777777" w:rsidR="00F42A8E" w:rsidRPr="00F42A8E" w:rsidRDefault="00F42A8E" w:rsidP="00F42A8E">
      <w:pPr>
        <w:rPr>
          <w:rFonts w:ascii="Helvetica" w:hAnsi="Helvetica" w:cs="Helvetica"/>
          <w:b/>
          <w:bCs/>
          <w:color w:val="222222"/>
          <w:sz w:val="21"/>
          <w:szCs w:val="21"/>
        </w:rPr>
      </w:pPr>
      <w:r w:rsidRPr="00F42A8E">
        <w:rPr>
          <w:rFonts w:ascii="Helvetica" w:hAnsi="Helvetica" w:cs="Helvetica"/>
          <w:b/>
          <w:bCs/>
          <w:color w:val="222222"/>
          <w:sz w:val="21"/>
          <w:szCs w:val="21"/>
        </w:rPr>
        <w:t xml:space="preserve">5.3.4. </w:t>
      </w:r>
      <w:r w:rsidRPr="00F42A8E">
        <w:rPr>
          <w:rFonts w:ascii="Helvetica" w:hAnsi="Helvetica" w:cs="Helvetica" w:hint="eastAsia"/>
          <w:b/>
          <w:bCs/>
          <w:color w:val="222222"/>
          <w:sz w:val="21"/>
          <w:szCs w:val="21"/>
        </w:rPr>
        <w:t>Влияние</w:t>
      </w:r>
      <w:r w:rsidRPr="00F42A8E">
        <w:rPr>
          <w:rFonts w:ascii="Helvetica" w:hAnsi="Helvetica" w:cs="Helvetica"/>
          <w:b/>
          <w:bCs/>
          <w:color w:val="222222"/>
          <w:sz w:val="21"/>
          <w:szCs w:val="21"/>
        </w:rPr>
        <w:t xml:space="preserve"> </w:t>
      </w:r>
      <w:r w:rsidRPr="00F42A8E">
        <w:rPr>
          <w:rFonts w:ascii="Helvetica" w:hAnsi="Helvetica" w:cs="Helvetica" w:hint="eastAsia"/>
          <w:b/>
          <w:bCs/>
          <w:color w:val="222222"/>
          <w:sz w:val="21"/>
          <w:szCs w:val="21"/>
        </w:rPr>
        <w:t>сверхспирализации</w:t>
      </w:r>
      <w:r w:rsidRPr="00F42A8E">
        <w:rPr>
          <w:rFonts w:ascii="Helvetica" w:hAnsi="Helvetica" w:cs="Helvetica"/>
          <w:b/>
          <w:bCs/>
          <w:color w:val="222222"/>
          <w:sz w:val="21"/>
          <w:szCs w:val="21"/>
        </w:rPr>
        <w:t>.</w:t>
      </w:r>
    </w:p>
    <w:p w14:paraId="7CA3F9CB" w14:textId="77777777" w:rsidR="00F42A8E" w:rsidRPr="00F42A8E" w:rsidRDefault="00F42A8E" w:rsidP="00F42A8E">
      <w:pPr>
        <w:rPr>
          <w:rFonts w:ascii="Helvetica" w:hAnsi="Helvetica" w:cs="Helvetica"/>
          <w:b/>
          <w:bCs/>
          <w:color w:val="222222"/>
          <w:sz w:val="21"/>
          <w:szCs w:val="21"/>
        </w:rPr>
      </w:pPr>
    </w:p>
    <w:p w14:paraId="39B2EA9D" w14:textId="77777777" w:rsidR="00F42A8E" w:rsidRPr="00F42A8E" w:rsidRDefault="00F42A8E" w:rsidP="00F42A8E">
      <w:pPr>
        <w:rPr>
          <w:rFonts w:ascii="Helvetica" w:hAnsi="Helvetica" w:cs="Helvetica"/>
          <w:b/>
          <w:bCs/>
          <w:color w:val="222222"/>
          <w:sz w:val="21"/>
          <w:szCs w:val="21"/>
        </w:rPr>
      </w:pPr>
      <w:r w:rsidRPr="00F42A8E">
        <w:rPr>
          <w:rFonts w:ascii="Helvetica" w:hAnsi="Helvetica" w:cs="Helvetica"/>
          <w:b/>
          <w:bCs/>
          <w:color w:val="222222"/>
          <w:sz w:val="21"/>
          <w:szCs w:val="21"/>
        </w:rPr>
        <w:t xml:space="preserve">5.3.5. </w:t>
      </w:r>
      <w:r w:rsidRPr="00F42A8E">
        <w:rPr>
          <w:rFonts w:ascii="Helvetica" w:hAnsi="Helvetica" w:cs="Helvetica" w:hint="eastAsia"/>
          <w:b/>
          <w:bCs/>
          <w:color w:val="222222"/>
          <w:sz w:val="21"/>
          <w:szCs w:val="21"/>
        </w:rPr>
        <w:t>Связывание</w:t>
      </w:r>
      <w:r w:rsidRPr="00F42A8E">
        <w:rPr>
          <w:rFonts w:ascii="Helvetica" w:hAnsi="Helvetica" w:cs="Helvetica"/>
          <w:b/>
          <w:bCs/>
          <w:color w:val="222222"/>
          <w:sz w:val="21"/>
          <w:szCs w:val="21"/>
        </w:rPr>
        <w:t xml:space="preserve"> </w:t>
      </w:r>
      <w:r w:rsidRPr="00F42A8E">
        <w:rPr>
          <w:rFonts w:ascii="Helvetica" w:hAnsi="Helvetica" w:cs="Helvetica" w:hint="eastAsia"/>
          <w:b/>
          <w:bCs/>
          <w:color w:val="222222"/>
          <w:sz w:val="21"/>
          <w:szCs w:val="21"/>
        </w:rPr>
        <w:t>с</w:t>
      </w:r>
      <w:r w:rsidRPr="00F42A8E">
        <w:rPr>
          <w:rFonts w:ascii="Helvetica" w:hAnsi="Helvetica" w:cs="Helvetica"/>
          <w:b/>
          <w:bCs/>
          <w:color w:val="222222"/>
          <w:sz w:val="21"/>
          <w:szCs w:val="21"/>
        </w:rPr>
        <w:t xml:space="preserve"> </w:t>
      </w:r>
      <w:r w:rsidRPr="00F42A8E">
        <w:rPr>
          <w:rFonts w:ascii="Helvetica" w:hAnsi="Helvetica" w:cs="Helvetica" w:hint="eastAsia"/>
          <w:b/>
          <w:bCs/>
          <w:color w:val="222222"/>
          <w:sz w:val="21"/>
          <w:szCs w:val="21"/>
        </w:rPr>
        <w:t>разными</w:t>
      </w:r>
      <w:r w:rsidRPr="00F42A8E">
        <w:rPr>
          <w:rFonts w:ascii="Helvetica" w:hAnsi="Helvetica" w:cs="Helvetica"/>
          <w:b/>
          <w:bCs/>
          <w:color w:val="222222"/>
          <w:sz w:val="21"/>
          <w:szCs w:val="21"/>
        </w:rPr>
        <w:t xml:space="preserve"> </w:t>
      </w:r>
      <w:r w:rsidRPr="00F42A8E">
        <w:rPr>
          <w:rFonts w:ascii="Helvetica" w:hAnsi="Helvetica" w:cs="Helvetica" w:hint="eastAsia"/>
          <w:b/>
          <w:bCs/>
          <w:color w:val="222222"/>
          <w:sz w:val="21"/>
          <w:szCs w:val="21"/>
        </w:rPr>
        <w:t>ДНК</w:t>
      </w:r>
      <w:r w:rsidRPr="00F42A8E">
        <w:rPr>
          <w:rFonts w:ascii="Helvetica" w:hAnsi="Helvetica" w:cs="Helvetica"/>
          <w:b/>
          <w:bCs/>
          <w:color w:val="222222"/>
          <w:sz w:val="21"/>
          <w:szCs w:val="21"/>
        </w:rPr>
        <w:t>.</w:t>
      </w:r>
    </w:p>
    <w:p w14:paraId="1FDF6B45" w14:textId="77777777" w:rsidR="00F42A8E" w:rsidRPr="00F42A8E" w:rsidRDefault="00F42A8E" w:rsidP="00F42A8E">
      <w:pPr>
        <w:rPr>
          <w:rFonts w:ascii="Helvetica" w:hAnsi="Helvetica" w:cs="Helvetica"/>
          <w:b/>
          <w:bCs/>
          <w:color w:val="222222"/>
          <w:sz w:val="21"/>
          <w:szCs w:val="21"/>
        </w:rPr>
      </w:pPr>
    </w:p>
    <w:p w14:paraId="5922EE90" w14:textId="77777777" w:rsidR="00F42A8E" w:rsidRPr="00F42A8E" w:rsidRDefault="00F42A8E" w:rsidP="00F42A8E">
      <w:pPr>
        <w:rPr>
          <w:rFonts w:ascii="Helvetica" w:hAnsi="Helvetica" w:cs="Helvetica"/>
          <w:b/>
          <w:bCs/>
          <w:color w:val="222222"/>
          <w:sz w:val="21"/>
          <w:szCs w:val="21"/>
        </w:rPr>
      </w:pPr>
      <w:r w:rsidRPr="00F42A8E">
        <w:rPr>
          <w:rFonts w:ascii="Helvetica" w:hAnsi="Helvetica" w:cs="Helvetica"/>
          <w:b/>
          <w:bCs/>
          <w:color w:val="222222"/>
          <w:sz w:val="21"/>
          <w:szCs w:val="21"/>
        </w:rPr>
        <w:lastRenderedPageBreak/>
        <w:t xml:space="preserve">5.4. </w:t>
      </w:r>
      <w:r w:rsidRPr="00F42A8E">
        <w:rPr>
          <w:rFonts w:ascii="Helvetica" w:hAnsi="Helvetica" w:cs="Helvetica" w:hint="eastAsia"/>
          <w:b/>
          <w:bCs/>
          <w:color w:val="222222"/>
          <w:sz w:val="21"/>
          <w:szCs w:val="21"/>
        </w:rPr>
        <w:t>Итоги</w:t>
      </w:r>
      <w:r w:rsidRPr="00F42A8E">
        <w:rPr>
          <w:rFonts w:ascii="Helvetica" w:hAnsi="Helvetica" w:cs="Helvetica"/>
          <w:b/>
          <w:bCs/>
          <w:color w:val="222222"/>
          <w:sz w:val="21"/>
          <w:szCs w:val="21"/>
        </w:rPr>
        <w:t xml:space="preserve"> </w:t>
      </w:r>
      <w:r w:rsidRPr="00F42A8E">
        <w:rPr>
          <w:rFonts w:ascii="Helvetica" w:hAnsi="Helvetica" w:cs="Helvetica" w:hint="eastAsia"/>
          <w:b/>
          <w:bCs/>
          <w:color w:val="222222"/>
          <w:sz w:val="21"/>
          <w:szCs w:val="21"/>
        </w:rPr>
        <w:t>изучения</w:t>
      </w:r>
      <w:r w:rsidRPr="00F42A8E">
        <w:rPr>
          <w:rFonts w:ascii="Helvetica" w:hAnsi="Helvetica" w:cs="Helvetica"/>
          <w:b/>
          <w:bCs/>
          <w:color w:val="222222"/>
          <w:sz w:val="21"/>
          <w:szCs w:val="21"/>
        </w:rPr>
        <w:t xml:space="preserve"> </w:t>
      </w:r>
      <w:r w:rsidRPr="00F42A8E">
        <w:rPr>
          <w:rFonts w:ascii="Helvetica" w:hAnsi="Helvetica" w:cs="Helvetica" w:hint="eastAsia"/>
          <w:b/>
          <w:bCs/>
          <w:color w:val="222222"/>
          <w:sz w:val="21"/>
          <w:szCs w:val="21"/>
        </w:rPr>
        <w:t>холодочувствительных</w:t>
      </w:r>
      <w:r w:rsidRPr="00F42A8E">
        <w:rPr>
          <w:rFonts w:ascii="Helvetica" w:hAnsi="Helvetica" w:cs="Helvetica"/>
          <w:b/>
          <w:bCs/>
          <w:color w:val="222222"/>
          <w:sz w:val="21"/>
          <w:szCs w:val="21"/>
        </w:rPr>
        <w:t xml:space="preserve"> </w:t>
      </w:r>
      <w:r w:rsidRPr="00F42A8E">
        <w:rPr>
          <w:rFonts w:ascii="Helvetica" w:hAnsi="Helvetica" w:cs="Helvetica" w:hint="eastAsia"/>
          <w:b/>
          <w:bCs/>
          <w:color w:val="222222"/>
          <w:sz w:val="21"/>
          <w:szCs w:val="21"/>
        </w:rPr>
        <w:t>мутантных</w:t>
      </w:r>
      <w:r w:rsidRPr="00F42A8E">
        <w:rPr>
          <w:rFonts w:ascii="Helvetica" w:hAnsi="Helvetica" w:cs="Helvetica"/>
          <w:b/>
          <w:bCs/>
          <w:color w:val="222222"/>
          <w:sz w:val="21"/>
          <w:szCs w:val="21"/>
        </w:rPr>
        <w:t xml:space="preserve"> </w:t>
      </w:r>
      <w:r w:rsidRPr="00F42A8E">
        <w:rPr>
          <w:rFonts w:ascii="Helvetica" w:hAnsi="Helvetica" w:cs="Helvetica" w:hint="eastAsia"/>
          <w:b/>
          <w:bCs/>
          <w:color w:val="222222"/>
          <w:sz w:val="21"/>
          <w:szCs w:val="21"/>
        </w:rPr>
        <w:t>РНК</w:t>
      </w:r>
      <w:r w:rsidRPr="00F42A8E">
        <w:rPr>
          <w:rFonts w:ascii="Helvetica" w:hAnsi="Helvetica" w:cs="Helvetica"/>
          <w:b/>
          <w:bCs/>
          <w:color w:val="222222"/>
          <w:sz w:val="21"/>
          <w:szCs w:val="21"/>
        </w:rPr>
        <w:t>-</w:t>
      </w:r>
      <w:r w:rsidRPr="00F42A8E">
        <w:rPr>
          <w:rFonts w:ascii="Helvetica" w:hAnsi="Helvetica" w:cs="Helvetica" w:hint="eastAsia"/>
          <w:b/>
          <w:bCs/>
          <w:color w:val="222222"/>
          <w:sz w:val="21"/>
          <w:szCs w:val="21"/>
        </w:rPr>
        <w:t>полимераз</w:t>
      </w:r>
    </w:p>
    <w:p w14:paraId="2C26E281" w14:textId="77777777" w:rsidR="00F42A8E" w:rsidRPr="00F42A8E" w:rsidRDefault="00F42A8E" w:rsidP="00F42A8E">
      <w:pPr>
        <w:rPr>
          <w:rFonts w:ascii="Helvetica" w:hAnsi="Helvetica" w:cs="Helvetica"/>
          <w:b/>
          <w:bCs/>
          <w:color w:val="222222"/>
          <w:sz w:val="21"/>
          <w:szCs w:val="21"/>
        </w:rPr>
      </w:pPr>
    </w:p>
    <w:p w14:paraId="6ACC40AF" w14:textId="77777777" w:rsidR="00F42A8E" w:rsidRPr="00F42A8E" w:rsidRDefault="00F42A8E" w:rsidP="00F42A8E">
      <w:pPr>
        <w:rPr>
          <w:rFonts w:ascii="Helvetica" w:hAnsi="Helvetica" w:cs="Helvetica"/>
          <w:b/>
          <w:bCs/>
          <w:color w:val="222222"/>
          <w:sz w:val="21"/>
          <w:szCs w:val="21"/>
        </w:rPr>
      </w:pPr>
      <w:r w:rsidRPr="00F42A8E">
        <w:rPr>
          <w:rFonts w:ascii="Helvetica" w:hAnsi="Helvetica" w:cs="Helvetica"/>
          <w:b/>
          <w:bCs/>
          <w:color w:val="222222"/>
          <w:sz w:val="21"/>
          <w:szCs w:val="21"/>
        </w:rPr>
        <w:t xml:space="preserve">5.5. </w:t>
      </w:r>
      <w:r w:rsidRPr="00F42A8E">
        <w:rPr>
          <w:rFonts w:ascii="Helvetica" w:hAnsi="Helvetica" w:cs="Helvetica" w:hint="eastAsia"/>
          <w:b/>
          <w:bCs/>
          <w:color w:val="222222"/>
          <w:sz w:val="21"/>
          <w:szCs w:val="21"/>
        </w:rPr>
        <w:t>Термочувствительные</w:t>
      </w:r>
      <w:r w:rsidRPr="00F42A8E">
        <w:rPr>
          <w:rFonts w:ascii="Helvetica" w:hAnsi="Helvetica" w:cs="Helvetica"/>
          <w:b/>
          <w:bCs/>
          <w:color w:val="222222"/>
          <w:sz w:val="21"/>
          <w:szCs w:val="21"/>
        </w:rPr>
        <w:t xml:space="preserve"> </w:t>
      </w:r>
      <w:r w:rsidRPr="00F42A8E">
        <w:rPr>
          <w:rFonts w:ascii="Helvetica" w:hAnsi="Helvetica" w:cs="Helvetica" w:hint="eastAsia"/>
          <w:b/>
          <w:bCs/>
          <w:color w:val="222222"/>
          <w:sz w:val="21"/>
          <w:szCs w:val="21"/>
        </w:rPr>
        <w:t>мутации</w:t>
      </w:r>
      <w:r w:rsidRPr="00F42A8E">
        <w:rPr>
          <w:rFonts w:ascii="Helvetica" w:hAnsi="Helvetica" w:cs="Helvetica"/>
          <w:b/>
          <w:bCs/>
          <w:color w:val="222222"/>
          <w:sz w:val="21"/>
          <w:szCs w:val="21"/>
        </w:rPr>
        <w:t xml:space="preserve"> </w:t>
      </w:r>
      <w:r w:rsidRPr="00F42A8E">
        <w:rPr>
          <w:rFonts w:ascii="Helvetica" w:hAnsi="Helvetica" w:cs="Helvetica" w:hint="eastAsia"/>
          <w:b/>
          <w:bCs/>
          <w:color w:val="222222"/>
          <w:sz w:val="21"/>
          <w:szCs w:val="21"/>
        </w:rPr>
        <w:t>в</w:t>
      </w:r>
      <w:r w:rsidRPr="00F42A8E">
        <w:rPr>
          <w:rFonts w:ascii="Helvetica" w:hAnsi="Helvetica" w:cs="Helvetica"/>
          <w:b/>
          <w:bCs/>
          <w:color w:val="222222"/>
          <w:sz w:val="21"/>
          <w:szCs w:val="21"/>
        </w:rPr>
        <w:t xml:space="preserve"> </w:t>
      </w:r>
      <w:r w:rsidRPr="00F42A8E">
        <w:rPr>
          <w:rFonts w:ascii="Helvetica" w:hAnsi="Helvetica" w:cs="Helvetica" w:hint="eastAsia"/>
          <w:b/>
          <w:bCs/>
          <w:color w:val="222222"/>
          <w:sz w:val="21"/>
          <w:szCs w:val="21"/>
        </w:rPr>
        <w:t>генах</w:t>
      </w:r>
      <w:r w:rsidRPr="00F42A8E">
        <w:rPr>
          <w:rFonts w:ascii="Helvetica" w:hAnsi="Helvetica" w:cs="Helvetica"/>
          <w:b/>
          <w:bCs/>
          <w:color w:val="222222"/>
          <w:sz w:val="21"/>
          <w:szCs w:val="21"/>
        </w:rPr>
        <w:t xml:space="preserve"> </w:t>
      </w:r>
      <w:r w:rsidRPr="00F42A8E">
        <w:rPr>
          <w:rFonts w:ascii="Helvetica" w:hAnsi="Helvetica" w:cs="Helvetica" w:hint="eastAsia"/>
          <w:b/>
          <w:bCs/>
          <w:color w:val="222222"/>
          <w:sz w:val="21"/>
          <w:szCs w:val="21"/>
        </w:rPr>
        <w:t>РНК</w:t>
      </w:r>
      <w:r w:rsidRPr="00F42A8E">
        <w:rPr>
          <w:rFonts w:ascii="Helvetica" w:hAnsi="Helvetica" w:cs="Helvetica"/>
          <w:b/>
          <w:bCs/>
          <w:color w:val="222222"/>
          <w:sz w:val="21"/>
          <w:szCs w:val="21"/>
        </w:rPr>
        <w:t>-</w:t>
      </w:r>
      <w:r w:rsidRPr="00F42A8E">
        <w:rPr>
          <w:rFonts w:ascii="Helvetica" w:hAnsi="Helvetica" w:cs="Helvetica" w:hint="eastAsia"/>
          <w:b/>
          <w:bCs/>
          <w:color w:val="222222"/>
          <w:sz w:val="21"/>
          <w:szCs w:val="21"/>
        </w:rPr>
        <w:t>полимеразы</w:t>
      </w:r>
      <w:r w:rsidRPr="00F42A8E">
        <w:rPr>
          <w:rFonts w:ascii="Helvetica" w:hAnsi="Helvetica" w:cs="Helvetica"/>
          <w:b/>
          <w:bCs/>
          <w:color w:val="222222"/>
          <w:sz w:val="21"/>
          <w:szCs w:val="21"/>
        </w:rPr>
        <w:t>.</w:t>
      </w:r>
    </w:p>
    <w:p w14:paraId="38DA60E7" w14:textId="77777777" w:rsidR="00F42A8E" w:rsidRPr="00F42A8E" w:rsidRDefault="00F42A8E" w:rsidP="00F42A8E">
      <w:pPr>
        <w:rPr>
          <w:rFonts w:ascii="Helvetica" w:hAnsi="Helvetica" w:cs="Helvetica"/>
          <w:b/>
          <w:bCs/>
          <w:color w:val="222222"/>
          <w:sz w:val="21"/>
          <w:szCs w:val="21"/>
        </w:rPr>
      </w:pPr>
    </w:p>
    <w:p w14:paraId="2CC443FA" w14:textId="77777777" w:rsidR="00F42A8E" w:rsidRPr="00F42A8E" w:rsidRDefault="00F42A8E" w:rsidP="00F42A8E">
      <w:pPr>
        <w:rPr>
          <w:rFonts w:ascii="Helvetica" w:hAnsi="Helvetica" w:cs="Helvetica"/>
          <w:b/>
          <w:bCs/>
          <w:color w:val="222222"/>
          <w:sz w:val="21"/>
          <w:szCs w:val="21"/>
        </w:rPr>
      </w:pPr>
      <w:r w:rsidRPr="00F42A8E">
        <w:rPr>
          <w:rFonts w:ascii="Helvetica" w:hAnsi="Helvetica" w:cs="Helvetica"/>
          <w:b/>
          <w:bCs/>
          <w:color w:val="222222"/>
          <w:sz w:val="21"/>
          <w:szCs w:val="21"/>
        </w:rPr>
        <w:t xml:space="preserve">5.6. </w:t>
      </w:r>
      <w:r w:rsidRPr="00F42A8E">
        <w:rPr>
          <w:rFonts w:ascii="Helvetica" w:hAnsi="Helvetica" w:cs="Helvetica" w:hint="eastAsia"/>
          <w:b/>
          <w:bCs/>
          <w:color w:val="222222"/>
          <w:sz w:val="21"/>
          <w:szCs w:val="21"/>
        </w:rPr>
        <w:t>Амбер</w:t>
      </w:r>
      <w:r w:rsidRPr="00F42A8E">
        <w:rPr>
          <w:rFonts w:ascii="Helvetica" w:hAnsi="Helvetica" w:cs="Helvetica"/>
          <w:b/>
          <w:bCs/>
          <w:color w:val="222222"/>
          <w:sz w:val="21"/>
          <w:szCs w:val="21"/>
        </w:rPr>
        <w:t>-</w:t>
      </w:r>
      <w:r w:rsidRPr="00F42A8E">
        <w:rPr>
          <w:rFonts w:ascii="Helvetica" w:hAnsi="Helvetica" w:cs="Helvetica" w:hint="eastAsia"/>
          <w:b/>
          <w:bCs/>
          <w:color w:val="222222"/>
          <w:sz w:val="21"/>
          <w:szCs w:val="21"/>
        </w:rPr>
        <w:t>мутации</w:t>
      </w:r>
      <w:r w:rsidRPr="00F42A8E">
        <w:rPr>
          <w:rFonts w:ascii="Helvetica" w:hAnsi="Helvetica" w:cs="Helvetica"/>
          <w:b/>
          <w:bCs/>
          <w:color w:val="222222"/>
          <w:sz w:val="21"/>
          <w:szCs w:val="21"/>
        </w:rPr>
        <w:t xml:space="preserve"> </w:t>
      </w:r>
      <w:r w:rsidRPr="00F42A8E">
        <w:rPr>
          <w:rFonts w:ascii="Helvetica" w:hAnsi="Helvetica" w:cs="Helvetica" w:hint="eastAsia"/>
          <w:b/>
          <w:bCs/>
          <w:color w:val="222222"/>
          <w:sz w:val="21"/>
          <w:szCs w:val="21"/>
        </w:rPr>
        <w:t>в</w:t>
      </w:r>
      <w:r w:rsidRPr="00F42A8E">
        <w:rPr>
          <w:rFonts w:ascii="Helvetica" w:hAnsi="Helvetica" w:cs="Helvetica"/>
          <w:b/>
          <w:bCs/>
          <w:color w:val="222222"/>
          <w:sz w:val="21"/>
          <w:szCs w:val="21"/>
        </w:rPr>
        <w:t xml:space="preserve"> </w:t>
      </w:r>
      <w:r w:rsidRPr="00F42A8E">
        <w:rPr>
          <w:rFonts w:ascii="Helvetica" w:hAnsi="Helvetica" w:cs="Helvetica" w:hint="eastAsia"/>
          <w:b/>
          <w:bCs/>
          <w:color w:val="222222"/>
          <w:sz w:val="21"/>
          <w:szCs w:val="21"/>
        </w:rPr>
        <w:t>генах</w:t>
      </w:r>
      <w:r w:rsidRPr="00F42A8E">
        <w:rPr>
          <w:rFonts w:ascii="Helvetica" w:hAnsi="Helvetica" w:cs="Helvetica"/>
          <w:b/>
          <w:bCs/>
          <w:color w:val="222222"/>
          <w:sz w:val="21"/>
          <w:szCs w:val="21"/>
        </w:rPr>
        <w:t xml:space="preserve"> </w:t>
      </w:r>
      <w:r w:rsidRPr="00F42A8E">
        <w:rPr>
          <w:rFonts w:ascii="Helvetica" w:hAnsi="Helvetica" w:cs="Helvetica" w:hint="eastAsia"/>
          <w:b/>
          <w:bCs/>
          <w:color w:val="222222"/>
          <w:sz w:val="21"/>
          <w:szCs w:val="21"/>
        </w:rPr>
        <w:t>РНК</w:t>
      </w:r>
      <w:r w:rsidRPr="00F42A8E">
        <w:rPr>
          <w:rFonts w:ascii="Helvetica" w:hAnsi="Helvetica" w:cs="Helvetica"/>
          <w:b/>
          <w:bCs/>
          <w:color w:val="222222"/>
          <w:sz w:val="21"/>
          <w:szCs w:val="21"/>
        </w:rPr>
        <w:t>-</w:t>
      </w:r>
      <w:r w:rsidRPr="00F42A8E">
        <w:rPr>
          <w:rFonts w:ascii="Helvetica" w:hAnsi="Helvetica" w:cs="Helvetica" w:hint="eastAsia"/>
          <w:b/>
          <w:bCs/>
          <w:color w:val="222222"/>
          <w:sz w:val="21"/>
          <w:szCs w:val="21"/>
        </w:rPr>
        <w:t>полимеразы</w:t>
      </w:r>
      <w:r w:rsidRPr="00F42A8E">
        <w:rPr>
          <w:rFonts w:ascii="Helvetica" w:hAnsi="Helvetica" w:cs="Helvetica"/>
          <w:b/>
          <w:bCs/>
          <w:color w:val="222222"/>
          <w:sz w:val="21"/>
          <w:szCs w:val="21"/>
        </w:rPr>
        <w:t>.</w:t>
      </w:r>
    </w:p>
    <w:p w14:paraId="0070A14B" w14:textId="77777777" w:rsidR="00F42A8E" w:rsidRPr="00F42A8E" w:rsidRDefault="00F42A8E" w:rsidP="00F42A8E">
      <w:pPr>
        <w:rPr>
          <w:rFonts w:ascii="Helvetica" w:hAnsi="Helvetica" w:cs="Helvetica"/>
          <w:b/>
          <w:bCs/>
          <w:color w:val="222222"/>
          <w:sz w:val="21"/>
          <w:szCs w:val="21"/>
        </w:rPr>
      </w:pPr>
    </w:p>
    <w:p w14:paraId="7BE87B0E" w14:textId="77777777" w:rsidR="00F42A8E" w:rsidRPr="00F42A8E" w:rsidRDefault="00F42A8E" w:rsidP="00F42A8E">
      <w:pPr>
        <w:rPr>
          <w:rFonts w:ascii="Helvetica" w:hAnsi="Helvetica" w:cs="Helvetica"/>
          <w:b/>
          <w:bCs/>
          <w:color w:val="222222"/>
          <w:sz w:val="21"/>
          <w:szCs w:val="21"/>
        </w:rPr>
      </w:pPr>
      <w:r w:rsidRPr="00F42A8E">
        <w:rPr>
          <w:rFonts w:ascii="Helvetica" w:hAnsi="Helvetica" w:cs="Helvetica" w:hint="eastAsia"/>
          <w:b/>
          <w:bCs/>
          <w:color w:val="222222"/>
          <w:sz w:val="21"/>
          <w:szCs w:val="21"/>
        </w:rPr>
        <w:t>ГЛАВА</w:t>
      </w:r>
      <w:r w:rsidRPr="00F42A8E">
        <w:rPr>
          <w:rFonts w:ascii="Helvetica" w:hAnsi="Helvetica" w:cs="Helvetica"/>
          <w:b/>
          <w:bCs/>
          <w:color w:val="222222"/>
          <w:sz w:val="21"/>
          <w:szCs w:val="21"/>
        </w:rPr>
        <w:t xml:space="preserve"> 6. </w:t>
      </w:r>
      <w:r w:rsidRPr="00F42A8E">
        <w:rPr>
          <w:rFonts w:ascii="Helvetica" w:hAnsi="Helvetica" w:cs="Helvetica" w:hint="eastAsia"/>
          <w:b/>
          <w:bCs/>
          <w:color w:val="222222"/>
          <w:sz w:val="21"/>
          <w:szCs w:val="21"/>
        </w:rPr>
        <w:t>ИДЕНТИФИКАЦИЯ</w:t>
      </w:r>
      <w:r w:rsidRPr="00F42A8E">
        <w:rPr>
          <w:rFonts w:ascii="Helvetica" w:hAnsi="Helvetica" w:cs="Helvetica"/>
          <w:b/>
          <w:bCs/>
          <w:color w:val="222222"/>
          <w:sz w:val="21"/>
          <w:szCs w:val="21"/>
        </w:rPr>
        <w:t xml:space="preserve"> </w:t>
      </w:r>
      <w:r w:rsidRPr="00F42A8E">
        <w:rPr>
          <w:rFonts w:ascii="Helvetica" w:hAnsi="Helvetica" w:cs="Helvetica" w:hint="eastAsia"/>
          <w:b/>
          <w:bCs/>
          <w:color w:val="222222"/>
          <w:sz w:val="21"/>
          <w:szCs w:val="21"/>
        </w:rPr>
        <w:t>АМИНОКИСЛОТНЫХ</w:t>
      </w:r>
      <w:r w:rsidRPr="00F42A8E">
        <w:rPr>
          <w:rFonts w:ascii="Helvetica" w:hAnsi="Helvetica" w:cs="Helvetica"/>
          <w:b/>
          <w:bCs/>
          <w:color w:val="222222"/>
          <w:sz w:val="21"/>
          <w:szCs w:val="21"/>
        </w:rPr>
        <w:t xml:space="preserve"> </w:t>
      </w:r>
      <w:r w:rsidRPr="00F42A8E">
        <w:rPr>
          <w:rFonts w:ascii="Helvetica" w:hAnsi="Helvetica" w:cs="Helvetica" w:hint="eastAsia"/>
          <w:b/>
          <w:bCs/>
          <w:color w:val="222222"/>
          <w:sz w:val="21"/>
          <w:szCs w:val="21"/>
        </w:rPr>
        <w:t>ЗАМЕН</w:t>
      </w:r>
      <w:r w:rsidRPr="00F42A8E">
        <w:rPr>
          <w:rFonts w:ascii="Helvetica" w:hAnsi="Helvetica" w:cs="Helvetica"/>
          <w:b/>
          <w:bCs/>
          <w:color w:val="222222"/>
          <w:sz w:val="21"/>
          <w:szCs w:val="21"/>
        </w:rPr>
        <w:t xml:space="preserve"> </w:t>
      </w:r>
      <w:r w:rsidRPr="00F42A8E">
        <w:rPr>
          <w:rFonts w:ascii="Helvetica" w:hAnsi="Helvetica" w:cs="Helvetica" w:hint="eastAsia"/>
          <w:b/>
          <w:bCs/>
          <w:color w:val="222222"/>
          <w:sz w:val="21"/>
          <w:szCs w:val="21"/>
        </w:rPr>
        <w:t>ПРИ</w:t>
      </w:r>
      <w:r w:rsidRPr="00F42A8E">
        <w:rPr>
          <w:rFonts w:ascii="Helvetica" w:hAnsi="Helvetica" w:cs="Helvetica"/>
          <w:b/>
          <w:bCs/>
          <w:color w:val="222222"/>
          <w:sz w:val="21"/>
          <w:szCs w:val="21"/>
        </w:rPr>
        <w:t xml:space="preserve"> </w:t>
      </w:r>
      <w:r w:rsidRPr="00F42A8E">
        <w:rPr>
          <w:rFonts w:ascii="Helvetica" w:hAnsi="Helvetica" w:cs="Helvetica" w:hint="eastAsia"/>
          <w:b/>
          <w:bCs/>
          <w:color w:val="222222"/>
          <w:sz w:val="21"/>
          <w:szCs w:val="21"/>
        </w:rPr>
        <w:t>МУТАЦИЯХ</w:t>
      </w:r>
    </w:p>
    <w:p w14:paraId="20C5CCDD" w14:textId="77777777" w:rsidR="00F42A8E" w:rsidRPr="00F42A8E" w:rsidRDefault="00F42A8E" w:rsidP="00F42A8E">
      <w:pPr>
        <w:rPr>
          <w:rFonts w:ascii="Helvetica" w:hAnsi="Helvetica" w:cs="Helvetica"/>
          <w:b/>
          <w:bCs/>
          <w:color w:val="222222"/>
          <w:sz w:val="21"/>
          <w:szCs w:val="21"/>
        </w:rPr>
      </w:pPr>
    </w:p>
    <w:p w14:paraId="5F50F434" w14:textId="77777777" w:rsidR="00F42A8E" w:rsidRPr="00F42A8E" w:rsidRDefault="00F42A8E" w:rsidP="00F42A8E">
      <w:pPr>
        <w:rPr>
          <w:rFonts w:ascii="Helvetica" w:hAnsi="Helvetica" w:cs="Helvetica"/>
          <w:b/>
          <w:bCs/>
          <w:color w:val="222222"/>
          <w:sz w:val="21"/>
          <w:szCs w:val="21"/>
        </w:rPr>
      </w:pPr>
      <w:r w:rsidRPr="00F42A8E">
        <w:rPr>
          <w:rFonts w:ascii="Helvetica" w:hAnsi="Helvetica" w:cs="Helvetica" w:hint="eastAsia"/>
          <w:b/>
          <w:bCs/>
          <w:color w:val="222222"/>
          <w:sz w:val="21"/>
          <w:szCs w:val="21"/>
        </w:rPr>
        <w:t>УСТОЙЧИВОСТИ</w:t>
      </w:r>
      <w:r w:rsidRPr="00F42A8E">
        <w:rPr>
          <w:rFonts w:ascii="Helvetica" w:hAnsi="Helvetica" w:cs="Helvetica"/>
          <w:b/>
          <w:bCs/>
          <w:color w:val="222222"/>
          <w:sz w:val="21"/>
          <w:szCs w:val="21"/>
        </w:rPr>
        <w:t xml:space="preserve"> </w:t>
      </w:r>
      <w:r w:rsidRPr="00F42A8E">
        <w:rPr>
          <w:rFonts w:ascii="Helvetica" w:hAnsi="Helvetica" w:cs="Helvetica" w:hint="eastAsia"/>
          <w:b/>
          <w:bCs/>
          <w:color w:val="222222"/>
          <w:sz w:val="21"/>
          <w:szCs w:val="21"/>
        </w:rPr>
        <w:t>К</w:t>
      </w:r>
      <w:r w:rsidRPr="00F42A8E">
        <w:rPr>
          <w:rFonts w:ascii="Helvetica" w:hAnsi="Helvetica" w:cs="Helvetica"/>
          <w:b/>
          <w:bCs/>
          <w:color w:val="222222"/>
          <w:sz w:val="21"/>
          <w:szCs w:val="21"/>
        </w:rPr>
        <w:t xml:space="preserve"> </w:t>
      </w:r>
      <w:r w:rsidRPr="00F42A8E">
        <w:rPr>
          <w:rFonts w:ascii="Helvetica" w:hAnsi="Helvetica" w:cs="Helvetica" w:hint="eastAsia"/>
          <w:b/>
          <w:bCs/>
          <w:color w:val="222222"/>
          <w:sz w:val="21"/>
          <w:szCs w:val="21"/>
        </w:rPr>
        <w:t>РИФАМПИЦИНУ</w:t>
      </w:r>
    </w:p>
    <w:p w14:paraId="3FB55864" w14:textId="77777777" w:rsidR="00F42A8E" w:rsidRPr="00F42A8E" w:rsidRDefault="00F42A8E" w:rsidP="00F42A8E">
      <w:pPr>
        <w:rPr>
          <w:rFonts w:ascii="Helvetica" w:hAnsi="Helvetica" w:cs="Helvetica"/>
          <w:b/>
          <w:bCs/>
          <w:color w:val="222222"/>
          <w:sz w:val="21"/>
          <w:szCs w:val="21"/>
        </w:rPr>
      </w:pPr>
    </w:p>
    <w:p w14:paraId="2B0CC494" w14:textId="77777777" w:rsidR="00F42A8E" w:rsidRPr="00F42A8E" w:rsidRDefault="00F42A8E" w:rsidP="00F42A8E">
      <w:pPr>
        <w:rPr>
          <w:rFonts w:ascii="Helvetica" w:hAnsi="Helvetica" w:cs="Helvetica"/>
          <w:b/>
          <w:bCs/>
          <w:color w:val="222222"/>
          <w:sz w:val="21"/>
          <w:szCs w:val="21"/>
        </w:rPr>
      </w:pPr>
      <w:r w:rsidRPr="00F42A8E">
        <w:rPr>
          <w:rFonts w:ascii="Helvetica" w:hAnsi="Helvetica" w:cs="Helvetica" w:hint="eastAsia"/>
          <w:b/>
          <w:bCs/>
          <w:color w:val="222222"/>
          <w:sz w:val="21"/>
          <w:szCs w:val="21"/>
        </w:rPr>
        <w:t>ГЛАВА</w:t>
      </w:r>
      <w:r w:rsidRPr="00F42A8E">
        <w:rPr>
          <w:rFonts w:ascii="Helvetica" w:hAnsi="Helvetica" w:cs="Helvetica"/>
          <w:b/>
          <w:bCs/>
          <w:color w:val="222222"/>
          <w:sz w:val="21"/>
          <w:szCs w:val="21"/>
        </w:rPr>
        <w:t xml:space="preserve"> 7. </w:t>
      </w:r>
      <w:r w:rsidRPr="00F42A8E">
        <w:rPr>
          <w:rFonts w:ascii="Helvetica" w:hAnsi="Helvetica" w:cs="Helvetica" w:hint="eastAsia"/>
          <w:b/>
          <w:bCs/>
          <w:color w:val="222222"/>
          <w:sz w:val="21"/>
          <w:szCs w:val="21"/>
        </w:rPr>
        <w:t>МЕТОДИКИ</w:t>
      </w:r>
      <w:r w:rsidRPr="00F42A8E">
        <w:rPr>
          <w:rFonts w:ascii="Helvetica" w:hAnsi="Helvetica" w:cs="Helvetica"/>
          <w:b/>
          <w:bCs/>
          <w:color w:val="222222"/>
          <w:sz w:val="21"/>
          <w:szCs w:val="21"/>
        </w:rPr>
        <w:t xml:space="preserve"> </w:t>
      </w:r>
      <w:r w:rsidRPr="00F42A8E">
        <w:rPr>
          <w:rFonts w:ascii="Helvetica" w:hAnsi="Helvetica" w:cs="Helvetica" w:hint="eastAsia"/>
          <w:b/>
          <w:bCs/>
          <w:color w:val="222222"/>
          <w:sz w:val="21"/>
          <w:szCs w:val="21"/>
        </w:rPr>
        <w:t>ЭКСПЕРИМЕНТОВ</w:t>
      </w:r>
    </w:p>
    <w:p w14:paraId="23DE29D9" w14:textId="77777777" w:rsidR="00F42A8E" w:rsidRPr="00F42A8E" w:rsidRDefault="00F42A8E" w:rsidP="00F42A8E">
      <w:pPr>
        <w:rPr>
          <w:rFonts w:ascii="Helvetica" w:hAnsi="Helvetica" w:cs="Helvetica"/>
          <w:b/>
          <w:bCs/>
          <w:color w:val="222222"/>
          <w:sz w:val="21"/>
          <w:szCs w:val="21"/>
        </w:rPr>
      </w:pPr>
    </w:p>
    <w:p w14:paraId="1CF839A2" w14:textId="77777777" w:rsidR="00F42A8E" w:rsidRPr="00F42A8E" w:rsidRDefault="00F42A8E" w:rsidP="00F42A8E">
      <w:pPr>
        <w:rPr>
          <w:rFonts w:ascii="Helvetica" w:hAnsi="Helvetica" w:cs="Helvetica"/>
          <w:b/>
          <w:bCs/>
          <w:color w:val="222222"/>
          <w:sz w:val="21"/>
          <w:szCs w:val="21"/>
        </w:rPr>
      </w:pPr>
      <w:r w:rsidRPr="00F42A8E">
        <w:rPr>
          <w:rFonts w:ascii="Helvetica" w:hAnsi="Helvetica" w:cs="Helvetica"/>
          <w:b/>
          <w:bCs/>
          <w:color w:val="222222"/>
          <w:sz w:val="21"/>
          <w:szCs w:val="21"/>
        </w:rPr>
        <w:t xml:space="preserve">7.1. </w:t>
      </w:r>
      <w:r w:rsidRPr="00F42A8E">
        <w:rPr>
          <w:rFonts w:ascii="Helvetica" w:hAnsi="Helvetica" w:cs="Helvetica" w:hint="eastAsia"/>
          <w:b/>
          <w:bCs/>
          <w:color w:val="222222"/>
          <w:sz w:val="21"/>
          <w:szCs w:val="21"/>
        </w:rPr>
        <w:t>РНК</w:t>
      </w:r>
      <w:r w:rsidRPr="00F42A8E">
        <w:rPr>
          <w:rFonts w:ascii="Helvetica" w:hAnsi="Helvetica" w:cs="Helvetica"/>
          <w:b/>
          <w:bCs/>
          <w:color w:val="222222"/>
          <w:sz w:val="21"/>
          <w:szCs w:val="21"/>
        </w:rPr>
        <w:t>-</w:t>
      </w:r>
      <w:r w:rsidRPr="00F42A8E">
        <w:rPr>
          <w:rFonts w:ascii="Helvetica" w:hAnsi="Helvetica" w:cs="Helvetica" w:hint="eastAsia"/>
          <w:b/>
          <w:bCs/>
          <w:color w:val="222222"/>
          <w:sz w:val="21"/>
          <w:szCs w:val="21"/>
        </w:rPr>
        <w:t>полимераза</w:t>
      </w:r>
      <w:r w:rsidRPr="00F42A8E">
        <w:rPr>
          <w:rFonts w:ascii="Helvetica" w:hAnsi="Helvetica" w:cs="Helvetica"/>
          <w:b/>
          <w:bCs/>
          <w:color w:val="222222"/>
          <w:sz w:val="21"/>
          <w:szCs w:val="21"/>
        </w:rPr>
        <w:t>.</w:t>
      </w:r>
    </w:p>
    <w:p w14:paraId="79C7C07C" w14:textId="77777777" w:rsidR="00F42A8E" w:rsidRPr="00F42A8E" w:rsidRDefault="00F42A8E" w:rsidP="00F42A8E">
      <w:pPr>
        <w:rPr>
          <w:rFonts w:ascii="Helvetica" w:hAnsi="Helvetica" w:cs="Helvetica"/>
          <w:b/>
          <w:bCs/>
          <w:color w:val="222222"/>
          <w:sz w:val="21"/>
          <w:szCs w:val="21"/>
        </w:rPr>
      </w:pPr>
    </w:p>
    <w:p w14:paraId="7F303D91" w14:textId="77777777" w:rsidR="00F42A8E" w:rsidRPr="00F42A8E" w:rsidRDefault="00F42A8E" w:rsidP="00F42A8E">
      <w:pPr>
        <w:rPr>
          <w:rFonts w:ascii="Helvetica" w:hAnsi="Helvetica" w:cs="Helvetica"/>
          <w:b/>
          <w:bCs/>
          <w:color w:val="222222"/>
          <w:sz w:val="21"/>
          <w:szCs w:val="21"/>
        </w:rPr>
      </w:pPr>
      <w:r w:rsidRPr="00F42A8E">
        <w:rPr>
          <w:rFonts w:ascii="Helvetica" w:hAnsi="Helvetica" w:cs="Helvetica"/>
          <w:b/>
          <w:bCs/>
          <w:color w:val="222222"/>
          <w:sz w:val="21"/>
          <w:szCs w:val="21"/>
        </w:rPr>
        <w:t xml:space="preserve">7.1.1. </w:t>
      </w:r>
      <w:r w:rsidRPr="00F42A8E">
        <w:rPr>
          <w:rFonts w:ascii="Helvetica" w:hAnsi="Helvetica" w:cs="Helvetica" w:hint="eastAsia"/>
          <w:b/>
          <w:bCs/>
          <w:color w:val="222222"/>
          <w:sz w:val="21"/>
          <w:szCs w:val="21"/>
        </w:rPr>
        <w:t>Получение</w:t>
      </w:r>
      <w:r w:rsidRPr="00F42A8E">
        <w:rPr>
          <w:rFonts w:ascii="Helvetica" w:hAnsi="Helvetica" w:cs="Helvetica"/>
          <w:b/>
          <w:bCs/>
          <w:color w:val="222222"/>
          <w:sz w:val="21"/>
          <w:szCs w:val="21"/>
        </w:rPr>
        <w:t xml:space="preserve"> </w:t>
      </w:r>
      <w:r w:rsidRPr="00F42A8E">
        <w:rPr>
          <w:rFonts w:ascii="Helvetica" w:hAnsi="Helvetica" w:cs="Helvetica" w:hint="eastAsia"/>
          <w:b/>
          <w:bCs/>
          <w:color w:val="222222"/>
          <w:sz w:val="21"/>
          <w:szCs w:val="21"/>
        </w:rPr>
        <w:t>экстрактов</w:t>
      </w:r>
      <w:r w:rsidRPr="00F42A8E">
        <w:rPr>
          <w:rFonts w:ascii="Helvetica" w:hAnsi="Helvetica" w:cs="Helvetica"/>
          <w:b/>
          <w:bCs/>
          <w:color w:val="222222"/>
          <w:sz w:val="21"/>
          <w:szCs w:val="21"/>
        </w:rPr>
        <w:t xml:space="preserve"> </w:t>
      </w:r>
      <w:r w:rsidRPr="00F42A8E">
        <w:rPr>
          <w:rFonts w:ascii="Helvetica" w:hAnsi="Helvetica" w:cs="Helvetica" w:hint="eastAsia"/>
          <w:b/>
          <w:bCs/>
          <w:color w:val="222222"/>
          <w:sz w:val="21"/>
          <w:szCs w:val="21"/>
        </w:rPr>
        <w:t>для</w:t>
      </w:r>
      <w:r w:rsidRPr="00F42A8E">
        <w:rPr>
          <w:rFonts w:ascii="Helvetica" w:hAnsi="Helvetica" w:cs="Helvetica"/>
          <w:b/>
          <w:bCs/>
          <w:color w:val="222222"/>
          <w:sz w:val="21"/>
          <w:szCs w:val="21"/>
        </w:rPr>
        <w:t xml:space="preserve"> </w:t>
      </w:r>
      <w:r w:rsidRPr="00F42A8E">
        <w:rPr>
          <w:rFonts w:ascii="Helvetica" w:hAnsi="Helvetica" w:cs="Helvetica" w:hint="eastAsia"/>
          <w:b/>
          <w:bCs/>
          <w:color w:val="222222"/>
          <w:sz w:val="21"/>
          <w:szCs w:val="21"/>
        </w:rPr>
        <w:t>определения</w:t>
      </w:r>
      <w:r w:rsidRPr="00F42A8E">
        <w:rPr>
          <w:rFonts w:ascii="Helvetica" w:hAnsi="Helvetica" w:cs="Helvetica"/>
          <w:b/>
          <w:bCs/>
          <w:color w:val="222222"/>
          <w:sz w:val="21"/>
          <w:szCs w:val="21"/>
        </w:rPr>
        <w:t xml:space="preserve"> </w:t>
      </w:r>
      <w:r w:rsidRPr="00F42A8E">
        <w:rPr>
          <w:rFonts w:ascii="Helvetica" w:hAnsi="Helvetica" w:cs="Helvetica" w:hint="eastAsia"/>
          <w:b/>
          <w:bCs/>
          <w:color w:val="222222"/>
          <w:sz w:val="21"/>
          <w:szCs w:val="21"/>
        </w:rPr>
        <w:t>активности</w:t>
      </w:r>
      <w:r w:rsidRPr="00F42A8E">
        <w:rPr>
          <w:rFonts w:ascii="Helvetica" w:hAnsi="Helvetica" w:cs="Helvetica"/>
          <w:b/>
          <w:bCs/>
          <w:color w:val="222222"/>
          <w:sz w:val="21"/>
          <w:szCs w:val="21"/>
        </w:rPr>
        <w:t xml:space="preserve"> </w:t>
      </w:r>
      <w:r w:rsidRPr="00F42A8E">
        <w:rPr>
          <w:rFonts w:ascii="Helvetica" w:hAnsi="Helvetica" w:cs="Helvetica" w:hint="eastAsia"/>
          <w:b/>
          <w:bCs/>
          <w:color w:val="222222"/>
          <w:sz w:val="21"/>
          <w:szCs w:val="21"/>
        </w:rPr>
        <w:t>РНК</w:t>
      </w:r>
      <w:r w:rsidRPr="00F42A8E">
        <w:rPr>
          <w:rFonts w:ascii="Helvetica" w:hAnsi="Helvetica" w:cs="Helvetica"/>
          <w:b/>
          <w:bCs/>
          <w:color w:val="222222"/>
          <w:sz w:val="21"/>
          <w:szCs w:val="21"/>
        </w:rPr>
        <w:t>-</w:t>
      </w:r>
      <w:r w:rsidRPr="00F42A8E">
        <w:rPr>
          <w:rFonts w:ascii="Helvetica" w:hAnsi="Helvetica" w:cs="Helvetica" w:hint="eastAsia"/>
          <w:b/>
          <w:bCs/>
          <w:color w:val="222222"/>
          <w:sz w:val="21"/>
          <w:szCs w:val="21"/>
        </w:rPr>
        <w:t>полимеразы</w:t>
      </w:r>
    </w:p>
    <w:p w14:paraId="78B6F2DC" w14:textId="77777777" w:rsidR="00F42A8E" w:rsidRPr="00F42A8E" w:rsidRDefault="00F42A8E" w:rsidP="00F42A8E">
      <w:pPr>
        <w:rPr>
          <w:rFonts w:ascii="Helvetica" w:hAnsi="Helvetica" w:cs="Helvetica"/>
          <w:b/>
          <w:bCs/>
          <w:color w:val="222222"/>
          <w:sz w:val="21"/>
          <w:szCs w:val="21"/>
        </w:rPr>
      </w:pPr>
    </w:p>
    <w:p w14:paraId="1D8FE69F" w14:textId="77777777" w:rsidR="00F42A8E" w:rsidRPr="00F42A8E" w:rsidRDefault="00F42A8E" w:rsidP="00F42A8E">
      <w:pPr>
        <w:rPr>
          <w:rFonts w:ascii="Helvetica" w:hAnsi="Helvetica" w:cs="Helvetica"/>
          <w:b/>
          <w:bCs/>
          <w:color w:val="222222"/>
          <w:sz w:val="21"/>
          <w:szCs w:val="21"/>
        </w:rPr>
      </w:pPr>
      <w:r w:rsidRPr="00F42A8E">
        <w:rPr>
          <w:rFonts w:ascii="Helvetica" w:hAnsi="Helvetica" w:cs="Helvetica"/>
          <w:b/>
          <w:bCs/>
          <w:color w:val="222222"/>
          <w:sz w:val="21"/>
          <w:szCs w:val="21"/>
        </w:rPr>
        <w:t xml:space="preserve">7.1.2. </w:t>
      </w:r>
      <w:r w:rsidRPr="00F42A8E">
        <w:rPr>
          <w:rFonts w:ascii="Helvetica" w:hAnsi="Helvetica" w:cs="Helvetica" w:hint="eastAsia"/>
          <w:b/>
          <w:bCs/>
          <w:color w:val="222222"/>
          <w:sz w:val="21"/>
          <w:szCs w:val="21"/>
        </w:rPr>
        <w:t>Получение</w:t>
      </w:r>
      <w:r w:rsidRPr="00F42A8E">
        <w:rPr>
          <w:rFonts w:ascii="Helvetica" w:hAnsi="Helvetica" w:cs="Helvetica"/>
          <w:b/>
          <w:bCs/>
          <w:color w:val="222222"/>
          <w:sz w:val="21"/>
          <w:szCs w:val="21"/>
        </w:rPr>
        <w:t xml:space="preserve"> </w:t>
      </w:r>
      <w:r w:rsidRPr="00F42A8E">
        <w:rPr>
          <w:rFonts w:ascii="Helvetica" w:hAnsi="Helvetica" w:cs="Helvetica" w:hint="eastAsia"/>
          <w:b/>
          <w:bCs/>
          <w:color w:val="222222"/>
          <w:sz w:val="21"/>
          <w:szCs w:val="21"/>
        </w:rPr>
        <w:t>экстрактов</w:t>
      </w:r>
      <w:r w:rsidRPr="00F42A8E">
        <w:rPr>
          <w:rFonts w:ascii="Helvetica" w:hAnsi="Helvetica" w:cs="Helvetica"/>
          <w:b/>
          <w:bCs/>
          <w:color w:val="222222"/>
          <w:sz w:val="21"/>
          <w:szCs w:val="21"/>
        </w:rPr>
        <w:t xml:space="preserve"> </w:t>
      </w:r>
      <w:r w:rsidRPr="00F42A8E">
        <w:rPr>
          <w:rFonts w:ascii="Helvetica" w:hAnsi="Helvetica" w:cs="Helvetica" w:hint="eastAsia"/>
          <w:b/>
          <w:bCs/>
          <w:color w:val="222222"/>
          <w:sz w:val="21"/>
          <w:szCs w:val="21"/>
        </w:rPr>
        <w:t>для</w:t>
      </w:r>
      <w:r w:rsidRPr="00F42A8E">
        <w:rPr>
          <w:rFonts w:ascii="Helvetica" w:hAnsi="Helvetica" w:cs="Helvetica"/>
          <w:b/>
          <w:bCs/>
          <w:color w:val="222222"/>
          <w:sz w:val="21"/>
          <w:szCs w:val="21"/>
        </w:rPr>
        <w:t xml:space="preserve"> </w:t>
      </w:r>
      <w:r w:rsidRPr="00F42A8E">
        <w:rPr>
          <w:rFonts w:ascii="Helvetica" w:hAnsi="Helvetica" w:cs="Helvetica" w:hint="eastAsia"/>
          <w:b/>
          <w:bCs/>
          <w:color w:val="222222"/>
          <w:sz w:val="21"/>
          <w:szCs w:val="21"/>
        </w:rPr>
        <w:t>иммунологического</w:t>
      </w:r>
      <w:r w:rsidRPr="00F42A8E">
        <w:rPr>
          <w:rFonts w:ascii="Helvetica" w:hAnsi="Helvetica" w:cs="Helvetica"/>
          <w:b/>
          <w:bCs/>
          <w:color w:val="222222"/>
          <w:sz w:val="21"/>
          <w:szCs w:val="21"/>
        </w:rPr>
        <w:t xml:space="preserve"> </w:t>
      </w:r>
      <w:r w:rsidRPr="00F42A8E">
        <w:rPr>
          <w:rFonts w:ascii="Helvetica" w:hAnsi="Helvetica" w:cs="Helvetica" w:hint="eastAsia"/>
          <w:b/>
          <w:bCs/>
          <w:color w:val="222222"/>
          <w:sz w:val="21"/>
          <w:szCs w:val="21"/>
        </w:rPr>
        <w:t>сравнения</w:t>
      </w:r>
      <w:r w:rsidRPr="00F42A8E">
        <w:rPr>
          <w:rFonts w:ascii="Helvetica" w:hAnsi="Helvetica" w:cs="Helvetica"/>
          <w:b/>
          <w:bCs/>
          <w:color w:val="222222"/>
          <w:sz w:val="21"/>
          <w:szCs w:val="21"/>
        </w:rPr>
        <w:t xml:space="preserve"> </w:t>
      </w:r>
      <w:r w:rsidRPr="00F42A8E">
        <w:rPr>
          <w:rFonts w:ascii="Helvetica" w:hAnsi="Helvetica" w:cs="Helvetica" w:hint="eastAsia"/>
          <w:b/>
          <w:bCs/>
          <w:color w:val="222222"/>
          <w:sz w:val="21"/>
          <w:szCs w:val="21"/>
        </w:rPr>
        <w:t>РНК</w:t>
      </w:r>
      <w:r w:rsidRPr="00F42A8E">
        <w:rPr>
          <w:rFonts w:ascii="Helvetica" w:hAnsi="Helvetica" w:cs="Helvetica"/>
          <w:b/>
          <w:bCs/>
          <w:color w:val="222222"/>
          <w:sz w:val="21"/>
          <w:szCs w:val="21"/>
        </w:rPr>
        <w:t>-</w:t>
      </w:r>
      <w:r w:rsidRPr="00F42A8E">
        <w:rPr>
          <w:rFonts w:ascii="Helvetica" w:hAnsi="Helvetica" w:cs="Helvetica" w:hint="eastAsia"/>
          <w:b/>
          <w:bCs/>
          <w:color w:val="222222"/>
          <w:sz w:val="21"/>
          <w:szCs w:val="21"/>
        </w:rPr>
        <w:t>полимераз</w:t>
      </w:r>
    </w:p>
    <w:p w14:paraId="348F2F9D" w14:textId="77777777" w:rsidR="00F42A8E" w:rsidRPr="00F42A8E" w:rsidRDefault="00F42A8E" w:rsidP="00F42A8E">
      <w:pPr>
        <w:rPr>
          <w:rFonts w:ascii="Helvetica" w:hAnsi="Helvetica" w:cs="Helvetica"/>
          <w:b/>
          <w:bCs/>
          <w:color w:val="222222"/>
          <w:sz w:val="21"/>
          <w:szCs w:val="21"/>
        </w:rPr>
      </w:pPr>
    </w:p>
    <w:p w14:paraId="7422694E" w14:textId="77777777" w:rsidR="00F42A8E" w:rsidRPr="00F42A8E" w:rsidRDefault="00F42A8E" w:rsidP="00F42A8E">
      <w:pPr>
        <w:rPr>
          <w:rFonts w:ascii="Helvetica" w:hAnsi="Helvetica" w:cs="Helvetica"/>
          <w:b/>
          <w:bCs/>
          <w:color w:val="222222"/>
          <w:sz w:val="21"/>
          <w:szCs w:val="21"/>
        </w:rPr>
      </w:pPr>
      <w:r w:rsidRPr="00F42A8E">
        <w:rPr>
          <w:rFonts w:ascii="Helvetica" w:hAnsi="Helvetica" w:cs="Helvetica"/>
          <w:b/>
          <w:bCs/>
          <w:color w:val="222222"/>
          <w:sz w:val="21"/>
          <w:szCs w:val="21"/>
        </w:rPr>
        <w:t xml:space="preserve">7.1.3. </w:t>
      </w:r>
      <w:r w:rsidRPr="00F42A8E">
        <w:rPr>
          <w:rFonts w:ascii="Helvetica" w:hAnsi="Helvetica" w:cs="Helvetica" w:hint="eastAsia"/>
          <w:b/>
          <w:bCs/>
          <w:color w:val="222222"/>
          <w:sz w:val="21"/>
          <w:szCs w:val="21"/>
        </w:rPr>
        <w:t>Определение</w:t>
      </w:r>
      <w:r w:rsidRPr="00F42A8E">
        <w:rPr>
          <w:rFonts w:ascii="Helvetica" w:hAnsi="Helvetica" w:cs="Helvetica"/>
          <w:b/>
          <w:bCs/>
          <w:color w:val="222222"/>
          <w:sz w:val="21"/>
          <w:szCs w:val="21"/>
        </w:rPr>
        <w:t xml:space="preserve"> </w:t>
      </w:r>
      <w:r w:rsidRPr="00F42A8E">
        <w:rPr>
          <w:rFonts w:ascii="Helvetica" w:hAnsi="Helvetica" w:cs="Helvetica" w:hint="eastAsia"/>
          <w:b/>
          <w:bCs/>
          <w:color w:val="222222"/>
          <w:sz w:val="21"/>
          <w:szCs w:val="21"/>
        </w:rPr>
        <w:t>концентрации</w:t>
      </w:r>
      <w:r w:rsidRPr="00F42A8E">
        <w:rPr>
          <w:rFonts w:ascii="Helvetica" w:hAnsi="Helvetica" w:cs="Helvetica"/>
          <w:b/>
          <w:bCs/>
          <w:color w:val="222222"/>
          <w:sz w:val="21"/>
          <w:szCs w:val="21"/>
        </w:rPr>
        <w:t xml:space="preserve"> </w:t>
      </w:r>
      <w:r w:rsidRPr="00F42A8E">
        <w:rPr>
          <w:rFonts w:ascii="Helvetica" w:hAnsi="Helvetica" w:cs="Helvetica" w:hint="eastAsia"/>
          <w:b/>
          <w:bCs/>
          <w:color w:val="222222"/>
          <w:sz w:val="21"/>
          <w:szCs w:val="21"/>
        </w:rPr>
        <w:t>белка</w:t>
      </w:r>
      <w:r w:rsidRPr="00F42A8E">
        <w:rPr>
          <w:rFonts w:ascii="Helvetica" w:hAnsi="Helvetica" w:cs="Helvetica"/>
          <w:b/>
          <w:bCs/>
          <w:color w:val="222222"/>
          <w:sz w:val="21"/>
          <w:szCs w:val="21"/>
        </w:rPr>
        <w:t>.</w:t>
      </w:r>
    </w:p>
    <w:p w14:paraId="672EDC48" w14:textId="77777777" w:rsidR="00F42A8E" w:rsidRPr="00F42A8E" w:rsidRDefault="00F42A8E" w:rsidP="00F42A8E">
      <w:pPr>
        <w:rPr>
          <w:rFonts w:ascii="Helvetica" w:hAnsi="Helvetica" w:cs="Helvetica"/>
          <w:b/>
          <w:bCs/>
          <w:color w:val="222222"/>
          <w:sz w:val="21"/>
          <w:szCs w:val="21"/>
        </w:rPr>
      </w:pPr>
    </w:p>
    <w:p w14:paraId="0BC5953E" w14:textId="77777777" w:rsidR="00F42A8E" w:rsidRPr="00F42A8E" w:rsidRDefault="00F42A8E" w:rsidP="00F42A8E">
      <w:pPr>
        <w:rPr>
          <w:rFonts w:ascii="Helvetica" w:hAnsi="Helvetica" w:cs="Helvetica"/>
          <w:b/>
          <w:bCs/>
          <w:color w:val="222222"/>
          <w:sz w:val="21"/>
          <w:szCs w:val="21"/>
        </w:rPr>
      </w:pPr>
      <w:r w:rsidRPr="00F42A8E">
        <w:rPr>
          <w:rFonts w:ascii="Helvetica" w:hAnsi="Helvetica" w:cs="Helvetica"/>
          <w:b/>
          <w:bCs/>
          <w:color w:val="222222"/>
          <w:sz w:val="21"/>
          <w:szCs w:val="21"/>
        </w:rPr>
        <w:t xml:space="preserve">7.1.4. </w:t>
      </w:r>
      <w:r w:rsidRPr="00F42A8E">
        <w:rPr>
          <w:rFonts w:ascii="Helvetica" w:hAnsi="Helvetica" w:cs="Helvetica" w:hint="eastAsia"/>
          <w:b/>
          <w:bCs/>
          <w:color w:val="222222"/>
          <w:sz w:val="21"/>
          <w:szCs w:val="21"/>
        </w:rPr>
        <w:t>Очистка</w:t>
      </w:r>
      <w:r w:rsidRPr="00F42A8E">
        <w:rPr>
          <w:rFonts w:ascii="Helvetica" w:hAnsi="Helvetica" w:cs="Helvetica"/>
          <w:b/>
          <w:bCs/>
          <w:color w:val="222222"/>
          <w:sz w:val="21"/>
          <w:szCs w:val="21"/>
        </w:rPr>
        <w:t xml:space="preserve"> </w:t>
      </w:r>
      <w:r w:rsidRPr="00F42A8E">
        <w:rPr>
          <w:rFonts w:ascii="Helvetica" w:hAnsi="Helvetica" w:cs="Helvetica" w:hint="eastAsia"/>
          <w:b/>
          <w:bCs/>
          <w:color w:val="222222"/>
          <w:sz w:val="21"/>
          <w:szCs w:val="21"/>
        </w:rPr>
        <w:t>РНК</w:t>
      </w:r>
      <w:r w:rsidRPr="00F42A8E">
        <w:rPr>
          <w:rFonts w:ascii="Helvetica" w:hAnsi="Helvetica" w:cs="Helvetica"/>
          <w:b/>
          <w:bCs/>
          <w:color w:val="222222"/>
          <w:sz w:val="21"/>
          <w:szCs w:val="21"/>
        </w:rPr>
        <w:t>-</w:t>
      </w:r>
      <w:r w:rsidRPr="00F42A8E">
        <w:rPr>
          <w:rFonts w:ascii="Helvetica" w:hAnsi="Helvetica" w:cs="Helvetica" w:hint="eastAsia"/>
          <w:b/>
          <w:bCs/>
          <w:color w:val="222222"/>
          <w:sz w:val="21"/>
          <w:szCs w:val="21"/>
        </w:rPr>
        <w:t>полимераз</w:t>
      </w:r>
      <w:r w:rsidRPr="00F42A8E">
        <w:rPr>
          <w:rFonts w:ascii="Helvetica" w:hAnsi="Helvetica" w:cs="Helvetica"/>
          <w:b/>
          <w:bCs/>
          <w:color w:val="222222"/>
          <w:sz w:val="21"/>
          <w:szCs w:val="21"/>
        </w:rPr>
        <w:t>.</w:t>
      </w:r>
    </w:p>
    <w:p w14:paraId="35FB3242" w14:textId="77777777" w:rsidR="00F42A8E" w:rsidRPr="00F42A8E" w:rsidRDefault="00F42A8E" w:rsidP="00F42A8E">
      <w:pPr>
        <w:rPr>
          <w:rFonts w:ascii="Helvetica" w:hAnsi="Helvetica" w:cs="Helvetica"/>
          <w:b/>
          <w:bCs/>
          <w:color w:val="222222"/>
          <w:sz w:val="21"/>
          <w:szCs w:val="21"/>
        </w:rPr>
      </w:pPr>
    </w:p>
    <w:p w14:paraId="00C3D370" w14:textId="77777777" w:rsidR="00F42A8E" w:rsidRPr="00F42A8E" w:rsidRDefault="00F42A8E" w:rsidP="00F42A8E">
      <w:pPr>
        <w:rPr>
          <w:rFonts w:ascii="Helvetica" w:hAnsi="Helvetica" w:cs="Helvetica"/>
          <w:b/>
          <w:bCs/>
          <w:color w:val="222222"/>
          <w:sz w:val="21"/>
          <w:szCs w:val="21"/>
        </w:rPr>
      </w:pPr>
      <w:r w:rsidRPr="00F42A8E">
        <w:rPr>
          <w:rFonts w:ascii="Helvetica" w:hAnsi="Helvetica" w:cs="Helvetica"/>
          <w:b/>
          <w:bCs/>
          <w:color w:val="222222"/>
          <w:sz w:val="21"/>
          <w:szCs w:val="21"/>
        </w:rPr>
        <w:t xml:space="preserve">7.1.5. </w:t>
      </w:r>
      <w:r w:rsidRPr="00F42A8E">
        <w:rPr>
          <w:rFonts w:ascii="Helvetica" w:hAnsi="Helvetica" w:cs="Helvetica" w:hint="eastAsia"/>
          <w:b/>
          <w:bCs/>
          <w:color w:val="222222"/>
          <w:sz w:val="21"/>
          <w:szCs w:val="21"/>
        </w:rPr>
        <w:t>Разделение</w:t>
      </w:r>
      <w:r w:rsidRPr="00F42A8E">
        <w:rPr>
          <w:rFonts w:ascii="Helvetica" w:hAnsi="Helvetica" w:cs="Helvetica"/>
          <w:b/>
          <w:bCs/>
          <w:color w:val="222222"/>
          <w:sz w:val="21"/>
          <w:szCs w:val="21"/>
        </w:rPr>
        <w:t xml:space="preserve"> </w:t>
      </w:r>
      <w:r w:rsidRPr="00F42A8E">
        <w:rPr>
          <w:rFonts w:ascii="Helvetica" w:hAnsi="Helvetica" w:cs="Helvetica" w:hint="eastAsia"/>
          <w:b/>
          <w:bCs/>
          <w:color w:val="222222"/>
          <w:sz w:val="21"/>
          <w:szCs w:val="21"/>
        </w:rPr>
        <w:t>субъединиц</w:t>
      </w:r>
      <w:r w:rsidRPr="00F42A8E">
        <w:rPr>
          <w:rFonts w:ascii="Helvetica" w:hAnsi="Helvetica" w:cs="Helvetica"/>
          <w:b/>
          <w:bCs/>
          <w:color w:val="222222"/>
          <w:sz w:val="21"/>
          <w:szCs w:val="21"/>
        </w:rPr>
        <w:t xml:space="preserve"> </w:t>
      </w:r>
      <w:r w:rsidRPr="00F42A8E">
        <w:rPr>
          <w:rFonts w:ascii="Helvetica" w:hAnsi="Helvetica" w:cs="Helvetica" w:hint="eastAsia"/>
          <w:b/>
          <w:bCs/>
          <w:color w:val="222222"/>
          <w:sz w:val="21"/>
          <w:szCs w:val="21"/>
        </w:rPr>
        <w:t>и</w:t>
      </w:r>
      <w:r w:rsidRPr="00F42A8E">
        <w:rPr>
          <w:rFonts w:ascii="Helvetica" w:hAnsi="Helvetica" w:cs="Helvetica"/>
          <w:b/>
          <w:bCs/>
          <w:color w:val="222222"/>
          <w:sz w:val="21"/>
          <w:szCs w:val="21"/>
        </w:rPr>
        <w:t xml:space="preserve"> </w:t>
      </w:r>
      <w:r w:rsidRPr="00F42A8E">
        <w:rPr>
          <w:rFonts w:ascii="Helvetica" w:hAnsi="Helvetica" w:cs="Helvetica" w:hint="eastAsia"/>
          <w:b/>
          <w:bCs/>
          <w:color w:val="222222"/>
          <w:sz w:val="21"/>
          <w:szCs w:val="21"/>
        </w:rPr>
        <w:t>реконструкция</w:t>
      </w:r>
      <w:r w:rsidRPr="00F42A8E">
        <w:rPr>
          <w:rFonts w:ascii="Helvetica" w:hAnsi="Helvetica" w:cs="Helvetica"/>
          <w:b/>
          <w:bCs/>
          <w:color w:val="222222"/>
          <w:sz w:val="21"/>
          <w:szCs w:val="21"/>
        </w:rPr>
        <w:t>.</w:t>
      </w:r>
    </w:p>
    <w:p w14:paraId="739331C5" w14:textId="77777777" w:rsidR="00F42A8E" w:rsidRPr="00F42A8E" w:rsidRDefault="00F42A8E" w:rsidP="00F42A8E">
      <w:pPr>
        <w:rPr>
          <w:rFonts w:ascii="Helvetica" w:hAnsi="Helvetica" w:cs="Helvetica"/>
          <w:b/>
          <w:bCs/>
          <w:color w:val="222222"/>
          <w:sz w:val="21"/>
          <w:szCs w:val="21"/>
        </w:rPr>
      </w:pPr>
    </w:p>
    <w:p w14:paraId="70E95AB6" w14:textId="77777777" w:rsidR="00F42A8E" w:rsidRPr="00F42A8E" w:rsidRDefault="00F42A8E" w:rsidP="00F42A8E">
      <w:pPr>
        <w:rPr>
          <w:rFonts w:ascii="Helvetica" w:hAnsi="Helvetica" w:cs="Helvetica"/>
          <w:b/>
          <w:bCs/>
          <w:color w:val="222222"/>
          <w:sz w:val="21"/>
          <w:szCs w:val="21"/>
        </w:rPr>
      </w:pPr>
      <w:r w:rsidRPr="00F42A8E">
        <w:rPr>
          <w:rFonts w:ascii="Helvetica" w:hAnsi="Helvetica" w:cs="Helvetica"/>
          <w:b/>
          <w:bCs/>
          <w:color w:val="222222"/>
          <w:sz w:val="21"/>
          <w:szCs w:val="21"/>
        </w:rPr>
        <w:t xml:space="preserve">7.1.6. </w:t>
      </w:r>
      <w:r w:rsidRPr="00F42A8E">
        <w:rPr>
          <w:rFonts w:ascii="Helvetica" w:hAnsi="Helvetica" w:cs="Helvetica" w:hint="eastAsia"/>
          <w:b/>
          <w:bCs/>
          <w:color w:val="222222"/>
          <w:sz w:val="21"/>
          <w:szCs w:val="21"/>
        </w:rPr>
        <w:t>Иодирование</w:t>
      </w:r>
      <w:r w:rsidRPr="00F42A8E">
        <w:rPr>
          <w:rFonts w:ascii="Helvetica" w:hAnsi="Helvetica" w:cs="Helvetica"/>
          <w:b/>
          <w:bCs/>
          <w:color w:val="222222"/>
          <w:sz w:val="21"/>
          <w:szCs w:val="21"/>
        </w:rPr>
        <w:t>.</w:t>
      </w:r>
    </w:p>
    <w:p w14:paraId="4349DF25" w14:textId="77777777" w:rsidR="00F42A8E" w:rsidRPr="00F42A8E" w:rsidRDefault="00F42A8E" w:rsidP="00F42A8E">
      <w:pPr>
        <w:rPr>
          <w:rFonts w:ascii="Helvetica" w:hAnsi="Helvetica" w:cs="Helvetica"/>
          <w:b/>
          <w:bCs/>
          <w:color w:val="222222"/>
          <w:sz w:val="21"/>
          <w:szCs w:val="21"/>
        </w:rPr>
      </w:pPr>
    </w:p>
    <w:p w14:paraId="04025EFE" w14:textId="77777777" w:rsidR="00F42A8E" w:rsidRPr="00F42A8E" w:rsidRDefault="00F42A8E" w:rsidP="00F42A8E">
      <w:pPr>
        <w:rPr>
          <w:rFonts w:ascii="Helvetica" w:hAnsi="Helvetica" w:cs="Helvetica"/>
          <w:b/>
          <w:bCs/>
          <w:color w:val="222222"/>
          <w:sz w:val="21"/>
          <w:szCs w:val="21"/>
        </w:rPr>
      </w:pPr>
      <w:r w:rsidRPr="00F42A8E">
        <w:rPr>
          <w:rFonts w:ascii="Helvetica" w:hAnsi="Helvetica" w:cs="Helvetica"/>
          <w:b/>
          <w:bCs/>
          <w:color w:val="222222"/>
          <w:sz w:val="21"/>
          <w:szCs w:val="21"/>
        </w:rPr>
        <w:t xml:space="preserve">7.1.7. </w:t>
      </w:r>
      <w:r w:rsidRPr="00F42A8E">
        <w:rPr>
          <w:rFonts w:ascii="Helvetica" w:hAnsi="Helvetica" w:cs="Helvetica" w:hint="eastAsia"/>
          <w:b/>
          <w:bCs/>
          <w:color w:val="222222"/>
          <w:sz w:val="21"/>
          <w:szCs w:val="21"/>
        </w:rPr>
        <w:t>Пептидные</w:t>
      </w:r>
      <w:r w:rsidRPr="00F42A8E">
        <w:rPr>
          <w:rFonts w:ascii="Helvetica" w:hAnsi="Helvetica" w:cs="Helvetica"/>
          <w:b/>
          <w:bCs/>
          <w:color w:val="222222"/>
          <w:sz w:val="21"/>
          <w:szCs w:val="21"/>
        </w:rPr>
        <w:t xml:space="preserve"> </w:t>
      </w:r>
      <w:r w:rsidRPr="00F42A8E">
        <w:rPr>
          <w:rFonts w:ascii="Helvetica" w:hAnsi="Helvetica" w:cs="Helvetica" w:hint="eastAsia"/>
          <w:b/>
          <w:bCs/>
          <w:color w:val="222222"/>
          <w:sz w:val="21"/>
          <w:szCs w:val="21"/>
        </w:rPr>
        <w:t>карты</w:t>
      </w:r>
      <w:r w:rsidRPr="00F42A8E">
        <w:rPr>
          <w:rFonts w:ascii="Helvetica" w:hAnsi="Helvetica" w:cs="Helvetica"/>
          <w:b/>
          <w:bCs/>
          <w:color w:val="222222"/>
          <w:sz w:val="21"/>
          <w:szCs w:val="21"/>
        </w:rPr>
        <w:t>.</w:t>
      </w:r>
    </w:p>
    <w:p w14:paraId="6A02F3DD" w14:textId="77777777" w:rsidR="00F42A8E" w:rsidRPr="00F42A8E" w:rsidRDefault="00F42A8E" w:rsidP="00F42A8E">
      <w:pPr>
        <w:rPr>
          <w:rFonts w:ascii="Helvetica" w:hAnsi="Helvetica" w:cs="Helvetica"/>
          <w:b/>
          <w:bCs/>
          <w:color w:val="222222"/>
          <w:sz w:val="21"/>
          <w:szCs w:val="21"/>
        </w:rPr>
      </w:pPr>
    </w:p>
    <w:p w14:paraId="0E524AF7" w14:textId="77777777" w:rsidR="00F42A8E" w:rsidRPr="00F42A8E" w:rsidRDefault="00F42A8E" w:rsidP="00F42A8E">
      <w:pPr>
        <w:rPr>
          <w:rFonts w:ascii="Helvetica" w:hAnsi="Helvetica" w:cs="Helvetica"/>
          <w:b/>
          <w:bCs/>
          <w:color w:val="222222"/>
          <w:sz w:val="21"/>
          <w:szCs w:val="21"/>
        </w:rPr>
      </w:pPr>
      <w:r w:rsidRPr="00F42A8E">
        <w:rPr>
          <w:rFonts w:ascii="Helvetica" w:hAnsi="Helvetica" w:cs="Helvetica"/>
          <w:b/>
          <w:bCs/>
          <w:color w:val="222222"/>
          <w:sz w:val="21"/>
          <w:szCs w:val="21"/>
        </w:rPr>
        <w:t xml:space="preserve">7.1.8. </w:t>
      </w:r>
      <w:r w:rsidRPr="00F42A8E">
        <w:rPr>
          <w:rFonts w:ascii="Helvetica" w:hAnsi="Helvetica" w:cs="Helvetica" w:hint="eastAsia"/>
          <w:b/>
          <w:bCs/>
          <w:color w:val="222222"/>
          <w:sz w:val="21"/>
          <w:szCs w:val="21"/>
        </w:rPr>
        <w:t>Определение</w:t>
      </w:r>
      <w:r w:rsidRPr="00F42A8E">
        <w:rPr>
          <w:rFonts w:ascii="Helvetica" w:hAnsi="Helvetica" w:cs="Helvetica"/>
          <w:b/>
          <w:bCs/>
          <w:color w:val="222222"/>
          <w:sz w:val="21"/>
          <w:szCs w:val="21"/>
        </w:rPr>
        <w:t xml:space="preserve"> </w:t>
      </w:r>
      <w:r w:rsidRPr="00F42A8E">
        <w:rPr>
          <w:rFonts w:ascii="Helvetica" w:hAnsi="Helvetica" w:cs="Helvetica" w:hint="eastAsia"/>
          <w:b/>
          <w:bCs/>
          <w:color w:val="222222"/>
          <w:sz w:val="21"/>
          <w:szCs w:val="21"/>
        </w:rPr>
        <w:t>активности</w:t>
      </w:r>
      <w:r w:rsidRPr="00F42A8E">
        <w:rPr>
          <w:rFonts w:ascii="Helvetica" w:hAnsi="Helvetica" w:cs="Helvetica"/>
          <w:b/>
          <w:bCs/>
          <w:color w:val="222222"/>
          <w:sz w:val="21"/>
          <w:szCs w:val="21"/>
        </w:rPr>
        <w:t xml:space="preserve"> </w:t>
      </w:r>
      <w:r w:rsidRPr="00F42A8E">
        <w:rPr>
          <w:rFonts w:ascii="Helvetica" w:hAnsi="Helvetica" w:cs="Helvetica" w:hint="eastAsia"/>
          <w:b/>
          <w:bCs/>
          <w:color w:val="222222"/>
          <w:sz w:val="21"/>
          <w:szCs w:val="21"/>
        </w:rPr>
        <w:t>РНК</w:t>
      </w:r>
      <w:r w:rsidRPr="00F42A8E">
        <w:rPr>
          <w:rFonts w:ascii="Helvetica" w:hAnsi="Helvetica" w:cs="Helvetica"/>
          <w:b/>
          <w:bCs/>
          <w:color w:val="222222"/>
          <w:sz w:val="21"/>
          <w:szCs w:val="21"/>
        </w:rPr>
        <w:t>-</w:t>
      </w:r>
      <w:r w:rsidRPr="00F42A8E">
        <w:rPr>
          <w:rFonts w:ascii="Helvetica" w:hAnsi="Helvetica" w:cs="Helvetica" w:hint="eastAsia"/>
          <w:b/>
          <w:bCs/>
          <w:color w:val="222222"/>
          <w:sz w:val="21"/>
          <w:szCs w:val="21"/>
        </w:rPr>
        <w:t>полимеразы</w:t>
      </w:r>
      <w:r w:rsidRPr="00F42A8E">
        <w:rPr>
          <w:rFonts w:ascii="Helvetica" w:hAnsi="Helvetica" w:cs="Helvetica"/>
          <w:b/>
          <w:bCs/>
          <w:color w:val="222222"/>
          <w:sz w:val="21"/>
          <w:szCs w:val="21"/>
        </w:rPr>
        <w:t>.</w:t>
      </w:r>
    </w:p>
    <w:p w14:paraId="0612ABDE" w14:textId="77777777" w:rsidR="00F42A8E" w:rsidRPr="00F42A8E" w:rsidRDefault="00F42A8E" w:rsidP="00F42A8E">
      <w:pPr>
        <w:rPr>
          <w:rFonts w:ascii="Helvetica" w:hAnsi="Helvetica" w:cs="Helvetica"/>
          <w:b/>
          <w:bCs/>
          <w:color w:val="222222"/>
          <w:sz w:val="21"/>
          <w:szCs w:val="21"/>
        </w:rPr>
      </w:pPr>
    </w:p>
    <w:p w14:paraId="155817BA" w14:textId="77777777" w:rsidR="00F42A8E" w:rsidRPr="00F42A8E" w:rsidRDefault="00F42A8E" w:rsidP="00F42A8E">
      <w:pPr>
        <w:rPr>
          <w:rFonts w:ascii="Helvetica" w:hAnsi="Helvetica" w:cs="Helvetica"/>
          <w:b/>
          <w:bCs/>
          <w:color w:val="222222"/>
          <w:sz w:val="21"/>
          <w:szCs w:val="21"/>
        </w:rPr>
      </w:pPr>
      <w:r w:rsidRPr="00F42A8E">
        <w:rPr>
          <w:rFonts w:ascii="Helvetica" w:hAnsi="Helvetica" w:cs="Helvetica"/>
          <w:b/>
          <w:bCs/>
          <w:color w:val="222222"/>
          <w:sz w:val="21"/>
          <w:szCs w:val="21"/>
        </w:rPr>
        <w:t xml:space="preserve">7.1.9. </w:t>
      </w:r>
      <w:r w:rsidRPr="00F42A8E">
        <w:rPr>
          <w:rFonts w:ascii="Helvetica" w:hAnsi="Helvetica" w:cs="Helvetica" w:hint="eastAsia"/>
          <w:b/>
          <w:bCs/>
          <w:color w:val="222222"/>
          <w:sz w:val="21"/>
          <w:szCs w:val="21"/>
        </w:rPr>
        <w:t>Определение</w:t>
      </w:r>
      <w:r w:rsidRPr="00F42A8E">
        <w:rPr>
          <w:rFonts w:ascii="Helvetica" w:hAnsi="Helvetica" w:cs="Helvetica"/>
          <w:b/>
          <w:bCs/>
          <w:color w:val="222222"/>
          <w:sz w:val="21"/>
          <w:szCs w:val="21"/>
        </w:rPr>
        <w:t xml:space="preserve"> </w:t>
      </w:r>
      <w:r w:rsidRPr="00F42A8E">
        <w:rPr>
          <w:rFonts w:ascii="Helvetica" w:hAnsi="Helvetica" w:cs="Helvetica" w:hint="eastAsia"/>
          <w:b/>
          <w:bCs/>
          <w:color w:val="222222"/>
          <w:sz w:val="21"/>
          <w:szCs w:val="21"/>
        </w:rPr>
        <w:t>связывания</w:t>
      </w:r>
      <w:r w:rsidRPr="00F42A8E">
        <w:rPr>
          <w:rFonts w:ascii="Helvetica" w:hAnsi="Helvetica" w:cs="Helvetica"/>
          <w:b/>
          <w:bCs/>
          <w:color w:val="222222"/>
          <w:sz w:val="21"/>
          <w:szCs w:val="21"/>
        </w:rPr>
        <w:t xml:space="preserve"> </w:t>
      </w:r>
      <w:r w:rsidRPr="00F42A8E">
        <w:rPr>
          <w:rFonts w:ascii="Helvetica" w:hAnsi="Helvetica" w:cs="Helvetica" w:hint="eastAsia"/>
          <w:b/>
          <w:bCs/>
          <w:color w:val="222222"/>
          <w:sz w:val="21"/>
          <w:szCs w:val="21"/>
        </w:rPr>
        <w:t>РНК</w:t>
      </w:r>
      <w:r w:rsidRPr="00F42A8E">
        <w:rPr>
          <w:rFonts w:ascii="Helvetica" w:hAnsi="Helvetica" w:cs="Helvetica"/>
          <w:b/>
          <w:bCs/>
          <w:color w:val="222222"/>
          <w:sz w:val="21"/>
          <w:szCs w:val="21"/>
        </w:rPr>
        <w:t>-</w:t>
      </w:r>
      <w:r w:rsidRPr="00F42A8E">
        <w:rPr>
          <w:rFonts w:ascii="Helvetica" w:hAnsi="Helvetica" w:cs="Helvetica" w:hint="eastAsia"/>
          <w:b/>
          <w:bCs/>
          <w:color w:val="222222"/>
          <w:sz w:val="21"/>
          <w:szCs w:val="21"/>
        </w:rPr>
        <w:t>полимеразы</w:t>
      </w:r>
      <w:r w:rsidRPr="00F42A8E">
        <w:rPr>
          <w:rFonts w:ascii="Helvetica" w:hAnsi="Helvetica" w:cs="Helvetica"/>
          <w:b/>
          <w:bCs/>
          <w:color w:val="222222"/>
          <w:sz w:val="21"/>
          <w:szCs w:val="21"/>
        </w:rPr>
        <w:t xml:space="preserve"> </w:t>
      </w:r>
      <w:r w:rsidRPr="00F42A8E">
        <w:rPr>
          <w:rFonts w:ascii="Helvetica" w:hAnsi="Helvetica" w:cs="Helvetica" w:hint="eastAsia"/>
          <w:b/>
          <w:bCs/>
          <w:color w:val="222222"/>
          <w:sz w:val="21"/>
          <w:szCs w:val="21"/>
        </w:rPr>
        <w:t>с</w:t>
      </w:r>
      <w:r w:rsidRPr="00F42A8E">
        <w:rPr>
          <w:rFonts w:ascii="Helvetica" w:hAnsi="Helvetica" w:cs="Helvetica"/>
          <w:b/>
          <w:bCs/>
          <w:color w:val="222222"/>
          <w:sz w:val="21"/>
          <w:szCs w:val="21"/>
        </w:rPr>
        <w:t xml:space="preserve"> </w:t>
      </w:r>
      <w:r w:rsidRPr="00F42A8E">
        <w:rPr>
          <w:rFonts w:ascii="Helvetica" w:hAnsi="Helvetica" w:cs="Helvetica" w:hint="eastAsia"/>
          <w:b/>
          <w:bCs/>
          <w:color w:val="222222"/>
          <w:sz w:val="21"/>
          <w:szCs w:val="21"/>
        </w:rPr>
        <w:t>ДНК</w:t>
      </w:r>
    </w:p>
    <w:p w14:paraId="6F92F742" w14:textId="77777777" w:rsidR="00F42A8E" w:rsidRPr="00F42A8E" w:rsidRDefault="00F42A8E" w:rsidP="00F42A8E">
      <w:pPr>
        <w:rPr>
          <w:rFonts w:ascii="Helvetica" w:hAnsi="Helvetica" w:cs="Helvetica"/>
          <w:b/>
          <w:bCs/>
          <w:color w:val="222222"/>
          <w:sz w:val="21"/>
          <w:szCs w:val="21"/>
        </w:rPr>
      </w:pPr>
    </w:p>
    <w:p w14:paraId="7424A41F" w14:textId="77777777" w:rsidR="00F42A8E" w:rsidRPr="00F42A8E" w:rsidRDefault="00F42A8E" w:rsidP="00F42A8E">
      <w:pPr>
        <w:rPr>
          <w:rFonts w:ascii="Helvetica" w:hAnsi="Helvetica" w:cs="Helvetica"/>
          <w:b/>
          <w:bCs/>
          <w:color w:val="222222"/>
          <w:sz w:val="21"/>
          <w:szCs w:val="21"/>
        </w:rPr>
      </w:pPr>
      <w:r w:rsidRPr="00F42A8E">
        <w:rPr>
          <w:rFonts w:ascii="Helvetica" w:hAnsi="Helvetica" w:cs="Helvetica"/>
          <w:b/>
          <w:bCs/>
          <w:color w:val="222222"/>
          <w:sz w:val="21"/>
          <w:szCs w:val="21"/>
        </w:rPr>
        <w:t xml:space="preserve">7.2. </w:t>
      </w:r>
      <w:r w:rsidRPr="00F42A8E">
        <w:rPr>
          <w:rFonts w:ascii="Helvetica" w:hAnsi="Helvetica" w:cs="Helvetica" w:hint="eastAsia"/>
          <w:b/>
          <w:bCs/>
          <w:color w:val="222222"/>
          <w:sz w:val="21"/>
          <w:szCs w:val="21"/>
        </w:rPr>
        <w:t>ДНК</w:t>
      </w:r>
      <w:r w:rsidRPr="00F42A8E">
        <w:rPr>
          <w:rFonts w:ascii="Helvetica" w:hAnsi="Helvetica" w:cs="Helvetica"/>
          <w:b/>
          <w:bCs/>
          <w:color w:val="222222"/>
          <w:sz w:val="21"/>
          <w:szCs w:val="21"/>
        </w:rPr>
        <w:t>.</w:t>
      </w:r>
    </w:p>
    <w:p w14:paraId="3CB930EC" w14:textId="77777777" w:rsidR="00F42A8E" w:rsidRPr="00F42A8E" w:rsidRDefault="00F42A8E" w:rsidP="00F42A8E">
      <w:pPr>
        <w:rPr>
          <w:rFonts w:ascii="Helvetica" w:hAnsi="Helvetica" w:cs="Helvetica"/>
          <w:b/>
          <w:bCs/>
          <w:color w:val="222222"/>
          <w:sz w:val="21"/>
          <w:szCs w:val="21"/>
        </w:rPr>
      </w:pPr>
    </w:p>
    <w:p w14:paraId="2796AAB9" w14:textId="77777777" w:rsidR="00F42A8E" w:rsidRPr="00F42A8E" w:rsidRDefault="00F42A8E" w:rsidP="00F42A8E">
      <w:pPr>
        <w:rPr>
          <w:rFonts w:ascii="Helvetica" w:hAnsi="Helvetica" w:cs="Helvetica"/>
          <w:b/>
          <w:bCs/>
          <w:color w:val="222222"/>
          <w:sz w:val="21"/>
          <w:szCs w:val="21"/>
        </w:rPr>
      </w:pPr>
      <w:r w:rsidRPr="00F42A8E">
        <w:rPr>
          <w:rFonts w:ascii="Helvetica" w:hAnsi="Helvetica" w:cs="Helvetica"/>
          <w:b/>
          <w:bCs/>
          <w:color w:val="222222"/>
          <w:sz w:val="21"/>
          <w:szCs w:val="21"/>
        </w:rPr>
        <w:t xml:space="preserve">7.2.1. </w:t>
      </w:r>
      <w:r w:rsidRPr="00F42A8E">
        <w:rPr>
          <w:rFonts w:ascii="Helvetica" w:hAnsi="Helvetica" w:cs="Helvetica" w:hint="eastAsia"/>
          <w:b/>
          <w:bCs/>
          <w:color w:val="222222"/>
          <w:sz w:val="21"/>
          <w:szCs w:val="21"/>
        </w:rPr>
        <w:t>Получение</w:t>
      </w:r>
      <w:r w:rsidRPr="00F42A8E">
        <w:rPr>
          <w:rFonts w:ascii="Helvetica" w:hAnsi="Helvetica" w:cs="Helvetica"/>
          <w:b/>
          <w:bCs/>
          <w:color w:val="222222"/>
          <w:sz w:val="21"/>
          <w:szCs w:val="21"/>
        </w:rPr>
        <w:t xml:space="preserve"> </w:t>
      </w:r>
      <w:r w:rsidRPr="00F42A8E">
        <w:rPr>
          <w:rFonts w:ascii="Helvetica" w:hAnsi="Helvetica" w:cs="Helvetica" w:hint="eastAsia"/>
          <w:b/>
          <w:bCs/>
          <w:color w:val="222222"/>
          <w:sz w:val="21"/>
          <w:szCs w:val="21"/>
        </w:rPr>
        <w:t>фаговых</w:t>
      </w:r>
      <w:r w:rsidRPr="00F42A8E">
        <w:rPr>
          <w:rFonts w:ascii="Helvetica" w:hAnsi="Helvetica" w:cs="Helvetica"/>
          <w:b/>
          <w:bCs/>
          <w:color w:val="222222"/>
          <w:sz w:val="21"/>
          <w:szCs w:val="21"/>
        </w:rPr>
        <w:t xml:space="preserve"> </w:t>
      </w:r>
      <w:r w:rsidRPr="00F42A8E">
        <w:rPr>
          <w:rFonts w:ascii="Helvetica" w:hAnsi="Helvetica" w:cs="Helvetica" w:hint="eastAsia"/>
          <w:b/>
          <w:bCs/>
          <w:color w:val="222222"/>
          <w:sz w:val="21"/>
          <w:szCs w:val="21"/>
        </w:rPr>
        <w:t>ДНК</w:t>
      </w:r>
      <w:r w:rsidRPr="00F42A8E">
        <w:rPr>
          <w:rFonts w:ascii="Helvetica" w:hAnsi="Helvetica" w:cs="Helvetica"/>
          <w:b/>
          <w:bCs/>
          <w:color w:val="222222"/>
          <w:sz w:val="21"/>
          <w:szCs w:val="21"/>
        </w:rPr>
        <w:t>.</w:t>
      </w:r>
      <w:r w:rsidRPr="00F42A8E">
        <w:rPr>
          <w:rFonts w:ascii="Helvetica" w:hAnsi="Helvetica" w:cs="Helvetica" w:hint="eastAsia"/>
          <w:b/>
          <w:bCs/>
          <w:color w:val="222222"/>
          <w:sz w:val="21"/>
          <w:szCs w:val="21"/>
        </w:rPr>
        <w:t>•</w:t>
      </w:r>
      <w:r w:rsidRPr="00F42A8E">
        <w:rPr>
          <w:rFonts w:ascii="Helvetica" w:hAnsi="Helvetica" w:cs="Helvetica"/>
          <w:b/>
          <w:bCs/>
          <w:color w:val="222222"/>
          <w:sz w:val="21"/>
          <w:szCs w:val="21"/>
        </w:rPr>
        <w:t>.</w:t>
      </w:r>
    </w:p>
    <w:p w14:paraId="5A203EA4" w14:textId="77777777" w:rsidR="00F42A8E" w:rsidRPr="00F42A8E" w:rsidRDefault="00F42A8E" w:rsidP="00F42A8E">
      <w:pPr>
        <w:rPr>
          <w:rFonts w:ascii="Helvetica" w:hAnsi="Helvetica" w:cs="Helvetica"/>
          <w:b/>
          <w:bCs/>
          <w:color w:val="222222"/>
          <w:sz w:val="21"/>
          <w:szCs w:val="21"/>
        </w:rPr>
      </w:pPr>
    </w:p>
    <w:p w14:paraId="221005B4" w14:textId="77777777" w:rsidR="00F42A8E" w:rsidRPr="00F42A8E" w:rsidRDefault="00F42A8E" w:rsidP="00F42A8E">
      <w:pPr>
        <w:rPr>
          <w:rFonts w:ascii="Helvetica" w:hAnsi="Helvetica" w:cs="Helvetica"/>
          <w:b/>
          <w:bCs/>
          <w:color w:val="222222"/>
          <w:sz w:val="21"/>
          <w:szCs w:val="21"/>
        </w:rPr>
      </w:pPr>
      <w:r w:rsidRPr="00F42A8E">
        <w:rPr>
          <w:rFonts w:ascii="Helvetica" w:hAnsi="Helvetica" w:cs="Helvetica"/>
          <w:b/>
          <w:bCs/>
          <w:color w:val="222222"/>
          <w:sz w:val="21"/>
          <w:szCs w:val="21"/>
        </w:rPr>
        <w:t xml:space="preserve">7.2.2. </w:t>
      </w:r>
      <w:r w:rsidRPr="00F42A8E">
        <w:rPr>
          <w:rFonts w:ascii="Helvetica" w:hAnsi="Helvetica" w:cs="Helvetica" w:hint="eastAsia"/>
          <w:b/>
          <w:bCs/>
          <w:color w:val="222222"/>
          <w:sz w:val="21"/>
          <w:szCs w:val="21"/>
        </w:rPr>
        <w:t>Получение</w:t>
      </w:r>
      <w:r w:rsidRPr="00F42A8E">
        <w:rPr>
          <w:rFonts w:ascii="Helvetica" w:hAnsi="Helvetica" w:cs="Helvetica"/>
          <w:b/>
          <w:bCs/>
          <w:color w:val="222222"/>
          <w:sz w:val="21"/>
          <w:szCs w:val="21"/>
        </w:rPr>
        <w:t xml:space="preserve"> </w:t>
      </w:r>
      <w:r w:rsidRPr="00F42A8E">
        <w:rPr>
          <w:rFonts w:ascii="Helvetica" w:hAnsi="Helvetica" w:cs="Helvetica" w:hint="eastAsia"/>
          <w:b/>
          <w:bCs/>
          <w:color w:val="222222"/>
          <w:sz w:val="21"/>
          <w:szCs w:val="21"/>
        </w:rPr>
        <w:t>плазмидных</w:t>
      </w:r>
      <w:r w:rsidRPr="00F42A8E">
        <w:rPr>
          <w:rFonts w:ascii="Helvetica" w:hAnsi="Helvetica" w:cs="Helvetica"/>
          <w:b/>
          <w:bCs/>
          <w:color w:val="222222"/>
          <w:sz w:val="21"/>
          <w:szCs w:val="21"/>
        </w:rPr>
        <w:t xml:space="preserve"> </w:t>
      </w:r>
      <w:r w:rsidRPr="00F42A8E">
        <w:rPr>
          <w:rFonts w:ascii="Helvetica" w:hAnsi="Helvetica" w:cs="Helvetica" w:hint="eastAsia"/>
          <w:b/>
          <w:bCs/>
          <w:color w:val="222222"/>
          <w:sz w:val="21"/>
          <w:szCs w:val="21"/>
        </w:rPr>
        <w:t>ДНК</w:t>
      </w:r>
      <w:r w:rsidRPr="00F42A8E">
        <w:rPr>
          <w:rFonts w:ascii="Helvetica" w:hAnsi="Helvetica" w:cs="Helvetica"/>
          <w:b/>
          <w:bCs/>
          <w:color w:val="222222"/>
          <w:sz w:val="21"/>
          <w:szCs w:val="21"/>
        </w:rPr>
        <w:t>.</w:t>
      </w:r>
    </w:p>
    <w:p w14:paraId="5BB781FC" w14:textId="77777777" w:rsidR="00F42A8E" w:rsidRPr="00F42A8E" w:rsidRDefault="00F42A8E" w:rsidP="00F42A8E">
      <w:pPr>
        <w:rPr>
          <w:rFonts w:ascii="Helvetica" w:hAnsi="Helvetica" w:cs="Helvetica"/>
          <w:b/>
          <w:bCs/>
          <w:color w:val="222222"/>
          <w:sz w:val="21"/>
          <w:szCs w:val="21"/>
        </w:rPr>
      </w:pPr>
    </w:p>
    <w:p w14:paraId="2A029836" w14:textId="77777777" w:rsidR="00F42A8E" w:rsidRPr="00F42A8E" w:rsidRDefault="00F42A8E" w:rsidP="00F42A8E">
      <w:pPr>
        <w:rPr>
          <w:rFonts w:ascii="Helvetica" w:hAnsi="Helvetica" w:cs="Helvetica"/>
          <w:b/>
          <w:bCs/>
          <w:color w:val="222222"/>
          <w:sz w:val="21"/>
          <w:szCs w:val="21"/>
        </w:rPr>
      </w:pPr>
      <w:r w:rsidRPr="00F42A8E">
        <w:rPr>
          <w:rFonts w:ascii="Helvetica" w:hAnsi="Helvetica" w:cs="Helvetica"/>
          <w:b/>
          <w:bCs/>
          <w:color w:val="222222"/>
          <w:sz w:val="21"/>
          <w:szCs w:val="21"/>
        </w:rPr>
        <w:t xml:space="preserve">7.2.3. </w:t>
      </w:r>
      <w:r w:rsidRPr="00F42A8E">
        <w:rPr>
          <w:rFonts w:ascii="Helvetica" w:hAnsi="Helvetica" w:cs="Helvetica" w:hint="eastAsia"/>
          <w:b/>
          <w:bCs/>
          <w:color w:val="222222"/>
          <w:sz w:val="21"/>
          <w:szCs w:val="21"/>
        </w:rPr>
        <w:t>Определение</w:t>
      </w:r>
      <w:r w:rsidRPr="00F42A8E">
        <w:rPr>
          <w:rFonts w:ascii="Helvetica" w:hAnsi="Helvetica" w:cs="Helvetica"/>
          <w:b/>
          <w:bCs/>
          <w:color w:val="222222"/>
          <w:sz w:val="21"/>
          <w:szCs w:val="21"/>
        </w:rPr>
        <w:t xml:space="preserve">' </w:t>
      </w:r>
      <w:r w:rsidRPr="00F42A8E">
        <w:rPr>
          <w:rFonts w:ascii="Helvetica" w:hAnsi="Helvetica" w:cs="Helvetica" w:hint="eastAsia"/>
          <w:b/>
          <w:bCs/>
          <w:color w:val="222222"/>
          <w:sz w:val="21"/>
          <w:szCs w:val="21"/>
        </w:rPr>
        <w:t>контактов</w:t>
      </w:r>
      <w:r w:rsidRPr="00F42A8E">
        <w:rPr>
          <w:rFonts w:ascii="Helvetica" w:hAnsi="Helvetica" w:cs="Helvetica"/>
          <w:b/>
          <w:bCs/>
          <w:color w:val="222222"/>
          <w:sz w:val="21"/>
          <w:szCs w:val="21"/>
        </w:rPr>
        <w:t xml:space="preserve"> </w:t>
      </w:r>
      <w:r w:rsidRPr="00F42A8E">
        <w:rPr>
          <w:rFonts w:ascii="Helvetica" w:hAnsi="Helvetica" w:cs="Helvetica" w:hint="eastAsia"/>
          <w:b/>
          <w:bCs/>
          <w:color w:val="222222"/>
          <w:sz w:val="21"/>
          <w:szCs w:val="21"/>
        </w:rPr>
        <w:t>с</w:t>
      </w:r>
      <w:r w:rsidRPr="00F42A8E">
        <w:rPr>
          <w:rFonts w:ascii="Helvetica" w:hAnsi="Helvetica" w:cs="Helvetica"/>
          <w:b/>
          <w:bCs/>
          <w:color w:val="222222"/>
          <w:sz w:val="21"/>
          <w:szCs w:val="21"/>
        </w:rPr>
        <w:t xml:space="preserve"> </w:t>
      </w:r>
      <w:r w:rsidRPr="00F42A8E">
        <w:rPr>
          <w:rFonts w:ascii="Helvetica" w:hAnsi="Helvetica" w:cs="Helvetica" w:hint="eastAsia"/>
          <w:b/>
          <w:bCs/>
          <w:color w:val="222222"/>
          <w:sz w:val="21"/>
          <w:szCs w:val="21"/>
        </w:rPr>
        <w:t>РНК</w:t>
      </w:r>
      <w:r w:rsidRPr="00F42A8E">
        <w:rPr>
          <w:rFonts w:ascii="Helvetica" w:hAnsi="Helvetica" w:cs="Helvetica"/>
          <w:b/>
          <w:bCs/>
          <w:color w:val="222222"/>
          <w:sz w:val="21"/>
          <w:szCs w:val="21"/>
        </w:rPr>
        <w:t>-</w:t>
      </w:r>
      <w:r w:rsidRPr="00F42A8E">
        <w:rPr>
          <w:rFonts w:ascii="Helvetica" w:hAnsi="Helvetica" w:cs="Helvetica" w:hint="eastAsia"/>
          <w:b/>
          <w:bCs/>
          <w:color w:val="222222"/>
          <w:sz w:val="21"/>
          <w:szCs w:val="21"/>
        </w:rPr>
        <w:t>полимеразой</w:t>
      </w:r>
    </w:p>
    <w:p w14:paraId="4096062A" w14:textId="77777777" w:rsidR="00F42A8E" w:rsidRPr="00F42A8E" w:rsidRDefault="00F42A8E" w:rsidP="00F42A8E">
      <w:pPr>
        <w:rPr>
          <w:rFonts w:ascii="Helvetica" w:hAnsi="Helvetica" w:cs="Helvetica"/>
          <w:b/>
          <w:bCs/>
          <w:color w:val="222222"/>
          <w:sz w:val="21"/>
          <w:szCs w:val="21"/>
        </w:rPr>
      </w:pPr>
    </w:p>
    <w:p w14:paraId="56775C16" w14:textId="77777777" w:rsidR="00F42A8E" w:rsidRPr="00F42A8E" w:rsidRDefault="00F42A8E" w:rsidP="00F42A8E">
      <w:pPr>
        <w:rPr>
          <w:rFonts w:ascii="Helvetica" w:hAnsi="Helvetica" w:cs="Helvetica"/>
          <w:b/>
          <w:bCs/>
          <w:color w:val="222222"/>
          <w:sz w:val="21"/>
          <w:szCs w:val="21"/>
        </w:rPr>
      </w:pPr>
      <w:r w:rsidRPr="00F42A8E">
        <w:rPr>
          <w:rFonts w:ascii="Helvetica" w:hAnsi="Helvetica" w:cs="Helvetica"/>
          <w:b/>
          <w:bCs/>
          <w:color w:val="222222"/>
          <w:sz w:val="21"/>
          <w:szCs w:val="21"/>
        </w:rPr>
        <w:t xml:space="preserve">7.2.4. </w:t>
      </w:r>
      <w:r w:rsidRPr="00F42A8E">
        <w:rPr>
          <w:rFonts w:ascii="Helvetica" w:hAnsi="Helvetica" w:cs="Helvetica" w:hint="eastAsia"/>
          <w:b/>
          <w:bCs/>
          <w:color w:val="222222"/>
          <w:sz w:val="21"/>
          <w:szCs w:val="21"/>
        </w:rPr>
        <w:t>Определение</w:t>
      </w:r>
      <w:r w:rsidRPr="00F42A8E">
        <w:rPr>
          <w:rFonts w:ascii="Helvetica" w:hAnsi="Helvetica" w:cs="Helvetica"/>
          <w:b/>
          <w:bCs/>
          <w:color w:val="222222"/>
          <w:sz w:val="21"/>
          <w:szCs w:val="21"/>
        </w:rPr>
        <w:t xml:space="preserve"> </w:t>
      </w:r>
      <w:r w:rsidRPr="00F42A8E">
        <w:rPr>
          <w:rFonts w:ascii="Helvetica" w:hAnsi="Helvetica" w:cs="Helvetica" w:hint="eastAsia"/>
          <w:b/>
          <w:bCs/>
          <w:color w:val="222222"/>
          <w:sz w:val="21"/>
          <w:szCs w:val="21"/>
        </w:rPr>
        <w:t>нуклеотидной</w:t>
      </w:r>
      <w:r w:rsidRPr="00F42A8E">
        <w:rPr>
          <w:rFonts w:ascii="Helvetica" w:hAnsi="Helvetica" w:cs="Helvetica"/>
          <w:b/>
          <w:bCs/>
          <w:color w:val="222222"/>
          <w:sz w:val="21"/>
          <w:szCs w:val="21"/>
        </w:rPr>
        <w:t xml:space="preserve"> </w:t>
      </w:r>
      <w:r w:rsidRPr="00F42A8E">
        <w:rPr>
          <w:rFonts w:ascii="Helvetica" w:hAnsi="Helvetica" w:cs="Helvetica" w:hint="eastAsia"/>
          <w:b/>
          <w:bCs/>
          <w:color w:val="222222"/>
          <w:sz w:val="21"/>
          <w:szCs w:val="21"/>
        </w:rPr>
        <w:t>последовательности</w:t>
      </w:r>
    </w:p>
    <w:p w14:paraId="3C14A83C" w14:textId="77777777" w:rsidR="00F42A8E" w:rsidRPr="00F42A8E" w:rsidRDefault="00F42A8E" w:rsidP="00F42A8E">
      <w:pPr>
        <w:rPr>
          <w:rFonts w:ascii="Helvetica" w:hAnsi="Helvetica" w:cs="Helvetica"/>
          <w:b/>
          <w:bCs/>
          <w:color w:val="222222"/>
          <w:sz w:val="21"/>
          <w:szCs w:val="21"/>
        </w:rPr>
      </w:pPr>
    </w:p>
    <w:p w14:paraId="7F86E361" w14:textId="77777777" w:rsidR="00F42A8E" w:rsidRPr="00F42A8E" w:rsidRDefault="00F42A8E" w:rsidP="00F42A8E">
      <w:pPr>
        <w:rPr>
          <w:rFonts w:ascii="Helvetica" w:hAnsi="Helvetica" w:cs="Helvetica"/>
          <w:b/>
          <w:bCs/>
          <w:color w:val="222222"/>
          <w:sz w:val="21"/>
          <w:szCs w:val="21"/>
        </w:rPr>
      </w:pPr>
      <w:r w:rsidRPr="00F42A8E">
        <w:rPr>
          <w:rFonts w:ascii="Helvetica" w:hAnsi="Helvetica" w:cs="Helvetica"/>
          <w:b/>
          <w:bCs/>
          <w:color w:val="222222"/>
          <w:sz w:val="21"/>
          <w:szCs w:val="21"/>
        </w:rPr>
        <w:t xml:space="preserve">7.3. </w:t>
      </w:r>
      <w:r w:rsidRPr="00F42A8E">
        <w:rPr>
          <w:rFonts w:ascii="Helvetica" w:hAnsi="Helvetica" w:cs="Helvetica" w:hint="eastAsia"/>
          <w:b/>
          <w:bCs/>
          <w:color w:val="222222"/>
          <w:sz w:val="21"/>
          <w:szCs w:val="21"/>
        </w:rPr>
        <w:t>Иммунология</w:t>
      </w:r>
      <w:r w:rsidRPr="00F42A8E">
        <w:rPr>
          <w:rFonts w:ascii="Helvetica" w:hAnsi="Helvetica" w:cs="Helvetica"/>
          <w:b/>
          <w:bCs/>
          <w:color w:val="222222"/>
          <w:sz w:val="21"/>
          <w:szCs w:val="21"/>
        </w:rPr>
        <w:t>.</w:t>
      </w:r>
    </w:p>
    <w:p w14:paraId="74CDFB6B" w14:textId="77777777" w:rsidR="00F42A8E" w:rsidRPr="00F42A8E" w:rsidRDefault="00F42A8E" w:rsidP="00F42A8E">
      <w:pPr>
        <w:rPr>
          <w:rFonts w:ascii="Helvetica" w:hAnsi="Helvetica" w:cs="Helvetica"/>
          <w:b/>
          <w:bCs/>
          <w:color w:val="222222"/>
          <w:sz w:val="21"/>
          <w:szCs w:val="21"/>
        </w:rPr>
      </w:pPr>
    </w:p>
    <w:p w14:paraId="1D332964" w14:textId="77777777" w:rsidR="00F42A8E" w:rsidRPr="00F42A8E" w:rsidRDefault="00F42A8E" w:rsidP="00F42A8E">
      <w:pPr>
        <w:rPr>
          <w:rFonts w:ascii="Helvetica" w:hAnsi="Helvetica" w:cs="Helvetica"/>
          <w:b/>
          <w:bCs/>
          <w:color w:val="222222"/>
          <w:sz w:val="21"/>
          <w:szCs w:val="21"/>
        </w:rPr>
      </w:pPr>
      <w:r w:rsidRPr="00F42A8E">
        <w:rPr>
          <w:rFonts w:ascii="Helvetica" w:hAnsi="Helvetica" w:cs="Helvetica"/>
          <w:b/>
          <w:bCs/>
          <w:color w:val="222222"/>
          <w:sz w:val="21"/>
          <w:szCs w:val="21"/>
        </w:rPr>
        <w:t xml:space="preserve">7.3.1. </w:t>
      </w:r>
      <w:r w:rsidRPr="00F42A8E">
        <w:rPr>
          <w:rFonts w:ascii="Helvetica" w:hAnsi="Helvetica" w:cs="Helvetica" w:hint="eastAsia"/>
          <w:b/>
          <w:bCs/>
          <w:color w:val="222222"/>
          <w:sz w:val="21"/>
          <w:szCs w:val="21"/>
        </w:rPr>
        <w:t>Иммунизация</w:t>
      </w:r>
      <w:r w:rsidRPr="00F42A8E">
        <w:rPr>
          <w:rFonts w:ascii="Helvetica" w:hAnsi="Helvetica" w:cs="Helvetica"/>
          <w:b/>
          <w:bCs/>
          <w:color w:val="222222"/>
          <w:sz w:val="21"/>
          <w:szCs w:val="21"/>
        </w:rPr>
        <w:t xml:space="preserve"> </w:t>
      </w:r>
      <w:r w:rsidRPr="00F42A8E">
        <w:rPr>
          <w:rFonts w:ascii="Helvetica" w:hAnsi="Helvetica" w:cs="Helvetica" w:hint="eastAsia"/>
          <w:b/>
          <w:bCs/>
          <w:color w:val="222222"/>
          <w:sz w:val="21"/>
          <w:szCs w:val="21"/>
        </w:rPr>
        <w:t>кроликов</w:t>
      </w:r>
      <w:r w:rsidRPr="00F42A8E">
        <w:rPr>
          <w:rFonts w:ascii="Helvetica" w:hAnsi="Helvetica" w:cs="Helvetica"/>
          <w:b/>
          <w:bCs/>
          <w:color w:val="222222"/>
          <w:sz w:val="21"/>
          <w:szCs w:val="21"/>
        </w:rPr>
        <w:t>.</w:t>
      </w:r>
    </w:p>
    <w:p w14:paraId="4EC79BFF" w14:textId="77777777" w:rsidR="00F42A8E" w:rsidRPr="00F42A8E" w:rsidRDefault="00F42A8E" w:rsidP="00F42A8E">
      <w:pPr>
        <w:rPr>
          <w:rFonts w:ascii="Helvetica" w:hAnsi="Helvetica" w:cs="Helvetica"/>
          <w:b/>
          <w:bCs/>
          <w:color w:val="222222"/>
          <w:sz w:val="21"/>
          <w:szCs w:val="21"/>
        </w:rPr>
      </w:pPr>
    </w:p>
    <w:p w14:paraId="5AB86817" w14:textId="77777777" w:rsidR="00F42A8E" w:rsidRPr="00F42A8E" w:rsidRDefault="00F42A8E" w:rsidP="00F42A8E">
      <w:pPr>
        <w:rPr>
          <w:rFonts w:ascii="Helvetica" w:hAnsi="Helvetica" w:cs="Helvetica"/>
          <w:b/>
          <w:bCs/>
          <w:color w:val="222222"/>
          <w:sz w:val="21"/>
          <w:szCs w:val="21"/>
        </w:rPr>
      </w:pPr>
      <w:r w:rsidRPr="00F42A8E">
        <w:rPr>
          <w:rFonts w:ascii="Helvetica" w:hAnsi="Helvetica" w:cs="Helvetica"/>
          <w:b/>
          <w:bCs/>
          <w:color w:val="222222"/>
          <w:sz w:val="21"/>
          <w:szCs w:val="21"/>
        </w:rPr>
        <w:t xml:space="preserve">7.3.2. </w:t>
      </w:r>
      <w:r w:rsidRPr="00F42A8E">
        <w:rPr>
          <w:rFonts w:ascii="Helvetica" w:hAnsi="Helvetica" w:cs="Helvetica" w:hint="eastAsia"/>
          <w:b/>
          <w:bCs/>
          <w:color w:val="222222"/>
          <w:sz w:val="21"/>
          <w:szCs w:val="21"/>
        </w:rPr>
        <w:t>Получение</w:t>
      </w:r>
      <w:r w:rsidRPr="00F42A8E">
        <w:rPr>
          <w:rFonts w:ascii="Helvetica" w:hAnsi="Helvetica" w:cs="Helvetica"/>
          <w:b/>
          <w:bCs/>
          <w:color w:val="222222"/>
          <w:sz w:val="21"/>
          <w:szCs w:val="21"/>
        </w:rPr>
        <w:t xml:space="preserve"> </w:t>
      </w:r>
      <w:r w:rsidRPr="00F42A8E">
        <w:rPr>
          <w:rFonts w:ascii="Helvetica" w:hAnsi="Helvetica" w:cs="Helvetica" w:hint="eastAsia"/>
          <w:b/>
          <w:bCs/>
          <w:color w:val="222222"/>
          <w:sz w:val="21"/>
          <w:szCs w:val="21"/>
        </w:rPr>
        <w:t>моновалентных</w:t>
      </w:r>
      <w:r w:rsidRPr="00F42A8E">
        <w:rPr>
          <w:rFonts w:ascii="Helvetica" w:hAnsi="Helvetica" w:cs="Helvetica"/>
          <w:b/>
          <w:bCs/>
          <w:color w:val="222222"/>
          <w:sz w:val="21"/>
          <w:szCs w:val="21"/>
        </w:rPr>
        <w:t xml:space="preserve"> </w:t>
      </w:r>
      <w:r w:rsidRPr="00F42A8E">
        <w:rPr>
          <w:rFonts w:ascii="Helvetica" w:hAnsi="Helvetica" w:cs="Helvetica" w:hint="eastAsia"/>
          <w:b/>
          <w:bCs/>
          <w:color w:val="222222"/>
          <w:sz w:val="21"/>
          <w:szCs w:val="21"/>
        </w:rPr>
        <w:t>антител</w:t>
      </w:r>
      <w:r w:rsidRPr="00F42A8E">
        <w:rPr>
          <w:rFonts w:ascii="Helvetica" w:hAnsi="Helvetica" w:cs="Helvetica"/>
          <w:b/>
          <w:bCs/>
          <w:color w:val="222222"/>
          <w:sz w:val="21"/>
          <w:szCs w:val="21"/>
        </w:rPr>
        <w:t>.</w:t>
      </w:r>
    </w:p>
    <w:p w14:paraId="6F7E2E1E" w14:textId="77777777" w:rsidR="00F42A8E" w:rsidRPr="00F42A8E" w:rsidRDefault="00F42A8E" w:rsidP="00F42A8E">
      <w:pPr>
        <w:rPr>
          <w:rFonts w:ascii="Helvetica" w:hAnsi="Helvetica" w:cs="Helvetica"/>
          <w:b/>
          <w:bCs/>
          <w:color w:val="222222"/>
          <w:sz w:val="21"/>
          <w:szCs w:val="21"/>
        </w:rPr>
      </w:pPr>
    </w:p>
    <w:p w14:paraId="56BC2717" w14:textId="77777777" w:rsidR="00F42A8E" w:rsidRPr="00F42A8E" w:rsidRDefault="00F42A8E" w:rsidP="00F42A8E">
      <w:pPr>
        <w:rPr>
          <w:rFonts w:ascii="Helvetica" w:hAnsi="Helvetica" w:cs="Helvetica"/>
          <w:b/>
          <w:bCs/>
          <w:color w:val="222222"/>
          <w:sz w:val="21"/>
          <w:szCs w:val="21"/>
        </w:rPr>
      </w:pPr>
      <w:r w:rsidRPr="00F42A8E">
        <w:rPr>
          <w:rFonts w:ascii="Helvetica" w:hAnsi="Helvetica" w:cs="Helvetica"/>
          <w:b/>
          <w:bCs/>
          <w:color w:val="222222"/>
          <w:sz w:val="21"/>
          <w:szCs w:val="21"/>
        </w:rPr>
        <w:t xml:space="preserve">7.3.3. </w:t>
      </w:r>
      <w:r w:rsidRPr="00F42A8E">
        <w:rPr>
          <w:rFonts w:ascii="Helvetica" w:hAnsi="Helvetica" w:cs="Helvetica" w:hint="eastAsia"/>
          <w:b/>
          <w:bCs/>
          <w:color w:val="222222"/>
          <w:sz w:val="21"/>
          <w:szCs w:val="21"/>
        </w:rPr>
        <w:t>Приготовление</w:t>
      </w:r>
      <w:r w:rsidRPr="00F42A8E">
        <w:rPr>
          <w:rFonts w:ascii="Helvetica" w:hAnsi="Helvetica" w:cs="Helvetica"/>
          <w:b/>
          <w:bCs/>
          <w:color w:val="222222"/>
          <w:sz w:val="21"/>
          <w:szCs w:val="21"/>
        </w:rPr>
        <w:t xml:space="preserve"> </w:t>
      </w:r>
      <w:r w:rsidRPr="00F42A8E">
        <w:rPr>
          <w:rFonts w:ascii="Helvetica" w:hAnsi="Helvetica" w:cs="Helvetica" w:hint="eastAsia"/>
          <w:b/>
          <w:bCs/>
          <w:color w:val="222222"/>
          <w:sz w:val="21"/>
          <w:szCs w:val="21"/>
        </w:rPr>
        <w:t>иммуносорбентов</w:t>
      </w:r>
      <w:r w:rsidRPr="00F42A8E">
        <w:rPr>
          <w:rFonts w:ascii="Helvetica" w:hAnsi="Helvetica" w:cs="Helvetica"/>
          <w:b/>
          <w:bCs/>
          <w:color w:val="222222"/>
          <w:sz w:val="21"/>
          <w:szCs w:val="21"/>
        </w:rPr>
        <w:t>.</w:t>
      </w:r>
    </w:p>
    <w:p w14:paraId="0B34704E" w14:textId="77777777" w:rsidR="00F42A8E" w:rsidRPr="00F42A8E" w:rsidRDefault="00F42A8E" w:rsidP="00F42A8E">
      <w:pPr>
        <w:rPr>
          <w:rFonts w:ascii="Helvetica" w:hAnsi="Helvetica" w:cs="Helvetica"/>
          <w:b/>
          <w:bCs/>
          <w:color w:val="222222"/>
          <w:sz w:val="21"/>
          <w:szCs w:val="21"/>
        </w:rPr>
      </w:pPr>
    </w:p>
    <w:p w14:paraId="75C516BB" w14:textId="77777777" w:rsidR="00F42A8E" w:rsidRPr="00F42A8E" w:rsidRDefault="00F42A8E" w:rsidP="00F42A8E">
      <w:pPr>
        <w:rPr>
          <w:rFonts w:ascii="Helvetica" w:hAnsi="Helvetica" w:cs="Helvetica"/>
          <w:b/>
          <w:bCs/>
          <w:color w:val="222222"/>
          <w:sz w:val="21"/>
          <w:szCs w:val="21"/>
        </w:rPr>
      </w:pPr>
      <w:r w:rsidRPr="00F42A8E">
        <w:rPr>
          <w:rFonts w:ascii="Helvetica" w:hAnsi="Helvetica" w:cs="Helvetica"/>
          <w:b/>
          <w:bCs/>
          <w:color w:val="222222"/>
          <w:sz w:val="21"/>
          <w:szCs w:val="21"/>
        </w:rPr>
        <w:t xml:space="preserve">7.3.4. </w:t>
      </w:r>
      <w:r w:rsidRPr="00F42A8E">
        <w:rPr>
          <w:rFonts w:ascii="Helvetica" w:hAnsi="Helvetica" w:cs="Helvetica" w:hint="eastAsia"/>
          <w:b/>
          <w:bCs/>
          <w:color w:val="222222"/>
          <w:sz w:val="21"/>
          <w:szCs w:val="21"/>
        </w:rPr>
        <w:t>Связывание</w:t>
      </w:r>
      <w:r w:rsidRPr="00F42A8E">
        <w:rPr>
          <w:rFonts w:ascii="Helvetica" w:hAnsi="Helvetica" w:cs="Helvetica"/>
          <w:b/>
          <w:bCs/>
          <w:color w:val="222222"/>
          <w:sz w:val="21"/>
          <w:szCs w:val="21"/>
        </w:rPr>
        <w:t xml:space="preserve"> </w:t>
      </w:r>
      <w:r w:rsidRPr="00F42A8E">
        <w:rPr>
          <w:rFonts w:ascii="Helvetica" w:hAnsi="Helvetica" w:cs="Helvetica" w:hint="eastAsia"/>
          <w:b/>
          <w:bCs/>
          <w:color w:val="222222"/>
          <w:sz w:val="21"/>
          <w:szCs w:val="21"/>
        </w:rPr>
        <w:t>меченых</w:t>
      </w:r>
      <w:r w:rsidRPr="00F42A8E">
        <w:rPr>
          <w:rFonts w:ascii="Helvetica" w:hAnsi="Helvetica" w:cs="Helvetica"/>
          <w:b/>
          <w:bCs/>
          <w:color w:val="222222"/>
          <w:sz w:val="21"/>
          <w:szCs w:val="21"/>
        </w:rPr>
        <w:t xml:space="preserve"> </w:t>
      </w:r>
      <w:r w:rsidRPr="00F42A8E">
        <w:rPr>
          <w:rFonts w:ascii="Helvetica" w:hAnsi="Helvetica" w:cs="Helvetica" w:hint="eastAsia"/>
          <w:b/>
          <w:bCs/>
          <w:color w:val="222222"/>
          <w:sz w:val="21"/>
          <w:szCs w:val="21"/>
        </w:rPr>
        <w:t>препаратов</w:t>
      </w:r>
      <w:r w:rsidRPr="00F42A8E">
        <w:rPr>
          <w:rFonts w:ascii="Helvetica" w:hAnsi="Helvetica" w:cs="Helvetica"/>
          <w:b/>
          <w:bCs/>
          <w:color w:val="222222"/>
          <w:sz w:val="21"/>
          <w:szCs w:val="21"/>
        </w:rPr>
        <w:t xml:space="preserve"> </w:t>
      </w:r>
      <w:r w:rsidRPr="00F42A8E">
        <w:rPr>
          <w:rFonts w:ascii="Helvetica" w:hAnsi="Helvetica" w:cs="Helvetica" w:hint="eastAsia"/>
          <w:b/>
          <w:bCs/>
          <w:color w:val="222222"/>
          <w:sz w:val="21"/>
          <w:szCs w:val="21"/>
        </w:rPr>
        <w:t>РНК</w:t>
      </w:r>
      <w:r w:rsidRPr="00F42A8E">
        <w:rPr>
          <w:rFonts w:ascii="Helvetica" w:hAnsi="Helvetica" w:cs="Helvetica"/>
          <w:b/>
          <w:bCs/>
          <w:color w:val="222222"/>
          <w:sz w:val="21"/>
          <w:szCs w:val="21"/>
        </w:rPr>
        <w:t>-</w:t>
      </w:r>
      <w:r w:rsidRPr="00F42A8E">
        <w:rPr>
          <w:rFonts w:ascii="Helvetica" w:hAnsi="Helvetica" w:cs="Helvetica" w:hint="eastAsia"/>
          <w:b/>
          <w:bCs/>
          <w:color w:val="222222"/>
          <w:sz w:val="21"/>
          <w:szCs w:val="21"/>
        </w:rPr>
        <w:t>полимеразы</w:t>
      </w:r>
      <w:r w:rsidRPr="00F42A8E">
        <w:rPr>
          <w:rFonts w:ascii="Helvetica" w:hAnsi="Helvetica" w:cs="Helvetica"/>
          <w:b/>
          <w:bCs/>
          <w:color w:val="222222"/>
          <w:sz w:val="21"/>
          <w:szCs w:val="21"/>
        </w:rPr>
        <w:t xml:space="preserve"> </w:t>
      </w:r>
      <w:r w:rsidRPr="00F42A8E">
        <w:rPr>
          <w:rFonts w:ascii="Helvetica" w:hAnsi="Helvetica" w:cs="Helvetica" w:hint="eastAsia"/>
          <w:b/>
          <w:bCs/>
          <w:color w:val="222222"/>
          <w:sz w:val="21"/>
          <w:szCs w:val="21"/>
        </w:rPr>
        <w:t>с</w:t>
      </w:r>
      <w:r w:rsidRPr="00F42A8E">
        <w:rPr>
          <w:rFonts w:ascii="Helvetica" w:hAnsi="Helvetica" w:cs="Helvetica"/>
          <w:b/>
          <w:bCs/>
          <w:color w:val="222222"/>
          <w:sz w:val="21"/>
          <w:szCs w:val="21"/>
        </w:rPr>
        <w:t xml:space="preserve"> </w:t>
      </w:r>
      <w:r w:rsidRPr="00F42A8E">
        <w:rPr>
          <w:rFonts w:ascii="Helvetica" w:hAnsi="Helvetica" w:cs="Helvetica" w:hint="eastAsia"/>
          <w:b/>
          <w:bCs/>
          <w:color w:val="222222"/>
          <w:sz w:val="21"/>
          <w:szCs w:val="21"/>
        </w:rPr>
        <w:t>иммуносорбентами</w:t>
      </w:r>
      <w:r w:rsidRPr="00F42A8E">
        <w:rPr>
          <w:rFonts w:ascii="Helvetica" w:hAnsi="Helvetica" w:cs="Helvetica"/>
          <w:b/>
          <w:bCs/>
          <w:color w:val="222222"/>
          <w:sz w:val="21"/>
          <w:szCs w:val="21"/>
        </w:rPr>
        <w:t>.</w:t>
      </w:r>
    </w:p>
    <w:p w14:paraId="2505FF31" w14:textId="77777777" w:rsidR="00F42A8E" w:rsidRPr="00F42A8E" w:rsidRDefault="00F42A8E" w:rsidP="00F42A8E">
      <w:pPr>
        <w:rPr>
          <w:rFonts w:ascii="Helvetica" w:hAnsi="Helvetica" w:cs="Helvetica"/>
          <w:b/>
          <w:bCs/>
          <w:color w:val="222222"/>
          <w:sz w:val="21"/>
          <w:szCs w:val="21"/>
        </w:rPr>
      </w:pPr>
    </w:p>
    <w:p w14:paraId="721BCCFF" w14:textId="77777777" w:rsidR="00F42A8E" w:rsidRPr="00F42A8E" w:rsidRDefault="00F42A8E" w:rsidP="00F42A8E">
      <w:pPr>
        <w:rPr>
          <w:rFonts w:ascii="Helvetica" w:hAnsi="Helvetica" w:cs="Helvetica"/>
          <w:b/>
          <w:bCs/>
          <w:color w:val="222222"/>
          <w:sz w:val="21"/>
          <w:szCs w:val="21"/>
        </w:rPr>
      </w:pPr>
      <w:r w:rsidRPr="00F42A8E">
        <w:rPr>
          <w:rFonts w:ascii="Helvetica" w:hAnsi="Helvetica" w:cs="Helvetica"/>
          <w:b/>
          <w:bCs/>
          <w:color w:val="222222"/>
          <w:sz w:val="21"/>
          <w:szCs w:val="21"/>
        </w:rPr>
        <w:lastRenderedPageBreak/>
        <w:t xml:space="preserve">7.3.5. </w:t>
      </w:r>
      <w:r w:rsidRPr="00F42A8E">
        <w:rPr>
          <w:rFonts w:ascii="Helvetica" w:hAnsi="Helvetica" w:cs="Helvetica" w:hint="eastAsia"/>
          <w:b/>
          <w:bCs/>
          <w:color w:val="222222"/>
          <w:sz w:val="21"/>
          <w:szCs w:val="21"/>
        </w:rPr>
        <w:t>Получение</w:t>
      </w:r>
      <w:r w:rsidRPr="00F42A8E">
        <w:rPr>
          <w:rFonts w:ascii="Helvetica" w:hAnsi="Helvetica" w:cs="Helvetica"/>
          <w:b/>
          <w:bCs/>
          <w:color w:val="222222"/>
          <w:sz w:val="21"/>
          <w:szCs w:val="21"/>
        </w:rPr>
        <w:t xml:space="preserve"> </w:t>
      </w:r>
      <w:r w:rsidRPr="00F42A8E">
        <w:rPr>
          <w:rFonts w:ascii="Helvetica" w:hAnsi="Helvetica" w:cs="Helvetica" w:hint="eastAsia"/>
          <w:b/>
          <w:bCs/>
          <w:color w:val="222222"/>
          <w:sz w:val="21"/>
          <w:szCs w:val="21"/>
        </w:rPr>
        <w:t>гибридом</w:t>
      </w:r>
      <w:r w:rsidRPr="00F42A8E">
        <w:rPr>
          <w:rFonts w:ascii="Helvetica" w:hAnsi="Helvetica" w:cs="Helvetica"/>
          <w:b/>
          <w:bCs/>
          <w:color w:val="222222"/>
          <w:sz w:val="21"/>
          <w:szCs w:val="21"/>
        </w:rPr>
        <w:t>.</w:t>
      </w:r>
    </w:p>
    <w:p w14:paraId="2F943671" w14:textId="77777777" w:rsidR="00F42A8E" w:rsidRPr="00F42A8E" w:rsidRDefault="00F42A8E" w:rsidP="00F42A8E">
      <w:pPr>
        <w:rPr>
          <w:rFonts w:ascii="Helvetica" w:hAnsi="Helvetica" w:cs="Helvetica"/>
          <w:b/>
          <w:bCs/>
          <w:color w:val="222222"/>
          <w:sz w:val="21"/>
          <w:szCs w:val="21"/>
        </w:rPr>
      </w:pPr>
    </w:p>
    <w:p w14:paraId="63F964CA" w14:textId="77777777" w:rsidR="00F42A8E" w:rsidRPr="00F42A8E" w:rsidRDefault="00F42A8E" w:rsidP="00F42A8E">
      <w:pPr>
        <w:rPr>
          <w:rFonts w:ascii="Helvetica" w:hAnsi="Helvetica" w:cs="Helvetica"/>
          <w:b/>
          <w:bCs/>
          <w:color w:val="222222"/>
          <w:sz w:val="21"/>
          <w:szCs w:val="21"/>
        </w:rPr>
      </w:pPr>
      <w:r w:rsidRPr="00F42A8E">
        <w:rPr>
          <w:rFonts w:ascii="Helvetica" w:hAnsi="Helvetica" w:cs="Helvetica"/>
          <w:b/>
          <w:bCs/>
          <w:color w:val="222222"/>
          <w:sz w:val="21"/>
          <w:szCs w:val="21"/>
        </w:rPr>
        <w:t xml:space="preserve">7.3.6. </w:t>
      </w:r>
      <w:r w:rsidRPr="00F42A8E">
        <w:rPr>
          <w:rFonts w:ascii="Helvetica" w:hAnsi="Helvetica" w:cs="Helvetica" w:hint="eastAsia"/>
          <w:b/>
          <w:bCs/>
          <w:color w:val="222222"/>
          <w:sz w:val="21"/>
          <w:szCs w:val="21"/>
        </w:rPr>
        <w:t>Радиоиммунологический</w:t>
      </w:r>
      <w:r w:rsidRPr="00F42A8E">
        <w:rPr>
          <w:rFonts w:ascii="Helvetica" w:hAnsi="Helvetica" w:cs="Helvetica"/>
          <w:b/>
          <w:bCs/>
          <w:color w:val="222222"/>
          <w:sz w:val="21"/>
          <w:szCs w:val="21"/>
        </w:rPr>
        <w:t xml:space="preserve"> </w:t>
      </w:r>
      <w:r w:rsidRPr="00F42A8E">
        <w:rPr>
          <w:rFonts w:ascii="Helvetica" w:hAnsi="Helvetica" w:cs="Helvetica" w:hint="eastAsia"/>
          <w:b/>
          <w:bCs/>
          <w:color w:val="222222"/>
          <w:sz w:val="21"/>
          <w:szCs w:val="21"/>
        </w:rPr>
        <w:t>анализ</w:t>
      </w:r>
      <w:r w:rsidRPr="00F42A8E">
        <w:rPr>
          <w:rFonts w:ascii="Helvetica" w:hAnsi="Helvetica" w:cs="Helvetica"/>
          <w:b/>
          <w:bCs/>
          <w:color w:val="222222"/>
          <w:sz w:val="21"/>
          <w:szCs w:val="21"/>
        </w:rPr>
        <w:t>.</w:t>
      </w:r>
    </w:p>
    <w:p w14:paraId="719C8E1E" w14:textId="77777777" w:rsidR="00F42A8E" w:rsidRPr="00F42A8E" w:rsidRDefault="00F42A8E" w:rsidP="00F42A8E">
      <w:pPr>
        <w:rPr>
          <w:rFonts w:ascii="Helvetica" w:hAnsi="Helvetica" w:cs="Helvetica"/>
          <w:b/>
          <w:bCs/>
          <w:color w:val="222222"/>
          <w:sz w:val="21"/>
          <w:szCs w:val="21"/>
        </w:rPr>
      </w:pPr>
    </w:p>
    <w:p w14:paraId="1E0514F4" w14:textId="77777777" w:rsidR="00F42A8E" w:rsidRPr="00F42A8E" w:rsidRDefault="00F42A8E" w:rsidP="00F42A8E">
      <w:pPr>
        <w:rPr>
          <w:rFonts w:ascii="Helvetica" w:hAnsi="Helvetica" w:cs="Helvetica"/>
          <w:b/>
          <w:bCs/>
          <w:color w:val="222222"/>
          <w:sz w:val="21"/>
          <w:szCs w:val="21"/>
        </w:rPr>
      </w:pPr>
      <w:r w:rsidRPr="00F42A8E">
        <w:rPr>
          <w:rFonts w:ascii="Helvetica" w:hAnsi="Helvetica" w:cs="Helvetica"/>
          <w:b/>
          <w:bCs/>
          <w:color w:val="222222"/>
          <w:sz w:val="21"/>
          <w:szCs w:val="21"/>
        </w:rPr>
        <w:t xml:space="preserve">7.3.7. </w:t>
      </w:r>
      <w:r w:rsidRPr="00F42A8E">
        <w:rPr>
          <w:rFonts w:ascii="Helvetica" w:hAnsi="Helvetica" w:cs="Helvetica" w:hint="eastAsia"/>
          <w:b/>
          <w:bCs/>
          <w:color w:val="222222"/>
          <w:sz w:val="21"/>
          <w:szCs w:val="21"/>
        </w:rPr>
        <w:t>Реакция</w:t>
      </w:r>
      <w:r w:rsidRPr="00F42A8E">
        <w:rPr>
          <w:rFonts w:ascii="Helvetica" w:hAnsi="Helvetica" w:cs="Helvetica"/>
          <w:b/>
          <w:bCs/>
          <w:color w:val="222222"/>
          <w:sz w:val="21"/>
          <w:szCs w:val="21"/>
        </w:rPr>
        <w:t xml:space="preserve"> </w:t>
      </w:r>
      <w:r w:rsidRPr="00F42A8E">
        <w:rPr>
          <w:rFonts w:ascii="Helvetica" w:hAnsi="Helvetica" w:cs="Helvetica" w:hint="eastAsia"/>
          <w:b/>
          <w:bCs/>
          <w:color w:val="222222"/>
          <w:sz w:val="21"/>
          <w:szCs w:val="21"/>
        </w:rPr>
        <w:t>с</w:t>
      </w:r>
      <w:r w:rsidRPr="00F42A8E">
        <w:rPr>
          <w:rFonts w:ascii="Helvetica" w:hAnsi="Helvetica" w:cs="Helvetica"/>
          <w:b/>
          <w:bCs/>
          <w:color w:val="222222"/>
          <w:sz w:val="21"/>
          <w:szCs w:val="21"/>
        </w:rPr>
        <w:t xml:space="preserve"> </w:t>
      </w:r>
      <w:r w:rsidRPr="00F42A8E">
        <w:rPr>
          <w:rFonts w:ascii="Helvetica" w:hAnsi="Helvetica" w:cs="Helvetica" w:hint="eastAsia"/>
          <w:b/>
          <w:bCs/>
          <w:color w:val="222222"/>
          <w:sz w:val="21"/>
          <w:szCs w:val="21"/>
        </w:rPr>
        <w:t>антигенами</w:t>
      </w:r>
      <w:r w:rsidRPr="00F42A8E">
        <w:rPr>
          <w:rFonts w:ascii="Helvetica" w:hAnsi="Helvetica" w:cs="Helvetica"/>
          <w:b/>
          <w:bCs/>
          <w:color w:val="222222"/>
          <w:sz w:val="21"/>
          <w:szCs w:val="21"/>
        </w:rPr>
        <w:t xml:space="preserve">, </w:t>
      </w:r>
      <w:r w:rsidRPr="00F42A8E">
        <w:rPr>
          <w:rFonts w:ascii="Helvetica" w:hAnsi="Helvetica" w:cs="Helvetica" w:hint="eastAsia"/>
          <w:b/>
          <w:bCs/>
          <w:color w:val="222222"/>
          <w:sz w:val="21"/>
          <w:szCs w:val="21"/>
        </w:rPr>
        <w:t>иммобилизованными</w:t>
      </w:r>
      <w:r w:rsidRPr="00F42A8E">
        <w:rPr>
          <w:rFonts w:ascii="Helvetica" w:hAnsi="Helvetica" w:cs="Helvetica"/>
          <w:b/>
          <w:bCs/>
          <w:color w:val="222222"/>
          <w:sz w:val="21"/>
          <w:szCs w:val="21"/>
        </w:rPr>
        <w:t xml:space="preserve"> </w:t>
      </w:r>
      <w:r w:rsidRPr="00F42A8E">
        <w:rPr>
          <w:rFonts w:ascii="Helvetica" w:hAnsi="Helvetica" w:cs="Helvetica" w:hint="eastAsia"/>
          <w:b/>
          <w:bCs/>
          <w:color w:val="222222"/>
          <w:sz w:val="21"/>
          <w:szCs w:val="21"/>
        </w:rPr>
        <w:t>на</w:t>
      </w:r>
      <w:r w:rsidRPr="00F42A8E">
        <w:rPr>
          <w:rFonts w:ascii="Helvetica" w:hAnsi="Helvetica" w:cs="Helvetica"/>
          <w:b/>
          <w:bCs/>
          <w:color w:val="222222"/>
          <w:sz w:val="21"/>
          <w:szCs w:val="21"/>
        </w:rPr>
        <w:t xml:space="preserve"> </w:t>
      </w:r>
      <w:r w:rsidRPr="00F42A8E">
        <w:rPr>
          <w:rFonts w:ascii="Helvetica" w:hAnsi="Helvetica" w:cs="Helvetica" w:hint="eastAsia"/>
          <w:b/>
          <w:bCs/>
          <w:color w:val="222222"/>
          <w:sz w:val="21"/>
          <w:szCs w:val="21"/>
        </w:rPr>
        <w:t>нитроцеллюлозе</w:t>
      </w:r>
      <w:r w:rsidRPr="00F42A8E">
        <w:rPr>
          <w:rFonts w:ascii="Helvetica" w:hAnsi="Helvetica" w:cs="Helvetica"/>
          <w:b/>
          <w:bCs/>
          <w:color w:val="222222"/>
          <w:sz w:val="21"/>
          <w:szCs w:val="21"/>
        </w:rPr>
        <w:t>.</w:t>
      </w:r>
    </w:p>
    <w:p w14:paraId="44019873" w14:textId="77777777" w:rsidR="00F42A8E" w:rsidRPr="00F42A8E" w:rsidRDefault="00F42A8E" w:rsidP="00F42A8E">
      <w:pPr>
        <w:rPr>
          <w:rFonts w:ascii="Helvetica" w:hAnsi="Helvetica" w:cs="Helvetica"/>
          <w:b/>
          <w:bCs/>
          <w:color w:val="222222"/>
          <w:sz w:val="21"/>
          <w:szCs w:val="21"/>
        </w:rPr>
      </w:pPr>
    </w:p>
    <w:p w14:paraId="109CC004" w14:textId="0C425C61" w:rsidR="00484EB4" w:rsidRPr="00F42A8E" w:rsidRDefault="00F42A8E" w:rsidP="00F42A8E">
      <w:r w:rsidRPr="00F42A8E">
        <w:rPr>
          <w:rFonts w:ascii="Helvetica" w:hAnsi="Helvetica" w:cs="Helvetica"/>
          <w:b/>
          <w:bCs/>
          <w:color w:val="222222"/>
          <w:sz w:val="21"/>
          <w:szCs w:val="21"/>
        </w:rPr>
        <w:t xml:space="preserve">7.4. </w:t>
      </w:r>
      <w:r w:rsidRPr="00F42A8E">
        <w:rPr>
          <w:rFonts w:ascii="Helvetica" w:hAnsi="Helvetica" w:cs="Helvetica" w:hint="eastAsia"/>
          <w:b/>
          <w:bCs/>
          <w:color w:val="222222"/>
          <w:sz w:val="21"/>
          <w:szCs w:val="21"/>
        </w:rPr>
        <w:t>Мутагенные</w:t>
      </w:r>
      <w:r w:rsidRPr="00F42A8E">
        <w:rPr>
          <w:rFonts w:ascii="Helvetica" w:hAnsi="Helvetica" w:cs="Helvetica"/>
          <w:b/>
          <w:bCs/>
          <w:color w:val="222222"/>
          <w:sz w:val="21"/>
          <w:szCs w:val="21"/>
        </w:rPr>
        <w:t xml:space="preserve"> </w:t>
      </w:r>
      <w:r w:rsidRPr="00F42A8E">
        <w:rPr>
          <w:rFonts w:ascii="Helvetica" w:hAnsi="Helvetica" w:cs="Helvetica" w:hint="eastAsia"/>
          <w:b/>
          <w:bCs/>
          <w:color w:val="222222"/>
          <w:sz w:val="21"/>
          <w:szCs w:val="21"/>
        </w:rPr>
        <w:t>обработки</w:t>
      </w:r>
      <w:r w:rsidRPr="00F42A8E">
        <w:rPr>
          <w:rFonts w:ascii="Helvetica" w:hAnsi="Helvetica" w:cs="Helvetica"/>
          <w:b/>
          <w:bCs/>
          <w:color w:val="222222"/>
          <w:sz w:val="21"/>
          <w:szCs w:val="21"/>
        </w:rPr>
        <w:t>.</w:t>
      </w:r>
    </w:p>
    <w:sectPr w:rsidR="00484EB4" w:rsidRPr="00F42A8E"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E18CDF" w14:textId="77777777" w:rsidR="00C5192B" w:rsidRDefault="00C5192B">
      <w:pPr>
        <w:spacing w:after="0" w:line="240" w:lineRule="auto"/>
      </w:pPr>
      <w:r>
        <w:separator/>
      </w:r>
    </w:p>
  </w:endnote>
  <w:endnote w:type="continuationSeparator" w:id="0">
    <w:p w14:paraId="7CEF1ABD" w14:textId="77777777" w:rsidR="00C5192B" w:rsidRDefault="00C519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09471E" w14:textId="77777777" w:rsidR="00C5192B" w:rsidRDefault="00C5192B"/>
    <w:p w14:paraId="16FA2EE8" w14:textId="77777777" w:rsidR="00C5192B" w:rsidRDefault="00C5192B"/>
    <w:p w14:paraId="16E62811" w14:textId="77777777" w:rsidR="00C5192B" w:rsidRDefault="00C5192B"/>
    <w:p w14:paraId="169BC6FB" w14:textId="77777777" w:rsidR="00C5192B" w:rsidRDefault="00C5192B"/>
    <w:p w14:paraId="712D4480" w14:textId="77777777" w:rsidR="00C5192B" w:rsidRDefault="00C5192B"/>
    <w:p w14:paraId="70A9E0FA" w14:textId="77777777" w:rsidR="00C5192B" w:rsidRDefault="00C5192B"/>
    <w:p w14:paraId="4028C80A" w14:textId="77777777" w:rsidR="00C5192B" w:rsidRDefault="00C5192B">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B85BA5F" wp14:editId="244B89A2">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5A958A" w14:textId="77777777" w:rsidR="00C5192B" w:rsidRDefault="00C5192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B85BA5F"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A5A958A" w14:textId="77777777" w:rsidR="00C5192B" w:rsidRDefault="00C5192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78EECCA" w14:textId="77777777" w:rsidR="00C5192B" w:rsidRDefault="00C5192B"/>
    <w:p w14:paraId="411EF453" w14:textId="77777777" w:rsidR="00C5192B" w:rsidRDefault="00C5192B"/>
    <w:p w14:paraId="5B8FE034" w14:textId="77777777" w:rsidR="00C5192B" w:rsidRDefault="00C5192B">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0EBCB65" wp14:editId="70E6965D">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0392BD" w14:textId="77777777" w:rsidR="00C5192B" w:rsidRDefault="00C5192B"/>
                          <w:p w14:paraId="59212BB5" w14:textId="77777777" w:rsidR="00C5192B" w:rsidRDefault="00C5192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0EBCB6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90392BD" w14:textId="77777777" w:rsidR="00C5192B" w:rsidRDefault="00C5192B"/>
                    <w:p w14:paraId="59212BB5" w14:textId="77777777" w:rsidR="00C5192B" w:rsidRDefault="00C5192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99912BE" w14:textId="77777777" w:rsidR="00C5192B" w:rsidRDefault="00C5192B"/>
    <w:p w14:paraId="4070D36C" w14:textId="77777777" w:rsidR="00C5192B" w:rsidRDefault="00C5192B">
      <w:pPr>
        <w:rPr>
          <w:sz w:val="2"/>
          <w:szCs w:val="2"/>
        </w:rPr>
      </w:pPr>
    </w:p>
    <w:p w14:paraId="436BAC41" w14:textId="77777777" w:rsidR="00C5192B" w:rsidRDefault="00C5192B"/>
    <w:p w14:paraId="14BC012C" w14:textId="77777777" w:rsidR="00C5192B" w:rsidRDefault="00C5192B">
      <w:pPr>
        <w:spacing w:after="0" w:line="240" w:lineRule="auto"/>
      </w:pPr>
    </w:p>
  </w:footnote>
  <w:footnote w:type="continuationSeparator" w:id="0">
    <w:p w14:paraId="3D7C146D" w14:textId="77777777" w:rsidR="00C5192B" w:rsidRDefault="00C519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98"/>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11"/>
    <w:rsid w:val="006C644A"/>
    <w:rsid w:val="006C64A9"/>
    <w:rsid w:val="006C6584"/>
    <w:rsid w:val="006C671A"/>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886"/>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2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3D"/>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26"/>
    <w:rsid w:val="00F00138"/>
    <w:rsid w:val="00F0015B"/>
    <w:rsid w:val="00F002DD"/>
    <w:rsid w:val="00F003D6"/>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213492</TotalTime>
  <Pages>8</Pages>
  <Words>728</Words>
  <Characters>4154</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4873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2297</cp:revision>
  <cp:lastPrinted>2009-02-06T05:36:00Z</cp:lastPrinted>
  <dcterms:created xsi:type="dcterms:W3CDTF">2024-01-07T13:43:00Z</dcterms:created>
  <dcterms:modified xsi:type="dcterms:W3CDTF">2025-11-22T18:13:00Z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