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29419D" w:rsidRDefault="0029419D" w:rsidP="0029419D">
      <w:r w:rsidRPr="002513E6">
        <w:rPr>
          <w:rFonts w:ascii="Times New Roman" w:eastAsia="Times New Roman" w:hAnsi="Times New Roman" w:cs="Times New Roman"/>
          <w:b/>
          <w:sz w:val="24"/>
          <w:szCs w:val="24"/>
          <w:lang w:eastAsia="ru-RU"/>
        </w:rPr>
        <w:t>Загородня Людмила Петрівна</w:t>
      </w:r>
      <w:r w:rsidRPr="002513E6">
        <w:rPr>
          <w:rFonts w:ascii="Times New Roman" w:eastAsia="Times New Roman" w:hAnsi="Times New Roman" w:cs="Times New Roman"/>
          <w:sz w:val="24"/>
          <w:szCs w:val="24"/>
          <w:lang w:eastAsia="ru-RU"/>
        </w:rPr>
        <w:t xml:space="preserve">, </w:t>
      </w:r>
      <w:r w:rsidRPr="002513E6">
        <w:rPr>
          <w:rFonts w:ascii="Times New Roman" w:eastAsia="Calibri" w:hAnsi="Times New Roman" w:cs="Times New Roman"/>
          <w:sz w:val="24"/>
          <w:szCs w:val="24"/>
        </w:rPr>
        <w:t xml:space="preserve">доцент кафедри дошкільної педагогіки і психології, </w:t>
      </w:r>
      <w:r w:rsidRPr="002513E6">
        <w:rPr>
          <w:rFonts w:ascii="Times New Roman" w:eastAsia="Times New Roman" w:hAnsi="Times New Roman" w:cs="Times New Roman"/>
          <w:sz w:val="24"/>
          <w:szCs w:val="24"/>
          <w:lang w:eastAsia="ru-RU"/>
        </w:rPr>
        <w:t xml:space="preserve">Глухівський національний педагогічний університет імені Олександра Довженка Міністерства освіти і науки України. </w:t>
      </w:r>
      <w:r w:rsidRPr="002513E6">
        <w:rPr>
          <w:rFonts w:ascii="Times New Roman" w:eastAsia="Times New Roman" w:hAnsi="Times New Roman" w:cs="Times New Roman"/>
          <w:bCs/>
          <w:sz w:val="24"/>
          <w:szCs w:val="24"/>
          <w:lang w:eastAsia="ru-RU"/>
        </w:rPr>
        <w:t>Назва дисертації:</w:t>
      </w:r>
      <w:r w:rsidRPr="002513E6">
        <w:rPr>
          <w:rFonts w:ascii="Times New Roman" w:eastAsia="Times New Roman" w:hAnsi="Times New Roman" w:cs="Times New Roman"/>
          <w:sz w:val="24"/>
          <w:szCs w:val="24"/>
          <w:lang w:eastAsia="ru-RU"/>
        </w:rPr>
        <w:t xml:space="preserve"> «</w:t>
      </w:r>
      <w:r w:rsidRPr="002513E6">
        <w:rPr>
          <w:rFonts w:ascii="Times New Roman" w:eastAsia="Calibri" w:hAnsi="Times New Roman" w:cs="Times New Roman"/>
          <w:sz w:val="24"/>
          <w:szCs w:val="24"/>
        </w:rPr>
        <w:t xml:space="preserve">Теоретичні і методичні засади підготовки магістрів до забезпечення якості освітнього процесу в закладі дошкільної освіти». </w:t>
      </w:r>
      <w:r w:rsidRPr="002513E6">
        <w:rPr>
          <w:rFonts w:ascii="Times New Roman" w:eastAsia="Times New Roman" w:hAnsi="Times New Roman" w:cs="Times New Roman"/>
          <w:bCs/>
          <w:iCs/>
          <w:sz w:val="24"/>
          <w:szCs w:val="24"/>
          <w:lang w:eastAsia="ru-RU"/>
        </w:rPr>
        <w:t>Шифр та назва спеціальності</w:t>
      </w:r>
      <w:r w:rsidRPr="002513E6">
        <w:rPr>
          <w:rFonts w:ascii="Times New Roman" w:eastAsia="Times New Roman" w:hAnsi="Times New Roman" w:cs="Times New Roman"/>
          <w:sz w:val="24"/>
          <w:szCs w:val="24"/>
          <w:lang w:eastAsia="ru-RU"/>
        </w:rPr>
        <w:t xml:space="preserve"> – </w:t>
      </w:r>
      <w:r w:rsidRPr="002513E6">
        <w:rPr>
          <w:rFonts w:ascii="Times New Roman" w:eastAsia="Calibri" w:hAnsi="Times New Roman" w:cs="Times New Roman"/>
          <w:sz w:val="24"/>
          <w:szCs w:val="24"/>
        </w:rPr>
        <w:t>13.00.04 – теорія і методика професійної освіти. С</w:t>
      </w:r>
      <w:r w:rsidRPr="002513E6">
        <w:rPr>
          <w:rFonts w:ascii="Times New Roman" w:eastAsia="Times New Roman" w:hAnsi="Times New Roman" w:cs="Times New Roman"/>
          <w:bCs/>
          <w:iCs/>
          <w:sz w:val="24"/>
          <w:szCs w:val="24"/>
          <w:lang w:eastAsia="ru-RU"/>
        </w:rPr>
        <w:t>пецрада</w:t>
      </w:r>
      <w:r w:rsidRPr="002513E6">
        <w:rPr>
          <w:rFonts w:ascii="Times New Roman" w:eastAsia="Times New Roman" w:hAnsi="Times New Roman" w:cs="Times New Roman"/>
          <w:sz w:val="24"/>
          <w:szCs w:val="24"/>
          <w:lang w:eastAsia="ru-RU"/>
        </w:rPr>
        <w:t xml:space="preserve"> Д 56.146.01 Глухівського національного педагогічного університету імені Олександра Довженка</w:t>
      </w:r>
    </w:p>
    <w:sectPr w:rsidR="00D00CC9" w:rsidRPr="0029419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9419D" w:rsidRPr="0029419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D964C-5E5C-475F-8521-D6F12E0C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2020-10-30T08:08:00Z</dcterms:created>
  <dcterms:modified xsi:type="dcterms:W3CDTF">2020-11-01T13:53:00Z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