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94D1" w14:textId="09F562E6" w:rsidR="00977532" w:rsidRDefault="004A5F5A" w:rsidP="004A5F5A">
      <w:r w:rsidRPr="004A5F5A">
        <w:rPr>
          <w:rFonts w:hint="eastAsia"/>
        </w:rPr>
        <w:t>Коломеец</w:t>
      </w:r>
      <w:r w:rsidRPr="004A5F5A">
        <w:t xml:space="preserve"> </w:t>
      </w:r>
      <w:r w:rsidRPr="004A5F5A">
        <w:rPr>
          <w:rFonts w:hint="eastAsia"/>
        </w:rPr>
        <w:t>Елена</w:t>
      </w:r>
      <w:r w:rsidRPr="004A5F5A">
        <w:t xml:space="preserve"> </w:t>
      </w:r>
      <w:r w:rsidRPr="004A5F5A">
        <w:rPr>
          <w:rFonts w:hint="eastAsia"/>
        </w:rPr>
        <w:t>Владимировна</w:t>
      </w:r>
      <w:r>
        <w:t xml:space="preserve"> </w:t>
      </w:r>
      <w:r w:rsidRPr="004A5F5A">
        <w:rPr>
          <w:rFonts w:hint="eastAsia"/>
        </w:rPr>
        <w:t>Использование</w:t>
      </w:r>
      <w:r w:rsidRPr="004A5F5A">
        <w:t xml:space="preserve"> </w:t>
      </w:r>
      <w:r w:rsidRPr="004A5F5A">
        <w:rPr>
          <w:rFonts w:hint="eastAsia"/>
        </w:rPr>
        <w:t>прокурором</w:t>
      </w:r>
      <w:r w:rsidRPr="004A5F5A">
        <w:t xml:space="preserve"> </w:t>
      </w:r>
      <w:r w:rsidRPr="004A5F5A">
        <w:rPr>
          <w:rFonts w:hint="eastAsia"/>
        </w:rPr>
        <w:t>средств</w:t>
      </w:r>
      <w:r w:rsidRPr="004A5F5A">
        <w:t xml:space="preserve"> </w:t>
      </w:r>
      <w:r w:rsidRPr="004A5F5A">
        <w:rPr>
          <w:rFonts w:hint="eastAsia"/>
        </w:rPr>
        <w:t>реагирования</w:t>
      </w:r>
      <w:r w:rsidRPr="004A5F5A">
        <w:t xml:space="preserve"> </w:t>
      </w:r>
      <w:r w:rsidRPr="004A5F5A">
        <w:rPr>
          <w:rFonts w:hint="eastAsia"/>
        </w:rPr>
        <w:t>в</w:t>
      </w:r>
      <w:r w:rsidRPr="004A5F5A">
        <w:t xml:space="preserve"> </w:t>
      </w:r>
      <w:r w:rsidRPr="004A5F5A">
        <w:rPr>
          <w:rFonts w:hint="eastAsia"/>
        </w:rPr>
        <w:t>досудебном</w:t>
      </w:r>
      <w:r w:rsidRPr="004A5F5A">
        <w:t xml:space="preserve"> </w:t>
      </w:r>
      <w:r w:rsidRPr="004A5F5A">
        <w:rPr>
          <w:rFonts w:hint="eastAsia"/>
        </w:rPr>
        <w:t>производстве</w:t>
      </w:r>
    </w:p>
    <w:p w14:paraId="116E39CC" w14:textId="77777777" w:rsidR="00C66701" w:rsidRDefault="00C66701" w:rsidP="00C66701">
      <w:r>
        <w:rPr>
          <w:rFonts w:hint="eastAsia"/>
        </w:rPr>
        <w:t>ОГЛАВЛЕНИЕ</w:t>
      </w:r>
      <w:r>
        <w:t xml:space="preserve"> </w:t>
      </w:r>
      <w:r>
        <w:rPr>
          <w:rFonts w:hint="eastAsia"/>
        </w:rPr>
        <w:t>ДИССЕРТАЦИИ</w:t>
      </w:r>
    </w:p>
    <w:p w14:paraId="4CAC0407" w14:textId="77777777" w:rsidR="00C66701" w:rsidRDefault="00C66701" w:rsidP="00C66701">
      <w:r>
        <w:rPr>
          <w:rFonts w:hint="eastAsia"/>
        </w:rPr>
        <w:t>кандидат</w:t>
      </w:r>
      <w:r>
        <w:t xml:space="preserve"> </w:t>
      </w:r>
      <w:r>
        <w:rPr>
          <w:rFonts w:hint="eastAsia"/>
        </w:rPr>
        <w:t>наук</w:t>
      </w:r>
      <w:r>
        <w:t xml:space="preserve"> </w:t>
      </w:r>
      <w:r>
        <w:rPr>
          <w:rFonts w:hint="eastAsia"/>
        </w:rPr>
        <w:t>Коломеец</w:t>
      </w:r>
      <w:r>
        <w:t xml:space="preserve"> </w:t>
      </w:r>
      <w:r>
        <w:rPr>
          <w:rFonts w:hint="eastAsia"/>
        </w:rPr>
        <w:t>Елена</w:t>
      </w:r>
      <w:r>
        <w:t xml:space="preserve"> </w:t>
      </w:r>
      <w:r>
        <w:rPr>
          <w:rFonts w:hint="eastAsia"/>
        </w:rPr>
        <w:t>Владимировна</w:t>
      </w:r>
    </w:p>
    <w:p w14:paraId="7E234DDE" w14:textId="77777777" w:rsidR="00C66701" w:rsidRDefault="00C66701" w:rsidP="00C66701">
      <w:r>
        <w:rPr>
          <w:rFonts w:hint="eastAsia"/>
        </w:rPr>
        <w:t>Введение</w:t>
      </w:r>
    </w:p>
    <w:p w14:paraId="2B6F28DF" w14:textId="77777777" w:rsidR="00C66701" w:rsidRDefault="00C66701" w:rsidP="00C66701"/>
    <w:p w14:paraId="627FCA27" w14:textId="77777777" w:rsidR="00C66701" w:rsidRDefault="00C66701" w:rsidP="00C66701">
      <w:r>
        <w:rPr>
          <w:rFonts w:hint="eastAsia"/>
        </w:rPr>
        <w:t>Глава</w:t>
      </w:r>
      <w:r>
        <w:t xml:space="preserve"> 1. </w:t>
      </w:r>
      <w:r>
        <w:rPr>
          <w:rFonts w:hint="eastAsia"/>
        </w:rPr>
        <w:t>Средства</w:t>
      </w:r>
      <w:r>
        <w:t xml:space="preserve"> </w:t>
      </w:r>
      <w:r>
        <w:rPr>
          <w:rFonts w:hint="eastAsia"/>
        </w:rPr>
        <w:t>реагирования</w:t>
      </w:r>
      <w:r>
        <w:t xml:space="preserve"> </w:t>
      </w:r>
      <w:r>
        <w:rPr>
          <w:rFonts w:hint="eastAsia"/>
        </w:rPr>
        <w:t>прокурора</w:t>
      </w:r>
      <w:r>
        <w:t xml:space="preserve"> </w:t>
      </w:r>
      <w:r>
        <w:rPr>
          <w:rFonts w:hint="eastAsia"/>
        </w:rPr>
        <w:t>в</w:t>
      </w:r>
      <w:r>
        <w:t xml:space="preserve"> </w:t>
      </w:r>
      <w:r>
        <w:rPr>
          <w:rFonts w:hint="eastAsia"/>
        </w:rPr>
        <w:t>досудебном</w:t>
      </w:r>
      <w:r>
        <w:t xml:space="preserve"> </w:t>
      </w:r>
      <w:r>
        <w:rPr>
          <w:rFonts w:hint="eastAsia"/>
        </w:rPr>
        <w:t>производстве</w:t>
      </w:r>
      <w:r>
        <w:t>:</w:t>
      </w:r>
    </w:p>
    <w:p w14:paraId="5B7B1D86" w14:textId="77777777" w:rsidR="00C66701" w:rsidRDefault="00C66701" w:rsidP="00C66701"/>
    <w:p w14:paraId="1D2871FA" w14:textId="77777777" w:rsidR="00C66701" w:rsidRDefault="00C66701" w:rsidP="00C66701">
      <w:r>
        <w:rPr>
          <w:rFonts w:hint="eastAsia"/>
        </w:rPr>
        <w:t>теоретические</w:t>
      </w:r>
      <w:r>
        <w:t xml:space="preserve"> </w:t>
      </w:r>
      <w:r>
        <w:rPr>
          <w:rFonts w:hint="eastAsia"/>
        </w:rPr>
        <w:t>и</w:t>
      </w:r>
      <w:r>
        <w:t xml:space="preserve"> </w:t>
      </w:r>
      <w:r>
        <w:rPr>
          <w:rFonts w:hint="eastAsia"/>
        </w:rPr>
        <w:t>правовые</w:t>
      </w:r>
      <w:r>
        <w:t xml:space="preserve"> </w:t>
      </w:r>
      <w:r>
        <w:rPr>
          <w:rFonts w:hint="eastAsia"/>
        </w:rPr>
        <w:t>основы</w:t>
      </w:r>
    </w:p>
    <w:p w14:paraId="33A9448F" w14:textId="77777777" w:rsidR="00C66701" w:rsidRDefault="00C66701" w:rsidP="00C66701"/>
    <w:p w14:paraId="7FB7F963" w14:textId="77777777" w:rsidR="00C66701" w:rsidRDefault="00C66701" w:rsidP="00C66701">
      <w:r>
        <w:rPr>
          <w:rFonts w:hint="eastAsia"/>
        </w:rPr>
        <w:t>§</w:t>
      </w:r>
      <w:r>
        <w:t xml:space="preserve"> 1.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средств</w:t>
      </w:r>
      <w:r>
        <w:t xml:space="preserve"> </w:t>
      </w:r>
      <w:r>
        <w:rPr>
          <w:rFonts w:hint="eastAsia"/>
        </w:rPr>
        <w:t>реагирования</w:t>
      </w:r>
      <w:r>
        <w:t xml:space="preserve">, </w:t>
      </w:r>
      <w:r>
        <w:rPr>
          <w:rFonts w:hint="eastAsia"/>
        </w:rPr>
        <w:t>используемых</w:t>
      </w:r>
      <w:r>
        <w:t xml:space="preserve"> </w:t>
      </w:r>
      <w:r>
        <w:rPr>
          <w:rFonts w:hint="eastAsia"/>
        </w:rPr>
        <w:t>прокурором</w:t>
      </w:r>
      <w:r>
        <w:t xml:space="preserve"> </w:t>
      </w:r>
      <w:r>
        <w:rPr>
          <w:rFonts w:hint="eastAsia"/>
        </w:rPr>
        <w:t>в</w:t>
      </w:r>
    </w:p>
    <w:p w14:paraId="4FE74A31" w14:textId="77777777" w:rsidR="00C66701" w:rsidRDefault="00C66701" w:rsidP="00C66701"/>
    <w:p w14:paraId="7716241F" w14:textId="77777777" w:rsidR="00C66701" w:rsidRDefault="00C66701" w:rsidP="00C66701">
      <w:r>
        <w:rPr>
          <w:rFonts w:hint="eastAsia"/>
        </w:rPr>
        <w:t>уголовном</w:t>
      </w:r>
      <w:r>
        <w:t xml:space="preserve"> </w:t>
      </w:r>
      <w:r>
        <w:rPr>
          <w:rFonts w:hint="eastAsia"/>
        </w:rPr>
        <w:t>досудебном</w:t>
      </w:r>
      <w:r>
        <w:t xml:space="preserve"> </w:t>
      </w:r>
      <w:r>
        <w:rPr>
          <w:rFonts w:hint="eastAsia"/>
        </w:rPr>
        <w:t>производстве</w:t>
      </w:r>
      <w:r>
        <w:t xml:space="preserve">, </w:t>
      </w:r>
      <w:r>
        <w:rPr>
          <w:rFonts w:hint="eastAsia"/>
        </w:rPr>
        <w:t>предъявляемые</w:t>
      </w:r>
      <w:r>
        <w:t xml:space="preserve"> </w:t>
      </w:r>
      <w:r>
        <w:rPr>
          <w:rFonts w:hint="eastAsia"/>
        </w:rPr>
        <w:t>к</w:t>
      </w:r>
      <w:r>
        <w:t xml:space="preserve"> </w:t>
      </w:r>
      <w:r>
        <w:rPr>
          <w:rFonts w:hint="eastAsia"/>
        </w:rPr>
        <w:t>ним</w:t>
      </w:r>
      <w:r>
        <w:t xml:space="preserve"> </w:t>
      </w:r>
      <w:r>
        <w:rPr>
          <w:rFonts w:hint="eastAsia"/>
        </w:rPr>
        <w:t>требования</w:t>
      </w:r>
    </w:p>
    <w:p w14:paraId="2774AFCD" w14:textId="77777777" w:rsidR="00C66701" w:rsidRDefault="00C66701" w:rsidP="00C66701"/>
    <w:p w14:paraId="42890CBC" w14:textId="77777777" w:rsidR="00C66701" w:rsidRDefault="00C66701" w:rsidP="00C66701">
      <w:r>
        <w:rPr>
          <w:rFonts w:hint="eastAsia"/>
        </w:rPr>
        <w:t>§</w:t>
      </w:r>
      <w:r>
        <w:t xml:space="preserve"> 2. </w:t>
      </w:r>
      <w:r>
        <w:rPr>
          <w:rFonts w:hint="eastAsia"/>
        </w:rPr>
        <w:t>Систематизация</w:t>
      </w:r>
      <w:r>
        <w:t xml:space="preserve"> </w:t>
      </w:r>
      <w:r>
        <w:rPr>
          <w:rFonts w:hint="eastAsia"/>
        </w:rPr>
        <w:t>используемых</w:t>
      </w:r>
      <w:r>
        <w:t xml:space="preserve"> </w:t>
      </w:r>
      <w:r>
        <w:rPr>
          <w:rFonts w:hint="eastAsia"/>
        </w:rPr>
        <w:t>прокурором</w:t>
      </w:r>
      <w:r>
        <w:t xml:space="preserve"> </w:t>
      </w:r>
      <w:r>
        <w:rPr>
          <w:rFonts w:hint="eastAsia"/>
        </w:rPr>
        <w:t>в</w:t>
      </w:r>
      <w:r>
        <w:t xml:space="preserve"> </w:t>
      </w:r>
      <w:r>
        <w:rPr>
          <w:rFonts w:hint="eastAsia"/>
        </w:rPr>
        <w:t>уголовном</w:t>
      </w:r>
      <w:r>
        <w:t xml:space="preserve"> </w:t>
      </w:r>
      <w:r>
        <w:rPr>
          <w:rFonts w:hint="eastAsia"/>
        </w:rPr>
        <w:t>досудебном</w:t>
      </w:r>
    </w:p>
    <w:p w14:paraId="1EBA6A28" w14:textId="77777777" w:rsidR="00C66701" w:rsidRDefault="00C66701" w:rsidP="00C66701"/>
    <w:p w14:paraId="70873C8C" w14:textId="77777777" w:rsidR="00C66701" w:rsidRDefault="00C66701" w:rsidP="00C66701">
      <w:r>
        <w:rPr>
          <w:rFonts w:hint="eastAsia"/>
        </w:rPr>
        <w:t>производстве</w:t>
      </w:r>
      <w:r>
        <w:t xml:space="preserve"> </w:t>
      </w:r>
      <w:r>
        <w:rPr>
          <w:rFonts w:hint="eastAsia"/>
        </w:rPr>
        <w:t>средств</w:t>
      </w:r>
      <w:r>
        <w:t xml:space="preserve"> </w:t>
      </w:r>
      <w:r>
        <w:rPr>
          <w:rFonts w:hint="eastAsia"/>
        </w:rPr>
        <w:t>реагирования</w:t>
      </w:r>
      <w:r>
        <w:t xml:space="preserve"> </w:t>
      </w:r>
      <w:r>
        <w:rPr>
          <w:rFonts w:hint="eastAsia"/>
        </w:rPr>
        <w:t>и</w:t>
      </w:r>
      <w:r>
        <w:t xml:space="preserve"> </w:t>
      </w:r>
      <w:r>
        <w:rPr>
          <w:rFonts w:hint="eastAsia"/>
        </w:rPr>
        <w:t>их</w:t>
      </w:r>
      <w:r>
        <w:t xml:space="preserve"> </w:t>
      </w:r>
      <w:r>
        <w:rPr>
          <w:rFonts w:hint="eastAsia"/>
        </w:rPr>
        <w:t>виды</w:t>
      </w:r>
    </w:p>
    <w:p w14:paraId="0F2AB3A9" w14:textId="77777777" w:rsidR="00C66701" w:rsidRDefault="00C66701" w:rsidP="00C66701"/>
    <w:p w14:paraId="743B03FA" w14:textId="77777777" w:rsidR="00C66701" w:rsidRDefault="00C66701" w:rsidP="00C66701">
      <w:r>
        <w:rPr>
          <w:rFonts w:hint="eastAsia"/>
        </w:rPr>
        <w:t>Глава</w:t>
      </w:r>
      <w:r>
        <w:t xml:space="preserve"> 2. </w:t>
      </w:r>
      <w:r>
        <w:rPr>
          <w:rFonts w:hint="eastAsia"/>
        </w:rPr>
        <w:t>Система</w:t>
      </w:r>
      <w:r>
        <w:t xml:space="preserve"> </w:t>
      </w:r>
      <w:r>
        <w:rPr>
          <w:rFonts w:hint="eastAsia"/>
        </w:rPr>
        <w:t>средств</w:t>
      </w:r>
      <w:r>
        <w:t xml:space="preserve"> </w:t>
      </w:r>
      <w:r>
        <w:rPr>
          <w:rFonts w:hint="eastAsia"/>
        </w:rPr>
        <w:t>реагирования</w:t>
      </w:r>
      <w:r>
        <w:t xml:space="preserve"> </w:t>
      </w:r>
      <w:r>
        <w:rPr>
          <w:rFonts w:hint="eastAsia"/>
        </w:rPr>
        <w:t>и</w:t>
      </w:r>
      <w:r>
        <w:t xml:space="preserve"> </w:t>
      </w:r>
      <w:r>
        <w:rPr>
          <w:rFonts w:hint="eastAsia"/>
        </w:rPr>
        <w:t>проблемы</w:t>
      </w:r>
      <w:r>
        <w:t xml:space="preserve"> </w:t>
      </w:r>
      <w:r>
        <w:rPr>
          <w:rFonts w:hint="eastAsia"/>
        </w:rPr>
        <w:t>использования</w:t>
      </w:r>
      <w:r>
        <w:t xml:space="preserve"> </w:t>
      </w:r>
      <w:r>
        <w:rPr>
          <w:rFonts w:hint="eastAsia"/>
        </w:rPr>
        <w:t>их</w:t>
      </w:r>
    </w:p>
    <w:p w14:paraId="171486C2" w14:textId="77777777" w:rsidR="00C66701" w:rsidRDefault="00C66701" w:rsidP="00C66701"/>
    <w:p w14:paraId="09827A8D" w14:textId="77777777" w:rsidR="00C66701" w:rsidRDefault="00C66701" w:rsidP="00C66701">
      <w:r>
        <w:rPr>
          <w:rFonts w:hint="eastAsia"/>
        </w:rPr>
        <w:t>прокурором</w:t>
      </w:r>
      <w:r>
        <w:t xml:space="preserve"> </w:t>
      </w:r>
      <w:r>
        <w:rPr>
          <w:rFonts w:hint="eastAsia"/>
        </w:rPr>
        <w:t>в</w:t>
      </w:r>
      <w:r>
        <w:t xml:space="preserve"> </w:t>
      </w:r>
      <w:r>
        <w:rPr>
          <w:rFonts w:hint="eastAsia"/>
        </w:rPr>
        <w:t>досудебном</w:t>
      </w:r>
      <w:r>
        <w:t xml:space="preserve"> </w:t>
      </w:r>
      <w:r>
        <w:rPr>
          <w:rFonts w:hint="eastAsia"/>
        </w:rPr>
        <w:t>производстве</w:t>
      </w:r>
    </w:p>
    <w:p w14:paraId="6DA41DEE" w14:textId="77777777" w:rsidR="00C66701" w:rsidRDefault="00C66701" w:rsidP="00C66701"/>
    <w:p w14:paraId="4C1D21D4" w14:textId="77777777" w:rsidR="00C66701" w:rsidRDefault="00C66701" w:rsidP="00C66701">
      <w:r>
        <w:rPr>
          <w:rFonts w:hint="eastAsia"/>
        </w:rPr>
        <w:t>§</w:t>
      </w:r>
      <w:r>
        <w:t xml:space="preserve"> 1.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по</w:t>
      </w:r>
      <w:r>
        <w:t xml:space="preserve"> </w:t>
      </w:r>
      <w:r>
        <w:rPr>
          <w:rFonts w:hint="eastAsia"/>
        </w:rPr>
        <w:t>инициированию</w:t>
      </w:r>
      <w:r>
        <w:t xml:space="preserve"> </w:t>
      </w:r>
      <w:r>
        <w:rPr>
          <w:rFonts w:hint="eastAsia"/>
        </w:rPr>
        <w:t>уголовного</w:t>
      </w:r>
    </w:p>
    <w:p w14:paraId="14A7B149" w14:textId="77777777" w:rsidR="00C66701" w:rsidRDefault="00C66701" w:rsidP="00C66701"/>
    <w:p w14:paraId="00490D3F" w14:textId="77777777" w:rsidR="00C66701" w:rsidRDefault="00C66701" w:rsidP="00C66701">
      <w:r>
        <w:rPr>
          <w:rFonts w:hint="eastAsia"/>
        </w:rPr>
        <w:t>преследования</w:t>
      </w:r>
    </w:p>
    <w:p w14:paraId="0D8DE78E" w14:textId="77777777" w:rsidR="00C66701" w:rsidRDefault="00C66701" w:rsidP="00C66701"/>
    <w:p w14:paraId="17F8F8DF" w14:textId="77777777" w:rsidR="00C66701" w:rsidRDefault="00C66701" w:rsidP="00C66701">
      <w:r>
        <w:rPr>
          <w:rFonts w:hint="eastAsia"/>
        </w:rPr>
        <w:t>§</w:t>
      </w:r>
      <w:r>
        <w:t xml:space="preserve"> 2.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по</w:t>
      </w:r>
      <w:r>
        <w:t xml:space="preserve"> </w:t>
      </w:r>
      <w:r>
        <w:rPr>
          <w:rFonts w:hint="eastAsia"/>
        </w:rPr>
        <w:t>отмене</w:t>
      </w:r>
      <w:r>
        <w:t xml:space="preserve"> </w:t>
      </w:r>
      <w:r>
        <w:rPr>
          <w:rFonts w:hint="eastAsia"/>
        </w:rPr>
        <w:t>п</w:t>
      </w:r>
      <w:r>
        <w:rPr>
          <w:rFonts w:hint="eastAsia"/>
        </w:rPr>
        <w:lastRenderedPageBreak/>
        <w:t>остановлений</w:t>
      </w:r>
      <w:r>
        <w:t xml:space="preserve"> </w:t>
      </w:r>
      <w:r>
        <w:rPr>
          <w:rFonts w:hint="eastAsia"/>
        </w:rPr>
        <w:t>органов</w:t>
      </w:r>
    </w:p>
    <w:p w14:paraId="45705364" w14:textId="77777777" w:rsidR="00C66701" w:rsidRDefault="00C66701" w:rsidP="00C66701"/>
    <w:p w14:paraId="013C0133" w14:textId="77777777" w:rsidR="00C66701" w:rsidRDefault="00C66701" w:rsidP="00C66701">
      <w:r>
        <w:rPr>
          <w:rFonts w:hint="eastAsia"/>
        </w:rPr>
        <w:t>расследования</w:t>
      </w:r>
    </w:p>
    <w:p w14:paraId="7606AD5C" w14:textId="77777777" w:rsidR="00C66701" w:rsidRDefault="00C66701" w:rsidP="00C66701"/>
    <w:p w14:paraId="79358639" w14:textId="77777777" w:rsidR="00C66701" w:rsidRDefault="00C66701" w:rsidP="00C66701">
      <w:r>
        <w:rPr>
          <w:rFonts w:hint="eastAsia"/>
        </w:rPr>
        <w:t>§</w:t>
      </w:r>
      <w:r>
        <w:t xml:space="preserve"> 3.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санкционирующего</w:t>
      </w:r>
      <w:r>
        <w:t xml:space="preserve"> </w:t>
      </w:r>
      <w:r>
        <w:rPr>
          <w:rFonts w:hint="eastAsia"/>
        </w:rPr>
        <w:t>характера</w:t>
      </w:r>
    </w:p>
    <w:p w14:paraId="156B425A" w14:textId="77777777" w:rsidR="00C66701" w:rsidRDefault="00C66701" w:rsidP="00C66701"/>
    <w:p w14:paraId="4EDD4418" w14:textId="77777777" w:rsidR="00C66701" w:rsidRDefault="00C66701" w:rsidP="00C66701">
      <w:r>
        <w:rPr>
          <w:rFonts w:hint="eastAsia"/>
        </w:rPr>
        <w:t>§</w:t>
      </w:r>
      <w:r>
        <w:t xml:space="preserve"> 4.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по</w:t>
      </w:r>
      <w:r>
        <w:t xml:space="preserve"> </w:t>
      </w:r>
      <w:r>
        <w:rPr>
          <w:rFonts w:hint="eastAsia"/>
        </w:rPr>
        <w:t>формированию</w:t>
      </w:r>
      <w:r>
        <w:t xml:space="preserve"> </w:t>
      </w:r>
      <w:r>
        <w:rPr>
          <w:rFonts w:hint="eastAsia"/>
        </w:rPr>
        <w:t>обвинительного</w:t>
      </w:r>
    </w:p>
    <w:p w14:paraId="198A3EEA" w14:textId="77777777" w:rsidR="00C66701" w:rsidRDefault="00C66701" w:rsidP="00C66701"/>
    <w:p w14:paraId="679C4397" w14:textId="77777777" w:rsidR="00C66701" w:rsidRDefault="00C66701" w:rsidP="00C66701">
      <w:r>
        <w:rPr>
          <w:rFonts w:hint="eastAsia"/>
        </w:rPr>
        <w:t>тезиса</w:t>
      </w:r>
      <w:r>
        <w:t xml:space="preserve"> </w:t>
      </w:r>
      <w:r>
        <w:rPr>
          <w:rFonts w:hint="eastAsia"/>
        </w:rPr>
        <w:t>и</w:t>
      </w:r>
      <w:r>
        <w:t xml:space="preserve"> </w:t>
      </w:r>
      <w:r>
        <w:rPr>
          <w:rFonts w:hint="eastAsia"/>
        </w:rPr>
        <w:t>распоряжению</w:t>
      </w:r>
      <w:r>
        <w:t xml:space="preserve"> </w:t>
      </w:r>
      <w:r>
        <w:rPr>
          <w:rFonts w:hint="eastAsia"/>
        </w:rPr>
        <w:t>обвинением</w:t>
      </w:r>
    </w:p>
    <w:p w14:paraId="70D9D49D" w14:textId="77777777" w:rsidR="00C66701" w:rsidRDefault="00C66701" w:rsidP="00C66701"/>
    <w:p w14:paraId="6FBE864A" w14:textId="77777777" w:rsidR="00C66701" w:rsidRDefault="00C66701" w:rsidP="00C66701">
      <w:r>
        <w:rPr>
          <w:rFonts w:hint="eastAsia"/>
        </w:rPr>
        <w:t>§</w:t>
      </w:r>
      <w:r>
        <w:t xml:space="preserve"> 5.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обеспечивающие</w:t>
      </w:r>
      <w:r>
        <w:t xml:space="preserve"> </w:t>
      </w:r>
      <w:r>
        <w:rPr>
          <w:rFonts w:hint="eastAsia"/>
        </w:rPr>
        <w:t>движение</w:t>
      </w:r>
      <w:r>
        <w:t xml:space="preserve"> </w:t>
      </w:r>
      <w:r>
        <w:rPr>
          <w:rFonts w:hint="eastAsia"/>
        </w:rPr>
        <w:t>по</w:t>
      </w:r>
    </w:p>
    <w:p w14:paraId="7B32BD70" w14:textId="77777777" w:rsidR="00C66701" w:rsidRDefault="00C66701" w:rsidP="00C66701"/>
    <w:p w14:paraId="649A7BEE" w14:textId="77777777" w:rsidR="00C66701" w:rsidRDefault="00C66701" w:rsidP="00C66701">
      <w:r>
        <w:rPr>
          <w:rFonts w:hint="eastAsia"/>
        </w:rPr>
        <w:t>уголовному</w:t>
      </w:r>
      <w:r>
        <w:t xml:space="preserve"> </w:t>
      </w:r>
      <w:r>
        <w:rPr>
          <w:rFonts w:hint="eastAsia"/>
        </w:rPr>
        <w:t>делу</w:t>
      </w:r>
      <w:r>
        <w:t xml:space="preserve"> (</w:t>
      </w:r>
      <w:r>
        <w:rPr>
          <w:rFonts w:hint="eastAsia"/>
        </w:rPr>
        <w:t>материалу</w:t>
      </w:r>
      <w:r>
        <w:t xml:space="preserve"> </w:t>
      </w:r>
      <w:r>
        <w:rPr>
          <w:rFonts w:hint="eastAsia"/>
        </w:rPr>
        <w:t>проверки</w:t>
      </w:r>
      <w:r>
        <w:t>)</w:t>
      </w:r>
    </w:p>
    <w:p w14:paraId="15913840" w14:textId="77777777" w:rsidR="00C66701" w:rsidRDefault="00C66701" w:rsidP="00C66701"/>
    <w:p w14:paraId="7F279A1B" w14:textId="77777777" w:rsidR="00C66701" w:rsidRDefault="00C66701" w:rsidP="00C66701">
      <w:r>
        <w:rPr>
          <w:rFonts w:hint="eastAsia"/>
        </w:rPr>
        <w:t>§</w:t>
      </w:r>
      <w:r>
        <w:t xml:space="preserve"> 6. </w:t>
      </w:r>
      <w:r>
        <w:rPr>
          <w:rFonts w:hint="eastAsia"/>
        </w:rPr>
        <w:t>Иные</w:t>
      </w:r>
      <w:r>
        <w:t xml:space="preserve"> </w:t>
      </w:r>
      <w:r>
        <w:rPr>
          <w:rFonts w:hint="eastAsia"/>
        </w:rPr>
        <w:t>процессуальные</w:t>
      </w:r>
      <w:r>
        <w:t xml:space="preserve"> </w:t>
      </w:r>
      <w:r>
        <w:rPr>
          <w:rFonts w:hint="eastAsia"/>
        </w:rPr>
        <w:t>решения</w:t>
      </w:r>
      <w:r>
        <w:t xml:space="preserve"> </w:t>
      </w:r>
      <w:r>
        <w:rPr>
          <w:rFonts w:hint="eastAsia"/>
        </w:rPr>
        <w:t>прокурора</w:t>
      </w:r>
      <w:r>
        <w:t xml:space="preserve">, </w:t>
      </w:r>
      <w:r>
        <w:rPr>
          <w:rFonts w:hint="eastAsia"/>
        </w:rPr>
        <w:t>направленные</w:t>
      </w:r>
      <w:r>
        <w:t xml:space="preserve"> </w:t>
      </w:r>
      <w:r>
        <w:rPr>
          <w:rFonts w:hint="eastAsia"/>
        </w:rPr>
        <w:t>на</w:t>
      </w:r>
      <w:r>
        <w:t xml:space="preserve"> </w:t>
      </w:r>
      <w:r>
        <w:rPr>
          <w:rFonts w:hint="eastAsia"/>
        </w:rPr>
        <w:t>пресечение</w:t>
      </w:r>
      <w:r>
        <w:t xml:space="preserve"> </w:t>
      </w:r>
      <w:r>
        <w:rPr>
          <w:rFonts w:hint="eastAsia"/>
        </w:rPr>
        <w:t>и</w:t>
      </w:r>
    </w:p>
    <w:p w14:paraId="2D4FFA1E" w14:textId="77777777" w:rsidR="00C66701" w:rsidRDefault="00C66701" w:rsidP="00C66701"/>
    <w:p w14:paraId="703B118F" w14:textId="77777777" w:rsidR="00C66701" w:rsidRDefault="00C66701" w:rsidP="00C66701">
      <w:r>
        <w:rPr>
          <w:rFonts w:hint="eastAsia"/>
        </w:rPr>
        <w:t>устранение</w:t>
      </w:r>
      <w:r>
        <w:t xml:space="preserve"> </w:t>
      </w:r>
      <w:r>
        <w:rPr>
          <w:rFonts w:hint="eastAsia"/>
        </w:rPr>
        <w:t>нарушений</w:t>
      </w:r>
      <w:r>
        <w:t xml:space="preserve"> </w:t>
      </w:r>
      <w:r>
        <w:rPr>
          <w:rFonts w:hint="eastAsia"/>
        </w:rPr>
        <w:t>закона</w:t>
      </w:r>
    </w:p>
    <w:p w14:paraId="251D91CA" w14:textId="77777777" w:rsidR="00C66701" w:rsidRDefault="00C66701" w:rsidP="00C66701"/>
    <w:p w14:paraId="7A6EA927" w14:textId="77777777" w:rsidR="00C66701" w:rsidRDefault="00C66701" w:rsidP="00C66701">
      <w:r>
        <w:rPr>
          <w:rFonts w:hint="eastAsia"/>
        </w:rPr>
        <w:t>§</w:t>
      </w:r>
      <w:r>
        <w:t xml:space="preserve"> 7. </w:t>
      </w:r>
      <w:r>
        <w:rPr>
          <w:rFonts w:hint="eastAsia"/>
        </w:rPr>
        <w:t>Требования</w:t>
      </w:r>
      <w:r>
        <w:t xml:space="preserve"> </w:t>
      </w:r>
      <w:r>
        <w:rPr>
          <w:rFonts w:hint="eastAsia"/>
        </w:rPr>
        <w:t>об</w:t>
      </w:r>
      <w:r>
        <w:t xml:space="preserve"> </w:t>
      </w:r>
      <w:r>
        <w:rPr>
          <w:rFonts w:hint="eastAsia"/>
        </w:rPr>
        <w:t>устранении</w:t>
      </w:r>
      <w:r>
        <w:t xml:space="preserve"> </w:t>
      </w:r>
      <w:r>
        <w:rPr>
          <w:rFonts w:hint="eastAsia"/>
        </w:rPr>
        <w:t>нарушений</w:t>
      </w:r>
      <w:r>
        <w:t xml:space="preserve"> </w:t>
      </w:r>
      <w:r>
        <w:rPr>
          <w:rFonts w:hint="eastAsia"/>
        </w:rPr>
        <w:t>закона</w:t>
      </w:r>
      <w:r>
        <w:t xml:space="preserve"> </w:t>
      </w:r>
      <w:r>
        <w:rPr>
          <w:rFonts w:hint="eastAsia"/>
        </w:rPr>
        <w:t>и</w:t>
      </w:r>
      <w:r>
        <w:t xml:space="preserve"> </w:t>
      </w:r>
      <w:r>
        <w:rPr>
          <w:rFonts w:hint="eastAsia"/>
        </w:rPr>
        <w:t>указания</w:t>
      </w:r>
      <w:r>
        <w:t xml:space="preserve"> </w:t>
      </w:r>
      <w:r>
        <w:rPr>
          <w:rFonts w:hint="eastAsia"/>
        </w:rPr>
        <w:t>прокурора</w:t>
      </w:r>
    </w:p>
    <w:p w14:paraId="025C34E8" w14:textId="77777777" w:rsidR="00C66701" w:rsidRDefault="00C66701" w:rsidP="00C66701"/>
    <w:p w14:paraId="266665F3" w14:textId="77777777" w:rsidR="00C66701" w:rsidRDefault="00C66701" w:rsidP="00C66701">
      <w:r>
        <w:rPr>
          <w:rFonts w:hint="eastAsia"/>
        </w:rPr>
        <w:t>§</w:t>
      </w:r>
      <w:r>
        <w:t xml:space="preserve"> 8. </w:t>
      </w:r>
      <w:r>
        <w:rPr>
          <w:rFonts w:hint="eastAsia"/>
        </w:rPr>
        <w:t>Использование</w:t>
      </w:r>
      <w:r>
        <w:t xml:space="preserve"> </w:t>
      </w:r>
      <w:r>
        <w:rPr>
          <w:rFonts w:hint="eastAsia"/>
        </w:rPr>
        <w:t>средств</w:t>
      </w:r>
      <w:r>
        <w:t xml:space="preserve"> </w:t>
      </w:r>
      <w:r>
        <w:rPr>
          <w:rFonts w:hint="eastAsia"/>
        </w:rPr>
        <w:t>реагирования</w:t>
      </w:r>
      <w:r>
        <w:t xml:space="preserve"> </w:t>
      </w:r>
      <w:r>
        <w:rPr>
          <w:rFonts w:hint="eastAsia"/>
        </w:rPr>
        <w:t>вышестоящим</w:t>
      </w:r>
      <w:r>
        <w:t xml:space="preserve"> </w:t>
      </w:r>
      <w:r>
        <w:rPr>
          <w:rFonts w:hint="eastAsia"/>
        </w:rPr>
        <w:t>прокурором</w:t>
      </w:r>
    </w:p>
    <w:p w14:paraId="4161E190" w14:textId="77777777" w:rsidR="00C66701" w:rsidRDefault="00C66701" w:rsidP="00C66701"/>
    <w:p w14:paraId="63172A53" w14:textId="77777777" w:rsidR="00C66701" w:rsidRDefault="00C66701" w:rsidP="00C66701">
      <w:r>
        <w:rPr>
          <w:rFonts w:hint="eastAsia"/>
        </w:rPr>
        <w:t>Заключение</w:t>
      </w:r>
    </w:p>
    <w:p w14:paraId="0ABFAA44" w14:textId="77777777" w:rsidR="00C66701" w:rsidRDefault="00C66701" w:rsidP="00C66701"/>
    <w:p w14:paraId="75F3ACB2" w14:textId="77777777" w:rsidR="00C66701" w:rsidRDefault="00C66701" w:rsidP="00C66701">
      <w:r>
        <w:rPr>
          <w:rFonts w:hint="eastAsia"/>
        </w:rPr>
        <w:t>Библиографический</w:t>
      </w:r>
      <w:r>
        <w:t xml:space="preserve"> </w:t>
      </w:r>
      <w:r>
        <w:rPr>
          <w:rFonts w:hint="eastAsia"/>
        </w:rPr>
        <w:t>список</w:t>
      </w:r>
    </w:p>
    <w:p w14:paraId="20351922" w14:textId="77777777" w:rsidR="00C66701" w:rsidRDefault="00C66701" w:rsidP="00C66701"/>
    <w:p w14:paraId="1409BBEB" w14:textId="3011F98E" w:rsidR="004A5F5A" w:rsidRPr="004A5F5A" w:rsidRDefault="00C66701" w:rsidP="00C66701">
      <w:r>
        <w:rPr>
          <w:rFonts w:hint="eastAsia"/>
        </w:rPr>
        <w:t>Приложения</w:t>
      </w:r>
    </w:p>
    <w:sectPr w:rsidR="004A5F5A" w:rsidRPr="004A5F5A" w:rsidSect="003D6F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FE9F" w14:textId="77777777" w:rsidR="003D6FD6" w:rsidRDefault="003D6FD6">
      <w:pPr>
        <w:spacing w:after="0" w:line="240" w:lineRule="auto"/>
      </w:pPr>
      <w:r>
        <w:separator/>
      </w:r>
    </w:p>
  </w:endnote>
  <w:endnote w:type="continuationSeparator" w:id="0">
    <w:p w14:paraId="212866AC" w14:textId="77777777" w:rsidR="003D6FD6" w:rsidRDefault="003D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064D" w14:textId="77777777" w:rsidR="003D6FD6" w:rsidRDefault="003D6FD6"/>
    <w:p w14:paraId="5DB1AB49" w14:textId="77777777" w:rsidR="003D6FD6" w:rsidRDefault="003D6FD6"/>
    <w:p w14:paraId="0404FE44" w14:textId="77777777" w:rsidR="003D6FD6" w:rsidRDefault="003D6FD6"/>
    <w:p w14:paraId="4E9B3C03" w14:textId="77777777" w:rsidR="003D6FD6" w:rsidRDefault="003D6FD6"/>
    <w:p w14:paraId="345A199B" w14:textId="77777777" w:rsidR="003D6FD6" w:rsidRDefault="003D6FD6"/>
    <w:p w14:paraId="7F9512F7" w14:textId="77777777" w:rsidR="003D6FD6" w:rsidRDefault="003D6FD6"/>
    <w:p w14:paraId="15058EC3" w14:textId="77777777" w:rsidR="003D6FD6" w:rsidRDefault="003D6F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C5533F" wp14:editId="40176F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2F88" w14:textId="77777777" w:rsidR="003D6FD6" w:rsidRDefault="003D6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C553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812F88" w14:textId="77777777" w:rsidR="003D6FD6" w:rsidRDefault="003D6F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427A3A" w14:textId="77777777" w:rsidR="003D6FD6" w:rsidRDefault="003D6FD6"/>
    <w:p w14:paraId="3E57BD11" w14:textId="77777777" w:rsidR="003D6FD6" w:rsidRDefault="003D6FD6"/>
    <w:p w14:paraId="46FCFF48" w14:textId="77777777" w:rsidR="003D6FD6" w:rsidRDefault="003D6F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9A240" wp14:editId="187257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3F5A" w14:textId="77777777" w:rsidR="003D6FD6" w:rsidRDefault="003D6FD6"/>
                          <w:p w14:paraId="63646823" w14:textId="77777777" w:rsidR="003D6FD6" w:rsidRDefault="003D6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9A2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AD3F5A" w14:textId="77777777" w:rsidR="003D6FD6" w:rsidRDefault="003D6FD6"/>
                    <w:p w14:paraId="63646823" w14:textId="77777777" w:rsidR="003D6FD6" w:rsidRDefault="003D6F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DA3948" w14:textId="77777777" w:rsidR="003D6FD6" w:rsidRDefault="003D6FD6"/>
    <w:p w14:paraId="38D46DFA" w14:textId="77777777" w:rsidR="003D6FD6" w:rsidRDefault="003D6FD6">
      <w:pPr>
        <w:rPr>
          <w:sz w:val="2"/>
          <w:szCs w:val="2"/>
        </w:rPr>
      </w:pPr>
    </w:p>
    <w:p w14:paraId="488BDC2C" w14:textId="77777777" w:rsidR="003D6FD6" w:rsidRDefault="003D6FD6"/>
    <w:p w14:paraId="388A6159" w14:textId="77777777" w:rsidR="003D6FD6" w:rsidRDefault="003D6FD6">
      <w:pPr>
        <w:spacing w:after="0" w:line="240" w:lineRule="auto"/>
      </w:pPr>
    </w:p>
  </w:footnote>
  <w:footnote w:type="continuationSeparator" w:id="0">
    <w:p w14:paraId="18FFE91D" w14:textId="77777777" w:rsidR="003D6FD6" w:rsidRDefault="003D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6FD6"/>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375</cp:revision>
  <cp:lastPrinted>2009-02-06T05:36:00Z</cp:lastPrinted>
  <dcterms:created xsi:type="dcterms:W3CDTF">2024-04-09T10:20:00Z</dcterms:created>
  <dcterms:modified xsi:type="dcterms:W3CDTF">2024-04-12T21:07:00Z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