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Федеральное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государственное</w:t>
      </w:r>
      <w:r w:rsidRPr="00945DE9">
        <w:rPr>
          <w:rFonts w:ascii="Times New Roman" w:eastAsia="Times New Roman" w:hAnsi="Times New Roman" w:cs="Times New Roman"/>
          <w:kern w:val="0"/>
          <w:sz w:val="28"/>
          <w:szCs w:val="28"/>
          <w:lang w:eastAsia="ru-RU"/>
        </w:rPr>
        <w:t>^</w:t>
      </w:r>
      <w:r w:rsidRPr="00945DE9">
        <w:rPr>
          <w:rFonts w:ascii="Times New Roman" w:eastAsia="Times New Roman" w:hAnsi="Times New Roman" w:cs="Times New Roman" w:hint="eastAsia"/>
          <w:kern w:val="0"/>
          <w:sz w:val="28"/>
          <w:szCs w:val="28"/>
          <w:lang w:eastAsia="ru-RU"/>
        </w:rPr>
        <w:t>бщджетноеотрізтеателіної</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уТрс</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Высшего</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профессионального</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образования</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«ВЯТСКАЯ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ГОСУДАРСТВЕННАЯ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СЕЛЬСКОХОЗЯЙСТВЕННАЯ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АКАДЕМИЯ»</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На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правах</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рукописи</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л</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г</w:t>
      </w:r>
      <w:r w:rsidRPr="00945DE9">
        <w:rPr>
          <w:rFonts w:ascii="Times New Roman" w:eastAsia="Times New Roman" w:hAnsi="Times New Roman" w:cs="Times New Roman"/>
          <w:kern w:val="0"/>
          <w:sz w:val="28"/>
          <w:szCs w:val="28"/>
          <w:lang w:eastAsia="ru-RU"/>
        </w:rPr>
        <w:t>/</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ЗЫКИН</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АНДРЕЙ</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АЛЕКСАНДРОВИЧ</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ПОВЫШЕНИЕ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ЭФФЕКТИВНОСТИ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ПРОЦЕССА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ИЗМЕЛЬЧЕНИЯ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СТЕБЕЛЬНЫХ</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КОРМОВ</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МОЛОТКОВОЙ</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ДРОБИЛКОЙ</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С</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ВИХРЕВЫМИ</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КАМЕРАМИ</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 xml:space="preserve">05.20.01 - </w:t>
      </w:r>
      <w:r w:rsidRPr="00945DE9">
        <w:rPr>
          <w:rFonts w:ascii="Times New Roman" w:eastAsia="Times New Roman" w:hAnsi="Times New Roman" w:cs="Times New Roman" w:hint="eastAsia"/>
          <w:kern w:val="0"/>
          <w:sz w:val="28"/>
          <w:szCs w:val="28"/>
          <w:lang w:eastAsia="ru-RU"/>
        </w:rPr>
        <w:t>технологии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средства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механизации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сельского</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хозяйства</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Диссертация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на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соискание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учёной</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степени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кандидата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технических</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наук</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Научный</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руководитель</w:t>
      </w:r>
      <w:r w:rsidRPr="00945DE9">
        <w:rPr>
          <w:rFonts w:ascii="Times New Roman" w:eastAsia="Times New Roman" w:hAnsi="Times New Roman" w:cs="Times New Roman"/>
          <w:kern w:val="0"/>
          <w:sz w:val="28"/>
          <w:szCs w:val="28"/>
          <w:lang w:eastAsia="ru-RU"/>
        </w:rPr>
        <w:t xml:space="preserve"> - </w:t>
      </w:r>
      <w:r w:rsidRPr="00945DE9">
        <w:rPr>
          <w:rFonts w:ascii="Times New Roman" w:eastAsia="Times New Roman" w:hAnsi="Times New Roman" w:cs="Times New Roman" w:hint="eastAsia"/>
          <w:kern w:val="0"/>
          <w:sz w:val="28"/>
          <w:szCs w:val="28"/>
          <w:lang w:eastAsia="ru-RU"/>
        </w:rPr>
        <w:t>Баранов</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Николай</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Федотович</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доктор</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технических</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наук</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профессор</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Киров</w:t>
      </w:r>
      <w:r w:rsidRPr="00945DE9">
        <w:rPr>
          <w:rFonts w:ascii="Times New Roman" w:eastAsia="Times New Roman" w:hAnsi="Times New Roman" w:cs="Times New Roman"/>
          <w:kern w:val="0"/>
          <w:sz w:val="28"/>
          <w:szCs w:val="28"/>
          <w:lang w:eastAsia="ru-RU"/>
        </w:rPr>
        <w:t xml:space="preserve"> - 2014</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 xml:space="preserve"> </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2</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ОГЛАВЛЕНИЕ</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ВВЕДЕНИЕ</w:t>
      </w:r>
      <w:r w:rsidRPr="00945DE9">
        <w:rPr>
          <w:rFonts w:ascii="Times New Roman" w:eastAsia="Times New Roman" w:hAnsi="Times New Roman" w:cs="Times New Roman"/>
          <w:kern w:val="0"/>
          <w:sz w:val="28"/>
          <w:szCs w:val="28"/>
          <w:lang w:eastAsia="ru-RU"/>
        </w:rPr>
        <w:tab/>
        <w:t xml:space="preserve"> 5</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1.</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СОСТОЯНИЕ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ВОПРОСА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ЗАДАЧИ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ИССЛЕДОВАНИЙ</w:t>
      </w:r>
      <w:r w:rsidRPr="00945DE9">
        <w:rPr>
          <w:rFonts w:ascii="Times New Roman" w:eastAsia="Times New Roman" w:hAnsi="Times New Roman" w:cs="Times New Roman"/>
          <w:kern w:val="0"/>
          <w:sz w:val="28"/>
          <w:szCs w:val="28"/>
          <w:lang w:eastAsia="ru-RU"/>
        </w:rPr>
        <w:tab/>
        <w:t xml:space="preserve"> 9</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1.1.</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Состав</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энергетическая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питательная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ценность</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стебельных</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кормов</w:t>
      </w:r>
      <w:r w:rsidRPr="00945DE9">
        <w:rPr>
          <w:rFonts w:ascii="Times New Roman" w:eastAsia="Times New Roman" w:hAnsi="Times New Roman" w:cs="Times New Roman"/>
          <w:kern w:val="0"/>
          <w:sz w:val="28"/>
          <w:szCs w:val="28"/>
          <w:lang w:eastAsia="ru-RU"/>
        </w:rPr>
        <w:tab/>
        <w:t xml:space="preserve"> 9</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1.2.</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Динамические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характеристики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прочностных</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свойств</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стебельных</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материалов</w:t>
      </w:r>
      <w:r w:rsidRPr="00945DE9">
        <w:rPr>
          <w:rFonts w:ascii="Times New Roman" w:eastAsia="Times New Roman" w:hAnsi="Times New Roman" w:cs="Times New Roman"/>
          <w:kern w:val="0"/>
          <w:sz w:val="28"/>
          <w:szCs w:val="28"/>
          <w:lang w:eastAsia="ru-RU"/>
        </w:rPr>
        <w:tab/>
        <w:t xml:space="preserve"> 11</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1.3.</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Анализ</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конструкций</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молотковых</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дробилок</w:t>
      </w:r>
      <w:r w:rsidRPr="00945DE9">
        <w:rPr>
          <w:rFonts w:ascii="Times New Roman" w:eastAsia="Times New Roman" w:hAnsi="Times New Roman" w:cs="Times New Roman"/>
          <w:kern w:val="0"/>
          <w:sz w:val="28"/>
          <w:szCs w:val="28"/>
          <w:lang w:eastAsia="ru-RU"/>
        </w:rPr>
        <w:tab/>
        <w:t xml:space="preserve"> 15</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1.4.</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Обзор</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исследований</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процесса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измельчения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в</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молотковых</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дробилках</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способов</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повышения</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эффективности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рабочего</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процесса</w:t>
      </w:r>
      <w:r w:rsidRPr="00945DE9">
        <w:rPr>
          <w:rFonts w:ascii="Times New Roman" w:eastAsia="Times New Roman" w:hAnsi="Times New Roman" w:cs="Times New Roman"/>
          <w:kern w:val="0"/>
          <w:sz w:val="28"/>
          <w:szCs w:val="28"/>
          <w:lang w:eastAsia="ru-RU"/>
        </w:rPr>
        <w:tab/>
        <w:t xml:space="preserve"> 22</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 xml:space="preserve">1.5 </w:t>
      </w:r>
      <w:r w:rsidRPr="00945DE9">
        <w:rPr>
          <w:rFonts w:ascii="Times New Roman" w:eastAsia="Times New Roman" w:hAnsi="Times New Roman" w:cs="Times New Roman" w:hint="eastAsia"/>
          <w:kern w:val="0"/>
          <w:sz w:val="28"/>
          <w:szCs w:val="28"/>
          <w:lang w:eastAsia="ru-RU"/>
        </w:rPr>
        <w:t>Цель</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задачи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исследования</w:t>
      </w:r>
      <w:r w:rsidRPr="00945DE9">
        <w:rPr>
          <w:rFonts w:ascii="Times New Roman" w:eastAsia="Times New Roman" w:hAnsi="Times New Roman" w:cs="Times New Roman"/>
          <w:kern w:val="0"/>
          <w:sz w:val="28"/>
          <w:szCs w:val="28"/>
          <w:lang w:eastAsia="ru-RU"/>
        </w:rPr>
        <w:tab/>
        <w:t xml:space="preserve"> 30</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lastRenderedPageBreak/>
        <w:t>2.</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ТЕОРЕТИЧЕСКИЕ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ИССЛЕДОВАНИЯ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РАБОЧЕГО</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ПРОЦЕССА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МОЛОТКОВОЙ</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ДРОБИЛКИ</w:t>
      </w:r>
      <w:r w:rsidRPr="00945DE9">
        <w:rPr>
          <w:rFonts w:ascii="Times New Roman" w:eastAsia="Times New Roman" w:hAnsi="Times New Roman" w:cs="Times New Roman"/>
          <w:kern w:val="0"/>
          <w:sz w:val="28"/>
          <w:szCs w:val="28"/>
          <w:lang w:eastAsia="ru-RU"/>
        </w:rPr>
        <w:tab/>
        <w:t xml:space="preserve"> 32</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2.1.</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Исследование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движения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воздушно</w:t>
      </w:r>
      <w:r w:rsidRPr="00945DE9">
        <w:rPr>
          <w:rFonts w:ascii="Times New Roman" w:eastAsia="Times New Roman" w:hAnsi="Times New Roman" w:cs="Times New Roman"/>
          <w:kern w:val="0"/>
          <w:sz w:val="28"/>
          <w:szCs w:val="28"/>
          <w:lang w:eastAsia="ru-RU"/>
        </w:rPr>
        <w:t xml:space="preserve"> - </w:t>
      </w:r>
      <w:r w:rsidRPr="00945DE9">
        <w:rPr>
          <w:rFonts w:ascii="Times New Roman" w:eastAsia="Times New Roman" w:hAnsi="Times New Roman" w:cs="Times New Roman" w:hint="eastAsia"/>
          <w:kern w:val="0"/>
          <w:sz w:val="28"/>
          <w:szCs w:val="28"/>
          <w:lang w:eastAsia="ru-RU"/>
        </w:rPr>
        <w:t>продуктового</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потока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в</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вихревой</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камере</w:t>
      </w:r>
      <w:r w:rsidRPr="00945DE9">
        <w:rPr>
          <w:rFonts w:ascii="Times New Roman" w:eastAsia="Times New Roman" w:hAnsi="Times New Roman" w:cs="Times New Roman"/>
          <w:kern w:val="0"/>
          <w:sz w:val="28"/>
          <w:szCs w:val="28"/>
          <w:lang w:eastAsia="ru-RU"/>
        </w:rPr>
        <w:tab/>
        <w:t xml:space="preserve"> 32</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2.2.</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Исследование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скорости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движения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частицы</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по</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криволинейной</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поверхности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вихревой</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камеры</w:t>
      </w:r>
      <w:r w:rsidRPr="00945DE9">
        <w:rPr>
          <w:rFonts w:ascii="Times New Roman" w:eastAsia="Times New Roman" w:hAnsi="Times New Roman" w:cs="Times New Roman"/>
          <w:kern w:val="0"/>
          <w:sz w:val="28"/>
          <w:szCs w:val="28"/>
          <w:lang w:eastAsia="ru-RU"/>
        </w:rPr>
        <w:tab/>
        <w:t xml:space="preserve"> 46</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3.</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ПРОГРАММА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МЕТОДИКА</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ЭКСПЕРИМЕНТАЛЬНЫХ</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ИССЛЕДОВАНИЙ</w:t>
      </w:r>
      <w:r w:rsidRPr="00945DE9">
        <w:rPr>
          <w:rFonts w:ascii="Times New Roman" w:eastAsia="Times New Roman" w:hAnsi="Times New Roman" w:cs="Times New Roman"/>
          <w:kern w:val="0"/>
          <w:sz w:val="28"/>
          <w:szCs w:val="28"/>
          <w:lang w:eastAsia="ru-RU"/>
        </w:rPr>
        <w:tab/>
        <w:t xml:space="preserve"> 55</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3.1.</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Программа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экспериментальных</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исследований</w:t>
      </w:r>
      <w:r w:rsidRPr="00945DE9">
        <w:rPr>
          <w:rFonts w:ascii="Times New Roman" w:eastAsia="Times New Roman" w:hAnsi="Times New Roman" w:cs="Times New Roman"/>
          <w:kern w:val="0"/>
          <w:sz w:val="28"/>
          <w:szCs w:val="28"/>
          <w:lang w:eastAsia="ru-RU"/>
        </w:rPr>
        <w:tab/>
        <w:t xml:space="preserve"> 55</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3.2.</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Методика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экспериментальных</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исследований</w:t>
      </w:r>
      <w:r w:rsidRPr="00945DE9">
        <w:rPr>
          <w:rFonts w:ascii="Times New Roman" w:eastAsia="Times New Roman" w:hAnsi="Times New Roman" w:cs="Times New Roman"/>
          <w:kern w:val="0"/>
          <w:sz w:val="28"/>
          <w:szCs w:val="28"/>
          <w:lang w:eastAsia="ru-RU"/>
        </w:rPr>
        <w:tab/>
        <w:t xml:space="preserve"> 55</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3.2.1.</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Приборы</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аппаратура</w:t>
      </w:r>
      <w:r w:rsidRPr="00945DE9">
        <w:rPr>
          <w:rFonts w:ascii="Times New Roman" w:eastAsia="Times New Roman" w:hAnsi="Times New Roman" w:cs="Times New Roman"/>
          <w:kern w:val="0"/>
          <w:sz w:val="28"/>
          <w:szCs w:val="28"/>
          <w:lang w:eastAsia="ru-RU"/>
        </w:rPr>
        <w:tab/>
        <w:t xml:space="preserve"> 55</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3.2.2.</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Экспериментальные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установки</w:t>
      </w:r>
      <w:r w:rsidRPr="00945DE9">
        <w:rPr>
          <w:rFonts w:ascii="Times New Roman" w:eastAsia="Times New Roman" w:hAnsi="Times New Roman" w:cs="Times New Roman"/>
          <w:kern w:val="0"/>
          <w:sz w:val="28"/>
          <w:szCs w:val="28"/>
          <w:lang w:eastAsia="ru-RU"/>
        </w:rPr>
        <w:tab/>
        <w:t xml:space="preserve"> 57</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3.2.3.</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Методика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определения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основных</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показателей</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рабочего</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процесса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измельчения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технологических</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характеристик</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материала</w:t>
      </w:r>
      <w:r w:rsidRPr="00945DE9">
        <w:rPr>
          <w:rFonts w:ascii="Times New Roman" w:eastAsia="Times New Roman" w:hAnsi="Times New Roman" w:cs="Times New Roman"/>
          <w:kern w:val="0"/>
          <w:sz w:val="28"/>
          <w:szCs w:val="28"/>
          <w:lang w:eastAsia="ru-RU"/>
        </w:rPr>
        <w:tab/>
        <w:t xml:space="preserve"> 60</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3.2.4.</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Методика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определения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физико</w:t>
      </w:r>
      <w:r w:rsidRPr="00945DE9">
        <w:rPr>
          <w:rFonts w:ascii="Times New Roman" w:eastAsia="Times New Roman" w:hAnsi="Times New Roman" w:cs="Times New Roman"/>
          <w:kern w:val="0"/>
          <w:sz w:val="28"/>
          <w:szCs w:val="28"/>
          <w:lang w:eastAsia="ru-RU"/>
        </w:rPr>
        <w:t>-</w:t>
      </w:r>
      <w:r w:rsidRPr="00945DE9">
        <w:rPr>
          <w:rFonts w:ascii="Times New Roman" w:eastAsia="Times New Roman" w:hAnsi="Times New Roman" w:cs="Times New Roman" w:hint="eastAsia"/>
          <w:kern w:val="0"/>
          <w:sz w:val="28"/>
          <w:szCs w:val="28"/>
          <w:lang w:eastAsia="ru-RU"/>
        </w:rPr>
        <w:t>механических</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свойств</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исходного</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материала</w:t>
      </w:r>
      <w:r w:rsidRPr="00945DE9">
        <w:rPr>
          <w:rFonts w:ascii="Times New Roman" w:eastAsia="Times New Roman" w:hAnsi="Times New Roman" w:cs="Times New Roman"/>
          <w:kern w:val="0"/>
          <w:sz w:val="28"/>
          <w:szCs w:val="28"/>
          <w:lang w:eastAsia="ru-RU"/>
        </w:rPr>
        <w:tab/>
        <w:t xml:space="preserve"> 62</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 xml:space="preserve"> </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з</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3.2.5.</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Оценка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фракционного</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состава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измельченных</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частиц</w:t>
      </w:r>
      <w:r w:rsidRPr="00945DE9">
        <w:rPr>
          <w:rFonts w:ascii="Times New Roman" w:eastAsia="Times New Roman" w:hAnsi="Times New Roman" w:cs="Times New Roman"/>
          <w:kern w:val="0"/>
          <w:sz w:val="28"/>
          <w:szCs w:val="28"/>
          <w:lang w:eastAsia="ru-RU"/>
        </w:rPr>
        <w:tab/>
        <w:t xml:space="preserve"> 63</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3.2.6.</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Методика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исследования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аэродинамических</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характеристик</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дробилок</w:t>
      </w:r>
      <w:r w:rsidRPr="00945DE9">
        <w:rPr>
          <w:rFonts w:ascii="Times New Roman" w:eastAsia="Times New Roman" w:hAnsi="Times New Roman" w:cs="Times New Roman"/>
          <w:kern w:val="0"/>
          <w:sz w:val="28"/>
          <w:szCs w:val="28"/>
          <w:lang w:eastAsia="ru-RU"/>
        </w:rPr>
        <w:tab/>
        <w:t xml:space="preserve"> 64</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3.2.7.</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Краткая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методика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планирования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проведения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экспериментов</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статистической</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обработки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экспериментальных</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данных</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оптимизации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рабочего</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процесса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дробилок</w:t>
      </w:r>
      <w:r w:rsidRPr="00945DE9">
        <w:rPr>
          <w:rFonts w:ascii="Times New Roman" w:eastAsia="Times New Roman" w:hAnsi="Times New Roman" w:cs="Times New Roman"/>
          <w:kern w:val="0"/>
          <w:sz w:val="28"/>
          <w:szCs w:val="28"/>
          <w:lang w:eastAsia="ru-RU"/>
        </w:rPr>
        <w:tab/>
        <w:t xml:space="preserve"> 65</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4.</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РЕЗУЛЬТАТЫ</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ЭКСПЕРИМЕНТАЛЬНЫХ</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ИССЛЕДОВАНИЙ</w:t>
      </w:r>
      <w:r w:rsidRPr="00945DE9">
        <w:rPr>
          <w:rFonts w:ascii="Times New Roman" w:eastAsia="Times New Roman" w:hAnsi="Times New Roman" w:cs="Times New Roman"/>
          <w:kern w:val="0"/>
          <w:sz w:val="28"/>
          <w:szCs w:val="28"/>
          <w:lang w:eastAsia="ru-RU"/>
        </w:rPr>
        <w:tab/>
        <w:t xml:space="preserve"> 67</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4.1.</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Исследование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рабочего</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процесса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дробилки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ДКР</w:t>
      </w:r>
      <w:r w:rsidRPr="00945DE9">
        <w:rPr>
          <w:rFonts w:ascii="Times New Roman" w:eastAsia="Times New Roman" w:hAnsi="Times New Roman" w:cs="Times New Roman"/>
          <w:kern w:val="0"/>
          <w:sz w:val="28"/>
          <w:szCs w:val="28"/>
          <w:lang w:eastAsia="ru-RU"/>
        </w:rPr>
        <w:t xml:space="preserve"> - 3</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при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измельчении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стебельных</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материалов</w:t>
      </w:r>
      <w:r w:rsidRPr="00945DE9">
        <w:rPr>
          <w:rFonts w:ascii="Times New Roman" w:eastAsia="Times New Roman" w:hAnsi="Times New Roman" w:cs="Times New Roman"/>
          <w:kern w:val="0"/>
          <w:sz w:val="28"/>
          <w:szCs w:val="28"/>
          <w:lang w:eastAsia="ru-RU"/>
        </w:rPr>
        <w:tab/>
        <w:t xml:space="preserve"> 67</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4.2.</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Исследование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воздушного</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режима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дробилки</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lastRenderedPageBreak/>
        <w:t>с</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вихревыми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камерам</w:t>
      </w:r>
      <w:r w:rsidRPr="00945DE9">
        <w:rPr>
          <w:rFonts w:ascii="Times New Roman" w:eastAsia="Times New Roman" w:hAnsi="Times New Roman" w:cs="Times New Roman"/>
          <w:kern w:val="0"/>
          <w:sz w:val="28"/>
          <w:szCs w:val="28"/>
          <w:lang w:eastAsia="ru-RU"/>
        </w:rPr>
        <w:tab/>
        <w:t xml:space="preserve"> 70</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4.3.</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Исследование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процесса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измельчения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стебельных</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материалов</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в</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дробилке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с</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вихревыми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камерами</w:t>
      </w:r>
      <w:r w:rsidRPr="00945DE9">
        <w:rPr>
          <w:rFonts w:ascii="Times New Roman" w:eastAsia="Times New Roman" w:hAnsi="Times New Roman" w:cs="Times New Roman"/>
          <w:kern w:val="0"/>
          <w:sz w:val="28"/>
          <w:szCs w:val="28"/>
          <w:lang w:eastAsia="ru-RU"/>
        </w:rPr>
        <w:tab/>
        <w:t xml:space="preserve"> 80</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5.</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ТЕХНИКО</w:t>
      </w:r>
      <w:r w:rsidRPr="00945DE9">
        <w:rPr>
          <w:rFonts w:ascii="Times New Roman" w:eastAsia="Times New Roman" w:hAnsi="Times New Roman" w:cs="Times New Roman"/>
          <w:kern w:val="0"/>
          <w:sz w:val="28"/>
          <w:szCs w:val="28"/>
          <w:lang w:eastAsia="ru-RU"/>
        </w:rPr>
        <w:t>-</w:t>
      </w:r>
      <w:r w:rsidRPr="00945DE9">
        <w:rPr>
          <w:rFonts w:ascii="Times New Roman" w:eastAsia="Times New Roman" w:hAnsi="Times New Roman" w:cs="Times New Roman" w:hint="eastAsia"/>
          <w:kern w:val="0"/>
          <w:sz w:val="28"/>
          <w:szCs w:val="28"/>
          <w:lang w:eastAsia="ru-RU"/>
        </w:rPr>
        <w:t>ЭКОНОМИЧЕСКАЯ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ЭФФЕКТИВНОСТЬ</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ИСПОЛЬЗОВАНИЯ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МОЛОТКОВОЙ</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ДРОБИЖИ</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С</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ВИХРЕВЫМИ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КАМЕРАМИ</w:t>
      </w:r>
      <w:r w:rsidRPr="00945DE9">
        <w:rPr>
          <w:rFonts w:ascii="Times New Roman" w:eastAsia="Times New Roman" w:hAnsi="Times New Roman" w:cs="Times New Roman"/>
          <w:kern w:val="0"/>
          <w:sz w:val="28"/>
          <w:szCs w:val="28"/>
          <w:lang w:eastAsia="ru-RU"/>
        </w:rPr>
        <w:tab/>
        <w:t xml:space="preserve">   98</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5.1.</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Технико</w:t>
      </w:r>
      <w:r w:rsidRPr="00945DE9">
        <w:rPr>
          <w:rFonts w:ascii="Times New Roman" w:eastAsia="Times New Roman" w:hAnsi="Times New Roman" w:cs="Times New Roman"/>
          <w:kern w:val="0"/>
          <w:sz w:val="28"/>
          <w:szCs w:val="28"/>
          <w:lang w:eastAsia="ru-RU"/>
        </w:rPr>
        <w:t>-</w:t>
      </w:r>
      <w:r w:rsidRPr="00945DE9">
        <w:rPr>
          <w:rFonts w:ascii="Times New Roman" w:eastAsia="Times New Roman" w:hAnsi="Times New Roman" w:cs="Times New Roman" w:hint="eastAsia"/>
          <w:kern w:val="0"/>
          <w:sz w:val="28"/>
          <w:szCs w:val="28"/>
          <w:lang w:eastAsia="ru-RU"/>
        </w:rPr>
        <w:t>экономические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показатели</w:t>
      </w:r>
      <w:r w:rsidRPr="00945DE9">
        <w:rPr>
          <w:rFonts w:ascii="Times New Roman" w:eastAsia="Times New Roman" w:hAnsi="Times New Roman" w:cs="Times New Roman"/>
          <w:kern w:val="0"/>
          <w:sz w:val="28"/>
          <w:szCs w:val="28"/>
          <w:lang w:eastAsia="ru-RU"/>
        </w:rPr>
        <w:tab/>
        <w:t xml:space="preserve"> 98</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5.2.</w:t>
      </w:r>
      <w:r w:rsidRPr="00945DE9">
        <w:rPr>
          <w:rFonts w:ascii="Times New Roman" w:eastAsia="Times New Roman" w:hAnsi="Times New Roman" w:cs="Times New Roman"/>
          <w:kern w:val="0"/>
          <w:sz w:val="28"/>
          <w:szCs w:val="28"/>
          <w:lang w:eastAsia="ru-RU"/>
        </w:rPr>
        <w:tab/>
        <w:t xml:space="preserve"> </w:t>
      </w:r>
      <w:r w:rsidRPr="00945DE9">
        <w:rPr>
          <w:rFonts w:ascii="Times New Roman" w:eastAsia="Times New Roman" w:hAnsi="Times New Roman" w:cs="Times New Roman" w:hint="eastAsia"/>
          <w:kern w:val="0"/>
          <w:sz w:val="28"/>
          <w:szCs w:val="28"/>
          <w:lang w:eastAsia="ru-RU"/>
        </w:rPr>
        <w:t>Энергетическая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эффективность</w:t>
      </w:r>
      <w:r w:rsidRPr="00945DE9">
        <w:rPr>
          <w:rFonts w:ascii="Times New Roman" w:eastAsia="Times New Roman" w:hAnsi="Times New Roman" w:cs="Times New Roman"/>
          <w:kern w:val="0"/>
          <w:sz w:val="28"/>
          <w:szCs w:val="28"/>
          <w:lang w:eastAsia="ru-RU"/>
        </w:rPr>
        <w:tab/>
        <w:t xml:space="preserve"> 105</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ОБЩИЕ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ВЫВОДЫ</w:t>
      </w:r>
      <w:r w:rsidRPr="00945DE9">
        <w:rPr>
          <w:rFonts w:ascii="Times New Roman" w:eastAsia="Times New Roman" w:hAnsi="Times New Roman" w:cs="Times New Roman"/>
          <w:kern w:val="0"/>
          <w:sz w:val="28"/>
          <w:szCs w:val="28"/>
          <w:lang w:eastAsia="ru-RU"/>
        </w:rPr>
        <w:tab/>
        <w:t xml:space="preserve"> 110</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СПИСОК</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ИСПОЛЬЗОВАННОЙ</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ЛИТЕРАТУРЫ</w:t>
      </w:r>
      <w:r w:rsidRPr="00945DE9">
        <w:rPr>
          <w:rFonts w:ascii="Times New Roman" w:eastAsia="Times New Roman" w:hAnsi="Times New Roman" w:cs="Times New Roman"/>
          <w:kern w:val="0"/>
          <w:sz w:val="28"/>
          <w:szCs w:val="28"/>
          <w:lang w:eastAsia="ru-RU"/>
        </w:rPr>
        <w:tab/>
        <w:t xml:space="preserve"> 112</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ПРИЛОЖЕНИЯ</w:t>
      </w:r>
      <w:r w:rsidRPr="00945DE9">
        <w:rPr>
          <w:rFonts w:ascii="Times New Roman" w:eastAsia="Times New Roman" w:hAnsi="Times New Roman" w:cs="Times New Roman"/>
          <w:kern w:val="0"/>
          <w:sz w:val="28"/>
          <w:szCs w:val="28"/>
          <w:lang w:eastAsia="ru-RU"/>
        </w:rPr>
        <w:tab/>
        <w:t xml:space="preserve"> 129</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Приложение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Геометрический</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способ</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построения</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архимедовой</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спирали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строфоиды</w:t>
      </w:r>
      <w:r w:rsidRPr="00945DE9">
        <w:rPr>
          <w:rFonts w:ascii="Times New Roman" w:eastAsia="Times New Roman" w:hAnsi="Times New Roman" w:cs="Times New Roman"/>
          <w:kern w:val="0"/>
          <w:sz w:val="28"/>
          <w:szCs w:val="28"/>
          <w:lang w:eastAsia="ru-RU"/>
        </w:rPr>
        <w:tab/>
        <w:t xml:space="preserve"> 130</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Приложение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Б</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Аэродинамические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характеристики</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молотковой</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дробилки</w:t>
      </w:r>
      <w:r w:rsidRPr="00945DE9">
        <w:rPr>
          <w:rFonts w:ascii="Times New Roman" w:eastAsia="Times New Roman" w:hAnsi="Times New Roman" w:cs="Times New Roman"/>
          <w:kern w:val="0"/>
          <w:sz w:val="28"/>
          <w:szCs w:val="28"/>
          <w:lang w:eastAsia="ru-RU"/>
        </w:rPr>
        <w:tab/>
        <w:t xml:space="preserve"> 132</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Приложение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В</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Двумерные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сечения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поверхности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отклика</w:t>
      </w:r>
      <w:r w:rsidRPr="00945DE9">
        <w:rPr>
          <w:rFonts w:ascii="Times New Roman" w:eastAsia="Times New Roman" w:hAnsi="Times New Roman" w:cs="Times New Roman"/>
          <w:kern w:val="0"/>
          <w:sz w:val="28"/>
          <w:szCs w:val="28"/>
          <w:lang w:eastAsia="ru-RU"/>
        </w:rPr>
        <w:tab/>
        <w:t xml:space="preserve"> 136</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Приложение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Г</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Матрица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плана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эксперимента</w:t>
      </w:r>
      <w:r w:rsidRPr="00945DE9">
        <w:rPr>
          <w:rFonts w:ascii="Times New Roman" w:eastAsia="Times New Roman" w:hAnsi="Times New Roman" w:cs="Times New Roman"/>
          <w:kern w:val="0"/>
          <w:sz w:val="28"/>
          <w:szCs w:val="28"/>
          <w:lang w:eastAsia="ru-RU"/>
        </w:rPr>
        <w:t xml:space="preserve"> 52</w:t>
      </w:r>
      <w:r w:rsidRPr="00945DE9">
        <w:rPr>
          <w:rFonts w:ascii="Times New Roman" w:eastAsia="Times New Roman" w:hAnsi="Times New Roman" w:cs="Times New Roman"/>
          <w:kern w:val="0"/>
          <w:sz w:val="28"/>
          <w:szCs w:val="28"/>
          <w:lang w:eastAsia="ru-RU"/>
        </w:rPr>
        <w:tab/>
        <w:t>137</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Приложение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Д</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Показатели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характеризующие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рабочий</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процесс</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измельчения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в</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зависимости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от</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свойств</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исходного</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материала</w:t>
      </w:r>
      <w:r w:rsidRPr="00945DE9">
        <w:rPr>
          <w:rFonts w:ascii="Times New Roman" w:eastAsia="Times New Roman" w:hAnsi="Times New Roman" w:cs="Times New Roman"/>
          <w:kern w:val="0"/>
          <w:sz w:val="28"/>
          <w:szCs w:val="28"/>
          <w:lang w:eastAsia="ru-RU"/>
        </w:rPr>
        <w:tab/>
        <w:t xml:space="preserve"> 138</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Приложение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Данные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по</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оценке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адекватности</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 xml:space="preserve"> </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kern w:val="0"/>
          <w:sz w:val="28"/>
          <w:szCs w:val="28"/>
          <w:lang w:eastAsia="ru-RU"/>
        </w:rPr>
        <w:t>4</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значимости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факторов</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регрессионных</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моделей</w:t>
      </w:r>
      <w:r w:rsidRPr="00945DE9">
        <w:rPr>
          <w:rFonts w:ascii="Times New Roman" w:eastAsia="Times New Roman" w:hAnsi="Times New Roman" w:cs="Times New Roman"/>
          <w:kern w:val="0"/>
          <w:sz w:val="28"/>
          <w:szCs w:val="28"/>
          <w:lang w:eastAsia="ru-RU"/>
        </w:rPr>
        <w:tab/>
        <w:t xml:space="preserve"> 139</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Приложение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Ж</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Патент</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на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изобретение</w:t>
      </w:r>
      <w:r w:rsidRPr="00945DE9">
        <w:rPr>
          <w:rFonts w:ascii="Times New Roman" w:eastAsia="Times New Roman" w:hAnsi="Times New Roman" w:cs="Times New Roman"/>
          <w:kern w:val="0"/>
          <w:sz w:val="28"/>
          <w:szCs w:val="28"/>
          <w:lang w:eastAsia="ru-RU"/>
        </w:rPr>
        <w:tab/>
        <w:t xml:space="preserve"> 143</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Приложение</w:t>
      </w:r>
      <w:r w:rsidRPr="00945DE9">
        <w:rPr>
          <w:rFonts w:ascii="Times New Roman" w:eastAsia="Times New Roman" w:hAnsi="Times New Roman" w:cs="Times New Roman"/>
          <w:kern w:val="0"/>
          <w:sz w:val="28"/>
          <w:szCs w:val="28"/>
          <w:lang w:eastAsia="ru-RU"/>
        </w:rPr>
        <w:t xml:space="preserve"> 3. </w:t>
      </w:r>
      <w:r w:rsidRPr="00945DE9">
        <w:rPr>
          <w:rFonts w:ascii="Times New Roman" w:eastAsia="Times New Roman" w:hAnsi="Times New Roman" w:cs="Times New Roman" w:hint="eastAsia"/>
          <w:kern w:val="0"/>
          <w:sz w:val="28"/>
          <w:szCs w:val="28"/>
          <w:lang w:eastAsia="ru-RU"/>
        </w:rPr>
        <w:t>Патент</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на</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полезную</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модель</w:t>
      </w:r>
      <w:r w:rsidRPr="00945DE9">
        <w:rPr>
          <w:rFonts w:ascii="Times New Roman" w:eastAsia="Times New Roman" w:hAnsi="Times New Roman" w:cs="Times New Roman"/>
          <w:kern w:val="0"/>
          <w:sz w:val="28"/>
          <w:szCs w:val="28"/>
          <w:lang w:eastAsia="ru-RU"/>
        </w:rPr>
        <w:tab/>
        <w:t xml:space="preserve"> 146</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Приложение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И</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Приложения</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подтверждающие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внедрение</w:t>
      </w:r>
    </w:p>
    <w:p w:rsidR="00945DE9" w:rsidRPr="00945DE9"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результатов</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диссертационной</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работы</w:t>
      </w:r>
      <w:r w:rsidRPr="00945DE9">
        <w:rPr>
          <w:rFonts w:ascii="Times New Roman" w:eastAsia="Times New Roman" w:hAnsi="Times New Roman" w:cs="Times New Roman"/>
          <w:kern w:val="0"/>
          <w:sz w:val="28"/>
          <w:szCs w:val="28"/>
          <w:lang w:eastAsia="ru-RU"/>
        </w:rPr>
        <w:tab/>
        <w:t xml:space="preserve"> 147</w:t>
      </w:r>
    </w:p>
    <w:p w:rsidR="00DB27A1" w:rsidRDefault="00945DE9" w:rsidP="00945DE9">
      <w:pPr>
        <w:rPr>
          <w:rFonts w:ascii="Times New Roman" w:eastAsia="Times New Roman" w:hAnsi="Times New Roman" w:cs="Times New Roman"/>
          <w:kern w:val="0"/>
          <w:sz w:val="28"/>
          <w:szCs w:val="28"/>
          <w:lang w:eastAsia="ru-RU"/>
        </w:rPr>
      </w:pPr>
      <w:r w:rsidRPr="00945DE9">
        <w:rPr>
          <w:rFonts w:ascii="Times New Roman" w:eastAsia="Times New Roman" w:hAnsi="Times New Roman" w:cs="Times New Roman" w:hint="eastAsia"/>
          <w:kern w:val="0"/>
          <w:sz w:val="28"/>
          <w:szCs w:val="28"/>
          <w:lang w:eastAsia="ru-RU"/>
        </w:rPr>
        <w:t>Приложение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К</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Условные</w:t>
      </w:r>
      <w:r w:rsidRPr="00945DE9">
        <w:rPr>
          <w:rFonts w:ascii="Times New Roman" w:eastAsia="Times New Roman" w:hAnsi="Times New Roman" w:cs="Times New Roman"/>
          <w:kern w:val="0"/>
          <w:sz w:val="28"/>
          <w:szCs w:val="28"/>
          <w:lang w:eastAsia="ru-RU"/>
        </w:rPr>
        <w:t xml:space="preserve"> </w:t>
      </w:r>
      <w:r w:rsidRPr="00945DE9">
        <w:rPr>
          <w:rFonts w:ascii="Times New Roman" w:eastAsia="Times New Roman" w:hAnsi="Times New Roman" w:cs="Times New Roman" w:hint="eastAsia"/>
          <w:kern w:val="0"/>
          <w:sz w:val="28"/>
          <w:szCs w:val="28"/>
          <w:lang w:eastAsia="ru-RU"/>
        </w:rPr>
        <w:t>обозначения</w:t>
      </w:r>
      <w:r w:rsidRPr="00945DE9">
        <w:rPr>
          <w:rFonts w:ascii="Times New Roman" w:eastAsia="Times New Roman" w:hAnsi="Times New Roman" w:cs="Times New Roman"/>
          <w:kern w:val="0"/>
          <w:sz w:val="28"/>
          <w:szCs w:val="28"/>
          <w:lang w:eastAsia="ru-RU"/>
        </w:rPr>
        <w:tab/>
        <w:t xml:space="preserve"> 151</w:t>
      </w:r>
    </w:p>
    <w:p w:rsidR="00945DE9" w:rsidRDefault="00945DE9" w:rsidP="00945DE9"/>
    <w:p w:rsidR="00945DE9" w:rsidRDefault="00945DE9" w:rsidP="00945DE9"/>
    <w:p w:rsidR="00945DE9" w:rsidRDefault="00945DE9" w:rsidP="00945DE9">
      <w:r>
        <w:rPr>
          <w:rFonts w:hint="eastAsia"/>
        </w:rPr>
        <w:t>ОБЩИЕ</w:t>
      </w:r>
      <w:r>
        <w:t></w:t>
      </w:r>
      <w:r>
        <w:rPr>
          <w:rFonts w:hint="eastAsia"/>
        </w:rPr>
        <w:t>ВЫВОДЫ</w:t>
      </w:r>
    </w:p>
    <w:p w:rsidR="00945DE9" w:rsidRDefault="00945DE9" w:rsidP="00945DE9">
      <w:r>
        <w:t></w:t>
      </w:r>
      <w:r>
        <w:t></w:t>
      </w:r>
      <w:r>
        <w:tab/>
      </w:r>
      <w:r>
        <w:t></w:t>
      </w:r>
      <w:r>
        <w:rPr>
          <w:rFonts w:hint="eastAsia"/>
        </w:rPr>
        <w:t>Разработана</w:t>
      </w:r>
      <w:r>
        <w:t></w:t>
      </w:r>
      <w:r>
        <w:rPr>
          <w:rFonts w:hint="eastAsia"/>
        </w:rPr>
        <w:t>дробилка</w:t>
      </w:r>
      <w:r>
        <w:t></w:t>
      </w:r>
      <w:r>
        <w:rPr>
          <w:rFonts w:hint="eastAsia"/>
        </w:rPr>
        <w:t>для</w:t>
      </w:r>
      <w:r>
        <w:t></w:t>
      </w:r>
      <w:r>
        <w:rPr>
          <w:rFonts w:hint="eastAsia"/>
        </w:rPr>
        <w:t>измельчения</w:t>
      </w:r>
      <w:r>
        <w:t></w:t>
      </w:r>
      <w:r>
        <w:rPr>
          <w:rFonts w:hint="eastAsia"/>
        </w:rPr>
        <w:t>грубых</w:t>
      </w:r>
      <w:r>
        <w:t></w:t>
      </w:r>
      <w:r>
        <w:rPr>
          <w:rFonts w:hint="eastAsia"/>
        </w:rPr>
        <w:t>стебельных</w:t>
      </w:r>
      <w:r>
        <w:t></w:t>
      </w:r>
      <w:r>
        <w:rPr>
          <w:rFonts w:hint="eastAsia"/>
        </w:rPr>
        <w:t>кормов</w:t>
      </w:r>
      <w:r>
        <w:t></w:t>
      </w:r>
      <w:r>
        <w:t></w:t>
      </w:r>
      <w:r>
        <w:rPr>
          <w:rFonts w:hint="eastAsia"/>
        </w:rPr>
        <w:t>содержащая</w:t>
      </w:r>
      <w:r>
        <w:t></w:t>
      </w:r>
      <w:r>
        <w:rPr>
          <w:rFonts w:hint="eastAsia"/>
        </w:rPr>
        <w:t>дробильную</w:t>
      </w:r>
      <w:r>
        <w:t></w:t>
      </w:r>
      <w:r>
        <w:rPr>
          <w:rFonts w:hint="eastAsia"/>
        </w:rPr>
        <w:t>камеру</w:t>
      </w:r>
      <w:r>
        <w:t></w:t>
      </w:r>
      <w:r>
        <w:t></w:t>
      </w:r>
      <w:r>
        <w:rPr>
          <w:rFonts w:hint="eastAsia"/>
        </w:rPr>
        <w:t>образованную</w:t>
      </w:r>
      <w:r>
        <w:t></w:t>
      </w:r>
      <w:r>
        <w:rPr>
          <w:rFonts w:hint="eastAsia"/>
        </w:rPr>
        <w:t>решетом</w:t>
      </w:r>
      <w:r>
        <w:t></w:t>
      </w:r>
      <w:r>
        <w:rPr>
          <w:rFonts w:hint="eastAsia"/>
        </w:rPr>
        <w:t>и</w:t>
      </w:r>
      <w:r>
        <w:t></w:t>
      </w:r>
      <w:r>
        <w:rPr>
          <w:rFonts w:hint="eastAsia"/>
        </w:rPr>
        <w:t>торцевыми</w:t>
      </w:r>
      <w:r>
        <w:t></w:t>
      </w:r>
      <w:r>
        <w:rPr>
          <w:rFonts w:hint="eastAsia"/>
        </w:rPr>
        <w:t>стенками</w:t>
      </w:r>
      <w:r>
        <w:t></w:t>
      </w:r>
      <w:r>
        <w:t></w:t>
      </w:r>
      <w:r>
        <w:rPr>
          <w:rFonts w:hint="eastAsia"/>
        </w:rPr>
        <w:t>тангенциально</w:t>
      </w:r>
      <w:r>
        <w:t></w:t>
      </w:r>
      <w:r>
        <w:rPr>
          <w:rFonts w:hint="eastAsia"/>
        </w:rPr>
        <w:t>расположенные</w:t>
      </w:r>
      <w:r>
        <w:t></w:t>
      </w:r>
      <w:r>
        <w:rPr>
          <w:rFonts w:hint="eastAsia"/>
        </w:rPr>
        <w:t>входную</w:t>
      </w:r>
      <w:r>
        <w:t></w:t>
      </w:r>
      <w:r>
        <w:rPr>
          <w:rFonts w:hint="eastAsia"/>
        </w:rPr>
        <w:t>и</w:t>
      </w:r>
      <w:r>
        <w:t></w:t>
      </w:r>
      <w:r>
        <w:rPr>
          <w:rFonts w:hint="eastAsia"/>
        </w:rPr>
        <w:t>выходную</w:t>
      </w:r>
      <w:r>
        <w:t></w:t>
      </w:r>
      <w:r>
        <w:rPr>
          <w:rFonts w:hint="eastAsia"/>
        </w:rPr>
        <w:t>горловины</w:t>
      </w:r>
      <w:r>
        <w:t></w:t>
      </w:r>
      <w:r>
        <w:t></w:t>
      </w:r>
      <w:r>
        <w:rPr>
          <w:rFonts w:hint="eastAsia"/>
        </w:rPr>
        <w:t>молотковый</w:t>
      </w:r>
      <w:r>
        <w:t></w:t>
      </w:r>
      <w:r>
        <w:rPr>
          <w:rFonts w:hint="eastAsia"/>
        </w:rPr>
        <w:t>ротор</w:t>
      </w:r>
      <w:r>
        <w:t></w:t>
      </w:r>
      <w:r>
        <w:rPr>
          <w:rFonts w:hint="eastAsia"/>
        </w:rPr>
        <w:t>и</w:t>
      </w:r>
      <w:r>
        <w:t></w:t>
      </w:r>
      <w:r>
        <w:rPr>
          <w:rFonts w:hint="eastAsia"/>
        </w:rPr>
        <w:t>вихревые</w:t>
      </w:r>
      <w:r>
        <w:t></w:t>
      </w:r>
      <w:r>
        <w:rPr>
          <w:rFonts w:hint="eastAsia"/>
        </w:rPr>
        <w:t>камеры</w:t>
      </w:r>
      <w:r>
        <w:t></w:t>
      </w:r>
      <w:r>
        <w:t></w:t>
      </w:r>
      <w:r>
        <w:rPr>
          <w:rFonts w:hint="eastAsia"/>
        </w:rPr>
        <w:t>установленные</w:t>
      </w:r>
      <w:r>
        <w:t></w:t>
      </w:r>
      <w:r>
        <w:rPr>
          <w:rFonts w:hint="eastAsia"/>
        </w:rPr>
        <w:t>на</w:t>
      </w:r>
      <w:r>
        <w:t></w:t>
      </w:r>
      <w:r>
        <w:rPr>
          <w:rFonts w:hint="eastAsia"/>
        </w:rPr>
        <w:t>торцевой</w:t>
      </w:r>
      <w:r>
        <w:t></w:t>
      </w:r>
      <w:r>
        <w:rPr>
          <w:rFonts w:hint="eastAsia"/>
        </w:rPr>
        <w:t>и</w:t>
      </w:r>
      <w:r>
        <w:t></w:t>
      </w:r>
      <w:r>
        <w:rPr>
          <w:rFonts w:hint="eastAsia"/>
        </w:rPr>
        <w:t>периферийных</w:t>
      </w:r>
      <w:r>
        <w:t></w:t>
      </w:r>
      <w:r>
        <w:rPr>
          <w:rFonts w:hint="eastAsia"/>
        </w:rPr>
        <w:t>стенках</w:t>
      </w:r>
      <w:r>
        <w:t></w:t>
      </w:r>
      <w:r>
        <w:rPr>
          <w:rFonts w:hint="eastAsia"/>
        </w:rPr>
        <w:t>дробильной</w:t>
      </w:r>
      <w:r>
        <w:t></w:t>
      </w:r>
      <w:r>
        <w:rPr>
          <w:rFonts w:hint="eastAsia"/>
        </w:rPr>
        <w:t>камеры</w:t>
      </w:r>
      <w:r>
        <w:t></w:t>
      </w:r>
      <w:r>
        <w:t></w:t>
      </w:r>
      <w:r>
        <w:rPr>
          <w:rFonts w:hint="eastAsia"/>
        </w:rPr>
        <w:t>патент</w:t>
      </w:r>
      <w:r>
        <w:t></w:t>
      </w:r>
      <w:r>
        <w:rPr>
          <w:rFonts w:hint="eastAsia"/>
        </w:rPr>
        <w:t>на</w:t>
      </w:r>
      <w:r>
        <w:t></w:t>
      </w:r>
      <w:r>
        <w:rPr>
          <w:rFonts w:hint="eastAsia"/>
        </w:rPr>
        <w:t>полезную</w:t>
      </w:r>
      <w:r>
        <w:t></w:t>
      </w:r>
      <w:r>
        <w:rPr>
          <w:rFonts w:hint="eastAsia"/>
        </w:rPr>
        <w:t>модель</w:t>
      </w:r>
      <w:r>
        <w:t></w:t>
      </w:r>
      <w:r>
        <w:rPr>
          <w:rFonts w:hint="eastAsia"/>
        </w:rPr>
        <w:t>№</w:t>
      </w:r>
      <w:r>
        <w:t></w:t>
      </w:r>
      <w:r>
        <w:t></w:t>
      </w:r>
      <w:r>
        <w:t></w:t>
      </w:r>
      <w:r>
        <w:t></w:t>
      </w:r>
      <w:r>
        <w:t></w:t>
      </w:r>
      <w:r>
        <w:t></w:t>
      </w:r>
      <w:r>
        <w:t></w:t>
      </w:r>
      <w:r>
        <w:rPr>
          <w:rFonts w:hint="eastAsia"/>
        </w:rPr>
        <w:t>РФ</w:t>
      </w:r>
      <w:r>
        <w:t></w:t>
      </w:r>
      <w:r>
        <w:rPr>
          <w:rFonts w:hint="eastAsia"/>
        </w:rPr>
        <w:t>и</w:t>
      </w:r>
      <w:r>
        <w:t></w:t>
      </w:r>
      <w:r>
        <w:rPr>
          <w:rFonts w:hint="eastAsia"/>
        </w:rPr>
        <w:t>патент</w:t>
      </w:r>
      <w:r>
        <w:t></w:t>
      </w:r>
      <w:r>
        <w:rPr>
          <w:rFonts w:hint="eastAsia"/>
        </w:rPr>
        <w:t>на</w:t>
      </w:r>
      <w:r>
        <w:t></w:t>
      </w:r>
      <w:r>
        <w:rPr>
          <w:rFonts w:hint="eastAsia"/>
        </w:rPr>
        <w:t>изобретение</w:t>
      </w:r>
      <w:r>
        <w:t></w:t>
      </w:r>
      <w:r>
        <w:rPr>
          <w:rFonts w:hint="eastAsia"/>
        </w:rPr>
        <w:t>№</w:t>
      </w:r>
      <w:r>
        <w:t></w:t>
      </w:r>
      <w:r>
        <w:t></w:t>
      </w:r>
      <w:r>
        <w:t></w:t>
      </w:r>
      <w:r>
        <w:t></w:t>
      </w:r>
      <w:r>
        <w:t></w:t>
      </w:r>
      <w:r>
        <w:t></w:t>
      </w:r>
      <w:r>
        <w:t></w:t>
      </w:r>
      <w:r>
        <w:t></w:t>
      </w:r>
      <w:r>
        <w:t></w:t>
      </w:r>
      <w:r>
        <w:rPr>
          <w:rFonts w:hint="eastAsia"/>
        </w:rPr>
        <w:t>РФ</w:t>
      </w:r>
      <w:r>
        <w:t></w:t>
      </w:r>
      <w:r>
        <w:t></w:t>
      </w:r>
    </w:p>
    <w:p w:rsidR="00945DE9" w:rsidRDefault="00945DE9" w:rsidP="00945DE9">
      <w:r>
        <w:t></w:t>
      </w:r>
      <w:r>
        <w:t></w:t>
      </w:r>
      <w:r>
        <w:tab/>
      </w:r>
      <w:r>
        <w:t></w:t>
      </w:r>
      <w:r>
        <w:rPr>
          <w:rFonts w:hint="eastAsia"/>
        </w:rPr>
        <w:t>Теоретическими</w:t>
      </w:r>
      <w:r>
        <w:t></w:t>
      </w:r>
      <w:r>
        <w:rPr>
          <w:rFonts w:hint="eastAsia"/>
        </w:rPr>
        <w:t>исследованиями</w:t>
      </w:r>
      <w:r>
        <w:t></w:t>
      </w:r>
      <w:r>
        <w:rPr>
          <w:rFonts w:hint="eastAsia"/>
        </w:rPr>
        <w:t>вихревых</w:t>
      </w:r>
      <w:r>
        <w:t></w:t>
      </w:r>
      <w:r>
        <w:rPr>
          <w:rFonts w:hint="eastAsia"/>
        </w:rPr>
        <w:t>камер</w:t>
      </w:r>
      <w:r>
        <w:t></w:t>
      </w:r>
      <w:r>
        <w:rPr>
          <w:rFonts w:hint="eastAsia"/>
        </w:rPr>
        <w:t>получены</w:t>
      </w:r>
      <w:r>
        <w:t></w:t>
      </w:r>
      <w:r>
        <w:rPr>
          <w:rFonts w:hint="eastAsia"/>
        </w:rPr>
        <w:t>зависимости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которые</w:t>
      </w:r>
      <w:r>
        <w:t></w:t>
      </w:r>
      <w:r>
        <w:rPr>
          <w:rFonts w:hint="eastAsia"/>
        </w:rPr>
        <w:t>позволяют</w:t>
      </w:r>
      <w:r>
        <w:t></w:t>
      </w:r>
      <w:r>
        <w:rPr>
          <w:rFonts w:hint="eastAsia"/>
        </w:rPr>
        <w:t>по</w:t>
      </w:r>
      <w:r>
        <w:t></w:t>
      </w:r>
      <w:r>
        <w:rPr>
          <w:rFonts w:hint="eastAsia"/>
        </w:rPr>
        <w:t>известному</w:t>
      </w:r>
      <w:r>
        <w:t></w:t>
      </w:r>
      <w:r>
        <w:rPr>
          <w:rFonts w:hint="eastAsia"/>
        </w:rPr>
        <w:t>давлению</w:t>
      </w:r>
      <w:r>
        <w:t></w:t>
      </w:r>
      <w:r>
        <w:rPr>
          <w:rFonts w:hint="eastAsia"/>
        </w:rPr>
        <w:t>и</w:t>
      </w:r>
      <w:r>
        <w:t></w:t>
      </w:r>
      <w:r>
        <w:rPr>
          <w:rFonts w:hint="eastAsia"/>
        </w:rPr>
        <w:t>скорости</w:t>
      </w:r>
      <w:r>
        <w:t></w:t>
      </w:r>
      <w:r>
        <w:rPr>
          <w:rFonts w:hint="eastAsia"/>
        </w:rPr>
        <w:t>движения</w:t>
      </w:r>
      <w:r>
        <w:t></w:t>
      </w:r>
      <w:r>
        <w:rPr>
          <w:rFonts w:hint="eastAsia"/>
        </w:rPr>
        <w:t>воздушно</w:t>
      </w:r>
      <w:r>
        <w:t></w:t>
      </w:r>
      <w:r>
        <w:rPr>
          <w:rFonts w:hint="eastAsia"/>
        </w:rPr>
        <w:t>продуктового</w:t>
      </w:r>
      <w:r>
        <w:t></w:t>
      </w:r>
      <w:r>
        <w:rPr>
          <w:rFonts w:hint="eastAsia"/>
        </w:rPr>
        <w:t>потока</w:t>
      </w:r>
      <w:r>
        <w:t></w:t>
      </w:r>
      <w:r>
        <w:rPr>
          <w:rFonts w:hint="eastAsia"/>
        </w:rPr>
        <w:t>в</w:t>
      </w:r>
      <w:r>
        <w:t></w:t>
      </w:r>
      <w:r>
        <w:rPr>
          <w:rFonts w:hint="eastAsia"/>
        </w:rPr>
        <w:t>вихревой</w:t>
      </w:r>
      <w:r>
        <w:t></w:t>
      </w:r>
      <w:r>
        <w:rPr>
          <w:rFonts w:hint="eastAsia"/>
        </w:rPr>
        <w:t>камере</w:t>
      </w:r>
      <w:r>
        <w:t></w:t>
      </w:r>
      <w:r>
        <w:rPr>
          <w:rFonts w:hint="eastAsia"/>
        </w:rPr>
        <w:t>подобрать</w:t>
      </w:r>
      <w:r>
        <w:t></w:t>
      </w:r>
      <w:r>
        <w:rPr>
          <w:rFonts w:hint="eastAsia"/>
        </w:rPr>
        <w:t>радиус</w:t>
      </w:r>
      <w:r>
        <w:t></w:t>
      </w:r>
      <w:r>
        <w:t></w:t>
      </w:r>
      <w:r>
        <w:rPr>
          <w:rFonts w:hint="eastAsia"/>
        </w:rPr>
        <w:t>площадь</w:t>
      </w:r>
      <w:r>
        <w:t></w:t>
      </w:r>
      <w:r>
        <w:rPr>
          <w:rFonts w:hint="eastAsia"/>
        </w:rPr>
        <w:t>входного</w:t>
      </w:r>
      <w:r>
        <w:t></w:t>
      </w:r>
      <w:r>
        <w:rPr>
          <w:rFonts w:hint="eastAsia"/>
        </w:rPr>
        <w:t>сечения</w:t>
      </w:r>
      <w:r>
        <w:t></w:t>
      </w:r>
      <w:r>
        <w:rPr>
          <w:rFonts w:hint="eastAsia"/>
        </w:rPr>
        <w:t>и</w:t>
      </w:r>
      <w:r>
        <w:t></w:t>
      </w:r>
      <w:r>
        <w:rPr>
          <w:rFonts w:hint="eastAsia"/>
        </w:rPr>
        <w:t>угол</w:t>
      </w:r>
      <w:r>
        <w:t></w:t>
      </w:r>
      <w:r>
        <w:rPr>
          <w:rFonts w:hint="eastAsia"/>
        </w:rPr>
        <w:t>наклона</w:t>
      </w:r>
      <w:r>
        <w:t></w:t>
      </w:r>
      <w:r>
        <w:rPr>
          <w:rFonts w:hint="eastAsia"/>
        </w:rPr>
        <w:t>камеры</w:t>
      </w:r>
      <w:r>
        <w:t></w:t>
      </w:r>
      <w:r>
        <w:t></w:t>
      </w:r>
      <w:r>
        <w:rPr>
          <w:rFonts w:hint="eastAsia"/>
        </w:rPr>
        <w:t>Таким</w:t>
      </w:r>
      <w:r>
        <w:t></w:t>
      </w:r>
      <w:r>
        <w:rPr>
          <w:rFonts w:hint="eastAsia"/>
        </w:rPr>
        <w:t>образом</w:t>
      </w:r>
      <w:r>
        <w:t></w:t>
      </w:r>
      <w:r>
        <w:t></w:t>
      </w:r>
      <w:r>
        <w:rPr>
          <w:rFonts w:hint="eastAsia"/>
        </w:rPr>
        <w:t>полученные</w:t>
      </w:r>
      <w:r>
        <w:t></w:t>
      </w:r>
      <w:r>
        <w:rPr>
          <w:rFonts w:hint="eastAsia"/>
        </w:rPr>
        <w:t>соотношения</w:t>
      </w:r>
      <w:r>
        <w:t></w:t>
      </w:r>
      <w:r>
        <w:rPr>
          <w:rFonts w:hint="eastAsia"/>
        </w:rPr>
        <w:t>в</w:t>
      </w:r>
      <w:r>
        <w:t></w:t>
      </w:r>
      <w:r>
        <w:rPr>
          <w:rFonts w:hint="eastAsia"/>
        </w:rPr>
        <w:t>первом</w:t>
      </w:r>
      <w:r>
        <w:t></w:t>
      </w:r>
      <w:r>
        <w:rPr>
          <w:rFonts w:hint="eastAsia"/>
        </w:rPr>
        <w:t>приближении</w:t>
      </w:r>
      <w:r>
        <w:t></w:t>
      </w:r>
      <w:r>
        <w:rPr>
          <w:rFonts w:hint="eastAsia"/>
        </w:rPr>
        <w:t>позволяют</w:t>
      </w:r>
      <w:r>
        <w:t></w:t>
      </w:r>
      <w:r>
        <w:rPr>
          <w:rFonts w:hint="eastAsia"/>
        </w:rPr>
        <w:t>подобрать</w:t>
      </w:r>
      <w:r>
        <w:t></w:t>
      </w:r>
      <w:r>
        <w:rPr>
          <w:rFonts w:hint="eastAsia"/>
        </w:rPr>
        <w:t>конструктивные</w:t>
      </w:r>
      <w:r>
        <w:t></w:t>
      </w:r>
      <w:r>
        <w:rPr>
          <w:rFonts w:hint="eastAsia"/>
        </w:rPr>
        <w:t>параметры</w:t>
      </w:r>
      <w:r>
        <w:t></w:t>
      </w:r>
      <w:r>
        <w:rPr>
          <w:rFonts w:hint="eastAsia"/>
        </w:rPr>
        <w:t>вихревой</w:t>
      </w:r>
      <w:r>
        <w:t></w:t>
      </w:r>
      <w:r>
        <w:rPr>
          <w:rFonts w:hint="eastAsia"/>
        </w:rPr>
        <w:t>камеры</w:t>
      </w:r>
      <w:r>
        <w:t></w:t>
      </w:r>
      <w:r>
        <w:t></w:t>
      </w:r>
      <w:r>
        <w:rPr>
          <w:rFonts w:hint="eastAsia"/>
        </w:rPr>
        <w:t>которые</w:t>
      </w:r>
      <w:r>
        <w:t></w:t>
      </w:r>
      <w:r>
        <w:rPr>
          <w:rFonts w:hint="eastAsia"/>
        </w:rPr>
        <w:t>увеличивают</w:t>
      </w:r>
      <w:r>
        <w:t></w:t>
      </w:r>
      <w:r>
        <w:rPr>
          <w:rFonts w:hint="eastAsia"/>
        </w:rPr>
        <w:t>скорость</w:t>
      </w:r>
      <w:r>
        <w:t></w:t>
      </w:r>
      <w:r>
        <w:rPr>
          <w:rFonts w:hint="eastAsia"/>
        </w:rPr>
        <w:t>воздействия</w:t>
      </w:r>
      <w:r>
        <w:t></w:t>
      </w:r>
      <w:r>
        <w:rPr>
          <w:rFonts w:hint="eastAsia"/>
        </w:rPr>
        <w:t>рабочих</w:t>
      </w:r>
      <w:r>
        <w:t></w:t>
      </w:r>
      <w:r>
        <w:rPr>
          <w:rFonts w:hint="eastAsia"/>
        </w:rPr>
        <w:t>органов</w:t>
      </w:r>
      <w:r>
        <w:t></w:t>
      </w:r>
      <w:r>
        <w:rPr>
          <w:rFonts w:hint="eastAsia"/>
        </w:rPr>
        <w:t>дробилки</w:t>
      </w:r>
      <w:r>
        <w:t></w:t>
      </w:r>
      <w:r>
        <w:rPr>
          <w:rFonts w:hint="eastAsia"/>
        </w:rPr>
        <w:t>на</w:t>
      </w:r>
      <w:r>
        <w:t></w:t>
      </w:r>
      <w:r>
        <w:rPr>
          <w:rFonts w:hint="eastAsia"/>
        </w:rPr>
        <w:t>измельчаемый</w:t>
      </w:r>
      <w:r>
        <w:t></w:t>
      </w:r>
      <w:r>
        <w:rPr>
          <w:rFonts w:hint="eastAsia"/>
        </w:rPr>
        <w:t>материал</w:t>
      </w:r>
      <w:r>
        <w:t></w:t>
      </w:r>
      <w:r>
        <w:rPr>
          <w:rFonts w:hint="eastAsia"/>
        </w:rPr>
        <w:t>в</w:t>
      </w:r>
      <w:r>
        <w:t></w:t>
      </w:r>
      <w:r>
        <w:rPr>
          <w:rFonts w:hint="eastAsia"/>
        </w:rPr>
        <w:t>зоне</w:t>
      </w:r>
      <w:r>
        <w:t></w:t>
      </w:r>
      <w:r>
        <w:rPr>
          <w:rFonts w:hint="eastAsia"/>
        </w:rPr>
        <w:t>действия</w:t>
      </w:r>
      <w:r>
        <w:t></w:t>
      </w:r>
      <w:r>
        <w:rPr>
          <w:rFonts w:hint="eastAsia"/>
        </w:rPr>
        <w:t>вихревых</w:t>
      </w:r>
      <w:r>
        <w:t></w:t>
      </w:r>
      <w:r>
        <w:rPr>
          <w:rFonts w:hint="eastAsia"/>
        </w:rPr>
        <w:t>камер</w:t>
      </w:r>
      <w:r>
        <w:t></w:t>
      </w:r>
    </w:p>
    <w:p w:rsidR="00945DE9" w:rsidRDefault="00945DE9" w:rsidP="00945DE9">
      <w:r>
        <w:t></w:t>
      </w:r>
      <w:r>
        <w:t></w:t>
      </w:r>
      <w:r>
        <w:tab/>
      </w:r>
      <w:r>
        <w:t></w:t>
      </w:r>
      <w:r>
        <w:rPr>
          <w:rFonts w:hint="eastAsia"/>
        </w:rPr>
        <w:t>Исследовано</w:t>
      </w:r>
      <w:r>
        <w:t></w:t>
      </w:r>
      <w:r>
        <w:rPr>
          <w:rFonts w:hint="eastAsia"/>
        </w:rPr>
        <w:t>влияние</w:t>
      </w:r>
      <w:r>
        <w:t></w:t>
      </w:r>
      <w:r>
        <w:rPr>
          <w:rFonts w:hint="eastAsia"/>
        </w:rPr>
        <w:t>конструктивных</w:t>
      </w:r>
      <w:r>
        <w:t></w:t>
      </w:r>
      <w:r>
        <w:rPr>
          <w:rFonts w:hint="eastAsia"/>
        </w:rPr>
        <w:t>и</w:t>
      </w:r>
      <w:r>
        <w:t></w:t>
      </w:r>
      <w:r>
        <w:rPr>
          <w:rFonts w:hint="eastAsia"/>
        </w:rPr>
        <w:t>технологических</w:t>
      </w:r>
      <w:r>
        <w:t></w:t>
      </w:r>
      <w:r>
        <w:rPr>
          <w:rFonts w:hint="eastAsia"/>
        </w:rPr>
        <w:t>факторов</w:t>
      </w:r>
      <w:r>
        <w:t></w:t>
      </w:r>
      <w:r>
        <w:rPr>
          <w:rFonts w:hint="eastAsia"/>
        </w:rPr>
        <w:t>на</w:t>
      </w:r>
      <w:r>
        <w:t></w:t>
      </w:r>
      <w:r>
        <w:rPr>
          <w:rFonts w:hint="eastAsia"/>
        </w:rPr>
        <w:t>показатели</w:t>
      </w:r>
      <w:r>
        <w:t></w:t>
      </w:r>
      <w:r>
        <w:rPr>
          <w:rFonts w:hint="eastAsia"/>
        </w:rPr>
        <w:t>рабочего</w:t>
      </w:r>
      <w:r>
        <w:t></w:t>
      </w:r>
      <w:r>
        <w:rPr>
          <w:rFonts w:hint="eastAsia"/>
        </w:rPr>
        <w:t>процесса</w:t>
      </w:r>
      <w:r>
        <w:t></w:t>
      </w:r>
      <w:r>
        <w:rPr>
          <w:rFonts w:hint="eastAsia"/>
        </w:rPr>
        <w:t>дробилки</w:t>
      </w:r>
      <w:r>
        <w:t></w:t>
      </w:r>
      <w:r>
        <w:rPr>
          <w:rFonts w:hint="eastAsia"/>
        </w:rPr>
        <w:t>с</w:t>
      </w:r>
      <w:r>
        <w:t></w:t>
      </w:r>
      <w:r>
        <w:rPr>
          <w:rFonts w:hint="eastAsia"/>
        </w:rPr>
        <w:t>вихревыми</w:t>
      </w:r>
      <w:r>
        <w:t></w:t>
      </w:r>
      <w:r>
        <w:rPr>
          <w:rFonts w:hint="eastAsia"/>
        </w:rPr>
        <w:t>камерами</w:t>
      </w:r>
      <w:r>
        <w:t></w:t>
      </w:r>
      <w:r>
        <w:rPr>
          <w:rFonts w:hint="eastAsia"/>
        </w:rPr>
        <w:t>и</w:t>
      </w:r>
      <w:r>
        <w:t></w:t>
      </w:r>
      <w:r>
        <w:rPr>
          <w:rFonts w:hint="eastAsia"/>
        </w:rPr>
        <w:t>оценена</w:t>
      </w:r>
      <w:r>
        <w:t></w:t>
      </w:r>
      <w:r>
        <w:rPr>
          <w:rFonts w:hint="eastAsia"/>
        </w:rPr>
        <w:t>её</w:t>
      </w:r>
      <w:r>
        <w:t></w:t>
      </w:r>
      <w:r>
        <w:rPr>
          <w:rFonts w:hint="eastAsia"/>
        </w:rPr>
        <w:t>энергетическая</w:t>
      </w:r>
      <w:r>
        <w:t></w:t>
      </w:r>
      <w:r>
        <w:rPr>
          <w:rFonts w:hint="eastAsia"/>
        </w:rPr>
        <w:t>эффективность</w:t>
      </w:r>
      <w:r>
        <w:t></w:t>
      </w:r>
      <w:r>
        <w:t></w:t>
      </w:r>
      <w:r>
        <w:rPr>
          <w:rFonts w:hint="eastAsia"/>
        </w:rPr>
        <w:t>При</w:t>
      </w:r>
      <w:r>
        <w:t></w:t>
      </w:r>
      <w:r>
        <w:rPr>
          <w:rFonts w:hint="eastAsia"/>
        </w:rPr>
        <w:t>влажности</w:t>
      </w:r>
      <w:r>
        <w:t></w:t>
      </w:r>
      <w:r>
        <w:rPr>
          <w:rFonts w:hint="eastAsia"/>
        </w:rPr>
        <w:t>исходного</w:t>
      </w:r>
      <w:r>
        <w:t></w:t>
      </w:r>
      <w:r>
        <w:rPr>
          <w:rFonts w:hint="eastAsia"/>
        </w:rPr>
        <w:t>продукта</w:t>
      </w:r>
      <w:r>
        <w:t></w:t>
      </w:r>
      <w:r>
        <w:t></w:t>
      </w:r>
      <w:r>
        <w:t></w:t>
      </w:r>
      <w:r>
        <w:t></w:t>
      </w:r>
      <w:r>
        <w:t></w:t>
      </w:r>
      <w:r>
        <w:t></w:t>
      </w:r>
      <w:r>
        <w:t></w:t>
      </w:r>
      <w:r>
        <w:rPr>
          <w:rFonts w:hint="eastAsia"/>
        </w:rPr>
        <w:t>максимальная</w:t>
      </w:r>
      <w:r>
        <w:t></w:t>
      </w:r>
      <w:r>
        <w:rPr>
          <w:rFonts w:hint="eastAsia"/>
        </w:rPr>
        <w:t>пропускная</w:t>
      </w:r>
      <w:r>
        <w:t></w:t>
      </w:r>
      <w:r>
        <w:rPr>
          <w:rFonts w:hint="eastAsia"/>
        </w:rPr>
        <w:t>способность</w:t>
      </w:r>
      <w:r>
        <w:t></w:t>
      </w:r>
      <w:r>
        <w:rPr>
          <w:rFonts w:hint="eastAsia"/>
        </w:rPr>
        <w:t>составила</w:t>
      </w:r>
      <w:r>
        <w:t></w:t>
      </w:r>
      <w:r>
        <w:rPr>
          <w:rFonts w:hint="eastAsia"/>
        </w:rPr>
        <w:t>до</w:t>
      </w:r>
      <w:r>
        <w:t></w:t>
      </w:r>
      <w:r>
        <w:t></w:t>
      </w:r>
      <w:r>
        <w:t></w:t>
      </w:r>
      <w:r>
        <w:t></w:t>
      </w:r>
      <w:r>
        <w:t></w:t>
      </w:r>
      <w:r>
        <w:t></w:t>
      </w:r>
      <w:r>
        <w:rPr>
          <w:rFonts w:hint="eastAsia"/>
        </w:rPr>
        <w:t>т</w:t>
      </w:r>
      <w:r>
        <w:t></w:t>
      </w:r>
      <w:r>
        <w:rPr>
          <w:rFonts w:hint="eastAsia"/>
        </w:rPr>
        <w:t>ч</w:t>
      </w:r>
      <w:r>
        <w:t></w:t>
      </w:r>
      <w:r>
        <w:t></w:t>
      </w:r>
      <w:r>
        <w:rPr>
          <w:rFonts w:hint="eastAsia"/>
        </w:rPr>
        <w:t>а</w:t>
      </w:r>
      <w:r>
        <w:t></w:t>
      </w:r>
      <w:r>
        <w:rPr>
          <w:rFonts w:hint="eastAsia"/>
        </w:rPr>
        <w:t>удельная</w:t>
      </w:r>
      <w:r>
        <w:t></w:t>
      </w:r>
      <w:r>
        <w:rPr>
          <w:rFonts w:hint="eastAsia"/>
        </w:rPr>
        <w:t>энергоёмкость</w:t>
      </w:r>
      <w:r>
        <w:t></w:t>
      </w:r>
      <w:r>
        <w:rPr>
          <w:rFonts w:hint="eastAsia"/>
        </w:rPr>
        <w:t>процесса</w:t>
      </w:r>
      <w:r>
        <w:t></w:t>
      </w:r>
      <w:r>
        <w:rPr>
          <w:rFonts w:hint="eastAsia"/>
        </w:rPr>
        <w:t>измельчения</w:t>
      </w:r>
      <w:r>
        <w:t></w:t>
      </w:r>
      <w:r>
        <w:t></w:t>
      </w:r>
      <w:r>
        <w:t></w:t>
      </w:r>
      <w:r>
        <w:t></w:t>
      </w:r>
      <w:r>
        <w:t></w:t>
      </w:r>
      <w:r>
        <w:t></w:t>
      </w:r>
      <w:r>
        <w:rPr>
          <w:rFonts w:hint="eastAsia"/>
        </w:rPr>
        <w:t>кВт</w:t>
      </w:r>
      <w:r>
        <w:t></w:t>
      </w:r>
      <w:r>
        <w:rPr>
          <w:rFonts w:hint="eastAsia"/>
        </w:rPr>
        <w:t>ч</w:t>
      </w:r>
      <w:r>
        <w:t></w:t>
      </w:r>
      <w:r>
        <w:t></w:t>
      </w:r>
      <w:r>
        <w:rPr>
          <w:rFonts w:hint="eastAsia"/>
        </w:rPr>
        <w:t>т</w:t>
      </w:r>
      <w:r>
        <w:t></w:t>
      </w:r>
      <w:r>
        <w:rPr>
          <w:rFonts w:hint="eastAsia"/>
        </w:rPr>
        <w:t>ед</w:t>
      </w:r>
      <w:r>
        <w:t></w:t>
      </w:r>
      <w:r>
        <w:rPr>
          <w:rFonts w:hint="eastAsia"/>
        </w:rPr>
        <w:t>ст</w:t>
      </w:r>
      <w:r>
        <w:t></w:t>
      </w:r>
      <w:r>
        <w:rPr>
          <w:rFonts w:hint="eastAsia"/>
        </w:rPr>
        <w:t>изм</w:t>
      </w:r>
      <w:r>
        <w:t></w:t>
      </w:r>
      <w:r>
        <w:t></w:t>
      </w:r>
      <w:r>
        <w:t></w:t>
      </w:r>
    </w:p>
    <w:p w:rsidR="00945DE9" w:rsidRDefault="00945DE9" w:rsidP="00945DE9">
      <w:r>
        <w:t></w:t>
      </w:r>
      <w:r>
        <w:t></w:t>
      </w:r>
      <w:r>
        <w:tab/>
      </w:r>
      <w:r>
        <w:t></w:t>
      </w:r>
      <w:r>
        <w:rPr>
          <w:rFonts w:hint="eastAsia"/>
        </w:rPr>
        <w:t>Определены</w:t>
      </w:r>
      <w:r>
        <w:t></w:t>
      </w:r>
      <w:r>
        <w:rPr>
          <w:rFonts w:hint="eastAsia"/>
        </w:rPr>
        <w:t>количество</w:t>
      </w:r>
      <w:r>
        <w:t></w:t>
      </w:r>
      <w:r>
        <w:rPr>
          <w:rFonts w:hint="eastAsia"/>
        </w:rPr>
        <w:t>и</w:t>
      </w:r>
      <w:r>
        <w:t></w:t>
      </w:r>
      <w:r>
        <w:rPr>
          <w:rFonts w:hint="eastAsia"/>
        </w:rPr>
        <w:t>оптимальные</w:t>
      </w:r>
      <w:r>
        <w:t></w:t>
      </w:r>
      <w:r>
        <w:rPr>
          <w:rFonts w:hint="eastAsia"/>
        </w:rPr>
        <w:t>конструктивные</w:t>
      </w:r>
      <w:r>
        <w:t></w:t>
      </w:r>
      <w:r>
        <w:rPr>
          <w:rFonts w:hint="eastAsia"/>
        </w:rPr>
        <w:t>параметры</w:t>
      </w:r>
      <w:r>
        <w:t></w:t>
      </w:r>
      <w:r>
        <w:rPr>
          <w:rFonts w:hint="eastAsia"/>
        </w:rPr>
        <w:t>вихревых</w:t>
      </w:r>
      <w:r>
        <w:t></w:t>
      </w:r>
      <w:r>
        <w:rPr>
          <w:rFonts w:hint="eastAsia"/>
        </w:rPr>
        <w:t>камер</w:t>
      </w:r>
      <w:r>
        <w:t></w:t>
      </w:r>
      <w:r>
        <w:t></w:t>
      </w:r>
      <w:r>
        <w:rPr>
          <w:rFonts w:hint="eastAsia"/>
        </w:rPr>
        <w:t>обеспечивающие</w:t>
      </w:r>
      <w:r>
        <w:t></w:t>
      </w:r>
      <w:r>
        <w:rPr>
          <w:rFonts w:hint="eastAsia"/>
        </w:rPr>
        <w:t>получение</w:t>
      </w:r>
      <w:r>
        <w:t></w:t>
      </w:r>
      <w:r>
        <w:rPr>
          <w:rFonts w:hint="eastAsia"/>
        </w:rPr>
        <w:t>качественного</w:t>
      </w:r>
      <w:r>
        <w:t></w:t>
      </w:r>
      <w:r>
        <w:rPr>
          <w:rFonts w:hint="eastAsia"/>
        </w:rPr>
        <w:t>продукта</w:t>
      </w:r>
      <w:r>
        <w:t></w:t>
      </w:r>
      <w:r>
        <w:rPr>
          <w:rFonts w:hint="eastAsia"/>
        </w:rPr>
        <w:t>с</w:t>
      </w:r>
      <w:r>
        <w:t></w:t>
      </w:r>
      <w:r>
        <w:rPr>
          <w:rFonts w:hint="eastAsia"/>
        </w:rPr>
        <w:t>наименьшими</w:t>
      </w:r>
      <w:r>
        <w:t></w:t>
      </w:r>
      <w:r>
        <w:rPr>
          <w:rFonts w:hint="eastAsia"/>
        </w:rPr>
        <w:t>энергозатратами</w:t>
      </w:r>
      <w:r>
        <w:t></w:t>
      </w:r>
      <w:r>
        <w:rPr>
          <w:rFonts w:hint="eastAsia"/>
        </w:rPr>
        <w:t>при</w:t>
      </w:r>
      <w:r>
        <w:t></w:t>
      </w:r>
      <w:r>
        <w:rPr>
          <w:rFonts w:hint="eastAsia"/>
        </w:rPr>
        <w:t>высокой</w:t>
      </w:r>
      <w:r>
        <w:t></w:t>
      </w:r>
      <w:r>
        <w:rPr>
          <w:rFonts w:hint="eastAsia"/>
        </w:rPr>
        <w:t>пропускной</w:t>
      </w:r>
      <w:r>
        <w:t></w:t>
      </w:r>
      <w:r>
        <w:rPr>
          <w:rFonts w:hint="eastAsia"/>
        </w:rPr>
        <w:t>способности</w:t>
      </w:r>
      <w:r>
        <w:t></w:t>
      </w:r>
      <w:r>
        <w:t></w:t>
      </w:r>
      <w:r>
        <w:rPr>
          <w:rFonts w:hint="eastAsia"/>
        </w:rPr>
        <w:t>Дробилка</w:t>
      </w:r>
      <w:r>
        <w:t></w:t>
      </w:r>
      <w:r>
        <w:rPr>
          <w:rFonts w:hint="eastAsia"/>
        </w:rPr>
        <w:t>должна</w:t>
      </w:r>
      <w:r>
        <w:t></w:t>
      </w:r>
      <w:r>
        <w:rPr>
          <w:rFonts w:hint="eastAsia"/>
        </w:rPr>
        <w:t>содержать</w:t>
      </w:r>
      <w:r>
        <w:t></w:t>
      </w:r>
      <w:r>
        <w:t></w:t>
      </w:r>
      <w:r>
        <w:t></w:t>
      </w:r>
      <w:r>
        <w:rPr>
          <w:rFonts w:hint="eastAsia"/>
        </w:rPr>
        <w:t>вихревых</w:t>
      </w:r>
      <w:r>
        <w:t></w:t>
      </w:r>
      <w:r>
        <w:rPr>
          <w:rFonts w:hint="eastAsia"/>
        </w:rPr>
        <w:t>камер</w:t>
      </w:r>
      <w:r>
        <w:t></w:t>
      </w:r>
      <w:r>
        <w:t></w:t>
      </w:r>
      <w:r>
        <w:rPr>
          <w:rFonts w:hint="eastAsia"/>
        </w:rPr>
        <w:t>установленных</w:t>
      </w:r>
      <w:r>
        <w:t></w:t>
      </w:r>
      <w:r>
        <w:rPr>
          <w:rFonts w:hint="eastAsia"/>
        </w:rPr>
        <w:t>на</w:t>
      </w:r>
      <w:r>
        <w:t></w:t>
      </w:r>
      <w:r>
        <w:rPr>
          <w:rFonts w:hint="eastAsia"/>
        </w:rPr>
        <w:t>торцевой</w:t>
      </w:r>
      <w:r>
        <w:t></w:t>
      </w:r>
      <w:r>
        <w:rPr>
          <w:rFonts w:hint="eastAsia"/>
        </w:rPr>
        <w:t>поверхности</w:t>
      </w:r>
      <w:r>
        <w:t></w:t>
      </w:r>
      <w:r>
        <w:rPr>
          <w:rFonts w:hint="eastAsia"/>
        </w:rPr>
        <w:t>дробильной</w:t>
      </w:r>
      <w:r>
        <w:t></w:t>
      </w:r>
      <w:r>
        <w:rPr>
          <w:rFonts w:hint="eastAsia"/>
        </w:rPr>
        <w:t>камеры</w:t>
      </w:r>
      <w:r>
        <w:t></w:t>
      </w:r>
      <w:r>
        <w:t></w:t>
      </w:r>
      <w:r>
        <w:rPr>
          <w:rFonts w:hint="eastAsia"/>
        </w:rPr>
        <w:t>при</w:t>
      </w:r>
      <w:r>
        <w:t></w:t>
      </w:r>
      <w:r>
        <w:rPr>
          <w:rFonts w:hint="eastAsia"/>
        </w:rPr>
        <w:t>этом</w:t>
      </w:r>
      <w:r>
        <w:t></w:t>
      </w:r>
      <w:r>
        <w:rPr>
          <w:rFonts w:hint="eastAsia"/>
        </w:rPr>
        <w:t>образующая</w:t>
      </w:r>
      <w:r>
        <w:t></w:t>
      </w:r>
      <w:r>
        <w:rPr>
          <w:rFonts w:hint="eastAsia"/>
        </w:rPr>
        <w:t>вихревой</w:t>
      </w:r>
      <w:r>
        <w:t></w:t>
      </w:r>
      <w:r>
        <w:rPr>
          <w:rFonts w:hint="eastAsia"/>
        </w:rPr>
        <w:t>камеры</w:t>
      </w:r>
      <w:r>
        <w:t></w:t>
      </w:r>
      <w:r>
        <w:rPr>
          <w:rFonts w:hint="eastAsia"/>
        </w:rPr>
        <w:t>должна</w:t>
      </w:r>
      <w:r>
        <w:t></w:t>
      </w:r>
      <w:r>
        <w:rPr>
          <w:rFonts w:hint="eastAsia"/>
        </w:rPr>
        <w:t>иметь</w:t>
      </w:r>
      <w:r>
        <w:t></w:t>
      </w:r>
      <w:r>
        <w:rPr>
          <w:rFonts w:hint="eastAsia"/>
        </w:rPr>
        <w:t>форму</w:t>
      </w:r>
      <w:r>
        <w:t></w:t>
      </w:r>
      <w:r>
        <w:rPr>
          <w:rFonts w:hint="eastAsia"/>
        </w:rPr>
        <w:t>косой</w:t>
      </w:r>
      <w:r>
        <w:t></w:t>
      </w:r>
      <w:r>
        <w:rPr>
          <w:rFonts w:hint="eastAsia"/>
        </w:rPr>
        <w:t>строфоиды</w:t>
      </w:r>
      <w:r>
        <w:t></w:t>
      </w:r>
      <w:r>
        <w:rPr>
          <w:rFonts w:hint="eastAsia"/>
        </w:rPr>
        <w:t>с</w:t>
      </w:r>
      <w:r>
        <w:t></w:t>
      </w:r>
      <w:r>
        <w:rPr>
          <w:rFonts w:hint="eastAsia"/>
        </w:rPr>
        <w:t>углом</w:t>
      </w:r>
      <w:r>
        <w:t></w:t>
      </w:r>
      <w:r>
        <w:rPr>
          <w:rFonts w:hint="eastAsia"/>
        </w:rPr>
        <w:t>наклона</w:t>
      </w:r>
      <w:r>
        <w:t></w:t>
      </w:r>
      <w:r>
        <w:rPr>
          <w:rFonts w:hint="eastAsia"/>
        </w:rPr>
        <w:t>линии</w:t>
      </w:r>
      <w:r>
        <w:t></w:t>
      </w:r>
      <w:r>
        <w:rPr>
          <w:rFonts w:hint="eastAsia"/>
        </w:rPr>
        <w:t>построения</w:t>
      </w:r>
      <w:r>
        <w:t></w:t>
      </w:r>
      <w:r>
        <w:t></w:t>
      </w:r>
      <w:r>
        <w:t></w:t>
      </w:r>
      <w:r>
        <w:rPr>
          <w:rFonts w:hint="eastAsia"/>
        </w:rPr>
        <w:t>°</w:t>
      </w:r>
      <w:r>
        <w:t></w:t>
      </w:r>
      <w:r>
        <w:t></w:t>
      </w:r>
      <w:r>
        <w:rPr>
          <w:rFonts w:hint="eastAsia"/>
        </w:rPr>
        <w:t>длина</w:t>
      </w:r>
      <w:r>
        <w:t></w:t>
      </w:r>
      <w:r>
        <w:rPr>
          <w:rFonts w:hint="eastAsia"/>
        </w:rPr>
        <w:t>основания</w:t>
      </w:r>
      <w:r>
        <w:t></w:t>
      </w:r>
      <w:r>
        <w:rPr>
          <w:rFonts w:hint="eastAsia"/>
        </w:rPr>
        <w:t>вихревой</w:t>
      </w:r>
      <w:r>
        <w:t></w:t>
      </w:r>
      <w:r>
        <w:rPr>
          <w:rFonts w:hint="eastAsia"/>
        </w:rPr>
        <w:t>камеры</w:t>
      </w:r>
      <w:r>
        <w:t></w:t>
      </w:r>
      <w:r>
        <w:rPr>
          <w:rFonts w:hint="eastAsia"/>
        </w:rPr>
        <w:t>равна</w:t>
      </w:r>
      <w:r>
        <w:t></w:t>
      </w:r>
      <w:r>
        <w:t></w:t>
      </w:r>
      <w:r>
        <w:t></w:t>
      </w:r>
      <w:r>
        <w:t></w:t>
      </w:r>
      <w:r>
        <w:t></w:t>
      </w:r>
      <w:r>
        <w:rPr>
          <w:rFonts w:hint="eastAsia"/>
        </w:rPr>
        <w:t>мм</w:t>
      </w:r>
      <w:r>
        <w:t></w:t>
      </w:r>
      <w:r>
        <w:t></w:t>
      </w:r>
      <w:r>
        <w:rPr>
          <w:rFonts w:hint="eastAsia"/>
        </w:rPr>
        <w:t>ширина</w:t>
      </w:r>
      <w:r>
        <w:t></w:t>
      </w:r>
      <w:r>
        <w:rPr>
          <w:rFonts w:hint="eastAsia"/>
        </w:rPr>
        <w:t>вихревой</w:t>
      </w:r>
      <w:r>
        <w:t></w:t>
      </w:r>
      <w:r>
        <w:rPr>
          <w:rFonts w:hint="eastAsia"/>
        </w:rPr>
        <w:t>камеры</w:t>
      </w:r>
      <w:r>
        <w:t></w:t>
      </w:r>
      <w:r>
        <w:t></w:t>
      </w:r>
      <w:r>
        <w:t></w:t>
      </w:r>
      <w:r>
        <w:t></w:t>
      </w:r>
      <w:r>
        <w:rPr>
          <w:rFonts w:hint="eastAsia"/>
        </w:rPr>
        <w:t>мм</w:t>
      </w:r>
      <w:r>
        <w:t></w:t>
      </w:r>
      <w:r>
        <w:t></w:t>
      </w:r>
      <w:r>
        <w:t></w:t>
      </w:r>
      <w:r>
        <w:rPr>
          <w:rFonts w:hint="eastAsia"/>
        </w:rPr>
        <w:t>периферийную</w:t>
      </w:r>
      <w:r>
        <w:t></w:t>
      </w:r>
      <w:r>
        <w:rPr>
          <w:rFonts w:hint="eastAsia"/>
        </w:rPr>
        <w:t>вихревую</w:t>
      </w:r>
      <w:r>
        <w:t></w:t>
      </w:r>
      <w:r>
        <w:rPr>
          <w:rFonts w:hint="eastAsia"/>
        </w:rPr>
        <w:t>камеру</w:t>
      </w:r>
      <w:r>
        <w:t></w:t>
      </w:r>
      <w:r>
        <w:t></w:t>
      </w:r>
      <w:r>
        <w:rPr>
          <w:rFonts w:hint="eastAsia"/>
        </w:rPr>
        <w:t>расположенную</w:t>
      </w:r>
      <w:r>
        <w:t></w:t>
      </w:r>
      <w:r>
        <w:rPr>
          <w:rFonts w:hint="eastAsia"/>
        </w:rPr>
        <w:t>ниже</w:t>
      </w:r>
      <w:r>
        <w:t></w:t>
      </w:r>
      <w:r>
        <w:rPr>
          <w:rFonts w:hint="eastAsia"/>
        </w:rPr>
        <w:t>входного</w:t>
      </w:r>
      <w:r>
        <w:t></w:t>
      </w:r>
      <w:r>
        <w:rPr>
          <w:rFonts w:hint="eastAsia"/>
        </w:rPr>
        <w:t>патрубка</w:t>
      </w:r>
      <w:r>
        <w:t></w:t>
      </w:r>
      <w:r>
        <w:rPr>
          <w:rFonts w:hint="eastAsia"/>
        </w:rPr>
        <w:t>относительно</w:t>
      </w:r>
      <w:r>
        <w:t></w:t>
      </w:r>
      <w:r>
        <w:rPr>
          <w:rFonts w:hint="eastAsia"/>
        </w:rPr>
        <w:t>движения</w:t>
      </w:r>
      <w:r>
        <w:t></w:t>
      </w:r>
      <w:r>
        <w:rPr>
          <w:rFonts w:hint="eastAsia"/>
        </w:rPr>
        <w:t>измельчаемого</w:t>
      </w:r>
      <w:r>
        <w:t></w:t>
      </w:r>
      <w:r>
        <w:rPr>
          <w:rFonts w:hint="eastAsia"/>
        </w:rPr>
        <w:t>материала</w:t>
      </w:r>
      <w:r>
        <w:t></w:t>
      </w:r>
      <w:r>
        <w:rPr>
          <w:rFonts w:hint="eastAsia"/>
        </w:rPr>
        <w:t>и</w:t>
      </w:r>
      <w:r>
        <w:t></w:t>
      </w:r>
      <w:r>
        <w:rPr>
          <w:rFonts w:hint="eastAsia"/>
        </w:rPr>
        <w:t>примыкающую</w:t>
      </w:r>
      <w:r>
        <w:t></w:t>
      </w:r>
      <w:r>
        <w:rPr>
          <w:rFonts w:hint="eastAsia"/>
        </w:rPr>
        <w:t>к</w:t>
      </w:r>
      <w:r>
        <w:t></w:t>
      </w:r>
      <w:r>
        <w:rPr>
          <w:rFonts w:hint="eastAsia"/>
        </w:rPr>
        <w:t>входному</w:t>
      </w:r>
      <w:r>
        <w:t></w:t>
      </w:r>
      <w:r>
        <w:rPr>
          <w:rFonts w:hint="eastAsia"/>
        </w:rPr>
        <w:t>патрубку</w:t>
      </w:r>
      <w:r>
        <w:t></w:t>
      </w:r>
      <w:r>
        <w:t></w:t>
      </w:r>
      <w:r>
        <w:rPr>
          <w:rFonts w:hint="eastAsia"/>
        </w:rPr>
        <w:t>при</w:t>
      </w:r>
      <w:r>
        <w:t></w:t>
      </w:r>
      <w:r>
        <w:rPr>
          <w:rFonts w:hint="eastAsia"/>
        </w:rPr>
        <w:t>этом</w:t>
      </w:r>
      <w:r>
        <w:t></w:t>
      </w:r>
      <w:r>
        <w:rPr>
          <w:rFonts w:hint="eastAsia"/>
        </w:rPr>
        <w:t>образующая</w:t>
      </w:r>
      <w:r>
        <w:t></w:t>
      </w:r>
      <w:r>
        <w:rPr>
          <w:rFonts w:hint="eastAsia"/>
        </w:rPr>
        <w:t>вихревой</w:t>
      </w:r>
      <w:r>
        <w:t></w:t>
      </w:r>
      <w:r>
        <w:rPr>
          <w:rFonts w:hint="eastAsia"/>
        </w:rPr>
        <w:t>камеры</w:t>
      </w:r>
      <w:r>
        <w:t></w:t>
      </w:r>
      <w:r>
        <w:rPr>
          <w:rFonts w:hint="eastAsia"/>
        </w:rPr>
        <w:t>должна</w:t>
      </w:r>
      <w:r>
        <w:t></w:t>
      </w:r>
      <w:r>
        <w:rPr>
          <w:rFonts w:hint="eastAsia"/>
        </w:rPr>
        <w:t>иметь</w:t>
      </w:r>
      <w:r>
        <w:t></w:t>
      </w:r>
      <w:r>
        <w:rPr>
          <w:rFonts w:hint="eastAsia"/>
        </w:rPr>
        <w:t>форму</w:t>
      </w:r>
      <w:r>
        <w:t></w:t>
      </w:r>
      <w:r>
        <w:rPr>
          <w:rFonts w:hint="eastAsia"/>
        </w:rPr>
        <w:t>косой</w:t>
      </w:r>
      <w:r>
        <w:t></w:t>
      </w:r>
      <w:r>
        <w:rPr>
          <w:rFonts w:hint="eastAsia"/>
        </w:rPr>
        <w:t>строфоиды</w:t>
      </w:r>
      <w:r>
        <w:t></w:t>
      </w:r>
      <w:r>
        <w:rPr>
          <w:rFonts w:hint="eastAsia"/>
        </w:rPr>
        <w:t>с</w:t>
      </w:r>
    </w:p>
    <w:p w:rsidR="00945DE9" w:rsidRDefault="00945DE9" w:rsidP="00945DE9">
      <w:r>
        <w:t></w:t>
      </w:r>
    </w:p>
    <w:p w:rsidR="00945DE9" w:rsidRDefault="00945DE9" w:rsidP="00945DE9">
      <w:r>
        <w:t></w:t>
      </w:r>
      <w:r>
        <w:t></w:t>
      </w:r>
      <w:r>
        <w:t></w:t>
      </w:r>
    </w:p>
    <w:p w:rsidR="00945DE9" w:rsidRDefault="00945DE9" w:rsidP="00945DE9">
      <w:r>
        <w:rPr>
          <w:rFonts w:hint="eastAsia"/>
        </w:rPr>
        <w:lastRenderedPageBreak/>
        <w:t>к</w:t>
      </w:r>
      <w:r>
        <w:t></w:t>
      </w:r>
      <w:r>
        <w:rPr>
          <w:rFonts w:hint="eastAsia"/>
        </w:rPr>
        <w:t>я</w:t>
      </w:r>
    </w:p>
    <w:p w:rsidR="00945DE9" w:rsidRDefault="00945DE9" w:rsidP="00945DE9">
      <w:r>
        <w:t></w:t>
      </w:r>
      <w:r>
        <w:t></w:t>
      </w:r>
      <w:r>
        <w:rPr>
          <w:rFonts w:hint="eastAsia"/>
        </w:rPr>
        <w:t>Цц</w:t>
      </w:r>
    </w:p>
    <w:p w:rsidR="00945DE9" w:rsidRDefault="00945DE9" w:rsidP="00945DE9">
      <w:r>
        <w:rPr>
          <w:rFonts w:hint="eastAsia"/>
        </w:rPr>
        <w:t>ЧР</w:t>
      </w:r>
    </w:p>
    <w:p w:rsidR="00945DE9" w:rsidRDefault="00945DE9" w:rsidP="00945DE9">
      <w:r>
        <w:rPr>
          <w:rFonts w:hint="eastAsia"/>
        </w:rPr>
        <w:t>углом</w:t>
      </w:r>
      <w:r>
        <w:t></w:t>
      </w:r>
      <w:r>
        <w:rPr>
          <w:rFonts w:hint="eastAsia"/>
        </w:rPr>
        <w:t>наклона</w:t>
      </w:r>
      <w:r>
        <w:t></w:t>
      </w:r>
      <w:r>
        <w:rPr>
          <w:rFonts w:hint="eastAsia"/>
        </w:rPr>
        <w:t>линии</w:t>
      </w:r>
      <w:r>
        <w:t></w:t>
      </w:r>
      <w:r>
        <w:rPr>
          <w:rFonts w:hint="eastAsia"/>
        </w:rPr>
        <w:t>построения</w:t>
      </w:r>
      <w:r>
        <w:t></w:t>
      </w:r>
      <w:r>
        <w:t></w:t>
      </w:r>
      <w:r>
        <w:t></w:t>
      </w:r>
      <w:r>
        <w:rPr>
          <w:rFonts w:hint="eastAsia"/>
        </w:rPr>
        <w:t>°</w:t>
      </w:r>
      <w:r>
        <w:t></w:t>
      </w:r>
      <w:r>
        <w:t></w:t>
      </w:r>
      <w:r>
        <w:rPr>
          <w:rFonts w:hint="eastAsia"/>
        </w:rPr>
        <w:t>длина</w:t>
      </w:r>
      <w:r>
        <w:t></w:t>
      </w:r>
      <w:r>
        <w:rPr>
          <w:rFonts w:hint="eastAsia"/>
        </w:rPr>
        <w:t>основания</w:t>
      </w:r>
      <w:r>
        <w:t></w:t>
      </w:r>
      <w:r>
        <w:rPr>
          <w:rFonts w:hint="eastAsia"/>
        </w:rPr>
        <w:t>вихревой</w:t>
      </w:r>
      <w:r>
        <w:t></w:t>
      </w:r>
      <w:r>
        <w:rPr>
          <w:rFonts w:hint="eastAsia"/>
        </w:rPr>
        <w:t>камеры</w:t>
      </w:r>
      <w:r>
        <w:t></w:t>
      </w:r>
      <w:r>
        <w:rPr>
          <w:rFonts w:hint="eastAsia"/>
        </w:rPr>
        <w:t>равна</w:t>
      </w:r>
      <w:r>
        <w:t></w:t>
      </w:r>
      <w:r>
        <w:t></w:t>
      </w:r>
      <w:r>
        <w:t></w:t>
      </w:r>
      <w:r>
        <w:t></w:t>
      </w:r>
      <w:r>
        <w:t></w:t>
      </w:r>
      <w:r>
        <w:rPr>
          <w:rFonts w:hint="eastAsia"/>
        </w:rPr>
        <w:t>мм</w:t>
      </w:r>
      <w:r>
        <w:t></w:t>
      </w:r>
      <w:r>
        <w:t></w:t>
      </w:r>
      <w:r>
        <w:rPr>
          <w:rFonts w:hint="eastAsia"/>
        </w:rPr>
        <w:t>ширина</w:t>
      </w:r>
      <w:r>
        <w:t></w:t>
      </w:r>
      <w:r>
        <w:rPr>
          <w:rFonts w:hint="eastAsia"/>
        </w:rPr>
        <w:t>вихревой</w:t>
      </w:r>
      <w:r>
        <w:t></w:t>
      </w:r>
      <w:r>
        <w:rPr>
          <w:rFonts w:hint="eastAsia"/>
        </w:rPr>
        <w:t>камеры</w:t>
      </w:r>
      <w:r>
        <w:t></w:t>
      </w:r>
      <w:r>
        <w:rPr>
          <w:rFonts w:hint="eastAsia"/>
        </w:rPr>
        <w:t>равна</w:t>
      </w:r>
      <w:r>
        <w:t></w:t>
      </w:r>
      <w:r>
        <w:rPr>
          <w:rFonts w:hint="eastAsia"/>
        </w:rPr>
        <w:t>ширине</w:t>
      </w:r>
      <w:r>
        <w:t></w:t>
      </w:r>
      <w:r>
        <w:rPr>
          <w:rFonts w:hint="eastAsia"/>
        </w:rPr>
        <w:t>дробильной</w:t>
      </w:r>
      <w:r>
        <w:t></w:t>
      </w:r>
      <w:r>
        <w:rPr>
          <w:rFonts w:hint="eastAsia"/>
        </w:rPr>
        <w:t>камеры</w:t>
      </w:r>
      <w:r>
        <w:t></w:t>
      </w:r>
      <w:r>
        <w:t></w:t>
      </w:r>
    </w:p>
    <w:p w:rsidR="00945DE9" w:rsidRPr="00945DE9" w:rsidRDefault="00945DE9" w:rsidP="00945DE9">
      <w:r>
        <w:rPr>
          <w:rFonts w:hint="eastAsia"/>
        </w:rPr>
        <w:t>Энергетическая</w:t>
      </w:r>
      <w:r>
        <w:t></w:t>
      </w:r>
      <w:r>
        <w:rPr>
          <w:rFonts w:hint="eastAsia"/>
        </w:rPr>
        <w:t>эффективность</w:t>
      </w:r>
      <w:r>
        <w:t></w:t>
      </w:r>
      <w:r>
        <w:rPr>
          <w:rFonts w:hint="eastAsia"/>
        </w:rPr>
        <w:t>молотковой</w:t>
      </w:r>
      <w:r>
        <w:t></w:t>
      </w:r>
      <w:r>
        <w:rPr>
          <w:rFonts w:hint="eastAsia"/>
        </w:rPr>
        <w:t>дробилки</w:t>
      </w:r>
      <w:r>
        <w:t></w:t>
      </w:r>
      <w:r>
        <w:rPr>
          <w:rFonts w:hint="eastAsia"/>
        </w:rPr>
        <w:t>для</w:t>
      </w:r>
      <w:r>
        <w:t></w:t>
      </w:r>
      <w:r>
        <w:rPr>
          <w:rFonts w:hint="eastAsia"/>
        </w:rPr>
        <w:t>измельчения</w:t>
      </w:r>
      <w:r>
        <w:t></w:t>
      </w:r>
      <w:r>
        <w:rPr>
          <w:rFonts w:hint="eastAsia"/>
        </w:rPr>
        <w:t>грубых</w:t>
      </w:r>
      <w:r>
        <w:t></w:t>
      </w:r>
      <w:r>
        <w:rPr>
          <w:rFonts w:hint="eastAsia"/>
        </w:rPr>
        <w:t>стебельчатых</w:t>
      </w:r>
      <w:r>
        <w:t></w:t>
      </w:r>
      <w:r>
        <w:rPr>
          <w:rFonts w:hint="eastAsia"/>
        </w:rPr>
        <w:t>кормов</w:t>
      </w:r>
      <w:r>
        <w:t></w:t>
      </w:r>
      <w:r>
        <w:rPr>
          <w:rFonts w:hint="eastAsia"/>
        </w:rPr>
        <w:t>по</w:t>
      </w:r>
      <w:r>
        <w:t></w:t>
      </w:r>
      <w:r>
        <w:rPr>
          <w:rFonts w:hint="eastAsia"/>
        </w:rPr>
        <w:t>предлагаемой</w:t>
      </w:r>
      <w:r>
        <w:t></w:t>
      </w:r>
      <w:r>
        <w:rPr>
          <w:rFonts w:hint="eastAsia"/>
        </w:rPr>
        <w:t>конструктивно</w:t>
      </w:r>
      <w:r>
        <w:t></w:t>
      </w:r>
      <w:r>
        <w:t></w:t>
      </w:r>
      <w:r>
        <w:t></w:t>
      </w:r>
      <w:r>
        <w:rPr>
          <w:rFonts w:hint="eastAsia"/>
        </w:rPr>
        <w:t>технологической</w:t>
      </w:r>
      <w:r>
        <w:t></w:t>
      </w:r>
      <w:r>
        <w:rPr>
          <w:rFonts w:hint="eastAsia"/>
        </w:rPr>
        <w:t>схеме</w:t>
      </w:r>
      <w:r>
        <w:t></w:t>
      </w:r>
      <w:r>
        <w:t></w:t>
      </w:r>
      <w:r>
        <w:rPr>
          <w:rFonts w:hint="eastAsia"/>
        </w:rPr>
        <w:t>в</w:t>
      </w:r>
      <w:r>
        <w:t></w:t>
      </w:r>
      <w:r>
        <w:rPr>
          <w:rFonts w:hint="eastAsia"/>
        </w:rPr>
        <w:t>сравнении</w:t>
      </w:r>
      <w:r>
        <w:t></w:t>
      </w:r>
      <w:r>
        <w:rPr>
          <w:rFonts w:hint="eastAsia"/>
        </w:rPr>
        <w:t>с</w:t>
      </w:r>
      <w:r>
        <w:t></w:t>
      </w:r>
      <w:r>
        <w:rPr>
          <w:rFonts w:hint="eastAsia"/>
        </w:rPr>
        <w:t>дробилкой</w:t>
      </w:r>
      <w:r>
        <w:t></w:t>
      </w:r>
      <w:r>
        <w:rPr>
          <w:rFonts w:hint="eastAsia"/>
        </w:rPr>
        <w:t>КДУ</w:t>
      </w:r>
      <w:r>
        <w:t></w:t>
      </w:r>
      <w:r>
        <w:t></w:t>
      </w:r>
      <w:r>
        <w:t></w:t>
      </w:r>
      <w:r>
        <w:t></w:t>
      </w:r>
      <w:r>
        <w:rPr>
          <w:rFonts w:hint="eastAsia"/>
        </w:rPr>
        <w:t>оцененная</w:t>
      </w:r>
      <w:r>
        <w:t></w:t>
      </w:r>
      <w:r>
        <w:rPr>
          <w:rFonts w:hint="eastAsia"/>
        </w:rPr>
        <w:t>по</w:t>
      </w:r>
      <w:r>
        <w:t></w:t>
      </w:r>
      <w:r>
        <w:rPr>
          <w:rFonts w:hint="eastAsia"/>
        </w:rPr>
        <w:t>коэффициенту</w:t>
      </w:r>
      <w:r>
        <w:t></w:t>
      </w:r>
      <w:r>
        <w:rPr>
          <w:rFonts w:hint="eastAsia"/>
        </w:rPr>
        <w:t>интенсификации</w:t>
      </w:r>
      <w:r>
        <w:t></w:t>
      </w:r>
      <w:r>
        <w:rPr>
          <w:rFonts w:hint="eastAsia"/>
        </w:rPr>
        <w:t>составила</w:t>
      </w:r>
      <w:r>
        <w:t></w:t>
      </w:r>
      <w:r>
        <w:t></w:t>
      </w:r>
      <w:r>
        <w:t></w:t>
      </w:r>
      <w:r>
        <w:t></w:t>
      </w:r>
      <w:r>
        <w:t></w:t>
      </w:r>
      <w:r>
        <w:t></w:t>
      </w:r>
      <w:r>
        <w:rPr>
          <w:rFonts w:hint="eastAsia"/>
        </w:rPr>
        <w:t>а</w:t>
      </w:r>
      <w:r>
        <w:t></w:t>
      </w:r>
      <w:r>
        <w:rPr>
          <w:rFonts w:hint="eastAsia"/>
        </w:rPr>
        <w:t>годовой</w:t>
      </w:r>
      <w:r>
        <w:t></w:t>
      </w:r>
      <w:r>
        <w:rPr>
          <w:rFonts w:hint="eastAsia"/>
        </w:rPr>
        <w:t>экономический</w:t>
      </w:r>
      <w:r>
        <w:t></w:t>
      </w:r>
      <w:r>
        <w:rPr>
          <w:rFonts w:hint="eastAsia"/>
        </w:rPr>
        <w:t>эффект</w:t>
      </w:r>
      <w:r>
        <w:t></w:t>
      </w:r>
      <w:r>
        <w:t></w:t>
      </w:r>
      <w:r>
        <w:t></w:t>
      </w:r>
      <w:r>
        <w:t></w:t>
      </w:r>
      <w:r>
        <w:t></w:t>
      </w:r>
      <w:r>
        <w:t></w:t>
      </w:r>
      <w:r>
        <w:t></w:t>
      </w:r>
      <w:r>
        <w:t></w:t>
      </w:r>
      <w:r>
        <w:t></w:t>
      </w:r>
      <w:r>
        <w:rPr>
          <w:rFonts w:hint="eastAsia"/>
        </w:rPr>
        <w:t>рубля</w:t>
      </w:r>
      <w:r>
        <w:t></w:t>
      </w:r>
      <w:bookmarkStart w:id="0" w:name="_GoBack"/>
      <w:bookmarkEnd w:id="0"/>
    </w:p>
    <w:sectPr w:rsidR="00945DE9" w:rsidRPr="00945DE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665" w:rsidRDefault="00537665">
      <w:pPr>
        <w:spacing w:after="0" w:line="240" w:lineRule="auto"/>
      </w:pPr>
      <w:r>
        <w:separator/>
      </w:r>
    </w:p>
  </w:endnote>
  <w:endnote w:type="continuationSeparator" w:id="0">
    <w:p w:rsidR="00537665" w:rsidRDefault="00537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665" w:rsidRDefault="00537665"/>
    <w:p w:rsidR="00537665" w:rsidRDefault="00537665"/>
    <w:p w:rsidR="00537665" w:rsidRDefault="00537665"/>
    <w:p w:rsidR="00537665" w:rsidRDefault="00537665"/>
    <w:p w:rsidR="00537665" w:rsidRDefault="00537665"/>
    <w:p w:rsidR="00537665" w:rsidRDefault="00537665"/>
    <w:p w:rsidR="00537665" w:rsidRDefault="0053766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665" w:rsidRDefault="005376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37665" w:rsidRDefault="005376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37665" w:rsidRDefault="00537665"/>
    <w:p w:rsidR="00537665" w:rsidRDefault="00537665"/>
    <w:p w:rsidR="00537665" w:rsidRDefault="0053766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665" w:rsidRDefault="00537665"/>
                          <w:p w:rsidR="00537665" w:rsidRDefault="0053766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37665" w:rsidRDefault="00537665"/>
                    <w:p w:rsidR="00537665" w:rsidRDefault="0053766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37665" w:rsidRDefault="00537665"/>
    <w:p w:rsidR="00537665" w:rsidRDefault="00537665">
      <w:pPr>
        <w:rPr>
          <w:sz w:val="2"/>
          <w:szCs w:val="2"/>
        </w:rPr>
      </w:pPr>
    </w:p>
    <w:p w:rsidR="00537665" w:rsidRDefault="00537665"/>
    <w:p w:rsidR="00537665" w:rsidRDefault="00537665">
      <w:pPr>
        <w:spacing w:after="0" w:line="240" w:lineRule="auto"/>
      </w:pPr>
    </w:p>
  </w:footnote>
  <w:footnote w:type="continuationSeparator" w:id="0">
    <w:p w:rsidR="00537665" w:rsidRDefault="00537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2A"/>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665"/>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DE9"/>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DDE"/>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7A1"/>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0432B-5566-4BE1-AD3A-FB1D9DF8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21028</TotalTime>
  <Pages>5</Pages>
  <Words>838</Words>
  <Characters>4779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1299</cp:revision>
  <cp:lastPrinted>2009-02-06T05:36:00Z</cp:lastPrinted>
  <dcterms:created xsi:type="dcterms:W3CDTF">2023-09-07T12:38:00Z</dcterms:created>
  <dcterms:modified xsi:type="dcterms:W3CDTF">2023-11-29T09:07:00Z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