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546F"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Холматов, Акмалжон Хабибиллаевич.</w:t>
      </w:r>
    </w:p>
    <w:p w14:paraId="2BD51C7D"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Исследование свойств основных и возбужденных состояний ядер лантана С А = 132, 133, 134 и эрбия С А = 164 : диссертация ... кандидата физико-математических наук : 01.04.16. - Дубна, 1985. - 175 с. : ил.</w:t>
      </w:r>
    </w:p>
    <w:p w14:paraId="29B2AC1F"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Оглавление диссертациикандидат физико-математических наук Холматов, Акмалжон Хабибиллаевич</w:t>
      </w:r>
    </w:p>
    <w:p w14:paraId="4681EA64"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1.1. Бета-спектрографы с постоянный однородным магнитным полей.</w:t>
      </w:r>
    </w:p>
    <w:p w14:paraId="0109E2F6"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1.2. Условия проведения экспериментов и измерения плотности почернения . II</w:t>
      </w:r>
    </w:p>
    <w:p w14:paraId="7354A8AB"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I.2.I. Приготовление радиоактивных источников для бета-спектрографа . II</w:t>
      </w:r>
    </w:p>
    <w:p w14:paraId="11D795E5"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1*2.2. Ядерные фотоэмульсии типа Р-50. Хранение, экспонирование и проявление</w:t>
      </w:r>
    </w:p>
    <w:p w14:paraId="169E3541"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1.2.3. Фотометрирование изображений линий конверсионных электронов (КЭ).</w:t>
      </w:r>
    </w:p>
    <w:p w14:paraId="4E6DC7E5"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1.2.4. Погрешности определения плотности почернения фотоэмульсии.</w:t>
      </w:r>
    </w:p>
    <w:p w14:paraId="649A6864"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1.3. Определение энергии КЭ •••••••.</w:t>
      </w:r>
    </w:p>
    <w:p w14:paraId="12A3BA1E"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1.4. Метод определения относительных интенсивнос-тей линий электронов внутренней конверсии</w:t>
      </w:r>
    </w:p>
    <w:p w14:paraId="2E27D90E"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I.4.I. Анализ точности определения интенсивностей линий ЭВК</w:t>
      </w:r>
    </w:p>
    <w:p w14:paraId="49BEC4DA"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1,4*2. Исследование зависимости плотности почернения от числа электронов</w:t>
      </w:r>
    </w:p>
    <w:p w14:paraId="3692C613"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1.4.3. Влияние геометрии бета-спектрографа на интенсивности линий КЭ ••••••••.•••••</w:t>
      </w:r>
    </w:p>
    <w:p w14:paraId="37C58971"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1.4.4. Спектральная чувствительность фотоэмульсии</w:t>
      </w:r>
    </w:p>
    <w:p w14:paraId="303672EB"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1.5. Авторадиографический метод усиления изображений линий КЭ на фотопластинках.</w:t>
      </w:r>
    </w:p>
    <w:p w14:paraId="33E3640F"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I.5.I. Экспериментальная часть •*••••.</w:t>
      </w:r>
    </w:p>
    <w:p w14:paraId="35826040"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1*5.2. Результаты и обсуждение.</w:t>
      </w:r>
    </w:p>
    <w:p w14:paraId="65B3580E"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ГЛАВА П. ЖСЖЕШЕНТАЛЬНЫЕ ИССЛЕДОВАНИЯ СВОЙСТВ ВОЗБУЖДЕННЫХ СОСТОЯНИЙ ЯДЕР ЛАНТАНА С А = 132 И</w:t>
      </w:r>
    </w:p>
    <w:p w14:paraId="2C460500"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2.1. Изучение распада 132Се —&gt; 132Let.</w:t>
      </w:r>
    </w:p>
    <w:p w14:paraId="153AAAC4"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2.1 Л. Литературный обзор.</w:t>
      </w:r>
    </w:p>
    <w:p w14:paraId="06B5EBE9"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2.1.2. Экспериментальные исследования спектров чаучей и ЭВК. теп ТПЛ</w:t>
      </w:r>
    </w:p>
    <w:p w14:paraId="0C2800CC"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2.1.3. Схема распада Се —► La и обсуждение результатов.</w:t>
      </w:r>
    </w:p>
    <w:p w14:paraId="75B33998"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2.2. Изучение распада 134Се —* I34La</w:t>
      </w:r>
    </w:p>
    <w:p w14:paraId="77B571DA"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2.2.1. Литературный обзор</w:t>
      </w:r>
    </w:p>
    <w:p w14:paraId="06DDBF4B"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2.2.2. Экспериментальные исследования спектров</w:t>
      </w:r>
    </w:p>
    <w:p w14:paraId="040066E8"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2.2.3. Схема распада 134Се —+134La и обсуждение результатов.</w:t>
      </w:r>
    </w:p>
    <w:p w14:paraId="1E7890C6"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ГЛАВА Ш. ЖСПЕВДШТАЛШЫВ ИССВДОВАНШ РАСПАДА 133Се</w:t>
      </w:r>
    </w:p>
    <w:p w14:paraId="1256C224"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lastRenderedPageBreak/>
        <w:t>3.1. Литературный обзор.</w:t>
      </w:r>
    </w:p>
    <w:p w14:paraId="25629A20"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3.2. Экспериментальные исследования спектров электронов внутренней, конверсии Се.</w:t>
      </w:r>
    </w:p>
    <w:p w14:paraId="52BF7632"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3.2.1. Распад 5-часового 133Се.</w:t>
      </w:r>
    </w:p>
    <w:p w14:paraId="16263B53"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3.2.2. Распад 97-минутного 133Се.</w:t>
      </w:r>
    </w:p>
    <w:p w14:paraId="53BEACDA"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3.3. Вероятности электромагнитных переходов.</w:t>
      </w:r>
    </w:p>
    <w:p w14:paraId="54FA0EE5"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3.4. Схема распада 133Се —► I33La</w:t>
      </w:r>
    </w:p>
    <w:p w14:paraId="181A5005"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3.5. Бета-силовая функция распада Се.</w:t>
      </w:r>
    </w:p>
    <w:p w14:paraId="447C87B7"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ГЛАВА 17. ЭКСПЕРИМШТАЛЬВЫЕ ИССЛВДВАНИЯ РАСПАДА I641m . 0+-С0СТ0ЯНШ В ЯДРЕ 164 Нг</w:t>
      </w:r>
    </w:p>
    <w:p w14:paraId="786F3E49"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4.1. Литературный обзор.</w:t>
      </w:r>
    </w:p>
    <w:p w14:paraId="5EB5694F"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4.2. Экспериментальные исследования спектров ЭЖ, /-лучей и /-/-совпадений 16*Г«</w:t>
      </w:r>
    </w:p>
    <w:p w14:paraId="7095E007" w14:textId="77777777" w:rsidR="005428E4" w:rsidRPr="005428E4" w:rsidRDefault="005428E4" w:rsidP="005428E4">
      <w:pPr>
        <w:rPr>
          <w:rFonts w:ascii="Helvetica" w:eastAsia="Symbol" w:hAnsi="Helvetica" w:cs="Helvetica"/>
          <w:b/>
          <w:bCs/>
          <w:color w:val="222222"/>
          <w:kern w:val="0"/>
          <w:sz w:val="21"/>
          <w:szCs w:val="21"/>
          <w:lang w:eastAsia="ru-RU"/>
        </w:rPr>
      </w:pPr>
      <w:r w:rsidRPr="005428E4">
        <w:rPr>
          <w:rFonts w:ascii="Helvetica" w:eastAsia="Symbol" w:hAnsi="Helvetica" w:cs="Helvetica"/>
          <w:b/>
          <w:bCs/>
          <w:color w:val="222222"/>
          <w:kern w:val="0"/>
          <w:sz w:val="21"/>
          <w:szCs w:val="21"/>
          <w:lang w:eastAsia="ru-RU"/>
        </w:rPr>
        <w:t>4.3. Схема распада 164Тж —*164Ег и обсуждение результатов</w:t>
      </w:r>
    </w:p>
    <w:p w14:paraId="3869883D" w14:textId="3259DB46" w:rsidR="00F11235" w:rsidRPr="005428E4" w:rsidRDefault="00F11235" w:rsidP="005428E4"/>
    <w:sectPr w:rsidR="00F11235" w:rsidRPr="005428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13E3" w14:textId="77777777" w:rsidR="00A24D63" w:rsidRDefault="00A24D63">
      <w:pPr>
        <w:spacing w:after="0" w:line="240" w:lineRule="auto"/>
      </w:pPr>
      <w:r>
        <w:separator/>
      </w:r>
    </w:p>
  </w:endnote>
  <w:endnote w:type="continuationSeparator" w:id="0">
    <w:p w14:paraId="5F754614" w14:textId="77777777" w:rsidR="00A24D63" w:rsidRDefault="00A2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9173" w14:textId="77777777" w:rsidR="00A24D63" w:rsidRDefault="00A24D63"/>
    <w:p w14:paraId="12EAE71C" w14:textId="77777777" w:rsidR="00A24D63" w:rsidRDefault="00A24D63"/>
    <w:p w14:paraId="58B0DA16" w14:textId="77777777" w:rsidR="00A24D63" w:rsidRDefault="00A24D63"/>
    <w:p w14:paraId="13AB71AF" w14:textId="77777777" w:rsidR="00A24D63" w:rsidRDefault="00A24D63"/>
    <w:p w14:paraId="33350B6F" w14:textId="77777777" w:rsidR="00A24D63" w:rsidRDefault="00A24D63"/>
    <w:p w14:paraId="15047865" w14:textId="77777777" w:rsidR="00A24D63" w:rsidRDefault="00A24D63"/>
    <w:p w14:paraId="678B70B6" w14:textId="77777777" w:rsidR="00A24D63" w:rsidRDefault="00A24D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5F1D93" wp14:editId="33FE6F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7312A" w14:textId="77777777" w:rsidR="00A24D63" w:rsidRDefault="00A24D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5F1D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17312A" w14:textId="77777777" w:rsidR="00A24D63" w:rsidRDefault="00A24D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6FF4E5" w14:textId="77777777" w:rsidR="00A24D63" w:rsidRDefault="00A24D63"/>
    <w:p w14:paraId="4112DBEB" w14:textId="77777777" w:rsidR="00A24D63" w:rsidRDefault="00A24D63"/>
    <w:p w14:paraId="0B8BA16A" w14:textId="77777777" w:rsidR="00A24D63" w:rsidRDefault="00A24D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16347F" wp14:editId="45E8C3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197BA" w14:textId="77777777" w:rsidR="00A24D63" w:rsidRDefault="00A24D63"/>
                          <w:p w14:paraId="39066FFF" w14:textId="77777777" w:rsidR="00A24D63" w:rsidRDefault="00A24D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1634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6197BA" w14:textId="77777777" w:rsidR="00A24D63" w:rsidRDefault="00A24D63"/>
                    <w:p w14:paraId="39066FFF" w14:textId="77777777" w:rsidR="00A24D63" w:rsidRDefault="00A24D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BC0739" w14:textId="77777777" w:rsidR="00A24D63" w:rsidRDefault="00A24D63"/>
    <w:p w14:paraId="766DD385" w14:textId="77777777" w:rsidR="00A24D63" w:rsidRDefault="00A24D63">
      <w:pPr>
        <w:rPr>
          <w:sz w:val="2"/>
          <w:szCs w:val="2"/>
        </w:rPr>
      </w:pPr>
    </w:p>
    <w:p w14:paraId="6E588FE6" w14:textId="77777777" w:rsidR="00A24D63" w:rsidRDefault="00A24D63"/>
    <w:p w14:paraId="56954AB0" w14:textId="77777777" w:rsidR="00A24D63" w:rsidRDefault="00A24D63">
      <w:pPr>
        <w:spacing w:after="0" w:line="240" w:lineRule="auto"/>
      </w:pPr>
    </w:p>
  </w:footnote>
  <w:footnote w:type="continuationSeparator" w:id="0">
    <w:p w14:paraId="17A715FE" w14:textId="77777777" w:rsidR="00A24D63" w:rsidRDefault="00A24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63"/>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166380</TotalTime>
  <Pages>2</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5144</cp:revision>
  <cp:lastPrinted>2009-02-06T05:36:00Z</cp:lastPrinted>
  <dcterms:created xsi:type="dcterms:W3CDTF">2024-01-07T13:43:00Z</dcterms:created>
  <dcterms:modified xsi:type="dcterms:W3CDTF">2025-09-17T15:57:00Z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