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AE10" w14:textId="77857D40" w:rsidR="009C7D9B" w:rsidRDefault="006525DA" w:rsidP="006525DA">
      <w:r w:rsidRPr="006525DA">
        <w:rPr>
          <w:rFonts w:hint="eastAsia"/>
        </w:rPr>
        <w:t>Мазуров</w:t>
      </w:r>
      <w:r w:rsidRPr="006525DA">
        <w:t xml:space="preserve"> </w:t>
      </w:r>
      <w:r w:rsidRPr="006525DA">
        <w:rPr>
          <w:rFonts w:hint="eastAsia"/>
        </w:rPr>
        <w:t>Игорь</w:t>
      </w:r>
      <w:r w:rsidRPr="006525DA">
        <w:t xml:space="preserve"> </w:t>
      </w:r>
      <w:r w:rsidRPr="006525DA">
        <w:rPr>
          <w:rFonts w:hint="eastAsia"/>
        </w:rPr>
        <w:t>Игоревич</w:t>
      </w:r>
      <w:r>
        <w:t xml:space="preserve"> </w:t>
      </w:r>
      <w:r w:rsidRPr="006525DA">
        <w:rPr>
          <w:rFonts w:hint="eastAsia"/>
        </w:rPr>
        <w:t>Природа</w:t>
      </w:r>
      <w:r w:rsidRPr="006525DA">
        <w:t xml:space="preserve"> </w:t>
      </w:r>
      <w:r w:rsidRPr="006525DA">
        <w:rPr>
          <w:rFonts w:hint="eastAsia"/>
        </w:rPr>
        <w:t>и</w:t>
      </w:r>
      <w:r w:rsidRPr="006525DA">
        <w:t xml:space="preserve"> </w:t>
      </w:r>
      <w:r w:rsidRPr="006525DA">
        <w:rPr>
          <w:rFonts w:hint="eastAsia"/>
        </w:rPr>
        <w:t>содержание</w:t>
      </w:r>
      <w:r w:rsidRPr="006525DA">
        <w:t xml:space="preserve"> </w:t>
      </w:r>
      <w:r w:rsidRPr="006525DA">
        <w:rPr>
          <w:rFonts w:hint="eastAsia"/>
        </w:rPr>
        <w:t>правопритязаний</w:t>
      </w:r>
    </w:p>
    <w:p w14:paraId="591EC1A0" w14:textId="77777777" w:rsidR="006525DA" w:rsidRDefault="006525DA" w:rsidP="006525DA">
      <w:r>
        <w:rPr>
          <w:rFonts w:hint="eastAsia"/>
        </w:rPr>
        <w:t>ОГЛАВЛЕНИЕ</w:t>
      </w:r>
      <w:r>
        <w:t xml:space="preserve"> </w:t>
      </w:r>
      <w:r>
        <w:rPr>
          <w:rFonts w:hint="eastAsia"/>
        </w:rPr>
        <w:t>ДИССЕРТАЦИИ</w:t>
      </w:r>
    </w:p>
    <w:p w14:paraId="0BF6F430" w14:textId="77777777" w:rsidR="006525DA" w:rsidRDefault="006525DA" w:rsidP="006525DA">
      <w:r>
        <w:rPr>
          <w:rFonts w:hint="eastAsia"/>
        </w:rPr>
        <w:t>кандидат</w:t>
      </w:r>
      <w:r>
        <w:t xml:space="preserve"> </w:t>
      </w:r>
      <w:r>
        <w:rPr>
          <w:rFonts w:hint="eastAsia"/>
        </w:rPr>
        <w:t>наук</w:t>
      </w:r>
      <w:r>
        <w:t xml:space="preserve"> </w:t>
      </w:r>
      <w:r>
        <w:rPr>
          <w:rFonts w:hint="eastAsia"/>
        </w:rPr>
        <w:t>Мазуров</w:t>
      </w:r>
      <w:r>
        <w:t xml:space="preserve"> </w:t>
      </w:r>
      <w:r>
        <w:rPr>
          <w:rFonts w:hint="eastAsia"/>
        </w:rPr>
        <w:t>Игорь</w:t>
      </w:r>
      <w:r>
        <w:t xml:space="preserve"> </w:t>
      </w:r>
      <w:r>
        <w:rPr>
          <w:rFonts w:hint="eastAsia"/>
        </w:rPr>
        <w:t>Игоревич</w:t>
      </w:r>
    </w:p>
    <w:p w14:paraId="1C029FD8" w14:textId="77777777" w:rsidR="006525DA" w:rsidRDefault="006525DA" w:rsidP="006525DA">
      <w:r>
        <w:rPr>
          <w:rFonts w:hint="eastAsia"/>
        </w:rPr>
        <w:t>ВВЕДЕНИЕ</w:t>
      </w:r>
    </w:p>
    <w:p w14:paraId="2BBAE31C" w14:textId="77777777" w:rsidR="006525DA" w:rsidRDefault="006525DA" w:rsidP="006525DA"/>
    <w:p w14:paraId="3BA76125" w14:textId="77777777" w:rsidR="006525DA" w:rsidRDefault="006525DA" w:rsidP="006525DA">
      <w:r>
        <w:rPr>
          <w:rFonts w:hint="eastAsia"/>
        </w:rPr>
        <w:t>ГЛАВА</w:t>
      </w:r>
      <w:r>
        <w:t xml:space="preserve"> 1. </w:t>
      </w:r>
      <w:r>
        <w:rPr>
          <w:rFonts w:hint="eastAsia"/>
        </w:rPr>
        <w:t>ПРИРОДА</w:t>
      </w:r>
      <w:r>
        <w:t xml:space="preserve"> </w:t>
      </w:r>
      <w:r>
        <w:rPr>
          <w:rFonts w:hint="eastAsia"/>
        </w:rPr>
        <w:t>ПРАВОПРИТЯЗАНИЙ</w:t>
      </w:r>
    </w:p>
    <w:p w14:paraId="1F469638" w14:textId="77777777" w:rsidR="006525DA" w:rsidRDefault="006525DA" w:rsidP="006525DA"/>
    <w:p w14:paraId="71FDAAA6" w14:textId="77777777" w:rsidR="006525DA" w:rsidRDefault="006525DA" w:rsidP="006525DA">
      <w:r>
        <w:rPr>
          <w:rFonts w:hint="eastAsia"/>
        </w:rPr>
        <w:t>§</w:t>
      </w:r>
      <w:r>
        <w:t xml:space="preserve">1. </w:t>
      </w:r>
      <w:r>
        <w:rPr>
          <w:rFonts w:hint="eastAsia"/>
        </w:rPr>
        <w:t>Правопритязание</w:t>
      </w:r>
      <w:r>
        <w:t xml:space="preserve"> </w:t>
      </w:r>
      <w:r>
        <w:rPr>
          <w:rFonts w:hint="eastAsia"/>
        </w:rPr>
        <w:t>как</w:t>
      </w:r>
      <w:r>
        <w:t xml:space="preserve"> </w:t>
      </w:r>
      <w:r>
        <w:rPr>
          <w:rFonts w:hint="eastAsia"/>
        </w:rPr>
        <w:t>категория</w:t>
      </w:r>
      <w:r>
        <w:t xml:space="preserve"> </w:t>
      </w:r>
      <w:r>
        <w:rPr>
          <w:rFonts w:hint="eastAsia"/>
        </w:rPr>
        <w:t>общеправовой</w:t>
      </w:r>
      <w:r>
        <w:t xml:space="preserve"> </w:t>
      </w:r>
      <w:r>
        <w:rPr>
          <w:rFonts w:hint="eastAsia"/>
        </w:rPr>
        <w:t>теории</w:t>
      </w:r>
    </w:p>
    <w:p w14:paraId="2B888703" w14:textId="77777777" w:rsidR="006525DA" w:rsidRDefault="006525DA" w:rsidP="006525DA"/>
    <w:p w14:paraId="2FB0365D" w14:textId="77777777" w:rsidR="006525DA" w:rsidRDefault="006525DA" w:rsidP="006525DA">
      <w:r>
        <w:rPr>
          <w:rFonts w:hint="eastAsia"/>
        </w:rPr>
        <w:t>§</w:t>
      </w:r>
      <w:r>
        <w:t xml:space="preserve">2. </w:t>
      </w:r>
      <w:r>
        <w:rPr>
          <w:rFonts w:hint="eastAsia"/>
        </w:rPr>
        <w:t>Характеристика</w:t>
      </w:r>
      <w:r>
        <w:t xml:space="preserve"> </w:t>
      </w:r>
      <w:r>
        <w:rPr>
          <w:rFonts w:hint="eastAsia"/>
        </w:rPr>
        <w:t>составляющих</w:t>
      </w:r>
      <w:r>
        <w:t xml:space="preserve"> </w:t>
      </w:r>
      <w:r>
        <w:rPr>
          <w:rFonts w:hint="eastAsia"/>
        </w:rPr>
        <w:t>природы</w:t>
      </w:r>
      <w:r>
        <w:t xml:space="preserve"> </w:t>
      </w:r>
      <w:r>
        <w:rPr>
          <w:rFonts w:hint="eastAsia"/>
        </w:rPr>
        <w:t>правопритязаний</w:t>
      </w:r>
    </w:p>
    <w:p w14:paraId="16225113" w14:textId="77777777" w:rsidR="006525DA" w:rsidRDefault="006525DA" w:rsidP="006525DA"/>
    <w:p w14:paraId="3D8CFDB9" w14:textId="77777777" w:rsidR="006525DA" w:rsidRDefault="006525DA" w:rsidP="006525DA">
      <w:r>
        <w:rPr>
          <w:rFonts w:hint="eastAsia"/>
        </w:rPr>
        <w:t>§</w:t>
      </w:r>
      <w:r>
        <w:t xml:space="preserve">3. </w:t>
      </w:r>
      <w:r>
        <w:rPr>
          <w:rFonts w:hint="eastAsia"/>
        </w:rPr>
        <w:t>Выражение</w:t>
      </w:r>
      <w:r>
        <w:t xml:space="preserve"> </w:t>
      </w:r>
      <w:r>
        <w:rPr>
          <w:rFonts w:hint="eastAsia"/>
        </w:rPr>
        <w:t>природы</w:t>
      </w:r>
      <w:r>
        <w:t xml:space="preserve"> </w:t>
      </w:r>
      <w:r>
        <w:rPr>
          <w:rFonts w:hint="eastAsia"/>
        </w:rPr>
        <w:t>правопритязаний</w:t>
      </w:r>
      <w:r>
        <w:t xml:space="preserve"> </w:t>
      </w:r>
      <w:r>
        <w:rPr>
          <w:rFonts w:hint="eastAsia"/>
        </w:rPr>
        <w:t>в</w:t>
      </w:r>
      <w:r>
        <w:t xml:space="preserve"> </w:t>
      </w:r>
      <w:r>
        <w:rPr>
          <w:rFonts w:hint="eastAsia"/>
        </w:rPr>
        <w:t>механизме</w:t>
      </w:r>
      <w:r>
        <w:t xml:space="preserve"> </w:t>
      </w:r>
      <w:r>
        <w:rPr>
          <w:rFonts w:hint="eastAsia"/>
        </w:rPr>
        <w:t>их</w:t>
      </w:r>
      <w:r>
        <w:t xml:space="preserve"> </w:t>
      </w:r>
      <w:r>
        <w:rPr>
          <w:rFonts w:hint="eastAsia"/>
        </w:rPr>
        <w:t>реализации</w:t>
      </w:r>
    </w:p>
    <w:p w14:paraId="64EE8868" w14:textId="77777777" w:rsidR="006525DA" w:rsidRDefault="006525DA" w:rsidP="006525DA"/>
    <w:p w14:paraId="2DF3F4B2" w14:textId="77777777" w:rsidR="006525DA" w:rsidRDefault="006525DA" w:rsidP="006525DA">
      <w:r>
        <w:rPr>
          <w:rFonts w:hint="eastAsia"/>
        </w:rPr>
        <w:t>ГЛАВА</w:t>
      </w:r>
      <w:r>
        <w:t xml:space="preserve"> 2. </w:t>
      </w:r>
      <w:r>
        <w:rPr>
          <w:rFonts w:hint="eastAsia"/>
        </w:rPr>
        <w:t>СОДЕРЖАНИЕ</w:t>
      </w:r>
      <w:r>
        <w:t xml:space="preserve"> </w:t>
      </w:r>
      <w:r>
        <w:rPr>
          <w:rFonts w:hint="eastAsia"/>
        </w:rPr>
        <w:t>ПРАВОПРИТЯЗАНИЙ</w:t>
      </w:r>
    </w:p>
    <w:p w14:paraId="02FF0E42" w14:textId="77777777" w:rsidR="006525DA" w:rsidRDefault="006525DA" w:rsidP="006525DA"/>
    <w:p w14:paraId="0DD2B94B" w14:textId="77777777" w:rsidR="006525DA" w:rsidRDefault="006525DA" w:rsidP="006525DA">
      <w:r>
        <w:rPr>
          <w:rFonts w:hint="eastAsia"/>
        </w:rPr>
        <w:t>§</w:t>
      </w:r>
      <w:r>
        <w:t xml:space="preserve">1. </w:t>
      </w:r>
      <w:r>
        <w:rPr>
          <w:rFonts w:hint="eastAsia"/>
        </w:rPr>
        <w:t>Общая</w:t>
      </w:r>
      <w:r>
        <w:t xml:space="preserve"> </w:t>
      </w:r>
      <w:r>
        <w:rPr>
          <w:rFonts w:hint="eastAsia"/>
        </w:rPr>
        <w:t>характеристика</w:t>
      </w:r>
      <w:r>
        <w:t xml:space="preserve"> </w:t>
      </w:r>
      <w:r>
        <w:rPr>
          <w:rFonts w:hint="eastAsia"/>
        </w:rPr>
        <w:t>содержания</w:t>
      </w:r>
      <w:r>
        <w:t xml:space="preserve"> </w:t>
      </w:r>
      <w:r>
        <w:rPr>
          <w:rFonts w:hint="eastAsia"/>
        </w:rPr>
        <w:t>правопритязаний</w:t>
      </w:r>
    </w:p>
    <w:p w14:paraId="681B3861" w14:textId="77777777" w:rsidR="006525DA" w:rsidRDefault="006525DA" w:rsidP="006525DA"/>
    <w:p w14:paraId="774ED2AD" w14:textId="77777777" w:rsidR="006525DA" w:rsidRDefault="006525DA" w:rsidP="006525DA">
      <w:r>
        <w:rPr>
          <w:rFonts w:hint="eastAsia"/>
        </w:rPr>
        <w:t>§</w:t>
      </w:r>
      <w:r>
        <w:t xml:space="preserve">2. </w:t>
      </w:r>
      <w:r>
        <w:rPr>
          <w:rFonts w:hint="eastAsia"/>
        </w:rPr>
        <w:t>Субъективные</w:t>
      </w:r>
      <w:r>
        <w:t xml:space="preserve"> </w:t>
      </w:r>
      <w:r>
        <w:rPr>
          <w:rFonts w:hint="eastAsia"/>
        </w:rPr>
        <w:t>права</w:t>
      </w:r>
      <w:r>
        <w:t xml:space="preserve"> </w:t>
      </w:r>
      <w:r>
        <w:rPr>
          <w:rFonts w:hint="eastAsia"/>
        </w:rPr>
        <w:t>как</w:t>
      </w:r>
      <w:r>
        <w:t xml:space="preserve"> </w:t>
      </w:r>
      <w:r>
        <w:rPr>
          <w:rFonts w:hint="eastAsia"/>
        </w:rPr>
        <w:t>юридический</w:t>
      </w:r>
      <w:r>
        <w:t xml:space="preserve"> </w:t>
      </w:r>
      <w:r>
        <w:rPr>
          <w:rFonts w:hint="eastAsia"/>
        </w:rPr>
        <w:t>аспект</w:t>
      </w:r>
      <w:r>
        <w:t xml:space="preserve"> </w:t>
      </w:r>
      <w:r>
        <w:rPr>
          <w:rFonts w:hint="eastAsia"/>
        </w:rPr>
        <w:t>содержания</w:t>
      </w:r>
      <w:r>
        <w:t xml:space="preserve"> </w:t>
      </w:r>
      <w:r>
        <w:rPr>
          <w:rFonts w:hint="eastAsia"/>
        </w:rPr>
        <w:t>правопритязаний</w:t>
      </w:r>
    </w:p>
    <w:p w14:paraId="25F53734" w14:textId="77777777" w:rsidR="006525DA" w:rsidRDefault="006525DA" w:rsidP="006525DA"/>
    <w:p w14:paraId="4B537F36" w14:textId="77777777" w:rsidR="006525DA" w:rsidRDefault="006525DA" w:rsidP="006525DA">
      <w:r>
        <w:rPr>
          <w:rFonts w:hint="eastAsia"/>
        </w:rPr>
        <w:t>§</w:t>
      </w:r>
      <w:r>
        <w:t xml:space="preserve">3. </w:t>
      </w:r>
      <w:r>
        <w:rPr>
          <w:rFonts w:hint="eastAsia"/>
        </w:rPr>
        <w:t>Правовое</w:t>
      </w:r>
      <w:r>
        <w:t xml:space="preserve"> </w:t>
      </w:r>
      <w:r>
        <w:rPr>
          <w:rFonts w:hint="eastAsia"/>
        </w:rPr>
        <w:t>воздействие</w:t>
      </w:r>
      <w:r>
        <w:t xml:space="preserve"> </w:t>
      </w:r>
      <w:r>
        <w:rPr>
          <w:rFonts w:hint="eastAsia"/>
        </w:rPr>
        <w:t>и</w:t>
      </w:r>
      <w:r>
        <w:t xml:space="preserve"> </w:t>
      </w:r>
      <w:r>
        <w:rPr>
          <w:rFonts w:hint="eastAsia"/>
        </w:rPr>
        <w:t>правовое</w:t>
      </w:r>
      <w:r>
        <w:t xml:space="preserve"> </w:t>
      </w:r>
      <w:r>
        <w:rPr>
          <w:rFonts w:hint="eastAsia"/>
        </w:rPr>
        <w:t>регулирование</w:t>
      </w:r>
      <w:r>
        <w:t xml:space="preserve"> </w:t>
      </w:r>
      <w:r>
        <w:rPr>
          <w:rFonts w:hint="eastAsia"/>
        </w:rPr>
        <w:t>в</w:t>
      </w:r>
      <w:r>
        <w:t xml:space="preserve"> </w:t>
      </w:r>
      <w:r>
        <w:rPr>
          <w:rFonts w:hint="eastAsia"/>
        </w:rPr>
        <w:t>определении</w:t>
      </w:r>
      <w:r>
        <w:t xml:space="preserve"> </w:t>
      </w:r>
      <w:r>
        <w:rPr>
          <w:rFonts w:hint="eastAsia"/>
        </w:rPr>
        <w:t>содержания</w:t>
      </w:r>
    </w:p>
    <w:p w14:paraId="5D4412BB" w14:textId="77777777" w:rsidR="006525DA" w:rsidRDefault="006525DA" w:rsidP="006525DA"/>
    <w:p w14:paraId="178F8127" w14:textId="77777777" w:rsidR="006525DA" w:rsidRDefault="006525DA" w:rsidP="006525DA">
      <w:r>
        <w:rPr>
          <w:rFonts w:hint="eastAsia"/>
        </w:rPr>
        <w:t>правопритязаний</w:t>
      </w:r>
    </w:p>
    <w:p w14:paraId="775A7A40" w14:textId="77777777" w:rsidR="006525DA" w:rsidRDefault="006525DA" w:rsidP="006525DA"/>
    <w:p w14:paraId="6510D538" w14:textId="77777777" w:rsidR="006525DA" w:rsidRDefault="006525DA" w:rsidP="006525DA">
      <w:r>
        <w:rPr>
          <w:rFonts w:hint="eastAsia"/>
        </w:rPr>
        <w:t>ЗАКЛЮЧЕНИЕ</w:t>
      </w:r>
    </w:p>
    <w:p w14:paraId="51D0BBCE" w14:textId="77777777" w:rsidR="006525DA" w:rsidRDefault="006525DA" w:rsidP="006525DA"/>
    <w:p w14:paraId="754DEE74" w14:textId="4FC1AE58" w:rsidR="006525DA" w:rsidRPr="006525DA" w:rsidRDefault="006525DA" w:rsidP="006525DA">
      <w:r>
        <w:rPr>
          <w:rFonts w:hint="eastAsia"/>
        </w:rPr>
        <w:t>СПИСОК</w:t>
      </w:r>
      <w:r>
        <w:t xml:space="preserve"> </w:t>
      </w:r>
      <w:r>
        <w:rPr>
          <w:rFonts w:hint="eastAsia"/>
        </w:rPr>
        <w:t>ИСПОЛЬЗУЕМОЙ</w:t>
      </w:r>
      <w:r>
        <w:t xml:space="preserve"> </w:t>
      </w:r>
      <w:r>
        <w:rPr>
          <w:rFonts w:hint="eastAsia"/>
        </w:rPr>
        <w:t>ЛИТЕРАТУРЫ</w:t>
      </w:r>
    </w:p>
    <w:sectPr w:rsidR="006525DA" w:rsidRPr="006525DA" w:rsidSect="00D062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9C8B" w14:textId="77777777" w:rsidR="00D0622E" w:rsidRDefault="00D0622E">
      <w:pPr>
        <w:spacing w:after="0" w:line="240" w:lineRule="auto"/>
      </w:pPr>
      <w:r>
        <w:separator/>
      </w:r>
    </w:p>
  </w:endnote>
  <w:endnote w:type="continuationSeparator" w:id="0">
    <w:p w14:paraId="25946F61" w14:textId="77777777" w:rsidR="00D0622E" w:rsidRDefault="00D0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200E" w14:textId="77777777" w:rsidR="00D0622E" w:rsidRDefault="00D0622E"/>
    <w:p w14:paraId="6D1690D3" w14:textId="77777777" w:rsidR="00D0622E" w:rsidRDefault="00D0622E"/>
    <w:p w14:paraId="15BEE365" w14:textId="77777777" w:rsidR="00D0622E" w:rsidRDefault="00D0622E"/>
    <w:p w14:paraId="57264D2B" w14:textId="77777777" w:rsidR="00D0622E" w:rsidRDefault="00D0622E"/>
    <w:p w14:paraId="736B3C4A" w14:textId="77777777" w:rsidR="00D0622E" w:rsidRDefault="00D0622E"/>
    <w:p w14:paraId="73F4E2A2" w14:textId="77777777" w:rsidR="00D0622E" w:rsidRDefault="00D0622E"/>
    <w:p w14:paraId="14A75585" w14:textId="77777777" w:rsidR="00D0622E" w:rsidRDefault="00D062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DEE5A8" wp14:editId="081D30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9541" w14:textId="77777777" w:rsidR="00D0622E" w:rsidRDefault="00D06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EE5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E49541" w14:textId="77777777" w:rsidR="00D0622E" w:rsidRDefault="00D06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887BBF" w14:textId="77777777" w:rsidR="00D0622E" w:rsidRDefault="00D0622E"/>
    <w:p w14:paraId="79004392" w14:textId="77777777" w:rsidR="00D0622E" w:rsidRDefault="00D0622E"/>
    <w:p w14:paraId="1A2D3B8A" w14:textId="77777777" w:rsidR="00D0622E" w:rsidRDefault="00D062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C76543" wp14:editId="16849F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A00C" w14:textId="77777777" w:rsidR="00D0622E" w:rsidRDefault="00D0622E"/>
                          <w:p w14:paraId="75D4A800" w14:textId="77777777" w:rsidR="00D0622E" w:rsidRDefault="00D06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765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3CA00C" w14:textId="77777777" w:rsidR="00D0622E" w:rsidRDefault="00D0622E"/>
                    <w:p w14:paraId="75D4A800" w14:textId="77777777" w:rsidR="00D0622E" w:rsidRDefault="00D06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51EE94" w14:textId="77777777" w:rsidR="00D0622E" w:rsidRDefault="00D0622E"/>
    <w:p w14:paraId="663A8E9D" w14:textId="77777777" w:rsidR="00D0622E" w:rsidRDefault="00D0622E">
      <w:pPr>
        <w:rPr>
          <w:sz w:val="2"/>
          <w:szCs w:val="2"/>
        </w:rPr>
      </w:pPr>
    </w:p>
    <w:p w14:paraId="6F7DF79F" w14:textId="77777777" w:rsidR="00D0622E" w:rsidRDefault="00D0622E"/>
    <w:p w14:paraId="4E917FC1" w14:textId="77777777" w:rsidR="00D0622E" w:rsidRDefault="00D0622E">
      <w:pPr>
        <w:spacing w:after="0" w:line="240" w:lineRule="auto"/>
      </w:pPr>
    </w:p>
  </w:footnote>
  <w:footnote w:type="continuationSeparator" w:id="0">
    <w:p w14:paraId="1D114F04" w14:textId="77777777" w:rsidR="00D0622E" w:rsidRDefault="00D0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2E"/>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59303</TotalTime>
  <Pages>1</Pages>
  <Words>95</Words>
  <Characters>546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1439</cp:revision>
  <cp:lastPrinted>2009-02-06T05:36:00Z</cp:lastPrinted>
  <dcterms:created xsi:type="dcterms:W3CDTF">2024-01-07T13:43:00Z</dcterms:created>
  <dcterms:modified xsi:type="dcterms:W3CDTF">2024-04-06T13:31:00Z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