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8B4EE4" w:rsidRDefault="008B4EE4" w:rsidP="008B4EE4">
      <w:r w:rsidRPr="009041FA">
        <w:rPr>
          <w:rFonts w:ascii="Times New Roman" w:hAnsi="Times New Roman" w:cs="Times New Roman"/>
          <w:b/>
          <w:kern w:val="24"/>
          <w:sz w:val="24"/>
          <w:szCs w:val="24"/>
        </w:rPr>
        <w:t>Кононенко Олена Леонідівна</w:t>
      </w:r>
      <w:r w:rsidRPr="009041FA">
        <w:rPr>
          <w:rFonts w:ascii="Times New Roman" w:hAnsi="Times New Roman" w:cs="Times New Roman"/>
          <w:kern w:val="24"/>
          <w:sz w:val="24"/>
          <w:szCs w:val="24"/>
        </w:rPr>
        <w:t>, головний бухгалтер КЗ «Черкаська обласна філармонія». Назва дисертації: «Аналіз та контроль фінансової звітності бюджетних установ України». Шифр та назва спеціальності – 08.00.09 - бухгалтерський облік, аналіз та аудит (за видами економічної діяльності). Спецрада Д</w:t>
      </w:r>
      <w:r w:rsidRPr="009041FA">
        <w:rPr>
          <w:rFonts w:ascii="Times New Roman" w:hAnsi="Times New Roman" w:cs="Times New Roman"/>
          <w:kern w:val="24"/>
          <w:sz w:val="24"/>
          <w:szCs w:val="24"/>
          <w:lang w:val="en-US"/>
        </w:rPr>
        <w:t> </w:t>
      </w:r>
      <w:r w:rsidRPr="009041FA">
        <w:rPr>
          <w:rFonts w:ascii="Times New Roman" w:hAnsi="Times New Roman" w:cs="Times New Roman"/>
          <w:kern w:val="24"/>
          <w:sz w:val="24"/>
          <w:szCs w:val="24"/>
        </w:rPr>
        <w:t>58.082.03 Тернопільського національного економічного університету</w:t>
      </w:r>
    </w:p>
    <w:sectPr w:rsidR="00F92CA8" w:rsidRPr="008B4EE4"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8B4EE4" w:rsidRPr="008B4EE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472A-1AE9-493C-8612-9A188BA0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2020-09-12T09:56:00Z</dcterms:created>
  <dcterms:modified xsi:type="dcterms:W3CDTF">2020-09-15T17:32:00Z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