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EBB0F" w14:textId="2BF2676D" w:rsidR="00A510D9" w:rsidRDefault="005947B5" w:rsidP="005947B5">
      <w:r w:rsidRPr="005947B5">
        <w:rPr>
          <w:rFonts w:hint="eastAsia"/>
        </w:rPr>
        <w:t>Токсикологическое</w:t>
      </w:r>
      <w:r w:rsidRPr="005947B5">
        <w:t xml:space="preserve"> </w:t>
      </w:r>
      <w:r w:rsidRPr="005947B5">
        <w:rPr>
          <w:rFonts w:hint="eastAsia"/>
        </w:rPr>
        <w:t>влияние</w:t>
      </w:r>
      <w:r w:rsidRPr="005947B5">
        <w:t xml:space="preserve"> </w:t>
      </w:r>
      <w:r w:rsidRPr="005947B5">
        <w:rPr>
          <w:rFonts w:hint="eastAsia"/>
        </w:rPr>
        <w:t>комплекса</w:t>
      </w:r>
      <w:r w:rsidRPr="005947B5">
        <w:t xml:space="preserve"> </w:t>
      </w:r>
      <w:r w:rsidRPr="005947B5">
        <w:rPr>
          <w:rFonts w:hint="eastAsia"/>
        </w:rPr>
        <w:t>неорганических</w:t>
      </w:r>
      <w:r w:rsidRPr="005947B5">
        <w:t xml:space="preserve"> </w:t>
      </w:r>
      <w:r w:rsidRPr="005947B5">
        <w:rPr>
          <w:rFonts w:hint="eastAsia"/>
        </w:rPr>
        <w:t>соединений</w:t>
      </w:r>
      <w:r w:rsidRPr="005947B5">
        <w:t xml:space="preserve"> </w:t>
      </w:r>
      <w:r w:rsidRPr="005947B5">
        <w:rPr>
          <w:rFonts w:hint="eastAsia"/>
        </w:rPr>
        <w:t>на</w:t>
      </w:r>
      <w:r w:rsidRPr="005947B5">
        <w:t xml:space="preserve"> </w:t>
      </w:r>
      <w:r w:rsidRPr="005947B5">
        <w:rPr>
          <w:rFonts w:hint="eastAsia"/>
        </w:rPr>
        <w:t>организм</w:t>
      </w:r>
      <w:r w:rsidRPr="005947B5">
        <w:t xml:space="preserve"> </w:t>
      </w:r>
      <w:r w:rsidRPr="005947B5">
        <w:rPr>
          <w:rFonts w:hint="eastAsia"/>
        </w:rPr>
        <w:t>животных</w:t>
      </w:r>
      <w:r>
        <w:t xml:space="preserve"> </w:t>
      </w:r>
      <w:r w:rsidRPr="005947B5">
        <w:rPr>
          <w:rFonts w:hint="eastAsia"/>
        </w:rPr>
        <w:t>Загидуллин</w:t>
      </w:r>
      <w:r w:rsidRPr="005947B5">
        <w:t xml:space="preserve">, </w:t>
      </w:r>
      <w:r w:rsidRPr="005947B5">
        <w:rPr>
          <w:rFonts w:hint="eastAsia"/>
        </w:rPr>
        <w:t>Фархад</w:t>
      </w:r>
      <w:r w:rsidRPr="005947B5">
        <w:t xml:space="preserve"> </w:t>
      </w:r>
      <w:r w:rsidRPr="005947B5">
        <w:rPr>
          <w:rFonts w:hint="eastAsia"/>
        </w:rPr>
        <w:t>Рустамович</w:t>
      </w:r>
    </w:p>
    <w:p w14:paraId="0FEB9573" w14:textId="77777777" w:rsidR="005947B5" w:rsidRDefault="005947B5" w:rsidP="005947B5">
      <w:r>
        <w:rPr>
          <w:rFonts w:hint="eastAsia"/>
        </w:rPr>
        <w:t>ОГЛАВЛЕНИЕ</w:t>
      </w:r>
      <w:r>
        <w:t xml:space="preserve"> </w:t>
      </w:r>
      <w:r>
        <w:rPr>
          <w:rFonts w:hint="eastAsia"/>
        </w:rPr>
        <w:t>ДИССЕРТАЦИИ</w:t>
      </w:r>
    </w:p>
    <w:p w14:paraId="5BD11A84" w14:textId="77777777" w:rsidR="005947B5" w:rsidRDefault="005947B5" w:rsidP="005947B5">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Загидуллин</w:t>
      </w:r>
      <w:r>
        <w:t xml:space="preserve">, </w:t>
      </w:r>
      <w:r>
        <w:rPr>
          <w:rFonts w:hint="eastAsia"/>
        </w:rPr>
        <w:t>Фархад</w:t>
      </w:r>
      <w:r>
        <w:t xml:space="preserve"> </w:t>
      </w:r>
      <w:r>
        <w:rPr>
          <w:rFonts w:hint="eastAsia"/>
        </w:rPr>
        <w:t>Рустамович</w:t>
      </w:r>
    </w:p>
    <w:p w14:paraId="7FF32D90" w14:textId="77777777" w:rsidR="005947B5" w:rsidRDefault="005947B5" w:rsidP="005947B5">
      <w:r>
        <w:t xml:space="preserve">1. </w:t>
      </w:r>
      <w:r>
        <w:rPr>
          <w:rFonts w:hint="eastAsia"/>
        </w:rPr>
        <w:t>ВВЕДЕНИЕ</w:t>
      </w:r>
    </w:p>
    <w:p w14:paraId="2F27F7EE" w14:textId="77777777" w:rsidR="005947B5" w:rsidRDefault="005947B5" w:rsidP="005947B5"/>
    <w:p w14:paraId="2B5F40CD" w14:textId="77777777" w:rsidR="005947B5" w:rsidRDefault="005947B5" w:rsidP="005947B5">
      <w:r>
        <w:t xml:space="preserve">2. </w:t>
      </w:r>
      <w:r>
        <w:rPr>
          <w:rFonts w:hint="eastAsia"/>
        </w:rPr>
        <w:t>ОБЗОР</w:t>
      </w:r>
      <w:r>
        <w:t xml:space="preserve"> </w:t>
      </w:r>
      <w:r>
        <w:rPr>
          <w:rFonts w:hint="eastAsia"/>
        </w:rPr>
        <w:t>ЛИТЕРАТУРЫ</w:t>
      </w:r>
    </w:p>
    <w:p w14:paraId="0045BC10" w14:textId="77777777" w:rsidR="005947B5" w:rsidRDefault="005947B5" w:rsidP="005947B5"/>
    <w:p w14:paraId="0E4C5F26" w14:textId="77777777" w:rsidR="005947B5" w:rsidRDefault="005947B5" w:rsidP="005947B5">
      <w:r>
        <w:t xml:space="preserve">2.1. </w:t>
      </w:r>
      <w:r>
        <w:rPr>
          <w:rFonts w:hint="eastAsia"/>
        </w:rPr>
        <w:t>Распространение</w:t>
      </w:r>
      <w:r>
        <w:t xml:space="preserve"> </w:t>
      </w:r>
      <w:r>
        <w:rPr>
          <w:rFonts w:hint="eastAsia"/>
        </w:rPr>
        <w:t>неорганических</w:t>
      </w:r>
      <w:r>
        <w:t xml:space="preserve"> </w:t>
      </w:r>
      <w:r>
        <w:rPr>
          <w:rFonts w:hint="eastAsia"/>
        </w:rPr>
        <w:t>соединений</w:t>
      </w:r>
      <w:r>
        <w:t xml:space="preserve"> </w:t>
      </w:r>
      <w:r>
        <w:rPr>
          <w:rFonts w:hint="eastAsia"/>
        </w:rPr>
        <w:t>в</w:t>
      </w:r>
      <w:r>
        <w:t xml:space="preserve"> </w:t>
      </w:r>
      <w:r>
        <w:rPr>
          <w:rFonts w:hint="eastAsia"/>
        </w:rPr>
        <w:t>природе</w:t>
      </w:r>
    </w:p>
    <w:p w14:paraId="22EAE42A" w14:textId="77777777" w:rsidR="005947B5" w:rsidRDefault="005947B5" w:rsidP="005947B5"/>
    <w:p w14:paraId="283FD94F" w14:textId="77777777" w:rsidR="005947B5" w:rsidRDefault="005947B5" w:rsidP="005947B5">
      <w:r>
        <w:t xml:space="preserve">2.2. </w:t>
      </w:r>
      <w:r>
        <w:rPr>
          <w:rFonts w:hint="eastAsia"/>
        </w:rPr>
        <w:t>Патогенез</w:t>
      </w:r>
      <w:r>
        <w:t xml:space="preserve"> </w:t>
      </w:r>
      <w:r>
        <w:rPr>
          <w:rFonts w:hint="eastAsia"/>
        </w:rPr>
        <w:t>и</w:t>
      </w:r>
      <w:r>
        <w:t xml:space="preserve"> </w:t>
      </w:r>
      <w:r>
        <w:rPr>
          <w:rFonts w:hint="eastAsia"/>
        </w:rPr>
        <w:t>токсичность</w:t>
      </w:r>
      <w:r>
        <w:t xml:space="preserve"> </w:t>
      </w:r>
      <w:r>
        <w:rPr>
          <w:rFonts w:hint="eastAsia"/>
        </w:rPr>
        <w:t>неорганических</w:t>
      </w:r>
      <w:r>
        <w:t xml:space="preserve"> </w:t>
      </w:r>
      <w:r>
        <w:rPr>
          <w:rFonts w:hint="eastAsia"/>
        </w:rPr>
        <w:t>соединений</w:t>
      </w:r>
    </w:p>
    <w:p w14:paraId="348084A4" w14:textId="77777777" w:rsidR="005947B5" w:rsidRDefault="005947B5" w:rsidP="005947B5"/>
    <w:p w14:paraId="416D525B" w14:textId="77777777" w:rsidR="005947B5" w:rsidRDefault="005947B5" w:rsidP="005947B5">
      <w:r>
        <w:t xml:space="preserve">2.3. </w:t>
      </w:r>
      <w:r>
        <w:rPr>
          <w:rFonts w:hint="eastAsia"/>
        </w:rPr>
        <w:t>Методы</w:t>
      </w:r>
      <w:r>
        <w:t xml:space="preserve"> </w:t>
      </w:r>
      <w:r>
        <w:rPr>
          <w:rFonts w:hint="eastAsia"/>
        </w:rPr>
        <w:t>индикации</w:t>
      </w:r>
      <w:r>
        <w:t xml:space="preserve"> </w:t>
      </w:r>
      <w:r>
        <w:rPr>
          <w:rFonts w:hint="eastAsia"/>
        </w:rPr>
        <w:t>неорганических</w:t>
      </w:r>
      <w:r>
        <w:t xml:space="preserve"> </w:t>
      </w:r>
      <w:r>
        <w:rPr>
          <w:rFonts w:hint="eastAsia"/>
        </w:rPr>
        <w:t>соединений</w:t>
      </w:r>
    </w:p>
    <w:p w14:paraId="19FD518A" w14:textId="77777777" w:rsidR="005947B5" w:rsidRDefault="005947B5" w:rsidP="005947B5"/>
    <w:p w14:paraId="262DE4DD" w14:textId="77777777" w:rsidR="005947B5" w:rsidRDefault="005947B5" w:rsidP="005947B5">
      <w:r>
        <w:t xml:space="preserve">3. </w:t>
      </w:r>
      <w:r>
        <w:rPr>
          <w:rFonts w:hint="eastAsia"/>
        </w:rPr>
        <w:t>СОБСТВЕННЫЕ</w:t>
      </w:r>
      <w:r>
        <w:t xml:space="preserve"> </w:t>
      </w:r>
      <w:r>
        <w:rPr>
          <w:rFonts w:hint="eastAsia"/>
        </w:rPr>
        <w:t>ИССЛЕДОВАНИЯ</w:t>
      </w:r>
    </w:p>
    <w:p w14:paraId="49B1C1EF" w14:textId="77777777" w:rsidR="005947B5" w:rsidRDefault="005947B5" w:rsidP="005947B5"/>
    <w:p w14:paraId="4369CAE3" w14:textId="77777777" w:rsidR="005947B5" w:rsidRDefault="005947B5" w:rsidP="005947B5">
      <w:r>
        <w:t xml:space="preserve">3.1.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C9930DE" w14:textId="77777777" w:rsidR="005947B5" w:rsidRDefault="005947B5" w:rsidP="005947B5"/>
    <w:p w14:paraId="2BF49CA7" w14:textId="77777777" w:rsidR="005947B5" w:rsidRDefault="005947B5" w:rsidP="005947B5">
      <w:r>
        <w:t xml:space="preserve">3.2. </w:t>
      </w:r>
      <w:r>
        <w:rPr>
          <w:rFonts w:hint="eastAsia"/>
        </w:rPr>
        <w:t>Результаты</w:t>
      </w:r>
      <w:r>
        <w:t xml:space="preserve"> </w:t>
      </w:r>
      <w:r>
        <w:rPr>
          <w:rFonts w:hint="eastAsia"/>
        </w:rPr>
        <w:t>собственных</w:t>
      </w:r>
      <w:r>
        <w:t xml:space="preserve"> </w:t>
      </w:r>
      <w:r>
        <w:rPr>
          <w:rFonts w:hint="eastAsia"/>
        </w:rPr>
        <w:t>исследований</w:t>
      </w:r>
    </w:p>
    <w:p w14:paraId="622A6AA3" w14:textId="77777777" w:rsidR="005947B5" w:rsidRDefault="005947B5" w:rsidP="005947B5"/>
    <w:p w14:paraId="1049E35B" w14:textId="77777777" w:rsidR="005947B5" w:rsidRDefault="005947B5" w:rsidP="005947B5">
      <w:r>
        <w:t xml:space="preserve">3.2.1. </w:t>
      </w:r>
      <w:r>
        <w:rPr>
          <w:rFonts w:hint="eastAsia"/>
        </w:rPr>
        <w:t>Определение</w:t>
      </w:r>
      <w:r>
        <w:t xml:space="preserve"> </w:t>
      </w:r>
      <w:r>
        <w:rPr>
          <w:rFonts w:hint="eastAsia"/>
        </w:rPr>
        <w:t>острой</w:t>
      </w:r>
      <w:r>
        <w:t xml:space="preserve"> </w:t>
      </w:r>
      <w:r>
        <w:rPr>
          <w:rFonts w:hint="eastAsia"/>
        </w:rPr>
        <w:t>суммарной</w:t>
      </w:r>
      <w:r>
        <w:t xml:space="preserve"> </w:t>
      </w:r>
      <w:r>
        <w:rPr>
          <w:rFonts w:hint="eastAsia"/>
        </w:rPr>
        <w:t>токсичности</w:t>
      </w:r>
      <w:r>
        <w:t xml:space="preserve"> </w:t>
      </w:r>
      <w:r>
        <w:rPr>
          <w:rFonts w:hint="eastAsia"/>
        </w:rPr>
        <w:t>исследуемых</w:t>
      </w:r>
      <w:r>
        <w:t xml:space="preserve"> </w:t>
      </w:r>
      <w:r>
        <w:rPr>
          <w:rFonts w:hint="eastAsia"/>
        </w:rPr>
        <w:t>неорганических</w:t>
      </w:r>
      <w:r>
        <w:t xml:space="preserve"> </w:t>
      </w:r>
      <w:r>
        <w:rPr>
          <w:rFonts w:hint="eastAsia"/>
        </w:rPr>
        <w:t>соединений</w:t>
      </w:r>
      <w:r>
        <w:t xml:space="preserve"> </w:t>
      </w:r>
      <w:r>
        <w:rPr>
          <w:rFonts w:hint="eastAsia"/>
        </w:rPr>
        <w:t>натрия</w:t>
      </w:r>
      <w:r>
        <w:t xml:space="preserve"> </w:t>
      </w:r>
      <w:r>
        <w:rPr>
          <w:rFonts w:hint="eastAsia"/>
        </w:rPr>
        <w:t>сульфата</w:t>
      </w:r>
      <w:r>
        <w:t xml:space="preserve">, </w:t>
      </w:r>
      <w:r>
        <w:rPr>
          <w:rFonts w:hint="eastAsia"/>
        </w:rPr>
        <w:t>натрия</w:t>
      </w:r>
      <w:r>
        <w:t xml:space="preserve"> </w:t>
      </w:r>
      <w:r>
        <w:rPr>
          <w:rFonts w:hint="eastAsia"/>
        </w:rPr>
        <w:t>азотнокислого</w:t>
      </w:r>
      <w:r>
        <w:t xml:space="preserve">, </w:t>
      </w:r>
      <w:r>
        <w:rPr>
          <w:rFonts w:hint="eastAsia"/>
        </w:rPr>
        <w:t>фторида</w:t>
      </w:r>
      <w:r>
        <w:t xml:space="preserve"> </w:t>
      </w:r>
      <w:r>
        <w:rPr>
          <w:rFonts w:hint="eastAsia"/>
        </w:rPr>
        <w:t>натрия</w:t>
      </w:r>
      <w:r>
        <w:t xml:space="preserve">, </w:t>
      </w:r>
      <w:r>
        <w:rPr>
          <w:rFonts w:hint="eastAsia"/>
        </w:rPr>
        <w:t>фосфата</w:t>
      </w:r>
      <w:r>
        <w:t xml:space="preserve"> </w:t>
      </w:r>
      <w:r>
        <w:rPr>
          <w:rFonts w:hint="eastAsia"/>
        </w:rPr>
        <w:t>натрия</w:t>
      </w:r>
    </w:p>
    <w:p w14:paraId="7DA3E25C" w14:textId="77777777" w:rsidR="005947B5" w:rsidRDefault="005947B5" w:rsidP="005947B5"/>
    <w:p w14:paraId="132FEE7E" w14:textId="77777777" w:rsidR="005947B5" w:rsidRDefault="005947B5" w:rsidP="005947B5">
      <w:r>
        <w:t xml:space="preserve">3.2.2. </w:t>
      </w:r>
      <w:r>
        <w:rPr>
          <w:rFonts w:hint="eastAsia"/>
        </w:rPr>
        <w:t>Определение</w:t>
      </w:r>
      <w:r>
        <w:t xml:space="preserve"> </w:t>
      </w:r>
      <w:r>
        <w:rPr>
          <w:rFonts w:hint="eastAsia"/>
        </w:rPr>
        <w:t>кумулятивных</w:t>
      </w:r>
      <w:r>
        <w:t xml:space="preserve"> </w:t>
      </w:r>
      <w:r>
        <w:rPr>
          <w:rFonts w:hint="eastAsia"/>
        </w:rPr>
        <w:t>свойств</w:t>
      </w:r>
      <w:r>
        <w:t xml:space="preserve"> </w:t>
      </w:r>
      <w:r>
        <w:rPr>
          <w:rFonts w:hint="eastAsia"/>
        </w:rPr>
        <w:t>неорганических</w:t>
      </w:r>
      <w:r>
        <w:t xml:space="preserve"> </w:t>
      </w:r>
      <w:r>
        <w:rPr>
          <w:rFonts w:hint="eastAsia"/>
        </w:rPr>
        <w:t>соединений</w:t>
      </w:r>
      <w:r>
        <w:t xml:space="preserve"> </w:t>
      </w:r>
      <w:r>
        <w:rPr>
          <w:rFonts w:hint="eastAsia"/>
        </w:rPr>
        <w:t>при</w:t>
      </w:r>
      <w:r>
        <w:t xml:space="preserve"> </w:t>
      </w:r>
      <w:r>
        <w:rPr>
          <w:rFonts w:hint="eastAsia"/>
        </w:rPr>
        <w:t>сочетанном</w:t>
      </w:r>
      <w:r>
        <w:t xml:space="preserve"> </w:t>
      </w:r>
      <w:r>
        <w:rPr>
          <w:rFonts w:hint="eastAsia"/>
        </w:rPr>
        <w:t>воздействии</w:t>
      </w:r>
    </w:p>
    <w:p w14:paraId="30DD100C" w14:textId="77777777" w:rsidR="005947B5" w:rsidRDefault="005947B5" w:rsidP="005947B5"/>
    <w:p w14:paraId="2BBD5FA6" w14:textId="77777777" w:rsidR="005947B5" w:rsidRDefault="005947B5" w:rsidP="005947B5">
      <w:r>
        <w:t xml:space="preserve">3.2.3. </w:t>
      </w:r>
      <w:r>
        <w:rPr>
          <w:rFonts w:hint="eastAsia"/>
        </w:rPr>
        <w:t>Влияние</w:t>
      </w:r>
      <w:r>
        <w:t xml:space="preserve"> </w:t>
      </w:r>
      <w:r>
        <w:rPr>
          <w:rFonts w:hint="eastAsia"/>
        </w:rPr>
        <w:t>комплекса</w:t>
      </w:r>
      <w:r>
        <w:t xml:space="preserve"> </w:t>
      </w:r>
      <w:r>
        <w:rPr>
          <w:rFonts w:hint="eastAsia"/>
        </w:rPr>
        <w:t>неорганических</w:t>
      </w:r>
      <w:r>
        <w:t xml:space="preserve"> </w:t>
      </w:r>
      <w:r>
        <w:rPr>
          <w:rFonts w:hint="eastAsia"/>
        </w:rPr>
        <w:t>соединений</w:t>
      </w:r>
      <w:r>
        <w:t xml:space="preserve"> </w:t>
      </w:r>
      <w:r>
        <w:rPr>
          <w:rFonts w:hint="eastAsia"/>
        </w:rPr>
        <w:t>на</w:t>
      </w:r>
      <w:r>
        <w:t xml:space="preserve"> </w:t>
      </w:r>
      <w:r>
        <w:rPr>
          <w:rFonts w:hint="eastAsia"/>
        </w:rPr>
        <w:t>морфологические</w:t>
      </w:r>
      <w:r>
        <w:t xml:space="preserve"> </w:t>
      </w:r>
      <w:r>
        <w:rPr>
          <w:rFonts w:hint="eastAsia"/>
        </w:rPr>
        <w:t>и</w:t>
      </w:r>
      <w:r>
        <w:t xml:space="preserve"> </w:t>
      </w:r>
      <w:r>
        <w:rPr>
          <w:rFonts w:hint="eastAsia"/>
        </w:rPr>
        <w:t>биохимические</w:t>
      </w:r>
      <w:r>
        <w:t xml:space="preserve"> </w:t>
      </w:r>
      <w:r>
        <w:rPr>
          <w:rFonts w:hint="eastAsia"/>
        </w:rPr>
        <w:t>показатели</w:t>
      </w:r>
      <w:r>
        <w:t xml:space="preserve"> </w:t>
      </w:r>
      <w:r>
        <w:rPr>
          <w:rFonts w:hint="eastAsia"/>
        </w:rPr>
        <w:t>крови</w:t>
      </w:r>
      <w:r>
        <w:t xml:space="preserve"> </w:t>
      </w:r>
      <w:r>
        <w:rPr>
          <w:rFonts w:hint="eastAsia"/>
        </w:rPr>
        <w:t>лабораторных</w:t>
      </w:r>
      <w:r>
        <w:t xml:space="preserve"> </w:t>
      </w:r>
      <w:r>
        <w:rPr>
          <w:rFonts w:hint="eastAsia"/>
        </w:rPr>
        <w:t>животных</w:t>
      </w:r>
      <w:r>
        <w:t xml:space="preserve"> </w:t>
      </w:r>
      <w:r>
        <w:rPr>
          <w:rFonts w:hint="eastAsia"/>
        </w:rPr>
        <w:t>и</w:t>
      </w:r>
      <w:r>
        <w:t xml:space="preserve"> </w:t>
      </w:r>
      <w:r>
        <w:rPr>
          <w:rFonts w:hint="eastAsia"/>
        </w:rPr>
        <w:t>кур</w:t>
      </w:r>
      <w:r>
        <w:t xml:space="preserve"> </w:t>
      </w:r>
      <w:r>
        <w:rPr>
          <w:rFonts w:hint="eastAsia"/>
        </w:rPr>
        <w:t>при</w:t>
      </w:r>
      <w:r>
        <w:t xml:space="preserve"> </w:t>
      </w:r>
      <w:r>
        <w:rPr>
          <w:rFonts w:hint="eastAsia"/>
        </w:rPr>
        <w:t>многократном</w:t>
      </w:r>
      <w:r>
        <w:t xml:space="preserve"> </w:t>
      </w:r>
      <w:r>
        <w:rPr>
          <w:rFonts w:hint="eastAsia"/>
        </w:rPr>
        <w:t>воздействии</w:t>
      </w:r>
    </w:p>
    <w:p w14:paraId="1B0B1B21" w14:textId="77777777" w:rsidR="005947B5" w:rsidRDefault="005947B5" w:rsidP="005947B5"/>
    <w:p w14:paraId="141C80D5" w14:textId="77777777" w:rsidR="005947B5" w:rsidRDefault="005947B5" w:rsidP="005947B5">
      <w:r>
        <w:lastRenderedPageBreak/>
        <w:t xml:space="preserve">3.2.4. </w:t>
      </w:r>
      <w:r>
        <w:rPr>
          <w:rFonts w:hint="eastAsia"/>
        </w:rPr>
        <w:t>Остаточное</w:t>
      </w:r>
      <w:r>
        <w:t xml:space="preserve"> </w:t>
      </w:r>
      <w:r>
        <w:rPr>
          <w:rFonts w:hint="eastAsia"/>
        </w:rPr>
        <w:t>содержание</w:t>
      </w:r>
      <w:r>
        <w:t xml:space="preserve"> </w:t>
      </w:r>
      <w:r>
        <w:rPr>
          <w:rFonts w:hint="eastAsia"/>
        </w:rPr>
        <w:t>неорганических</w:t>
      </w:r>
      <w:r>
        <w:t xml:space="preserve"> </w:t>
      </w:r>
      <w:r>
        <w:rPr>
          <w:rFonts w:hint="eastAsia"/>
        </w:rPr>
        <w:t>соединений</w:t>
      </w:r>
      <w:r>
        <w:t xml:space="preserve"> </w:t>
      </w:r>
      <w:r>
        <w:rPr>
          <w:rFonts w:hint="eastAsia"/>
        </w:rPr>
        <w:t>в</w:t>
      </w:r>
      <w:r>
        <w:t xml:space="preserve"> </w:t>
      </w:r>
      <w:r>
        <w:rPr>
          <w:rFonts w:hint="eastAsia"/>
        </w:rPr>
        <w:t>органах</w:t>
      </w:r>
      <w:r>
        <w:t xml:space="preserve"> </w:t>
      </w:r>
      <w:r>
        <w:rPr>
          <w:rFonts w:hint="eastAsia"/>
        </w:rPr>
        <w:t>и</w:t>
      </w:r>
      <w:r>
        <w:t xml:space="preserve"> </w:t>
      </w:r>
      <w:r>
        <w:rPr>
          <w:rFonts w:hint="eastAsia"/>
        </w:rPr>
        <w:t>тканях</w:t>
      </w:r>
      <w:r>
        <w:t xml:space="preserve"> </w:t>
      </w:r>
      <w:r>
        <w:rPr>
          <w:rFonts w:hint="eastAsia"/>
        </w:rPr>
        <w:t>исследуемых</w:t>
      </w:r>
      <w:r>
        <w:t xml:space="preserve"> </w:t>
      </w:r>
      <w:r>
        <w:rPr>
          <w:rFonts w:hint="eastAsia"/>
        </w:rPr>
        <w:t>лабораторных</w:t>
      </w:r>
      <w:r>
        <w:t xml:space="preserve"> </w:t>
      </w:r>
      <w:r>
        <w:rPr>
          <w:rFonts w:hint="eastAsia"/>
        </w:rPr>
        <w:t>животных</w:t>
      </w:r>
      <w:r>
        <w:t xml:space="preserve"> </w:t>
      </w:r>
      <w:r>
        <w:rPr>
          <w:rFonts w:hint="eastAsia"/>
        </w:rPr>
        <w:t>и</w:t>
      </w:r>
      <w:r>
        <w:t xml:space="preserve"> </w:t>
      </w:r>
      <w:r>
        <w:rPr>
          <w:rFonts w:hint="eastAsia"/>
        </w:rPr>
        <w:t>птиц</w:t>
      </w:r>
    </w:p>
    <w:p w14:paraId="24871591" w14:textId="77777777" w:rsidR="005947B5" w:rsidRDefault="005947B5" w:rsidP="005947B5"/>
    <w:p w14:paraId="6D531944" w14:textId="77777777" w:rsidR="005947B5" w:rsidRDefault="005947B5" w:rsidP="005947B5">
      <w:r>
        <w:t xml:space="preserve">3.3. </w:t>
      </w:r>
      <w:r>
        <w:rPr>
          <w:rFonts w:hint="eastAsia"/>
        </w:rPr>
        <w:t>САНИТАРНО</w:t>
      </w:r>
      <w:r>
        <w:t>-</w:t>
      </w:r>
      <w:r>
        <w:rPr>
          <w:rFonts w:hint="eastAsia"/>
        </w:rPr>
        <w:t>ГИГИЕНИЧЕСКАЯ</w:t>
      </w:r>
      <w:r>
        <w:t xml:space="preserve"> </w:t>
      </w:r>
      <w:r>
        <w:rPr>
          <w:rFonts w:hint="eastAsia"/>
        </w:rPr>
        <w:t>ОЦЕНКА</w:t>
      </w:r>
      <w:r>
        <w:t xml:space="preserve"> </w:t>
      </w:r>
      <w:r>
        <w:rPr>
          <w:rFonts w:hint="eastAsia"/>
        </w:rPr>
        <w:t>КАЧЕСТВА</w:t>
      </w:r>
      <w:r>
        <w:t xml:space="preserve"> </w:t>
      </w:r>
      <w:r>
        <w:rPr>
          <w:rFonts w:hint="eastAsia"/>
        </w:rPr>
        <w:t>МЯСА</w:t>
      </w:r>
      <w:r>
        <w:t xml:space="preserve"> </w:t>
      </w:r>
      <w:r>
        <w:rPr>
          <w:rFonts w:hint="eastAsia"/>
        </w:rPr>
        <w:t>ЖИВОТНЫХ</w:t>
      </w:r>
      <w:r>
        <w:t xml:space="preserve"> </w:t>
      </w:r>
      <w:r>
        <w:rPr>
          <w:rFonts w:hint="eastAsia"/>
        </w:rPr>
        <w:t>ПРИ</w:t>
      </w:r>
      <w:r>
        <w:t xml:space="preserve"> </w:t>
      </w:r>
      <w:r>
        <w:rPr>
          <w:rFonts w:hint="eastAsia"/>
        </w:rPr>
        <w:t>ИНТОКСИКАЦИЯХ</w:t>
      </w:r>
      <w:r>
        <w:t xml:space="preserve"> </w:t>
      </w:r>
      <w:r>
        <w:rPr>
          <w:rFonts w:hint="eastAsia"/>
        </w:rPr>
        <w:t>ИХ</w:t>
      </w:r>
      <w:r>
        <w:t xml:space="preserve"> </w:t>
      </w:r>
      <w:r>
        <w:rPr>
          <w:rFonts w:hint="eastAsia"/>
        </w:rPr>
        <w:t>СОЕДИНЕНИЯМИ</w:t>
      </w:r>
      <w:r>
        <w:t xml:space="preserve"> </w:t>
      </w:r>
      <w:r>
        <w:rPr>
          <w:rFonts w:hint="eastAsia"/>
        </w:rPr>
        <w:t>ИССЛЕДУЕМОГО</w:t>
      </w:r>
      <w:r>
        <w:t xml:space="preserve"> </w:t>
      </w:r>
      <w:r>
        <w:rPr>
          <w:rFonts w:hint="eastAsia"/>
        </w:rPr>
        <w:t>КОМПЛЕКСА</w:t>
      </w:r>
    </w:p>
    <w:p w14:paraId="27FD2B62" w14:textId="77777777" w:rsidR="005947B5" w:rsidRDefault="005947B5" w:rsidP="005947B5"/>
    <w:p w14:paraId="367614CF" w14:textId="77777777" w:rsidR="005947B5" w:rsidRDefault="005947B5" w:rsidP="005947B5">
      <w:r>
        <w:t xml:space="preserve">3.3.1. </w:t>
      </w:r>
      <w:r>
        <w:rPr>
          <w:rFonts w:hint="eastAsia"/>
        </w:rPr>
        <w:t>Ветеринарно</w:t>
      </w:r>
      <w:r>
        <w:t>-</w:t>
      </w:r>
      <w:r>
        <w:rPr>
          <w:rFonts w:hint="eastAsia"/>
        </w:rPr>
        <w:t>санитарная</w:t>
      </w:r>
      <w:r>
        <w:t xml:space="preserve"> </w:t>
      </w:r>
      <w:r>
        <w:rPr>
          <w:rFonts w:hint="eastAsia"/>
        </w:rPr>
        <w:t>экспертиза</w:t>
      </w:r>
      <w:r>
        <w:t xml:space="preserve"> </w:t>
      </w:r>
      <w:r>
        <w:rPr>
          <w:rFonts w:hint="eastAsia"/>
        </w:rPr>
        <w:t>мяса</w:t>
      </w:r>
      <w:r>
        <w:t xml:space="preserve"> </w:t>
      </w:r>
      <w:r>
        <w:rPr>
          <w:rFonts w:hint="eastAsia"/>
        </w:rPr>
        <w:t>крыс</w:t>
      </w:r>
      <w:r>
        <w:t xml:space="preserve"> </w:t>
      </w:r>
      <w:r>
        <w:rPr>
          <w:rFonts w:hint="eastAsia"/>
        </w:rPr>
        <w:t>кроликов</w:t>
      </w:r>
      <w:r>
        <w:t xml:space="preserve"> </w:t>
      </w:r>
      <w:r>
        <w:rPr>
          <w:rFonts w:hint="eastAsia"/>
        </w:rPr>
        <w:t>и</w:t>
      </w:r>
      <w:r>
        <w:t xml:space="preserve"> </w:t>
      </w:r>
      <w:r>
        <w:rPr>
          <w:rFonts w:hint="eastAsia"/>
        </w:rPr>
        <w:t>кур</w:t>
      </w:r>
      <w:r>
        <w:t xml:space="preserve"> </w:t>
      </w:r>
      <w:r>
        <w:rPr>
          <w:rFonts w:hint="eastAsia"/>
        </w:rPr>
        <w:t>при</w:t>
      </w:r>
      <w:r>
        <w:t xml:space="preserve"> </w:t>
      </w:r>
      <w:r>
        <w:rPr>
          <w:rFonts w:hint="eastAsia"/>
        </w:rPr>
        <w:t>хроническом</w:t>
      </w:r>
      <w:r>
        <w:t xml:space="preserve"> </w:t>
      </w:r>
      <w:r>
        <w:rPr>
          <w:rFonts w:hint="eastAsia"/>
        </w:rPr>
        <w:t>отравлении</w:t>
      </w:r>
      <w:r>
        <w:t xml:space="preserve"> </w:t>
      </w:r>
      <w:r>
        <w:rPr>
          <w:rFonts w:hint="eastAsia"/>
        </w:rPr>
        <w:t>отравлении</w:t>
      </w:r>
      <w:r>
        <w:t xml:space="preserve"> </w:t>
      </w:r>
      <w:r>
        <w:rPr>
          <w:rFonts w:hint="eastAsia"/>
        </w:rPr>
        <w:t>исследуемым</w:t>
      </w:r>
      <w:r>
        <w:t xml:space="preserve"> </w:t>
      </w:r>
      <w:r>
        <w:rPr>
          <w:rFonts w:hint="eastAsia"/>
        </w:rPr>
        <w:t>комплексом</w:t>
      </w:r>
      <w:r>
        <w:t>.</w:t>
      </w:r>
    </w:p>
    <w:p w14:paraId="6B092A9B" w14:textId="77777777" w:rsidR="005947B5" w:rsidRDefault="005947B5" w:rsidP="005947B5"/>
    <w:p w14:paraId="59B45B3E" w14:textId="77777777" w:rsidR="005947B5" w:rsidRDefault="005947B5" w:rsidP="005947B5">
      <w:r>
        <w:t xml:space="preserve">4. </w:t>
      </w:r>
      <w:r>
        <w:rPr>
          <w:rFonts w:hint="eastAsia"/>
        </w:rPr>
        <w:t>ОБСУЖДЕНИЕ</w:t>
      </w:r>
      <w:r>
        <w:t xml:space="preserve"> </w:t>
      </w:r>
      <w:r>
        <w:rPr>
          <w:rFonts w:hint="eastAsia"/>
        </w:rPr>
        <w:t>РЕЗУЛЬТАТОВ</w:t>
      </w:r>
      <w:r>
        <w:t xml:space="preserve"> </w:t>
      </w:r>
      <w:r>
        <w:rPr>
          <w:rFonts w:hint="eastAsia"/>
        </w:rPr>
        <w:t>ИССЛЕДОВАНИЙ</w:t>
      </w:r>
    </w:p>
    <w:p w14:paraId="771D38C1" w14:textId="77777777" w:rsidR="005947B5" w:rsidRDefault="005947B5" w:rsidP="005947B5"/>
    <w:p w14:paraId="37173F25" w14:textId="77777777" w:rsidR="005947B5" w:rsidRDefault="005947B5" w:rsidP="005947B5">
      <w:r>
        <w:t xml:space="preserve">5. </w:t>
      </w:r>
      <w:r>
        <w:rPr>
          <w:rFonts w:hint="eastAsia"/>
        </w:rPr>
        <w:t>ВЫВОДЫ</w:t>
      </w:r>
    </w:p>
    <w:p w14:paraId="11DE522D" w14:textId="77777777" w:rsidR="005947B5" w:rsidRDefault="005947B5" w:rsidP="005947B5"/>
    <w:p w14:paraId="17214E1E" w14:textId="190332C3" w:rsidR="005947B5" w:rsidRPr="005947B5" w:rsidRDefault="005947B5" w:rsidP="005947B5">
      <w:r>
        <w:t xml:space="preserve">6. </w:t>
      </w:r>
      <w:r>
        <w:rPr>
          <w:rFonts w:hint="eastAsia"/>
        </w:rPr>
        <w:t>ПРАКТИЧЕСКИЕ</w:t>
      </w:r>
      <w:r>
        <w:t xml:space="preserve"> </w:t>
      </w:r>
      <w:r>
        <w:rPr>
          <w:rFonts w:hint="eastAsia"/>
        </w:rPr>
        <w:t>ПРЕДЛОЖЕНИЯ</w:t>
      </w:r>
    </w:p>
    <w:sectPr w:rsidR="005947B5" w:rsidRPr="005947B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A262F" w14:textId="77777777" w:rsidR="000F2378" w:rsidRPr="008D1934" w:rsidRDefault="000F2378">
      <w:pPr>
        <w:spacing w:after="0" w:line="240" w:lineRule="auto"/>
      </w:pPr>
      <w:r w:rsidRPr="008D1934">
        <w:separator/>
      </w:r>
    </w:p>
  </w:endnote>
  <w:endnote w:type="continuationSeparator" w:id="0">
    <w:p w14:paraId="22D0A8AC" w14:textId="77777777" w:rsidR="000F2378" w:rsidRPr="008D1934" w:rsidRDefault="000F237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5F53D" w14:textId="77777777" w:rsidR="000F2378" w:rsidRPr="008D1934" w:rsidRDefault="000F2378"/>
    <w:p w14:paraId="7D3DF88D" w14:textId="77777777" w:rsidR="000F2378" w:rsidRPr="008D1934" w:rsidRDefault="000F2378"/>
    <w:p w14:paraId="4D753FCB" w14:textId="77777777" w:rsidR="000F2378" w:rsidRPr="008D1934" w:rsidRDefault="000F2378"/>
    <w:p w14:paraId="261D3147" w14:textId="77777777" w:rsidR="000F2378" w:rsidRPr="008D1934" w:rsidRDefault="000F2378"/>
    <w:p w14:paraId="48F84529" w14:textId="77777777" w:rsidR="000F2378" w:rsidRPr="008D1934" w:rsidRDefault="000F2378"/>
    <w:p w14:paraId="778223F6" w14:textId="77777777" w:rsidR="000F2378" w:rsidRPr="008D1934" w:rsidRDefault="000F2378"/>
    <w:p w14:paraId="56AA8E0D" w14:textId="77777777" w:rsidR="000F2378" w:rsidRPr="008D1934" w:rsidRDefault="000F2378">
      <w:pPr>
        <w:rPr>
          <w:sz w:val="2"/>
          <w:szCs w:val="2"/>
        </w:rPr>
      </w:pPr>
      <w:r>
        <w:rPr>
          <w:noProof/>
        </w:rPr>
        <mc:AlternateContent>
          <mc:Choice Requires="wps">
            <w:drawing>
              <wp:anchor distT="0" distB="0" distL="63500" distR="63500" simplePos="0" relativeHeight="251660288" behindDoc="1" locked="0" layoutInCell="1" allowOverlap="1" wp14:anchorId="69DD4BE8" wp14:editId="69B5F27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A22AE9C" w14:textId="77777777" w:rsidR="000F2378" w:rsidRPr="008D1934" w:rsidRDefault="000F237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DD4BE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22AE9C" w14:textId="77777777" w:rsidR="000F2378" w:rsidRPr="008D1934" w:rsidRDefault="000F237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81861F6" w14:textId="77777777" w:rsidR="000F2378" w:rsidRPr="008D1934" w:rsidRDefault="000F2378"/>
    <w:p w14:paraId="0A730106" w14:textId="77777777" w:rsidR="000F2378" w:rsidRPr="008D1934" w:rsidRDefault="000F2378"/>
    <w:p w14:paraId="78FAF0CF" w14:textId="77777777" w:rsidR="000F2378" w:rsidRPr="008D1934" w:rsidRDefault="000F2378">
      <w:pPr>
        <w:rPr>
          <w:sz w:val="2"/>
          <w:szCs w:val="2"/>
        </w:rPr>
      </w:pPr>
      <w:r>
        <w:rPr>
          <w:noProof/>
        </w:rPr>
        <mc:AlternateContent>
          <mc:Choice Requires="wps">
            <w:drawing>
              <wp:anchor distT="0" distB="0" distL="63500" distR="63500" simplePos="0" relativeHeight="251659264" behindDoc="1" locked="0" layoutInCell="1" allowOverlap="1" wp14:anchorId="0423FB14" wp14:editId="7363F00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DF730D4" w14:textId="77777777" w:rsidR="000F2378" w:rsidRPr="008D1934" w:rsidRDefault="000F237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23FB1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F730D4" w14:textId="77777777" w:rsidR="000F2378" w:rsidRPr="008D1934" w:rsidRDefault="000F237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DF526CA" w14:textId="77777777" w:rsidR="000F2378" w:rsidRPr="008D1934" w:rsidRDefault="000F2378"/>
    <w:p w14:paraId="50DDFB4F" w14:textId="77777777" w:rsidR="000F2378" w:rsidRPr="008D1934" w:rsidRDefault="000F2378">
      <w:pPr>
        <w:rPr>
          <w:sz w:val="2"/>
          <w:szCs w:val="2"/>
        </w:rPr>
      </w:pPr>
    </w:p>
    <w:p w14:paraId="6EFEDD10" w14:textId="77777777" w:rsidR="000F2378" w:rsidRPr="008D1934" w:rsidRDefault="000F2378"/>
    <w:p w14:paraId="4273A713" w14:textId="77777777" w:rsidR="000F2378" w:rsidRPr="008D1934" w:rsidRDefault="000F2378">
      <w:pPr>
        <w:spacing w:after="0" w:line="240" w:lineRule="auto"/>
      </w:pPr>
    </w:p>
  </w:footnote>
  <w:footnote w:type="continuationSeparator" w:id="0">
    <w:p w14:paraId="1635123F" w14:textId="77777777" w:rsidR="000F2378" w:rsidRPr="008D1934" w:rsidRDefault="000F237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1557929430">
    <w:abstractNumId w:val="3"/>
  </w:num>
  <w:num w:numId="2" w16cid:durableId="1426415265">
    <w:abstractNumId w:val="2"/>
  </w:num>
  <w:num w:numId="3" w16cid:durableId="743836314">
    <w:abstractNumId w:val="1"/>
    <w:lvlOverride w:ilvl="0">
      <w:startOverride w:val="1"/>
    </w:lvlOverride>
  </w:num>
  <w:num w:numId="4" w16cid:durableId="14981547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67F62"/>
    <w:rsid w:val="0007009A"/>
    <w:rsid w:val="0007016F"/>
    <w:rsid w:val="000701AF"/>
    <w:rsid w:val="0007029D"/>
    <w:rsid w:val="0007050B"/>
    <w:rsid w:val="00070552"/>
    <w:rsid w:val="00070639"/>
    <w:rsid w:val="00070891"/>
    <w:rsid w:val="00070986"/>
    <w:rsid w:val="000709F8"/>
    <w:rsid w:val="00070A64"/>
    <w:rsid w:val="00070ACE"/>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A9B"/>
    <w:rsid w:val="000A2B6E"/>
    <w:rsid w:val="000A2BCA"/>
    <w:rsid w:val="000A2BEB"/>
    <w:rsid w:val="000A2C3C"/>
    <w:rsid w:val="000A2C82"/>
    <w:rsid w:val="000A2C9E"/>
    <w:rsid w:val="000A2D27"/>
    <w:rsid w:val="000A2D44"/>
    <w:rsid w:val="000A2DFC"/>
    <w:rsid w:val="000A2E9E"/>
    <w:rsid w:val="000A2ECD"/>
    <w:rsid w:val="000A2F7A"/>
    <w:rsid w:val="000A3006"/>
    <w:rsid w:val="000A3121"/>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78"/>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7A8"/>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86"/>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3A"/>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AE5"/>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2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7B2"/>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1"/>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15"/>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B"/>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5BC"/>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4E1"/>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B5"/>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0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75"/>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42F"/>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BEF"/>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635"/>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14"/>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3B"/>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3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B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3A"/>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CCB"/>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62"/>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198"/>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8B6"/>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0D"/>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0D9"/>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EE0"/>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0"/>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27"/>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23"/>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580"/>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0B"/>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DC9"/>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4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C0"/>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A8D"/>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71"/>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1F6"/>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uiPriority w:val="99"/>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33861">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08653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1940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0988699">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564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386356">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280734">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195632">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700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7397">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764943">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37203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5596">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6784">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6824625">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580713">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85377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11588">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871873">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105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0996">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134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0028">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4277">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5972361">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59067">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12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69792">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2</Pages>
  <Words>201</Words>
  <Characters>1151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248</cp:revision>
  <cp:lastPrinted>2024-05-12T14:21:00Z</cp:lastPrinted>
  <dcterms:created xsi:type="dcterms:W3CDTF">2024-06-09T18:55:00Z</dcterms:created>
  <dcterms:modified xsi:type="dcterms:W3CDTF">2024-06-12T14:33:00Z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