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A2" w:rsidRDefault="00EA24A2" w:rsidP="00EA24A2">
      <w:r>
        <w:rPr>
          <w:rFonts w:hint="eastAsia"/>
        </w:rPr>
        <w:t>МВД</w:t>
      </w:r>
      <w:r>
        <w:t></w:t>
      </w:r>
      <w:r>
        <w:rPr>
          <w:rFonts w:hint="eastAsia"/>
        </w:rPr>
        <w:t>РОССИИ</w:t>
      </w:r>
    </w:p>
    <w:p w:rsidR="00EA24A2" w:rsidRDefault="00EA24A2" w:rsidP="00EA24A2">
      <w:r>
        <w:rPr>
          <w:rFonts w:hint="eastAsia"/>
        </w:rPr>
        <w:t>САНКТ</w:t>
      </w:r>
      <w:r>
        <w:t></w:t>
      </w:r>
      <w:r>
        <w:rPr>
          <w:rFonts w:hint="eastAsia"/>
        </w:rPr>
        <w:t>ПЕТЕРБУРГСКИЙ</w:t>
      </w:r>
      <w:r>
        <w:t></w:t>
      </w:r>
      <w:r>
        <w:rPr>
          <w:rFonts w:hint="eastAsia"/>
        </w:rPr>
        <w:t>УНИВЕРСИТЕТ</w:t>
      </w:r>
    </w:p>
    <w:p w:rsidR="00EA24A2" w:rsidRDefault="00EA24A2" w:rsidP="00EA24A2">
      <w:r>
        <w:rPr>
          <w:rFonts w:hint="eastAsia"/>
        </w:rPr>
        <w:t>АВДИИСКИИ</w:t>
      </w:r>
    </w:p>
    <w:p w:rsidR="00EA24A2" w:rsidRDefault="00EA24A2" w:rsidP="00EA24A2">
      <w:r>
        <w:rPr>
          <w:rFonts w:hint="eastAsia"/>
        </w:rPr>
        <w:t>ВЛАДИМИР</w:t>
      </w:r>
      <w:r>
        <w:t></w:t>
      </w:r>
      <w:r>
        <w:rPr>
          <w:rFonts w:hint="eastAsia"/>
        </w:rPr>
        <w:t>ИВАНОВИЧ</w:t>
      </w:r>
    </w:p>
    <w:p w:rsidR="00EA24A2" w:rsidRDefault="00EA24A2" w:rsidP="00EA24A2">
      <w:r>
        <w:rPr>
          <w:rFonts w:hint="eastAsia"/>
        </w:rPr>
        <w:t>МЕХАНИЗМ</w:t>
      </w:r>
      <w:r>
        <w:t></w:t>
      </w:r>
      <w:r>
        <w:rPr>
          <w:rFonts w:hint="eastAsia"/>
        </w:rPr>
        <w:t>ЛЕГИТИМАЦИИ</w:t>
      </w:r>
    </w:p>
    <w:p w:rsidR="00EA24A2" w:rsidRDefault="00EA24A2" w:rsidP="00EA24A2">
      <w:r>
        <w:rPr>
          <w:rFonts w:hint="eastAsia"/>
        </w:rPr>
        <w:t>ГОСУДАРСТВЕННОЙ</w:t>
      </w:r>
      <w:r>
        <w:t></w:t>
      </w:r>
      <w:r>
        <w:rPr>
          <w:rFonts w:hint="eastAsia"/>
        </w:rPr>
        <w:t>ВЛАСТИ</w:t>
      </w:r>
    </w:p>
    <w:p w:rsidR="00EA24A2" w:rsidRDefault="00EA24A2" w:rsidP="00EA24A2">
      <w:r>
        <w:t></w:t>
      </w:r>
      <w:r>
        <w:rPr>
          <w:rFonts w:hint="eastAsia"/>
        </w:rPr>
        <w:t>ИСТОРИКО</w:t>
      </w:r>
      <w:r>
        <w:t></w:t>
      </w:r>
      <w:r>
        <w:rPr>
          <w:rFonts w:hint="eastAsia"/>
        </w:rPr>
        <w:t>ТЕОРЕТИЧЕСКОЕ</w:t>
      </w:r>
      <w:r>
        <w:t></w:t>
      </w:r>
      <w:r>
        <w:rPr>
          <w:rFonts w:hint="eastAsia"/>
        </w:rPr>
        <w:t>ИССЛЕДОВАНИЕ</w:t>
      </w:r>
      <w:r>
        <w:t></w:t>
      </w:r>
    </w:p>
    <w:p w:rsidR="00EA24A2" w:rsidRDefault="00EA24A2" w:rsidP="00EA24A2">
      <w:r>
        <w:rPr>
          <w:rFonts w:hint="eastAsia"/>
        </w:rPr>
        <w:t>Специальность</w:t>
      </w:r>
      <w:r>
        <w:t></w:t>
      </w:r>
      <w:r>
        <w:t></w:t>
      </w:r>
      <w:r>
        <w:t></w:t>
      </w:r>
      <w:r>
        <w:t></w:t>
      </w:r>
      <w:r>
        <w:t></w:t>
      </w:r>
      <w:r>
        <w:t></w:t>
      </w:r>
      <w:r>
        <w:t></w:t>
      </w:r>
      <w:r>
        <w:t></w:t>
      </w:r>
      <w:r>
        <w:t></w:t>
      </w:r>
      <w:r>
        <w:t></w:t>
      </w:r>
      <w:r>
        <w:t></w:t>
      </w:r>
      <w:r>
        <w:t></w:t>
      </w:r>
    </w:p>
    <w:p w:rsidR="00EA24A2" w:rsidRDefault="00EA24A2" w:rsidP="00EA24A2">
      <w:r>
        <w:rPr>
          <w:rFonts w:hint="eastAsia"/>
        </w:rPr>
        <w:t>теория</w:t>
      </w:r>
      <w:r>
        <w:t></w:t>
      </w:r>
      <w:r>
        <w:rPr>
          <w:rFonts w:hint="eastAsia"/>
        </w:rPr>
        <w:t>и</w:t>
      </w:r>
      <w:r>
        <w:t></w:t>
      </w:r>
      <w:r>
        <w:rPr>
          <w:rFonts w:hint="eastAsia"/>
        </w:rPr>
        <w:t>история</w:t>
      </w:r>
      <w:r>
        <w:t></w:t>
      </w:r>
      <w:r>
        <w:rPr>
          <w:rFonts w:hint="eastAsia"/>
        </w:rPr>
        <w:t>права</w:t>
      </w:r>
      <w:r>
        <w:t></w:t>
      </w:r>
      <w:r>
        <w:rPr>
          <w:rFonts w:hint="eastAsia"/>
        </w:rPr>
        <w:t>и</w:t>
      </w:r>
      <w:r>
        <w:t></w:t>
      </w:r>
      <w:r>
        <w:rPr>
          <w:rFonts w:hint="eastAsia"/>
        </w:rPr>
        <w:t>государства</w:t>
      </w:r>
      <w:r>
        <w:t></w:t>
      </w:r>
    </w:p>
    <w:p w:rsidR="00EA24A2" w:rsidRDefault="00EA24A2" w:rsidP="00EA24A2">
      <w:r>
        <w:rPr>
          <w:rFonts w:hint="eastAsia"/>
        </w:rPr>
        <w:t>история</w:t>
      </w:r>
      <w:r>
        <w:t></w:t>
      </w:r>
      <w:r>
        <w:rPr>
          <w:rFonts w:hint="eastAsia"/>
        </w:rPr>
        <w:t>правовых</w:t>
      </w:r>
      <w:r>
        <w:t></w:t>
      </w:r>
      <w:r>
        <w:rPr>
          <w:rFonts w:hint="eastAsia"/>
        </w:rPr>
        <w:t>учений</w:t>
      </w:r>
    </w:p>
    <w:p w:rsidR="00EA24A2" w:rsidRDefault="00EA24A2" w:rsidP="00EA24A2">
      <w:r>
        <w:rPr>
          <w:rFonts w:hint="eastAsia"/>
        </w:rPr>
        <w:t>ДИССЕРТАЦИЯ</w:t>
      </w:r>
    </w:p>
    <w:p w:rsidR="00EA24A2" w:rsidRDefault="00EA24A2" w:rsidP="00EA24A2">
      <w:r>
        <w:rPr>
          <w:rFonts w:hint="eastAsia"/>
        </w:rPr>
        <w:t>на</w:t>
      </w:r>
      <w:r>
        <w:t></w:t>
      </w:r>
      <w:r>
        <w:rPr>
          <w:rFonts w:hint="eastAsia"/>
        </w:rPr>
        <w:t>соискание</w:t>
      </w:r>
      <w:r>
        <w:t></w:t>
      </w:r>
      <w:r>
        <w:rPr>
          <w:rFonts w:hint="eastAsia"/>
        </w:rPr>
        <w:t>ученой</w:t>
      </w:r>
      <w:r>
        <w:t></w:t>
      </w:r>
      <w:r>
        <w:rPr>
          <w:rFonts w:hint="eastAsia"/>
        </w:rPr>
        <w:t>степени</w:t>
      </w:r>
    </w:p>
    <w:p w:rsidR="00EA24A2" w:rsidRDefault="00EA24A2" w:rsidP="00EA24A2">
      <w:r>
        <w:rPr>
          <w:rFonts w:hint="eastAsia"/>
        </w:rPr>
        <w:t>доктора</w:t>
      </w:r>
      <w:r>
        <w:t></w:t>
      </w:r>
      <w:r>
        <w:rPr>
          <w:rFonts w:hint="eastAsia"/>
        </w:rPr>
        <w:t>юридических</w:t>
      </w:r>
      <w:r>
        <w:t></w:t>
      </w:r>
      <w:r>
        <w:rPr>
          <w:rFonts w:hint="eastAsia"/>
        </w:rPr>
        <w:t>наук</w:t>
      </w:r>
    </w:p>
    <w:p w:rsidR="00EA24A2" w:rsidRDefault="00EA24A2" w:rsidP="00EA24A2">
      <w:r>
        <w:rPr>
          <w:rFonts w:hint="eastAsia"/>
        </w:rPr>
        <w:t>Санкт</w:t>
      </w:r>
      <w:r>
        <w:t></w:t>
      </w:r>
      <w:r>
        <w:rPr>
          <w:rFonts w:hint="eastAsia"/>
        </w:rPr>
        <w:t>Петербург</w:t>
      </w:r>
      <w:r>
        <w:t></w:t>
      </w:r>
    </w:p>
    <w:p w:rsidR="00EA24A2" w:rsidRDefault="00EA24A2" w:rsidP="00EA24A2">
      <w:r>
        <w:rPr>
          <w:rFonts w:hint="eastAsia"/>
        </w:rPr>
        <w:t>ВВЕДЕНИЕ</w:t>
      </w:r>
      <w:r>
        <w:tab/>
      </w:r>
      <w:r>
        <w:t></w:t>
      </w:r>
    </w:p>
    <w:p w:rsidR="00EA24A2" w:rsidRDefault="00EA24A2" w:rsidP="00EA24A2">
      <w:r>
        <w:rPr>
          <w:rFonts w:hint="eastAsia"/>
        </w:rPr>
        <w:t>ГЛАВА</w:t>
      </w:r>
      <w:r>
        <w:t></w:t>
      </w:r>
      <w:r>
        <w:t></w:t>
      </w:r>
      <w:r>
        <w:t></w:t>
      </w:r>
      <w:r>
        <w:t></w:t>
      </w:r>
      <w:r>
        <w:rPr>
          <w:rFonts w:hint="eastAsia"/>
        </w:rPr>
        <w:t>ГОСУДАРСТВЕННАЯ</w:t>
      </w:r>
      <w:r>
        <w:t></w:t>
      </w:r>
      <w:r>
        <w:rPr>
          <w:rFonts w:hint="eastAsia"/>
        </w:rPr>
        <w:t>ВЛАСТЬ</w:t>
      </w:r>
      <w:r>
        <w:t></w:t>
      </w:r>
      <w:r>
        <w:rPr>
          <w:rFonts w:hint="eastAsia"/>
        </w:rPr>
        <w:t>КАК</w:t>
      </w:r>
      <w:r>
        <w:t></w:t>
      </w:r>
      <w:r>
        <w:rPr>
          <w:rFonts w:hint="eastAsia"/>
        </w:rPr>
        <w:t>СОЦИАЛЬНО</w:t>
      </w:r>
      <w:r>
        <w:t></w:t>
      </w:r>
      <w:r>
        <w:rPr>
          <w:rFonts w:hint="eastAsia"/>
        </w:rPr>
        <w:t>ПРАВОВОЙ</w:t>
      </w:r>
      <w:r>
        <w:t></w:t>
      </w:r>
      <w:r>
        <w:rPr>
          <w:rFonts w:hint="eastAsia"/>
        </w:rPr>
        <w:t>ФЕНОМЕН</w:t>
      </w:r>
      <w:r>
        <w:t></w:t>
      </w:r>
    </w:p>
    <w:p w:rsidR="00EA24A2" w:rsidRDefault="00EA24A2" w:rsidP="00EA24A2">
      <w:r>
        <w:rPr>
          <w:rFonts w:hint="eastAsia"/>
        </w:rPr>
        <w:t>ГЕНЕЗИС</w:t>
      </w:r>
      <w:r>
        <w:t></w:t>
      </w:r>
      <w:r>
        <w:rPr>
          <w:rFonts w:hint="eastAsia"/>
        </w:rPr>
        <w:t>И</w:t>
      </w:r>
      <w:r>
        <w:t></w:t>
      </w:r>
      <w:r>
        <w:rPr>
          <w:rFonts w:hint="eastAsia"/>
        </w:rPr>
        <w:t>ЭВОЛЮЦИЯ</w:t>
      </w:r>
      <w:r>
        <w:tab/>
      </w:r>
      <w:r>
        <w:t></w:t>
      </w:r>
      <w:r>
        <w:t></w:t>
      </w:r>
    </w:p>
    <w:p w:rsidR="00EA24A2" w:rsidRDefault="00EA24A2" w:rsidP="00EA24A2">
      <w:r>
        <w:rPr>
          <w:rFonts w:hint="eastAsia"/>
        </w:rPr>
        <w:t>§</w:t>
      </w:r>
      <w:r>
        <w:t></w:t>
      </w:r>
      <w:r>
        <w:t></w:t>
      </w:r>
      <w:r>
        <w:t></w:t>
      </w:r>
      <w:r>
        <w:rPr>
          <w:rFonts w:hint="eastAsia"/>
        </w:rPr>
        <w:t>Власть</w:t>
      </w:r>
      <w:r>
        <w:t></w:t>
      </w:r>
      <w:r>
        <w:rPr>
          <w:rFonts w:hint="eastAsia"/>
        </w:rPr>
        <w:t>в</w:t>
      </w:r>
      <w:r>
        <w:t></w:t>
      </w:r>
      <w:r>
        <w:rPr>
          <w:rFonts w:hint="eastAsia"/>
        </w:rPr>
        <w:t>условиях</w:t>
      </w:r>
      <w:r>
        <w:t></w:t>
      </w:r>
      <w:r>
        <w:rPr>
          <w:rFonts w:hint="eastAsia"/>
        </w:rPr>
        <w:t>архаического</w:t>
      </w:r>
      <w:r>
        <w:t></w:t>
      </w:r>
      <w:r>
        <w:rPr>
          <w:rFonts w:hint="eastAsia"/>
        </w:rPr>
        <w:t>общества</w:t>
      </w:r>
      <w:r>
        <w:t></w:t>
      </w:r>
      <w:r>
        <w:t></w:t>
      </w:r>
      <w:r>
        <w:rPr>
          <w:rFonts w:hint="eastAsia"/>
        </w:rPr>
        <w:t>процесс</w:t>
      </w:r>
      <w:r>
        <w:t></w:t>
      </w:r>
      <w:r>
        <w:rPr>
          <w:rFonts w:hint="eastAsia"/>
        </w:rPr>
        <w:t>возникновения</w:t>
      </w:r>
      <w:r>
        <w:t></w:t>
      </w:r>
      <w:r>
        <w:t></w:t>
      </w:r>
      <w:r>
        <w:rPr>
          <w:rFonts w:hint="eastAsia"/>
        </w:rPr>
        <w:t>специфика</w:t>
      </w:r>
      <w:r>
        <w:t></w:t>
      </w:r>
      <w:r>
        <w:rPr>
          <w:rFonts w:hint="eastAsia"/>
        </w:rPr>
        <w:t>социального</w:t>
      </w:r>
      <w:r>
        <w:t></w:t>
      </w:r>
      <w:r>
        <w:rPr>
          <w:rFonts w:hint="eastAsia"/>
        </w:rPr>
        <w:t>признания</w:t>
      </w:r>
    </w:p>
    <w:p w:rsidR="00EA24A2" w:rsidRDefault="00EA24A2" w:rsidP="00EA24A2">
      <w:r>
        <w:rPr>
          <w:rFonts w:hint="eastAsia"/>
        </w:rPr>
        <w:t>и</w:t>
      </w:r>
      <w:r>
        <w:t></w:t>
      </w:r>
      <w:r>
        <w:rPr>
          <w:rFonts w:hint="eastAsia"/>
        </w:rPr>
        <w:t>нормативной</w:t>
      </w:r>
      <w:r>
        <w:t></w:t>
      </w:r>
      <w:r>
        <w:rPr>
          <w:rFonts w:hint="eastAsia"/>
        </w:rPr>
        <w:t>регламентации</w:t>
      </w:r>
      <w:r>
        <w:tab/>
      </w:r>
      <w:r>
        <w:t></w:t>
      </w:r>
      <w:r>
        <w:t></w:t>
      </w:r>
    </w:p>
    <w:p w:rsidR="00EA24A2" w:rsidRDefault="00EA24A2" w:rsidP="00EA24A2">
      <w:r>
        <w:rPr>
          <w:rFonts w:hint="eastAsia"/>
        </w:rPr>
        <w:t>§</w:t>
      </w:r>
      <w:r>
        <w:t></w:t>
      </w:r>
      <w:r>
        <w:t></w:t>
      </w:r>
      <w:r>
        <w:t></w:t>
      </w:r>
      <w:r>
        <w:rPr>
          <w:rFonts w:hint="eastAsia"/>
        </w:rPr>
        <w:t>Античный</w:t>
      </w:r>
      <w:r>
        <w:t></w:t>
      </w:r>
      <w:r>
        <w:rPr>
          <w:rFonts w:hint="eastAsia"/>
        </w:rPr>
        <w:t>полис</w:t>
      </w:r>
      <w:r>
        <w:t></w:t>
      </w:r>
      <w:r>
        <w:rPr>
          <w:rFonts w:hint="eastAsia"/>
        </w:rPr>
        <w:t>как</w:t>
      </w:r>
      <w:r>
        <w:t></w:t>
      </w:r>
      <w:r>
        <w:rPr>
          <w:rFonts w:hint="eastAsia"/>
        </w:rPr>
        <w:t>форма</w:t>
      </w:r>
      <w:r>
        <w:t></w:t>
      </w:r>
      <w:r>
        <w:rPr>
          <w:rFonts w:hint="eastAsia"/>
        </w:rPr>
        <w:t>полиархии</w:t>
      </w:r>
      <w:r>
        <w:tab/>
      </w:r>
      <w:r>
        <w:t></w:t>
      </w:r>
      <w:r>
        <w:t></w:t>
      </w:r>
    </w:p>
    <w:p w:rsidR="00EA24A2" w:rsidRDefault="00EA24A2" w:rsidP="00EA24A2">
      <w:r>
        <w:rPr>
          <w:rFonts w:hint="eastAsia"/>
        </w:rPr>
        <w:t>§</w:t>
      </w:r>
      <w:r>
        <w:t></w:t>
      </w:r>
      <w:r>
        <w:t></w:t>
      </w:r>
      <w:r>
        <w:t></w:t>
      </w:r>
      <w:r>
        <w:rPr>
          <w:rFonts w:hint="eastAsia"/>
        </w:rPr>
        <w:t>От</w:t>
      </w:r>
      <w:r>
        <w:t></w:t>
      </w:r>
      <w:r>
        <w:rPr>
          <w:rFonts w:hint="eastAsia"/>
        </w:rPr>
        <w:t>суверенитета</w:t>
      </w:r>
      <w:r>
        <w:t></w:t>
      </w:r>
      <w:r>
        <w:rPr>
          <w:rFonts w:hint="eastAsia"/>
        </w:rPr>
        <w:t>государя</w:t>
      </w:r>
      <w:r>
        <w:t></w:t>
      </w:r>
      <w:r>
        <w:rPr>
          <w:rFonts w:hint="eastAsia"/>
        </w:rPr>
        <w:t>к</w:t>
      </w:r>
      <w:r>
        <w:t></w:t>
      </w:r>
      <w:r>
        <w:rPr>
          <w:rFonts w:hint="eastAsia"/>
        </w:rPr>
        <w:t>государственному</w:t>
      </w:r>
      <w:r>
        <w:t></w:t>
      </w:r>
      <w:r>
        <w:rPr>
          <w:rFonts w:hint="eastAsia"/>
        </w:rPr>
        <w:t>суверенитету</w:t>
      </w:r>
      <w:r>
        <w:t></w:t>
      </w:r>
      <w:r>
        <w:t></w:t>
      </w:r>
      <w:r>
        <w:rPr>
          <w:rFonts w:hint="eastAsia"/>
        </w:rPr>
        <w:t>эволюция</w:t>
      </w:r>
      <w:r>
        <w:t></w:t>
      </w:r>
      <w:r>
        <w:rPr>
          <w:rFonts w:hint="eastAsia"/>
        </w:rPr>
        <w:t>представлений</w:t>
      </w:r>
      <w:r>
        <w:t></w:t>
      </w:r>
      <w:r>
        <w:rPr>
          <w:rFonts w:hint="eastAsia"/>
        </w:rPr>
        <w:t>о</w:t>
      </w:r>
      <w:r>
        <w:t></w:t>
      </w:r>
      <w:r>
        <w:rPr>
          <w:rFonts w:hint="eastAsia"/>
        </w:rPr>
        <w:t>сущности</w:t>
      </w:r>
      <w:r>
        <w:t></w:t>
      </w:r>
      <w:r>
        <w:rPr>
          <w:rFonts w:hint="eastAsia"/>
        </w:rPr>
        <w:t>государственной</w:t>
      </w:r>
      <w:r>
        <w:t></w:t>
      </w:r>
      <w:r>
        <w:rPr>
          <w:rFonts w:hint="eastAsia"/>
        </w:rPr>
        <w:t>власти</w:t>
      </w:r>
    </w:p>
    <w:p w:rsidR="00EA24A2" w:rsidRDefault="00EA24A2" w:rsidP="00EA24A2">
      <w:r>
        <w:rPr>
          <w:rFonts w:hint="eastAsia"/>
        </w:rPr>
        <w:t>в</w:t>
      </w:r>
      <w:r>
        <w:t></w:t>
      </w:r>
      <w:r>
        <w:rPr>
          <w:rFonts w:hint="eastAsia"/>
        </w:rPr>
        <w:t>эпоху</w:t>
      </w:r>
      <w:r>
        <w:t></w:t>
      </w:r>
      <w:r>
        <w:rPr>
          <w:rFonts w:hint="eastAsia"/>
        </w:rPr>
        <w:t>Средневековья</w:t>
      </w:r>
      <w:r>
        <w:t></w:t>
      </w:r>
      <w:r>
        <w:tab/>
      </w:r>
      <w:r>
        <w:t></w:t>
      </w:r>
      <w:r>
        <w:t></w:t>
      </w:r>
    </w:p>
    <w:p w:rsidR="00EA24A2" w:rsidRDefault="00EA24A2" w:rsidP="00EA24A2">
      <w:r>
        <w:rPr>
          <w:rFonts w:hint="eastAsia"/>
        </w:rPr>
        <w:t>§</w:t>
      </w:r>
      <w:r>
        <w:t></w:t>
      </w:r>
      <w:r>
        <w:t></w:t>
      </w:r>
      <w:r>
        <w:t></w:t>
      </w:r>
      <w:r>
        <w:rPr>
          <w:rFonts w:hint="eastAsia"/>
        </w:rPr>
        <w:t>Абсолютистские</w:t>
      </w:r>
      <w:r>
        <w:t></w:t>
      </w:r>
      <w:r>
        <w:rPr>
          <w:rFonts w:hint="eastAsia"/>
        </w:rPr>
        <w:t>и</w:t>
      </w:r>
      <w:r>
        <w:t></w:t>
      </w:r>
      <w:r>
        <w:rPr>
          <w:rFonts w:hint="eastAsia"/>
        </w:rPr>
        <w:t>либеральные</w:t>
      </w:r>
      <w:r>
        <w:t></w:t>
      </w:r>
      <w:r>
        <w:rPr>
          <w:rFonts w:hint="eastAsia"/>
        </w:rPr>
        <w:t>трактовки</w:t>
      </w:r>
      <w:r>
        <w:t></w:t>
      </w:r>
      <w:r>
        <w:rPr>
          <w:rFonts w:hint="eastAsia"/>
        </w:rPr>
        <w:t>государственной</w:t>
      </w:r>
      <w:r>
        <w:t></w:t>
      </w:r>
      <w:r>
        <w:rPr>
          <w:rFonts w:hint="eastAsia"/>
        </w:rPr>
        <w:t>власти</w:t>
      </w:r>
    </w:p>
    <w:p w:rsidR="00EA24A2" w:rsidRDefault="00EA24A2" w:rsidP="00EA24A2">
      <w:r>
        <w:rPr>
          <w:rFonts w:hint="eastAsia"/>
        </w:rPr>
        <w:t>в</w:t>
      </w:r>
      <w:r>
        <w:t></w:t>
      </w:r>
      <w:r>
        <w:rPr>
          <w:rFonts w:hint="eastAsia"/>
        </w:rPr>
        <w:t>период</w:t>
      </w:r>
      <w:r>
        <w:t></w:t>
      </w:r>
      <w:r>
        <w:rPr>
          <w:rFonts w:hint="eastAsia"/>
        </w:rPr>
        <w:t>Нового</w:t>
      </w:r>
      <w:r>
        <w:t></w:t>
      </w:r>
      <w:r>
        <w:rPr>
          <w:rFonts w:hint="eastAsia"/>
        </w:rPr>
        <w:t>времени</w:t>
      </w:r>
      <w:r>
        <w:tab/>
      </w:r>
      <w:r>
        <w:t></w:t>
      </w:r>
      <w:r>
        <w:t></w:t>
      </w:r>
    </w:p>
    <w:p w:rsidR="00EA24A2" w:rsidRDefault="00EA24A2" w:rsidP="00EA24A2">
      <w:r>
        <w:rPr>
          <w:rFonts w:hint="eastAsia"/>
        </w:rPr>
        <w:t>§</w:t>
      </w:r>
      <w:r>
        <w:t></w:t>
      </w:r>
      <w:r>
        <w:t></w:t>
      </w:r>
      <w:r>
        <w:t></w:t>
      </w:r>
      <w:r>
        <w:rPr>
          <w:rFonts w:hint="eastAsia"/>
        </w:rPr>
        <w:t>Современные</w:t>
      </w:r>
      <w:r>
        <w:t></w:t>
      </w:r>
      <w:r>
        <w:rPr>
          <w:rFonts w:hint="eastAsia"/>
        </w:rPr>
        <w:t>концепции</w:t>
      </w:r>
      <w:r>
        <w:t></w:t>
      </w:r>
      <w:r>
        <w:rPr>
          <w:rFonts w:hint="eastAsia"/>
        </w:rPr>
        <w:t>власти</w:t>
      </w:r>
    </w:p>
    <w:p w:rsidR="00EA24A2" w:rsidRDefault="00EA24A2" w:rsidP="00EA24A2">
      <w:r>
        <w:t></w:t>
      </w:r>
      <w:r>
        <w:rPr>
          <w:rFonts w:hint="eastAsia"/>
        </w:rPr>
        <w:t>опыт</w:t>
      </w:r>
      <w:r>
        <w:t></w:t>
      </w:r>
      <w:r>
        <w:rPr>
          <w:rFonts w:hint="eastAsia"/>
        </w:rPr>
        <w:t>сравнительно</w:t>
      </w:r>
      <w:r>
        <w:t></w:t>
      </w:r>
      <w:r>
        <w:rPr>
          <w:rFonts w:hint="eastAsia"/>
        </w:rPr>
        <w:t>правового</w:t>
      </w:r>
      <w:r>
        <w:t></w:t>
      </w:r>
      <w:r>
        <w:rPr>
          <w:rFonts w:hint="eastAsia"/>
        </w:rPr>
        <w:t>анализа</w:t>
      </w:r>
      <w:r>
        <w:t></w:t>
      </w:r>
      <w:r>
        <w:t></w:t>
      </w:r>
      <w:r>
        <w:tab/>
      </w:r>
      <w:r>
        <w:t></w:t>
      </w:r>
      <w:r>
        <w:t></w:t>
      </w:r>
      <w:r>
        <w:t></w:t>
      </w:r>
    </w:p>
    <w:p w:rsidR="00EA24A2" w:rsidRDefault="00EA24A2" w:rsidP="00EA24A2">
      <w:r>
        <w:rPr>
          <w:rFonts w:hint="eastAsia"/>
        </w:rPr>
        <w:t>ГЛАВА</w:t>
      </w:r>
      <w:r>
        <w:t></w:t>
      </w:r>
      <w:r>
        <w:t></w:t>
      </w:r>
      <w:r>
        <w:t></w:t>
      </w:r>
      <w:r>
        <w:t></w:t>
      </w:r>
      <w:r>
        <w:t></w:t>
      </w:r>
      <w:r>
        <w:rPr>
          <w:rFonts w:hint="eastAsia"/>
        </w:rPr>
        <w:t>СОЦИАЛЬНО</w:t>
      </w:r>
      <w:r>
        <w:t></w:t>
      </w:r>
      <w:r>
        <w:rPr>
          <w:rFonts w:hint="eastAsia"/>
        </w:rPr>
        <w:t>ПРАВОВЫЕ</w:t>
      </w:r>
      <w:r>
        <w:t></w:t>
      </w:r>
      <w:r>
        <w:rPr>
          <w:rFonts w:hint="eastAsia"/>
        </w:rPr>
        <w:t>ОСНОВАНИЯ</w:t>
      </w:r>
      <w:r>
        <w:t></w:t>
      </w:r>
      <w:r>
        <w:rPr>
          <w:rFonts w:hint="eastAsia"/>
        </w:rPr>
        <w:t>ГОСУДАРСТВЕННОЙ</w:t>
      </w:r>
      <w:r>
        <w:t></w:t>
      </w:r>
      <w:r>
        <w:rPr>
          <w:rFonts w:hint="eastAsia"/>
        </w:rPr>
        <w:t>ВЛАСТИ</w:t>
      </w:r>
      <w:r>
        <w:t></w:t>
      </w:r>
      <w:r>
        <w:tab/>
      </w:r>
      <w:r>
        <w:t></w:t>
      </w:r>
      <w:r>
        <w:t></w:t>
      </w:r>
      <w:r>
        <w:t></w:t>
      </w:r>
    </w:p>
    <w:p w:rsidR="00EA24A2" w:rsidRDefault="00EA24A2" w:rsidP="00EA24A2">
      <w:r>
        <w:rPr>
          <w:rFonts w:hint="eastAsia"/>
        </w:rPr>
        <w:t>§</w:t>
      </w:r>
      <w:r>
        <w:t></w:t>
      </w:r>
      <w:r>
        <w:t></w:t>
      </w:r>
      <w:r>
        <w:t></w:t>
      </w:r>
      <w:r>
        <w:rPr>
          <w:rFonts w:hint="eastAsia"/>
        </w:rPr>
        <w:t>Понятие</w:t>
      </w:r>
      <w:r>
        <w:t></w:t>
      </w:r>
      <w:r>
        <w:rPr>
          <w:rFonts w:hint="eastAsia"/>
        </w:rPr>
        <w:t>и</w:t>
      </w:r>
      <w:r>
        <w:t></w:t>
      </w:r>
      <w:r>
        <w:rPr>
          <w:rFonts w:hint="eastAsia"/>
        </w:rPr>
        <w:t>критерии</w:t>
      </w:r>
      <w:r>
        <w:t></w:t>
      </w:r>
      <w:r>
        <w:rPr>
          <w:rFonts w:hint="eastAsia"/>
        </w:rPr>
        <w:t>легитимности</w:t>
      </w:r>
      <w:r>
        <w:t></w:t>
      </w:r>
      <w:r>
        <w:rPr>
          <w:rFonts w:hint="eastAsia"/>
        </w:rPr>
        <w:t>государственной</w:t>
      </w:r>
      <w:r>
        <w:t></w:t>
      </w:r>
      <w:r>
        <w:rPr>
          <w:rFonts w:hint="eastAsia"/>
        </w:rPr>
        <w:t>власти</w:t>
      </w:r>
    </w:p>
    <w:p w:rsidR="00EA24A2" w:rsidRDefault="00EA24A2" w:rsidP="00EA24A2">
      <w:r>
        <w:rPr>
          <w:rFonts w:hint="eastAsia"/>
        </w:rPr>
        <w:t>на</w:t>
      </w:r>
      <w:r>
        <w:t></w:t>
      </w:r>
      <w:r>
        <w:rPr>
          <w:rFonts w:hint="eastAsia"/>
        </w:rPr>
        <w:t>различных</w:t>
      </w:r>
      <w:r>
        <w:t></w:t>
      </w:r>
      <w:r>
        <w:rPr>
          <w:rFonts w:hint="eastAsia"/>
        </w:rPr>
        <w:t>этапах</w:t>
      </w:r>
      <w:r>
        <w:t></w:t>
      </w:r>
      <w:r>
        <w:rPr>
          <w:rFonts w:hint="eastAsia"/>
        </w:rPr>
        <w:t>политического</w:t>
      </w:r>
      <w:r>
        <w:t></w:t>
      </w:r>
      <w:r>
        <w:rPr>
          <w:rFonts w:hint="eastAsia"/>
        </w:rPr>
        <w:t>развития</w:t>
      </w:r>
      <w:r>
        <w:t></w:t>
      </w:r>
      <w:r>
        <w:t></w:t>
      </w:r>
      <w:r>
        <w:tab/>
      </w:r>
      <w:r>
        <w:tab/>
      </w:r>
      <w:r>
        <w:t></w:t>
      </w:r>
      <w:r>
        <w:t></w:t>
      </w:r>
      <w:r>
        <w:t></w:t>
      </w:r>
      <w:r>
        <w:t></w:t>
      </w:r>
    </w:p>
    <w:p w:rsidR="00EA24A2" w:rsidRDefault="00EA24A2" w:rsidP="00EA24A2">
      <w:r>
        <w:rPr>
          <w:rFonts w:hint="eastAsia"/>
        </w:rPr>
        <w:t>§</w:t>
      </w:r>
      <w:r>
        <w:t></w:t>
      </w:r>
      <w:r>
        <w:t></w:t>
      </w:r>
      <w:r>
        <w:t></w:t>
      </w:r>
      <w:r>
        <w:rPr>
          <w:rFonts w:hint="eastAsia"/>
        </w:rPr>
        <w:t>Рационализм</w:t>
      </w:r>
      <w:r>
        <w:t></w:t>
      </w:r>
      <w:r>
        <w:rPr>
          <w:rFonts w:hint="eastAsia"/>
        </w:rPr>
        <w:t>и</w:t>
      </w:r>
      <w:r>
        <w:t></w:t>
      </w:r>
      <w:r>
        <w:rPr>
          <w:rFonts w:hint="eastAsia"/>
        </w:rPr>
        <w:t>иррациональность</w:t>
      </w:r>
    </w:p>
    <w:p w:rsidR="00EA24A2" w:rsidRDefault="00EA24A2" w:rsidP="00EA24A2">
      <w:r>
        <w:rPr>
          <w:rFonts w:hint="eastAsia"/>
        </w:rPr>
        <w:t>как</w:t>
      </w:r>
      <w:r>
        <w:t></w:t>
      </w:r>
      <w:r>
        <w:rPr>
          <w:rFonts w:hint="eastAsia"/>
        </w:rPr>
        <w:t>основания</w:t>
      </w:r>
      <w:r>
        <w:t></w:t>
      </w:r>
      <w:r>
        <w:rPr>
          <w:rFonts w:hint="eastAsia"/>
        </w:rPr>
        <w:t>легитимации</w:t>
      </w:r>
      <w:r>
        <w:t></w:t>
      </w:r>
      <w:r>
        <w:rPr>
          <w:rFonts w:hint="eastAsia"/>
        </w:rPr>
        <w:t>государственной</w:t>
      </w:r>
      <w:r>
        <w:t></w:t>
      </w:r>
      <w:r>
        <w:rPr>
          <w:rFonts w:hint="eastAsia"/>
        </w:rPr>
        <w:t>власти</w:t>
      </w:r>
      <w:r>
        <w:tab/>
      </w:r>
      <w:r>
        <w:t></w:t>
      </w:r>
      <w:r>
        <w:t></w:t>
      </w:r>
      <w:r>
        <w:t></w:t>
      </w:r>
    </w:p>
    <w:p w:rsidR="00EA24A2" w:rsidRDefault="00EA24A2" w:rsidP="00EA24A2">
      <w:r>
        <w:rPr>
          <w:rFonts w:hint="eastAsia"/>
        </w:rPr>
        <w:t>ГЛАВА</w:t>
      </w:r>
      <w:r>
        <w:t></w:t>
      </w:r>
      <w:r>
        <w:t></w:t>
      </w:r>
      <w:r>
        <w:t></w:t>
      </w:r>
      <w:r>
        <w:t></w:t>
      </w:r>
      <w:r>
        <w:t></w:t>
      </w:r>
      <w:r>
        <w:t></w:t>
      </w:r>
      <w:r>
        <w:rPr>
          <w:rFonts w:hint="eastAsia"/>
        </w:rPr>
        <w:t>СТРУКТУРА</w:t>
      </w:r>
      <w:r>
        <w:t></w:t>
      </w:r>
      <w:r>
        <w:rPr>
          <w:rFonts w:hint="eastAsia"/>
        </w:rPr>
        <w:t>И</w:t>
      </w:r>
      <w:r>
        <w:t></w:t>
      </w:r>
      <w:r>
        <w:rPr>
          <w:rFonts w:hint="eastAsia"/>
        </w:rPr>
        <w:t>СОДЕРЖАНИЕ</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p>
    <w:p w:rsidR="00EA24A2" w:rsidRDefault="00EA24A2" w:rsidP="00EA24A2">
      <w:r>
        <w:rPr>
          <w:rFonts w:hint="eastAsia"/>
        </w:rPr>
        <w:t>В</w:t>
      </w:r>
      <w:r>
        <w:t></w:t>
      </w:r>
      <w:r>
        <w:rPr>
          <w:rFonts w:hint="eastAsia"/>
        </w:rPr>
        <w:t>СОВРЕМЕННОЙ</w:t>
      </w:r>
      <w:r>
        <w:t></w:t>
      </w:r>
      <w:r>
        <w:rPr>
          <w:rFonts w:hint="eastAsia"/>
        </w:rPr>
        <w:t>РОССИИ</w:t>
      </w:r>
      <w:r>
        <w:tab/>
      </w:r>
      <w:r>
        <w:t></w:t>
      </w:r>
      <w:r>
        <w:t></w:t>
      </w:r>
      <w:r>
        <w:t></w:t>
      </w:r>
    </w:p>
    <w:p w:rsidR="00EA24A2" w:rsidRDefault="00EA24A2" w:rsidP="00EA24A2">
      <w:r>
        <w:rPr>
          <w:rFonts w:hint="eastAsia"/>
        </w:rPr>
        <w:t>§</w:t>
      </w:r>
      <w:r>
        <w:t></w:t>
      </w:r>
      <w:r>
        <w:t></w:t>
      </w:r>
      <w:r>
        <w:t></w:t>
      </w:r>
      <w:r>
        <w:rPr>
          <w:rFonts w:hint="eastAsia"/>
        </w:rPr>
        <w:t>Понятие</w:t>
      </w:r>
      <w:r>
        <w:t></w:t>
      </w:r>
      <w:r>
        <w:t></w:t>
      </w:r>
      <w:r>
        <w:rPr>
          <w:rFonts w:hint="eastAsia"/>
        </w:rPr>
        <w:t>структура</w:t>
      </w:r>
      <w:r>
        <w:t></w:t>
      </w:r>
      <w:r>
        <w:rPr>
          <w:rFonts w:hint="eastAsia"/>
        </w:rPr>
        <w:t>и</w:t>
      </w:r>
      <w:r>
        <w:t></w:t>
      </w:r>
      <w:r>
        <w:rPr>
          <w:rFonts w:hint="eastAsia"/>
        </w:rPr>
        <w:t>принципы</w:t>
      </w:r>
      <w:r>
        <w:t></w:t>
      </w:r>
      <w:r>
        <w:rPr>
          <w:rFonts w:hint="eastAsia"/>
        </w:rPr>
        <w:t>функционирования</w:t>
      </w:r>
    </w:p>
    <w:p w:rsidR="00EA24A2" w:rsidRDefault="00EA24A2" w:rsidP="00EA24A2">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ab/>
      </w:r>
      <w:r>
        <w:t></w:t>
      </w:r>
      <w:r>
        <w:t></w:t>
      </w:r>
      <w:r>
        <w:t></w:t>
      </w:r>
    </w:p>
    <w:p w:rsidR="00EA24A2" w:rsidRDefault="00EA24A2" w:rsidP="00EA24A2">
      <w:r>
        <w:rPr>
          <w:rFonts w:hint="eastAsia"/>
        </w:rPr>
        <w:t>§</w:t>
      </w:r>
      <w:r>
        <w:t></w:t>
      </w:r>
      <w:r>
        <w:t></w:t>
      </w:r>
      <w:r>
        <w:t></w:t>
      </w:r>
      <w:r>
        <w:t></w:t>
      </w:r>
      <w:r>
        <w:rPr>
          <w:rFonts w:hint="eastAsia"/>
        </w:rPr>
        <w:t>Конституционно</w:t>
      </w:r>
      <w:r>
        <w:t></w:t>
      </w:r>
      <w:r>
        <w:rPr>
          <w:rFonts w:hint="eastAsia"/>
        </w:rPr>
        <w:t>правовые</w:t>
      </w:r>
      <w:r>
        <w:t></w:t>
      </w:r>
      <w:r>
        <w:rPr>
          <w:rFonts w:hint="eastAsia"/>
        </w:rPr>
        <w:t>основы</w:t>
      </w:r>
    </w:p>
    <w:p w:rsidR="00EA24A2" w:rsidRDefault="00EA24A2" w:rsidP="00EA24A2">
      <w:r>
        <w:rPr>
          <w:rFonts w:hint="eastAsia"/>
        </w:rPr>
        <w:t>легитимности</w:t>
      </w:r>
      <w:r>
        <w:t></w:t>
      </w:r>
      <w:r>
        <w:rPr>
          <w:rFonts w:hint="eastAsia"/>
        </w:rPr>
        <w:t>современного</w:t>
      </w:r>
      <w:r>
        <w:t></w:t>
      </w:r>
      <w:r>
        <w:rPr>
          <w:rFonts w:hint="eastAsia"/>
        </w:rPr>
        <w:t>Российского</w:t>
      </w:r>
      <w:r>
        <w:t></w:t>
      </w:r>
      <w:r>
        <w:rPr>
          <w:rFonts w:hint="eastAsia"/>
        </w:rPr>
        <w:t>государства</w:t>
      </w:r>
      <w:r>
        <w:tab/>
      </w:r>
      <w:r>
        <w:t></w:t>
      </w:r>
      <w:r>
        <w:t></w:t>
      </w:r>
      <w:r>
        <w:t></w:t>
      </w:r>
      <w:r>
        <w:t></w:t>
      </w:r>
      <w:r>
        <w:t></w:t>
      </w:r>
    </w:p>
    <w:p w:rsidR="00EA24A2" w:rsidRDefault="00EA24A2" w:rsidP="00EA24A2"/>
    <w:p w:rsidR="00EA24A2" w:rsidRDefault="00EA24A2" w:rsidP="00EA24A2">
      <w:r>
        <w:t></w:t>
      </w:r>
    </w:p>
    <w:p w:rsidR="00EA24A2" w:rsidRDefault="00EA24A2" w:rsidP="00EA24A2"/>
    <w:p w:rsidR="00EA24A2" w:rsidRDefault="00EA24A2" w:rsidP="00EA24A2"/>
    <w:p w:rsidR="00EA24A2" w:rsidRDefault="00EA24A2" w:rsidP="00EA24A2">
      <w:r>
        <w:t></w:t>
      </w:r>
    </w:p>
    <w:p w:rsidR="00EA24A2" w:rsidRDefault="00EA24A2" w:rsidP="00EA24A2">
      <w:r>
        <w:rPr>
          <w:rFonts w:hint="eastAsia"/>
        </w:rPr>
        <w:t>ГЛАВА</w:t>
      </w:r>
      <w:r>
        <w:t></w:t>
      </w:r>
      <w:r>
        <w:t></w:t>
      </w:r>
      <w:r>
        <w:t></w:t>
      </w:r>
      <w:r>
        <w:t></w:t>
      </w:r>
      <w:r>
        <w:t></w:t>
      </w:r>
      <w:r>
        <w:rPr>
          <w:rFonts w:hint="eastAsia"/>
        </w:rPr>
        <w:t>КОНСТИТУЦИОНАЛИЗМ</w:t>
      </w:r>
      <w:r>
        <w:t></w:t>
      </w:r>
      <w:r>
        <w:rPr>
          <w:rFonts w:hint="eastAsia"/>
        </w:rPr>
        <w:t>КАК</w:t>
      </w:r>
      <w:r>
        <w:t></w:t>
      </w:r>
      <w:r>
        <w:rPr>
          <w:rFonts w:hint="eastAsia"/>
        </w:rPr>
        <w:t>ФОРМАЛЬНО</w:t>
      </w:r>
      <w:r>
        <w:t></w:t>
      </w:r>
      <w:r>
        <w:rPr>
          <w:rFonts w:hint="eastAsia"/>
        </w:rPr>
        <w:t>ЮРИДИЧЕСКОЕ</w:t>
      </w:r>
      <w:r>
        <w:t></w:t>
      </w:r>
      <w:r>
        <w:rPr>
          <w:rFonts w:hint="eastAsia"/>
        </w:rPr>
        <w:t>ОСНОВАНИЕ</w:t>
      </w:r>
    </w:p>
    <w:p w:rsidR="00EA24A2" w:rsidRDefault="00EA24A2" w:rsidP="00EA24A2">
      <w:r>
        <w:rPr>
          <w:rFonts w:hint="eastAsia"/>
        </w:rPr>
        <w:t>ЛЕГИТИМАЦИИ</w:t>
      </w:r>
      <w:r>
        <w:t></w:t>
      </w:r>
      <w:r>
        <w:rPr>
          <w:rFonts w:hint="eastAsia"/>
        </w:rPr>
        <w:t>ГОСУДАРСТВЕННОЙ</w:t>
      </w:r>
      <w:r>
        <w:t></w:t>
      </w:r>
      <w:r>
        <w:rPr>
          <w:rFonts w:hint="eastAsia"/>
        </w:rPr>
        <w:t>ВЛАСТИ</w:t>
      </w:r>
      <w:r>
        <w:tab/>
      </w:r>
      <w:r>
        <w:t></w:t>
      </w:r>
      <w:r>
        <w:t></w:t>
      </w:r>
      <w:r>
        <w:t></w:t>
      </w:r>
    </w:p>
    <w:p w:rsidR="00EA24A2" w:rsidRDefault="00EA24A2" w:rsidP="00EA24A2">
      <w:r>
        <w:rPr>
          <w:rFonts w:hint="eastAsia"/>
        </w:rPr>
        <w:t>§</w:t>
      </w:r>
      <w:r>
        <w:t></w:t>
      </w:r>
      <w:r>
        <w:t></w:t>
      </w:r>
      <w:r>
        <w:t></w:t>
      </w:r>
      <w:r>
        <w:rPr>
          <w:rFonts w:hint="eastAsia"/>
        </w:rPr>
        <w:t>Аксиологические</w:t>
      </w:r>
      <w:r>
        <w:t></w:t>
      </w:r>
      <w:r>
        <w:rPr>
          <w:rFonts w:hint="eastAsia"/>
        </w:rPr>
        <w:t>и</w:t>
      </w:r>
      <w:r>
        <w:t></w:t>
      </w:r>
      <w:r>
        <w:rPr>
          <w:rFonts w:hint="eastAsia"/>
        </w:rPr>
        <w:t>гносеологические</w:t>
      </w:r>
      <w:r>
        <w:t></w:t>
      </w:r>
      <w:r>
        <w:rPr>
          <w:rFonts w:hint="eastAsia"/>
        </w:rPr>
        <w:t>аспекты</w:t>
      </w:r>
    </w:p>
    <w:p w:rsidR="00EA24A2" w:rsidRDefault="00EA24A2" w:rsidP="00EA24A2">
      <w:r>
        <w:rPr>
          <w:rFonts w:hint="eastAsia"/>
        </w:rPr>
        <w:t>современного</w:t>
      </w:r>
      <w:r>
        <w:t></w:t>
      </w:r>
      <w:r>
        <w:rPr>
          <w:rFonts w:hint="eastAsia"/>
        </w:rPr>
        <w:t>российского</w:t>
      </w:r>
      <w:r>
        <w:t></w:t>
      </w:r>
      <w:r>
        <w:rPr>
          <w:rFonts w:hint="eastAsia"/>
        </w:rPr>
        <w:t>конституционализма</w:t>
      </w:r>
      <w:r>
        <w:tab/>
      </w:r>
      <w:r>
        <w:t></w:t>
      </w:r>
      <w:r>
        <w:t></w:t>
      </w:r>
      <w:r>
        <w:t></w:t>
      </w:r>
    </w:p>
    <w:p w:rsidR="00EA24A2" w:rsidRDefault="00EA24A2" w:rsidP="00EA24A2">
      <w:r>
        <w:rPr>
          <w:rFonts w:hint="eastAsia"/>
        </w:rPr>
        <w:t>§</w:t>
      </w:r>
      <w:r>
        <w:t></w:t>
      </w:r>
      <w:r>
        <w:t></w:t>
      </w:r>
      <w:r>
        <w:t></w:t>
      </w:r>
      <w:r>
        <w:t></w:t>
      </w:r>
      <w:r>
        <w:rPr>
          <w:rFonts w:hint="eastAsia"/>
        </w:rPr>
        <w:t>Конституционная</w:t>
      </w:r>
      <w:r>
        <w:t></w:t>
      </w:r>
      <w:r>
        <w:rPr>
          <w:rFonts w:hint="eastAsia"/>
        </w:rPr>
        <w:t>законность</w:t>
      </w:r>
    </w:p>
    <w:p w:rsidR="00EA24A2" w:rsidRDefault="00EA24A2" w:rsidP="00EA24A2">
      <w:r>
        <w:rPr>
          <w:rFonts w:hint="eastAsia"/>
        </w:rPr>
        <w:t>как</w:t>
      </w:r>
      <w:r>
        <w:t></w:t>
      </w:r>
      <w:r>
        <w:rPr>
          <w:rFonts w:hint="eastAsia"/>
        </w:rPr>
        <w:t>условие</w:t>
      </w:r>
      <w:r>
        <w:t></w:t>
      </w:r>
      <w:r>
        <w:rPr>
          <w:rFonts w:hint="eastAsia"/>
        </w:rPr>
        <w:t>легитимности</w:t>
      </w:r>
      <w:r>
        <w:t></w:t>
      </w:r>
      <w:r>
        <w:rPr>
          <w:rFonts w:hint="eastAsia"/>
        </w:rPr>
        <w:t>государственной</w:t>
      </w:r>
      <w:r>
        <w:t></w:t>
      </w:r>
      <w:r>
        <w:rPr>
          <w:rFonts w:hint="eastAsia"/>
        </w:rPr>
        <w:t>власти</w:t>
      </w:r>
      <w:r>
        <w:tab/>
      </w:r>
      <w:r>
        <w:tab/>
      </w:r>
      <w:r>
        <w:tab/>
      </w:r>
      <w:r>
        <w:t></w:t>
      </w:r>
      <w:r>
        <w:t></w:t>
      </w:r>
      <w:r>
        <w:t></w:t>
      </w:r>
      <w:r>
        <w:t></w:t>
      </w:r>
    </w:p>
    <w:p w:rsidR="00EA24A2" w:rsidRDefault="00EA24A2" w:rsidP="00EA24A2">
      <w:r>
        <w:rPr>
          <w:rFonts w:hint="eastAsia"/>
        </w:rPr>
        <w:t>§</w:t>
      </w:r>
      <w:r>
        <w:t></w:t>
      </w:r>
      <w:r>
        <w:t></w:t>
      </w:r>
      <w:r>
        <w:t></w:t>
      </w:r>
      <w:r>
        <w:rPr>
          <w:rFonts w:hint="eastAsia"/>
        </w:rPr>
        <w:t>Преодоление</w:t>
      </w:r>
      <w:r>
        <w:t></w:t>
      </w:r>
      <w:r>
        <w:t></w:t>
      </w:r>
      <w:r>
        <w:rPr>
          <w:rFonts w:hint="eastAsia"/>
        </w:rPr>
        <w:t>кризиса</w:t>
      </w:r>
      <w:r>
        <w:t></w:t>
      </w:r>
      <w:r>
        <w:rPr>
          <w:rFonts w:hint="eastAsia"/>
        </w:rPr>
        <w:t>легитимности</w:t>
      </w:r>
      <w:r>
        <w:t></w:t>
      </w:r>
      <w:r>
        <w:t></w:t>
      </w:r>
      <w:r>
        <w:rPr>
          <w:rFonts w:hint="eastAsia"/>
        </w:rPr>
        <w:t>государственной</w:t>
      </w:r>
      <w:r>
        <w:t></w:t>
      </w:r>
      <w:r>
        <w:rPr>
          <w:rFonts w:hint="eastAsia"/>
        </w:rPr>
        <w:t>власти</w:t>
      </w:r>
      <w:r>
        <w:t></w:t>
      </w:r>
      <w:r>
        <w:rPr>
          <w:rFonts w:hint="eastAsia"/>
        </w:rPr>
        <w:t>в</w:t>
      </w:r>
      <w:r>
        <w:t></w:t>
      </w:r>
      <w:r>
        <w:rPr>
          <w:rFonts w:hint="eastAsia"/>
        </w:rPr>
        <w:t>современной</w:t>
      </w:r>
      <w:r>
        <w:t></w:t>
      </w:r>
      <w:r>
        <w:rPr>
          <w:rFonts w:hint="eastAsia"/>
        </w:rPr>
        <w:t>России</w:t>
      </w:r>
      <w:r>
        <w:t></w:t>
      </w:r>
      <w:r>
        <w:tab/>
      </w:r>
      <w:r>
        <w:tab/>
      </w:r>
      <w:r>
        <w:t></w:t>
      </w:r>
      <w:r>
        <w:t></w:t>
      </w:r>
      <w:r>
        <w:t></w:t>
      </w:r>
      <w:r>
        <w:t></w:t>
      </w:r>
      <w:r>
        <w:t></w:t>
      </w:r>
      <w:r>
        <w:t></w:t>
      </w:r>
      <w:r>
        <w:t></w:t>
      </w:r>
    </w:p>
    <w:p w:rsidR="00EA24A2" w:rsidRDefault="00EA24A2" w:rsidP="00EA24A2">
      <w:r>
        <w:rPr>
          <w:rFonts w:hint="eastAsia"/>
        </w:rPr>
        <w:t>ЗАКЛЮЧЕНИЕ</w:t>
      </w:r>
      <w:r>
        <w:tab/>
      </w:r>
      <w:r>
        <w:t></w:t>
      </w:r>
      <w:r>
        <w:t></w:t>
      </w:r>
      <w:r>
        <w:t></w:t>
      </w:r>
    </w:p>
    <w:p w:rsidR="00EA24A2" w:rsidRDefault="00EA24A2" w:rsidP="00EA24A2">
      <w:r>
        <w:rPr>
          <w:rFonts w:hint="eastAsia"/>
        </w:rPr>
        <w:t>СПИСОК</w:t>
      </w:r>
      <w:r>
        <w:t></w:t>
      </w:r>
      <w:r>
        <w:rPr>
          <w:rFonts w:hint="eastAsia"/>
        </w:rPr>
        <w:t>ИСПОЛЬЗОВАННОЙ</w:t>
      </w:r>
      <w:r>
        <w:t></w:t>
      </w:r>
      <w:r>
        <w:rPr>
          <w:rFonts w:hint="eastAsia"/>
        </w:rPr>
        <w:t>ЛИТЕРАТУРЫ</w:t>
      </w:r>
      <w:r>
        <w:tab/>
      </w:r>
      <w:r>
        <w:t></w:t>
      </w:r>
      <w:r>
        <w:t></w:t>
      </w:r>
      <w:r>
        <w:t></w:t>
      </w:r>
      <w:r>
        <w:t></w:t>
      </w:r>
    </w:p>
    <w:p w:rsidR="00EA24A2" w:rsidRDefault="00EA24A2" w:rsidP="00EA24A2">
      <w:r>
        <w:rPr>
          <w:rFonts w:hint="eastAsia"/>
        </w:rPr>
        <w:t>Актуальность</w:t>
      </w:r>
      <w:r>
        <w:t></w:t>
      </w:r>
      <w:r>
        <w:rPr>
          <w:rFonts w:hint="eastAsia"/>
        </w:rPr>
        <w:t>темы</w:t>
      </w:r>
      <w:r>
        <w:t></w:t>
      </w:r>
      <w:r>
        <w:rPr>
          <w:rFonts w:hint="eastAsia"/>
        </w:rPr>
        <w:t>исследования</w:t>
      </w:r>
      <w:r>
        <w:t></w:t>
      </w:r>
      <w:r>
        <w:rPr>
          <w:rFonts w:hint="eastAsia"/>
        </w:rPr>
        <w:t>в</w:t>
      </w:r>
      <w:r>
        <w:t></w:t>
      </w:r>
      <w:r>
        <w:rPr>
          <w:rFonts w:hint="eastAsia"/>
        </w:rPr>
        <w:t>целом</w:t>
      </w:r>
      <w:r>
        <w:t></w:t>
      </w:r>
      <w:r>
        <w:rPr>
          <w:rFonts w:hint="eastAsia"/>
        </w:rPr>
        <w:t>определяется</w:t>
      </w:r>
      <w:r>
        <w:t></w:t>
      </w:r>
      <w:r>
        <w:rPr>
          <w:rFonts w:hint="eastAsia"/>
        </w:rPr>
        <w:t>потребностью</w:t>
      </w:r>
      <w:r>
        <w:t></w:t>
      </w:r>
      <w:r>
        <w:rPr>
          <w:rFonts w:hint="eastAsia"/>
        </w:rPr>
        <w:t>российского</w:t>
      </w:r>
      <w:r>
        <w:t></w:t>
      </w:r>
      <w:r>
        <w:rPr>
          <w:rFonts w:hint="eastAsia"/>
        </w:rPr>
        <w:t>общества</w:t>
      </w:r>
      <w:r>
        <w:t></w:t>
      </w:r>
      <w:r>
        <w:rPr>
          <w:rFonts w:hint="eastAsia"/>
        </w:rPr>
        <w:t>в</w:t>
      </w:r>
      <w:r>
        <w:t></w:t>
      </w:r>
      <w:r>
        <w:rPr>
          <w:rFonts w:hint="eastAsia"/>
        </w:rPr>
        <w:t>преодолении</w:t>
      </w:r>
      <w:r>
        <w:t></w:t>
      </w:r>
      <w:r>
        <w:rPr>
          <w:rFonts w:hint="eastAsia"/>
        </w:rPr>
        <w:t>затянувшегося</w:t>
      </w:r>
      <w:r>
        <w:t></w:t>
      </w:r>
      <w:r>
        <w:rPr>
          <w:rFonts w:hint="eastAsia"/>
        </w:rPr>
        <w:t>социально</w:t>
      </w:r>
      <w:r>
        <w:t></w:t>
      </w:r>
      <w:r>
        <w:rPr>
          <w:rFonts w:hint="eastAsia"/>
        </w:rPr>
        <w:t>политического</w:t>
      </w:r>
      <w:r>
        <w:t></w:t>
      </w:r>
      <w:r>
        <w:rPr>
          <w:rFonts w:hint="eastAsia"/>
        </w:rPr>
        <w:t>и</w:t>
      </w:r>
      <w:r>
        <w:t></w:t>
      </w:r>
      <w:r>
        <w:rPr>
          <w:rFonts w:hint="eastAsia"/>
        </w:rPr>
        <w:t>экономического</w:t>
      </w:r>
      <w:r>
        <w:t></w:t>
      </w:r>
      <w:r>
        <w:rPr>
          <w:rFonts w:hint="eastAsia"/>
        </w:rPr>
        <w:t>кризиса</w:t>
      </w:r>
      <w:r>
        <w:t></w:t>
      </w:r>
      <w:r>
        <w:t></w:t>
      </w:r>
      <w:r>
        <w:rPr>
          <w:rFonts w:hint="eastAsia"/>
        </w:rPr>
        <w:t>В</w:t>
      </w:r>
      <w:r>
        <w:t></w:t>
      </w:r>
      <w:r>
        <w:rPr>
          <w:rFonts w:hint="eastAsia"/>
        </w:rPr>
        <w:t>современных</w:t>
      </w:r>
      <w:r>
        <w:t></w:t>
      </w:r>
      <w:r>
        <w:rPr>
          <w:rFonts w:hint="eastAsia"/>
        </w:rPr>
        <w:t>условиях</w:t>
      </w:r>
      <w:r>
        <w:t></w:t>
      </w:r>
      <w:r>
        <w:rPr>
          <w:rFonts w:hint="eastAsia"/>
        </w:rPr>
        <w:t>становится</w:t>
      </w:r>
      <w:r>
        <w:t></w:t>
      </w:r>
      <w:r>
        <w:rPr>
          <w:rFonts w:hint="eastAsia"/>
        </w:rPr>
        <w:t>очевидной</w:t>
      </w:r>
      <w:r>
        <w:t></w:t>
      </w:r>
      <w:r>
        <w:rPr>
          <w:rFonts w:hint="eastAsia"/>
        </w:rPr>
        <w:t>не</w:t>
      </w:r>
      <w:r>
        <w:t></w:t>
      </w:r>
      <w:r>
        <w:rPr>
          <w:rFonts w:hint="eastAsia"/>
        </w:rPr>
        <w:t>обходимость</w:t>
      </w:r>
      <w:r>
        <w:t></w:t>
      </w:r>
      <w:r>
        <w:rPr>
          <w:rFonts w:hint="eastAsia"/>
        </w:rPr>
        <w:t>проведения</w:t>
      </w:r>
      <w:r>
        <w:t></w:t>
      </w:r>
      <w:r>
        <w:rPr>
          <w:rFonts w:hint="eastAsia"/>
        </w:rPr>
        <w:t>комплексных</w:t>
      </w:r>
      <w:r>
        <w:t></w:t>
      </w:r>
      <w:r>
        <w:rPr>
          <w:rFonts w:hint="eastAsia"/>
        </w:rPr>
        <w:t>преобразований</w:t>
      </w:r>
      <w:r>
        <w:t></w:t>
      </w:r>
      <w:r>
        <w:t></w:t>
      </w:r>
      <w:r>
        <w:rPr>
          <w:rFonts w:hint="eastAsia"/>
        </w:rPr>
        <w:t>целью</w:t>
      </w:r>
      <w:r>
        <w:t></w:t>
      </w:r>
      <w:r>
        <w:rPr>
          <w:rFonts w:hint="eastAsia"/>
        </w:rPr>
        <w:t>которых</w:t>
      </w:r>
      <w:r>
        <w:t></w:t>
      </w:r>
      <w:r>
        <w:rPr>
          <w:rFonts w:hint="eastAsia"/>
        </w:rPr>
        <w:t>явля</w:t>
      </w:r>
      <w:r>
        <w:t></w:t>
      </w:r>
      <w:r>
        <w:rPr>
          <w:rFonts w:hint="eastAsia"/>
        </w:rPr>
        <w:t>ется</w:t>
      </w:r>
      <w:r>
        <w:t></w:t>
      </w:r>
      <w:r>
        <w:t></w:t>
      </w:r>
      <w:r>
        <w:rPr>
          <w:rFonts w:hint="eastAsia"/>
        </w:rPr>
        <w:t>демократическое</w:t>
      </w:r>
      <w:r>
        <w:t></w:t>
      </w:r>
      <w:r>
        <w:rPr>
          <w:rFonts w:hint="eastAsia"/>
        </w:rPr>
        <w:t>развитие</w:t>
      </w:r>
      <w:r>
        <w:t></w:t>
      </w:r>
      <w:r>
        <w:rPr>
          <w:rFonts w:hint="eastAsia"/>
        </w:rPr>
        <w:t>России</w:t>
      </w:r>
      <w:r>
        <w:t></w:t>
      </w:r>
      <w:r>
        <w:t></w:t>
      </w:r>
      <w:r>
        <w:rPr>
          <w:rFonts w:hint="eastAsia"/>
        </w:rPr>
        <w:t>становление</w:t>
      </w:r>
      <w:r>
        <w:t></w:t>
      </w:r>
      <w:r>
        <w:rPr>
          <w:rFonts w:hint="eastAsia"/>
        </w:rPr>
        <w:t>цивилизованного</w:t>
      </w:r>
      <w:r>
        <w:t></w:t>
      </w:r>
      <w:r>
        <w:rPr>
          <w:rFonts w:hint="eastAsia"/>
        </w:rPr>
        <w:t>рынка</w:t>
      </w:r>
      <w:r>
        <w:t></w:t>
      </w:r>
      <w:r>
        <w:rPr>
          <w:rFonts w:hint="eastAsia"/>
        </w:rPr>
        <w:t>и</w:t>
      </w:r>
      <w:r>
        <w:t></w:t>
      </w:r>
      <w:r>
        <w:rPr>
          <w:rFonts w:hint="eastAsia"/>
        </w:rPr>
        <w:t>правового</w:t>
      </w:r>
      <w:r>
        <w:t></w:t>
      </w:r>
      <w:r>
        <w:rPr>
          <w:rFonts w:hint="eastAsia"/>
        </w:rPr>
        <w:t>государства</w:t>
      </w:r>
      <w:r>
        <w:t></w:t>
      </w:r>
      <w:r>
        <w:t></w:t>
      </w:r>
      <w:r>
        <w:t></w:t>
      </w:r>
    </w:p>
    <w:p w:rsidR="00EA24A2" w:rsidRDefault="00EA24A2" w:rsidP="00EA24A2">
      <w:r>
        <w:rPr>
          <w:rFonts w:hint="eastAsia"/>
        </w:rPr>
        <w:t>Вместе</w:t>
      </w:r>
      <w:r>
        <w:t></w:t>
      </w:r>
      <w:r>
        <w:rPr>
          <w:rFonts w:hint="eastAsia"/>
        </w:rPr>
        <w:t>с</w:t>
      </w:r>
      <w:r>
        <w:t></w:t>
      </w:r>
      <w:r>
        <w:rPr>
          <w:rFonts w:hint="eastAsia"/>
        </w:rPr>
        <w:t>тем</w:t>
      </w:r>
      <w:r>
        <w:t></w:t>
      </w:r>
      <w:r>
        <w:rPr>
          <w:rFonts w:hint="eastAsia"/>
        </w:rPr>
        <w:t>в</w:t>
      </w:r>
      <w:r>
        <w:t></w:t>
      </w:r>
      <w:r>
        <w:rPr>
          <w:rFonts w:hint="eastAsia"/>
        </w:rPr>
        <w:t>условиях</w:t>
      </w:r>
      <w:r>
        <w:t></w:t>
      </w:r>
      <w:r>
        <w:rPr>
          <w:rFonts w:hint="eastAsia"/>
        </w:rPr>
        <w:t>экономической</w:t>
      </w:r>
      <w:r>
        <w:t></w:t>
      </w:r>
      <w:r>
        <w:rPr>
          <w:rFonts w:hint="eastAsia"/>
        </w:rPr>
        <w:t>и</w:t>
      </w:r>
      <w:r>
        <w:t></w:t>
      </w:r>
      <w:r>
        <w:rPr>
          <w:rFonts w:hint="eastAsia"/>
        </w:rPr>
        <w:t>социальной</w:t>
      </w:r>
      <w:r>
        <w:t></w:t>
      </w:r>
      <w:r>
        <w:rPr>
          <w:rFonts w:hint="eastAsia"/>
        </w:rPr>
        <w:t>нестабильности</w:t>
      </w:r>
      <w:r>
        <w:t></w:t>
      </w:r>
      <w:r>
        <w:rPr>
          <w:rFonts w:hint="eastAsia"/>
        </w:rPr>
        <w:t>декларируемые</w:t>
      </w:r>
      <w:r>
        <w:t></w:t>
      </w:r>
      <w:r>
        <w:rPr>
          <w:rFonts w:hint="eastAsia"/>
        </w:rPr>
        <w:t>ценности</w:t>
      </w:r>
      <w:r>
        <w:t></w:t>
      </w:r>
      <w:r>
        <w:rPr>
          <w:rFonts w:hint="eastAsia"/>
        </w:rPr>
        <w:t>либерально</w:t>
      </w:r>
      <w:r>
        <w:t></w:t>
      </w:r>
      <w:r>
        <w:rPr>
          <w:rFonts w:hint="eastAsia"/>
        </w:rPr>
        <w:t>демократического</w:t>
      </w:r>
      <w:r>
        <w:t></w:t>
      </w:r>
      <w:r>
        <w:rPr>
          <w:rFonts w:hint="eastAsia"/>
        </w:rPr>
        <w:t>характера</w:t>
      </w:r>
      <w:r>
        <w:t></w:t>
      </w:r>
      <w:r>
        <w:t></w:t>
      </w:r>
      <w:r>
        <w:rPr>
          <w:rFonts w:hint="eastAsia"/>
        </w:rPr>
        <w:t>не</w:t>
      </w:r>
      <w:r>
        <w:t></w:t>
      </w:r>
      <w:r>
        <w:rPr>
          <w:rFonts w:hint="eastAsia"/>
        </w:rPr>
        <w:t>подкре</w:t>
      </w:r>
      <w:r>
        <w:t></w:t>
      </w:r>
      <w:r>
        <w:rPr>
          <w:rFonts w:hint="eastAsia"/>
        </w:rPr>
        <w:t>пленные</w:t>
      </w:r>
      <w:r>
        <w:t></w:t>
      </w:r>
      <w:r>
        <w:rPr>
          <w:rFonts w:hint="eastAsia"/>
        </w:rPr>
        <w:t>системой</w:t>
      </w:r>
      <w:r>
        <w:t></w:t>
      </w:r>
      <w:r>
        <w:rPr>
          <w:rFonts w:hint="eastAsia"/>
        </w:rPr>
        <w:t>действенных</w:t>
      </w:r>
      <w:r>
        <w:t></w:t>
      </w:r>
      <w:r>
        <w:rPr>
          <w:rFonts w:hint="eastAsia"/>
        </w:rPr>
        <w:t>гарантий</w:t>
      </w:r>
      <w:r>
        <w:t></w:t>
      </w:r>
      <w:r>
        <w:t></w:t>
      </w:r>
      <w:r>
        <w:rPr>
          <w:rFonts w:hint="eastAsia"/>
        </w:rPr>
        <w:t>утрачивают</w:t>
      </w:r>
      <w:r>
        <w:t></w:t>
      </w:r>
      <w:r>
        <w:rPr>
          <w:rFonts w:hint="eastAsia"/>
        </w:rPr>
        <w:t>свою</w:t>
      </w:r>
      <w:r>
        <w:t></w:t>
      </w:r>
      <w:r>
        <w:rPr>
          <w:rFonts w:hint="eastAsia"/>
        </w:rPr>
        <w:t>популярность</w:t>
      </w:r>
      <w:r>
        <w:t></w:t>
      </w:r>
      <w:r>
        <w:rPr>
          <w:rFonts w:hint="eastAsia"/>
        </w:rPr>
        <w:t>в</w:t>
      </w:r>
      <w:r>
        <w:t></w:t>
      </w:r>
      <w:r>
        <w:rPr>
          <w:rFonts w:hint="eastAsia"/>
        </w:rPr>
        <w:t>глазах</w:t>
      </w:r>
      <w:r>
        <w:t></w:t>
      </w:r>
      <w:r>
        <w:rPr>
          <w:rFonts w:hint="eastAsia"/>
        </w:rPr>
        <w:t>широких</w:t>
      </w:r>
      <w:r>
        <w:t></w:t>
      </w:r>
      <w:r>
        <w:rPr>
          <w:rFonts w:hint="eastAsia"/>
        </w:rPr>
        <w:t>народных</w:t>
      </w:r>
      <w:r>
        <w:t></w:t>
      </w:r>
      <w:r>
        <w:rPr>
          <w:rFonts w:hint="eastAsia"/>
        </w:rPr>
        <w:t>масс</w:t>
      </w:r>
      <w:r>
        <w:t></w:t>
      </w:r>
      <w:r>
        <w:t></w:t>
      </w:r>
      <w:r>
        <w:rPr>
          <w:rFonts w:hint="eastAsia"/>
        </w:rPr>
        <w:t>что</w:t>
      </w:r>
      <w:r>
        <w:t></w:t>
      </w:r>
      <w:r>
        <w:rPr>
          <w:rFonts w:hint="eastAsia"/>
        </w:rPr>
        <w:t>в</w:t>
      </w:r>
      <w:r>
        <w:t></w:t>
      </w:r>
      <w:r>
        <w:rPr>
          <w:rFonts w:hint="eastAsia"/>
        </w:rPr>
        <w:t>свою</w:t>
      </w:r>
      <w:r>
        <w:t></w:t>
      </w:r>
      <w:r>
        <w:rPr>
          <w:rFonts w:hint="eastAsia"/>
        </w:rPr>
        <w:t>очередь</w:t>
      </w:r>
      <w:r>
        <w:t></w:t>
      </w:r>
      <w:r>
        <w:rPr>
          <w:rFonts w:hint="eastAsia"/>
        </w:rPr>
        <w:t>обусловливает</w:t>
      </w:r>
      <w:r>
        <w:t></w:t>
      </w:r>
      <w:r>
        <w:rPr>
          <w:rFonts w:hint="eastAsia"/>
        </w:rPr>
        <w:t>усиление</w:t>
      </w:r>
      <w:r>
        <w:t></w:t>
      </w:r>
      <w:r>
        <w:rPr>
          <w:rFonts w:hint="eastAsia"/>
        </w:rPr>
        <w:t>нигилистических</w:t>
      </w:r>
      <w:r>
        <w:t></w:t>
      </w:r>
      <w:r>
        <w:rPr>
          <w:rFonts w:hint="eastAsia"/>
        </w:rPr>
        <w:t>тенденций</w:t>
      </w:r>
      <w:r>
        <w:t></w:t>
      </w:r>
      <w:r>
        <w:t></w:t>
      </w:r>
      <w:r>
        <w:rPr>
          <w:rFonts w:hint="eastAsia"/>
        </w:rPr>
        <w:t>крайней</w:t>
      </w:r>
      <w:r>
        <w:t></w:t>
      </w:r>
      <w:r>
        <w:rPr>
          <w:rFonts w:hint="eastAsia"/>
        </w:rPr>
        <w:t>формой</w:t>
      </w:r>
      <w:r>
        <w:t></w:t>
      </w:r>
      <w:r>
        <w:rPr>
          <w:rFonts w:hint="eastAsia"/>
        </w:rPr>
        <w:t>проявления</w:t>
      </w:r>
      <w:r>
        <w:t></w:t>
      </w:r>
      <w:r>
        <w:rPr>
          <w:rFonts w:hint="eastAsia"/>
        </w:rPr>
        <w:t>которых</w:t>
      </w:r>
      <w:r>
        <w:t></w:t>
      </w:r>
      <w:r>
        <w:rPr>
          <w:rFonts w:hint="eastAsia"/>
        </w:rPr>
        <w:t>является</w:t>
      </w:r>
      <w:r>
        <w:t></w:t>
      </w:r>
      <w:r>
        <w:rPr>
          <w:rFonts w:hint="eastAsia"/>
        </w:rPr>
        <w:t>отрицание</w:t>
      </w:r>
      <w:r>
        <w:t></w:t>
      </w:r>
      <w:r>
        <w:rPr>
          <w:rFonts w:hint="eastAsia"/>
        </w:rPr>
        <w:t>социальной</w:t>
      </w:r>
      <w:r>
        <w:t></w:t>
      </w:r>
      <w:r>
        <w:rPr>
          <w:rFonts w:hint="eastAsia"/>
        </w:rPr>
        <w:t>ценности</w:t>
      </w:r>
      <w:r>
        <w:t></w:t>
      </w:r>
      <w:r>
        <w:rPr>
          <w:rFonts w:hint="eastAsia"/>
        </w:rPr>
        <w:t>государства</w:t>
      </w:r>
      <w:r>
        <w:t></w:t>
      </w:r>
      <w:r>
        <w:rPr>
          <w:rFonts w:hint="eastAsia"/>
        </w:rPr>
        <w:t>в</w:t>
      </w:r>
      <w:r>
        <w:t></w:t>
      </w:r>
      <w:r>
        <w:rPr>
          <w:rFonts w:hint="eastAsia"/>
        </w:rPr>
        <w:t>качестве</w:t>
      </w:r>
      <w:r>
        <w:t></w:t>
      </w:r>
      <w:r>
        <w:rPr>
          <w:rFonts w:hint="eastAsia"/>
        </w:rPr>
        <w:t>главенствующего</w:t>
      </w:r>
      <w:r>
        <w:t></w:t>
      </w:r>
      <w:r>
        <w:rPr>
          <w:rFonts w:hint="eastAsia"/>
        </w:rPr>
        <w:t>эле</w:t>
      </w:r>
      <w:r>
        <w:t></w:t>
      </w:r>
      <w:r>
        <w:rPr>
          <w:rFonts w:hint="eastAsia"/>
        </w:rPr>
        <w:t>мента</w:t>
      </w:r>
      <w:r>
        <w:t></w:t>
      </w:r>
      <w:r>
        <w:rPr>
          <w:rFonts w:hint="eastAsia"/>
        </w:rPr>
        <w:t>политической</w:t>
      </w:r>
      <w:r>
        <w:t></w:t>
      </w:r>
      <w:r>
        <w:rPr>
          <w:rFonts w:hint="eastAsia"/>
        </w:rPr>
        <w:t>системы</w:t>
      </w:r>
      <w:r>
        <w:t></w:t>
      </w:r>
      <w:r>
        <w:rPr>
          <w:rFonts w:hint="eastAsia"/>
        </w:rPr>
        <w:t>общества</w:t>
      </w:r>
      <w:r>
        <w:t></w:t>
      </w:r>
    </w:p>
    <w:p w:rsidR="00EA24A2" w:rsidRDefault="00EA24A2" w:rsidP="00EA24A2">
      <w:r>
        <w:rPr>
          <w:rFonts w:hint="eastAsia"/>
        </w:rPr>
        <w:t>В</w:t>
      </w:r>
      <w:r>
        <w:t></w:t>
      </w:r>
      <w:r>
        <w:rPr>
          <w:rFonts w:hint="eastAsia"/>
        </w:rPr>
        <w:t>этой</w:t>
      </w:r>
      <w:r>
        <w:t></w:t>
      </w:r>
      <w:r>
        <w:rPr>
          <w:rFonts w:hint="eastAsia"/>
        </w:rPr>
        <w:t>связи</w:t>
      </w:r>
      <w:r>
        <w:t></w:t>
      </w:r>
      <w:r>
        <w:rPr>
          <w:rFonts w:hint="eastAsia"/>
        </w:rPr>
        <w:t>следует</w:t>
      </w:r>
      <w:r>
        <w:t></w:t>
      </w:r>
      <w:r>
        <w:rPr>
          <w:rFonts w:hint="eastAsia"/>
        </w:rPr>
        <w:t>отметить</w:t>
      </w:r>
      <w:r>
        <w:t></w:t>
      </w:r>
      <w:r>
        <w:t></w:t>
      </w:r>
      <w:r>
        <w:rPr>
          <w:rFonts w:hint="eastAsia"/>
        </w:rPr>
        <w:t>что</w:t>
      </w:r>
      <w:r>
        <w:t></w:t>
      </w:r>
      <w:r>
        <w:rPr>
          <w:rFonts w:hint="eastAsia"/>
        </w:rPr>
        <w:t>успех</w:t>
      </w:r>
      <w:r>
        <w:t></w:t>
      </w:r>
      <w:r>
        <w:rPr>
          <w:rFonts w:hint="eastAsia"/>
        </w:rPr>
        <w:t>проводимых</w:t>
      </w:r>
      <w:r>
        <w:t></w:t>
      </w:r>
      <w:r>
        <w:rPr>
          <w:rFonts w:hint="eastAsia"/>
        </w:rPr>
        <w:t>реформ</w:t>
      </w:r>
      <w:r>
        <w:t></w:t>
      </w:r>
      <w:r>
        <w:rPr>
          <w:rFonts w:hint="eastAsia"/>
        </w:rPr>
        <w:t>зависит</w:t>
      </w:r>
      <w:r>
        <w:t></w:t>
      </w:r>
      <w:r>
        <w:rPr>
          <w:rFonts w:hint="eastAsia"/>
        </w:rPr>
        <w:t>не</w:t>
      </w:r>
      <w:r>
        <w:t></w:t>
      </w:r>
      <w:r>
        <w:rPr>
          <w:rFonts w:hint="eastAsia"/>
        </w:rPr>
        <w:t>только</w:t>
      </w:r>
      <w:r>
        <w:t></w:t>
      </w:r>
      <w:r>
        <w:rPr>
          <w:rFonts w:hint="eastAsia"/>
        </w:rPr>
        <w:t>от</w:t>
      </w:r>
      <w:r>
        <w:t></w:t>
      </w:r>
      <w:r>
        <w:rPr>
          <w:rFonts w:hint="eastAsia"/>
        </w:rPr>
        <w:t>государственной</w:t>
      </w:r>
      <w:r>
        <w:t></w:t>
      </w:r>
      <w:r>
        <w:rPr>
          <w:rFonts w:hint="eastAsia"/>
        </w:rPr>
        <w:t>власти</w:t>
      </w:r>
      <w:r>
        <w:t></w:t>
      </w:r>
      <w:r>
        <w:t></w:t>
      </w:r>
      <w:r>
        <w:rPr>
          <w:rFonts w:hint="eastAsia"/>
        </w:rPr>
        <w:t>представители</w:t>
      </w:r>
      <w:r>
        <w:t></w:t>
      </w:r>
      <w:r>
        <w:rPr>
          <w:rFonts w:hint="eastAsia"/>
        </w:rPr>
        <w:t>которой</w:t>
      </w:r>
      <w:r>
        <w:t></w:t>
      </w:r>
      <w:r>
        <w:rPr>
          <w:rFonts w:hint="eastAsia"/>
        </w:rPr>
        <w:t>определяют</w:t>
      </w:r>
      <w:r>
        <w:t></w:t>
      </w:r>
      <w:r>
        <w:rPr>
          <w:rFonts w:hint="eastAsia"/>
        </w:rPr>
        <w:t>основ</w:t>
      </w:r>
      <w:r>
        <w:t></w:t>
      </w:r>
      <w:r>
        <w:rPr>
          <w:rFonts w:hint="eastAsia"/>
        </w:rPr>
        <w:t>ные</w:t>
      </w:r>
      <w:r>
        <w:t></w:t>
      </w:r>
      <w:r>
        <w:rPr>
          <w:rFonts w:hint="eastAsia"/>
        </w:rPr>
        <w:t>направления</w:t>
      </w:r>
      <w:r>
        <w:t></w:t>
      </w:r>
      <w:r>
        <w:rPr>
          <w:rFonts w:hint="eastAsia"/>
        </w:rPr>
        <w:t>реформационных</w:t>
      </w:r>
      <w:r>
        <w:t></w:t>
      </w:r>
      <w:r>
        <w:rPr>
          <w:rFonts w:hint="eastAsia"/>
        </w:rPr>
        <w:t>процессов</w:t>
      </w:r>
      <w:r>
        <w:t></w:t>
      </w:r>
      <w:r>
        <w:t></w:t>
      </w:r>
      <w:r>
        <w:rPr>
          <w:rFonts w:hint="eastAsia"/>
        </w:rPr>
        <w:t>но</w:t>
      </w:r>
      <w:r>
        <w:t></w:t>
      </w:r>
      <w:r>
        <w:rPr>
          <w:rFonts w:hint="eastAsia"/>
        </w:rPr>
        <w:t>и</w:t>
      </w:r>
      <w:r>
        <w:t></w:t>
      </w:r>
      <w:r>
        <w:rPr>
          <w:rFonts w:hint="eastAsia"/>
        </w:rPr>
        <w:t>от</w:t>
      </w:r>
      <w:r>
        <w:t></w:t>
      </w:r>
      <w:r>
        <w:rPr>
          <w:rFonts w:hint="eastAsia"/>
        </w:rPr>
        <w:t>того</w:t>
      </w:r>
      <w:r>
        <w:t></w:t>
      </w:r>
      <w:r>
        <w:t></w:t>
      </w:r>
      <w:r>
        <w:rPr>
          <w:rFonts w:hint="eastAsia"/>
        </w:rPr>
        <w:t>насколько</w:t>
      </w:r>
      <w:r>
        <w:t></w:t>
      </w:r>
      <w:r>
        <w:rPr>
          <w:rFonts w:hint="eastAsia"/>
        </w:rPr>
        <w:t>этой</w:t>
      </w:r>
      <w:r>
        <w:t></w:t>
      </w:r>
      <w:r>
        <w:rPr>
          <w:rFonts w:hint="eastAsia"/>
        </w:rPr>
        <w:t>власти</w:t>
      </w:r>
      <w:r>
        <w:t></w:t>
      </w:r>
      <w:r>
        <w:t></w:t>
      </w:r>
      <w:r>
        <w:rPr>
          <w:rFonts w:hint="eastAsia"/>
        </w:rPr>
        <w:t>а</w:t>
      </w:r>
      <w:r>
        <w:t></w:t>
      </w:r>
      <w:r>
        <w:rPr>
          <w:rFonts w:hint="eastAsia"/>
        </w:rPr>
        <w:t>следовательно</w:t>
      </w:r>
      <w:r>
        <w:t></w:t>
      </w:r>
      <w:r>
        <w:t></w:t>
      </w:r>
      <w:r>
        <w:rPr>
          <w:rFonts w:hint="eastAsia"/>
        </w:rPr>
        <w:t>и</w:t>
      </w:r>
      <w:r>
        <w:t></w:t>
      </w:r>
      <w:r>
        <w:rPr>
          <w:rFonts w:hint="eastAsia"/>
        </w:rPr>
        <w:t>осуществляемой</w:t>
      </w:r>
      <w:r>
        <w:t></w:t>
      </w:r>
      <w:r>
        <w:rPr>
          <w:rFonts w:hint="eastAsia"/>
        </w:rPr>
        <w:t>ею</w:t>
      </w:r>
      <w:r>
        <w:t></w:t>
      </w:r>
      <w:r>
        <w:rPr>
          <w:rFonts w:hint="eastAsia"/>
        </w:rPr>
        <w:t>политике</w:t>
      </w:r>
      <w:r>
        <w:t></w:t>
      </w:r>
      <w:r>
        <w:rPr>
          <w:rFonts w:hint="eastAsia"/>
        </w:rPr>
        <w:t>доверяет</w:t>
      </w:r>
      <w:r>
        <w:t></w:t>
      </w:r>
      <w:r>
        <w:rPr>
          <w:rFonts w:hint="eastAsia"/>
        </w:rPr>
        <w:t>население</w:t>
      </w:r>
      <w:r>
        <w:t></w:t>
      </w:r>
      <w:r>
        <w:t></w:t>
      </w:r>
      <w:r>
        <w:rPr>
          <w:rFonts w:hint="eastAsia"/>
        </w:rPr>
        <w:t>Исторический</w:t>
      </w:r>
      <w:r>
        <w:t></w:t>
      </w:r>
      <w:r>
        <w:rPr>
          <w:rFonts w:hint="eastAsia"/>
        </w:rPr>
        <w:t>опыт</w:t>
      </w:r>
      <w:r>
        <w:t></w:t>
      </w:r>
      <w:r>
        <w:rPr>
          <w:rFonts w:hint="eastAsia"/>
        </w:rPr>
        <w:t>показывает</w:t>
      </w:r>
      <w:r>
        <w:t></w:t>
      </w:r>
      <w:r>
        <w:t></w:t>
      </w:r>
      <w:r>
        <w:rPr>
          <w:rFonts w:hint="eastAsia"/>
        </w:rPr>
        <w:t>что</w:t>
      </w:r>
      <w:r>
        <w:t></w:t>
      </w:r>
      <w:r>
        <w:rPr>
          <w:rFonts w:hint="eastAsia"/>
        </w:rPr>
        <w:t>государственная</w:t>
      </w:r>
      <w:r>
        <w:t></w:t>
      </w:r>
      <w:r>
        <w:rPr>
          <w:rFonts w:hint="eastAsia"/>
        </w:rPr>
        <w:t>власть</w:t>
      </w:r>
      <w:r>
        <w:t></w:t>
      </w:r>
      <w:r>
        <w:rPr>
          <w:rFonts w:hint="eastAsia"/>
        </w:rPr>
        <w:t>решает</w:t>
      </w:r>
      <w:r>
        <w:t></w:t>
      </w:r>
      <w:r>
        <w:rPr>
          <w:rFonts w:hint="eastAsia"/>
        </w:rPr>
        <w:t>стоящие</w:t>
      </w:r>
      <w:r>
        <w:t></w:t>
      </w:r>
      <w:r>
        <w:rPr>
          <w:rFonts w:hint="eastAsia"/>
        </w:rPr>
        <w:t>перед</w:t>
      </w:r>
      <w:r>
        <w:t></w:t>
      </w:r>
      <w:r>
        <w:rPr>
          <w:rFonts w:hint="eastAsia"/>
        </w:rPr>
        <w:t>ней</w:t>
      </w:r>
      <w:r>
        <w:t></w:t>
      </w:r>
      <w:r>
        <w:rPr>
          <w:rFonts w:hint="eastAsia"/>
        </w:rPr>
        <w:t>задачи</w:t>
      </w:r>
      <w:r>
        <w:t></w:t>
      </w:r>
      <w:r>
        <w:rPr>
          <w:rFonts w:hint="eastAsia"/>
        </w:rPr>
        <w:t>лучше</w:t>
      </w:r>
      <w:r>
        <w:t></w:t>
      </w:r>
      <w:r>
        <w:rPr>
          <w:rFonts w:hint="eastAsia"/>
        </w:rPr>
        <w:t>всего</w:t>
      </w:r>
      <w:r>
        <w:t></w:t>
      </w:r>
      <w:r>
        <w:rPr>
          <w:rFonts w:hint="eastAsia"/>
        </w:rPr>
        <w:t>там</w:t>
      </w:r>
      <w:r>
        <w:t></w:t>
      </w:r>
      <w:r>
        <w:t></w:t>
      </w:r>
      <w:r>
        <w:rPr>
          <w:rFonts w:hint="eastAsia"/>
        </w:rPr>
        <w:t>где</w:t>
      </w:r>
      <w:r>
        <w:t></w:t>
      </w:r>
      <w:r>
        <w:rPr>
          <w:rFonts w:hint="eastAsia"/>
        </w:rPr>
        <w:t>ее</w:t>
      </w:r>
      <w:r>
        <w:t></w:t>
      </w:r>
      <w:r>
        <w:rPr>
          <w:rFonts w:hint="eastAsia"/>
        </w:rPr>
        <w:t>начинания</w:t>
      </w:r>
      <w:r>
        <w:t></w:t>
      </w:r>
      <w:r>
        <w:rPr>
          <w:rFonts w:hint="eastAsia"/>
        </w:rPr>
        <w:t>встречают</w:t>
      </w:r>
      <w:r>
        <w:t></w:t>
      </w:r>
      <w:r>
        <w:rPr>
          <w:rFonts w:hint="eastAsia"/>
        </w:rPr>
        <w:t>понимание</w:t>
      </w:r>
      <w:r>
        <w:t></w:t>
      </w:r>
      <w:r>
        <w:rPr>
          <w:rFonts w:hint="eastAsia"/>
        </w:rPr>
        <w:t>граждан</w:t>
      </w:r>
      <w:r>
        <w:t></w:t>
      </w:r>
      <w:r>
        <w:t></w:t>
      </w:r>
      <w:r>
        <w:rPr>
          <w:rFonts w:hint="eastAsia"/>
        </w:rPr>
        <w:t>поддерживаются</w:t>
      </w:r>
      <w:r>
        <w:t></w:t>
      </w:r>
      <w:r>
        <w:rPr>
          <w:rFonts w:hint="eastAsia"/>
        </w:rPr>
        <w:t>ими</w:t>
      </w:r>
      <w:r>
        <w:t></w:t>
      </w:r>
      <w:r>
        <w:t></w:t>
      </w:r>
      <w:r>
        <w:rPr>
          <w:rFonts w:hint="eastAsia"/>
        </w:rPr>
        <w:t>В</w:t>
      </w:r>
      <w:r>
        <w:t></w:t>
      </w:r>
      <w:r>
        <w:rPr>
          <w:rFonts w:hint="eastAsia"/>
        </w:rPr>
        <w:t>данном</w:t>
      </w:r>
      <w:r>
        <w:t></w:t>
      </w:r>
      <w:r>
        <w:rPr>
          <w:rFonts w:hint="eastAsia"/>
        </w:rPr>
        <w:t>случае</w:t>
      </w:r>
      <w:r>
        <w:t></w:t>
      </w:r>
      <w:r>
        <w:rPr>
          <w:rFonts w:hint="eastAsia"/>
        </w:rPr>
        <w:t>происходит</w:t>
      </w:r>
      <w:r>
        <w:t></w:t>
      </w:r>
      <w:r>
        <w:rPr>
          <w:rFonts w:hint="eastAsia"/>
        </w:rPr>
        <w:t>своего</w:t>
      </w:r>
      <w:r>
        <w:t></w:t>
      </w:r>
      <w:r>
        <w:rPr>
          <w:rFonts w:hint="eastAsia"/>
        </w:rPr>
        <w:t>рода</w:t>
      </w:r>
      <w:r>
        <w:t></w:t>
      </w:r>
      <w:r>
        <w:rPr>
          <w:rFonts w:hint="eastAsia"/>
        </w:rPr>
        <w:t>инте</w:t>
      </w:r>
      <w:r>
        <w:t></w:t>
      </w:r>
      <w:r>
        <w:rPr>
          <w:rFonts w:hint="eastAsia"/>
        </w:rPr>
        <w:t>грация</w:t>
      </w:r>
      <w:r>
        <w:t></w:t>
      </w:r>
      <w:r>
        <w:rPr>
          <w:rFonts w:hint="eastAsia"/>
        </w:rPr>
        <w:t>индивидуальных</w:t>
      </w:r>
      <w:r>
        <w:t></w:t>
      </w:r>
      <w:r>
        <w:rPr>
          <w:rFonts w:hint="eastAsia"/>
        </w:rPr>
        <w:t>и</w:t>
      </w:r>
      <w:r>
        <w:t></w:t>
      </w:r>
      <w:r>
        <w:rPr>
          <w:rFonts w:hint="eastAsia"/>
        </w:rPr>
        <w:t>корпоративных</w:t>
      </w:r>
      <w:r>
        <w:t></w:t>
      </w:r>
      <w:r>
        <w:rPr>
          <w:rFonts w:hint="eastAsia"/>
        </w:rPr>
        <w:t>интересов</w:t>
      </w:r>
      <w:r>
        <w:t></w:t>
      </w:r>
      <w:r>
        <w:rPr>
          <w:rFonts w:hint="eastAsia"/>
        </w:rPr>
        <w:t>членов</w:t>
      </w:r>
      <w:r>
        <w:t></w:t>
      </w:r>
      <w:r>
        <w:rPr>
          <w:rFonts w:hint="eastAsia"/>
        </w:rPr>
        <w:t>сообщества</w:t>
      </w:r>
      <w:r>
        <w:t></w:t>
      </w:r>
      <w:r>
        <w:rPr>
          <w:rFonts w:hint="eastAsia"/>
        </w:rPr>
        <w:t>с</w:t>
      </w:r>
      <w:r>
        <w:t></w:t>
      </w:r>
      <w:r>
        <w:rPr>
          <w:rFonts w:hint="eastAsia"/>
        </w:rPr>
        <w:t>пуб</w:t>
      </w:r>
      <w:r>
        <w:t></w:t>
      </w:r>
      <w:r>
        <w:rPr>
          <w:rFonts w:hint="eastAsia"/>
        </w:rPr>
        <w:t>личными</w:t>
      </w:r>
      <w:r>
        <w:t></w:t>
      </w:r>
      <w:r>
        <w:rPr>
          <w:rFonts w:hint="eastAsia"/>
        </w:rPr>
        <w:t>интересами</w:t>
      </w:r>
      <w:r>
        <w:t></w:t>
      </w:r>
      <w:r>
        <w:rPr>
          <w:rFonts w:hint="eastAsia"/>
        </w:rPr>
        <w:t>государства</w:t>
      </w:r>
      <w:r>
        <w:t></w:t>
      </w:r>
      <w:r>
        <w:t></w:t>
      </w:r>
      <w:r>
        <w:rPr>
          <w:rFonts w:hint="eastAsia"/>
        </w:rPr>
        <w:t>рассматриваемого</w:t>
      </w:r>
      <w:r>
        <w:t></w:t>
      </w:r>
      <w:r>
        <w:rPr>
          <w:rFonts w:hint="eastAsia"/>
        </w:rPr>
        <w:t>в</w:t>
      </w:r>
      <w:r>
        <w:t></w:t>
      </w:r>
      <w:r>
        <w:rPr>
          <w:rFonts w:hint="eastAsia"/>
        </w:rPr>
        <w:t>качестве</w:t>
      </w:r>
      <w:r>
        <w:t></w:t>
      </w:r>
      <w:r>
        <w:rPr>
          <w:rFonts w:hint="eastAsia"/>
        </w:rPr>
        <w:t>наиболее</w:t>
      </w:r>
      <w:r>
        <w:t></w:t>
      </w:r>
      <w:r>
        <w:rPr>
          <w:rFonts w:hint="eastAsia"/>
        </w:rPr>
        <w:t>эф</w:t>
      </w:r>
      <w:r>
        <w:t></w:t>
      </w:r>
      <w:r>
        <w:rPr>
          <w:rFonts w:hint="eastAsia"/>
        </w:rPr>
        <w:t>фективного</w:t>
      </w:r>
      <w:r>
        <w:t></w:t>
      </w:r>
      <w:r>
        <w:rPr>
          <w:rFonts w:hint="eastAsia"/>
        </w:rPr>
        <w:t>средства</w:t>
      </w:r>
      <w:r>
        <w:t></w:t>
      </w:r>
      <w:r>
        <w:rPr>
          <w:rFonts w:hint="eastAsia"/>
        </w:rPr>
        <w:t>удовлетворения</w:t>
      </w:r>
      <w:r>
        <w:t></w:t>
      </w:r>
      <w:r>
        <w:rPr>
          <w:rFonts w:hint="eastAsia"/>
        </w:rPr>
        <w:t>социальных</w:t>
      </w:r>
      <w:r>
        <w:t></w:t>
      </w:r>
      <w:r>
        <w:rPr>
          <w:rFonts w:hint="eastAsia"/>
        </w:rPr>
        <w:t>потребностей</w:t>
      </w:r>
      <w:r>
        <w:t></w:t>
      </w:r>
      <w:r>
        <w:t></w:t>
      </w:r>
      <w:r>
        <w:rPr>
          <w:rFonts w:hint="eastAsia"/>
        </w:rPr>
        <w:t>Государст</w:t>
      </w:r>
      <w:r>
        <w:t></w:t>
      </w:r>
      <w:r>
        <w:rPr>
          <w:rFonts w:hint="eastAsia"/>
        </w:rPr>
        <w:t>венная</w:t>
      </w:r>
      <w:r>
        <w:t></w:t>
      </w:r>
      <w:r>
        <w:rPr>
          <w:rFonts w:hint="eastAsia"/>
        </w:rPr>
        <w:t>власть</w:t>
      </w:r>
      <w:r>
        <w:t></w:t>
      </w:r>
      <w:r>
        <w:t></w:t>
      </w:r>
      <w:r>
        <w:rPr>
          <w:rFonts w:hint="eastAsia"/>
        </w:rPr>
        <w:t>пользующаяся</w:t>
      </w:r>
      <w:r>
        <w:t></w:t>
      </w:r>
      <w:r>
        <w:rPr>
          <w:rFonts w:hint="eastAsia"/>
        </w:rPr>
        <w:t>авторитетом</w:t>
      </w:r>
      <w:r>
        <w:t></w:t>
      </w:r>
      <w:r>
        <w:rPr>
          <w:rFonts w:hint="eastAsia"/>
        </w:rPr>
        <w:t>и</w:t>
      </w:r>
      <w:r>
        <w:t></w:t>
      </w:r>
      <w:r>
        <w:rPr>
          <w:rFonts w:hint="eastAsia"/>
        </w:rPr>
        <w:t>социальной</w:t>
      </w:r>
      <w:r>
        <w:t></w:t>
      </w:r>
      <w:r>
        <w:rPr>
          <w:rFonts w:hint="eastAsia"/>
        </w:rPr>
        <w:t>поддержкой</w:t>
      </w:r>
      <w:r>
        <w:t></w:t>
      </w:r>
      <w:r>
        <w:rPr>
          <w:rFonts w:hint="eastAsia"/>
        </w:rPr>
        <w:t>болынин</w:t>
      </w:r>
      <w:r>
        <w:t></w:t>
      </w:r>
      <w:r>
        <w:t></w:t>
      </w:r>
    </w:p>
    <w:p w:rsidR="00EA24A2" w:rsidRDefault="00EA24A2" w:rsidP="00EA24A2">
      <w:r>
        <w:rPr>
          <w:rFonts w:hint="eastAsia"/>
        </w:rPr>
        <w:t>ства</w:t>
      </w:r>
      <w:r>
        <w:t></w:t>
      </w:r>
      <w:r>
        <w:rPr>
          <w:rFonts w:hint="eastAsia"/>
        </w:rPr>
        <w:t>граждан</w:t>
      </w:r>
      <w:r>
        <w:t></w:t>
      </w:r>
      <w:r>
        <w:t></w:t>
      </w:r>
      <w:r>
        <w:rPr>
          <w:rFonts w:hint="eastAsia"/>
        </w:rPr>
        <w:t>обладает</w:t>
      </w:r>
      <w:r>
        <w:t></w:t>
      </w:r>
      <w:r>
        <w:rPr>
          <w:rFonts w:hint="eastAsia"/>
        </w:rPr>
        <w:t>в</w:t>
      </w:r>
      <w:r>
        <w:t></w:t>
      </w:r>
      <w:r>
        <w:rPr>
          <w:rFonts w:hint="eastAsia"/>
        </w:rPr>
        <w:t>силу</w:t>
      </w:r>
      <w:r>
        <w:t></w:t>
      </w:r>
      <w:r>
        <w:rPr>
          <w:rFonts w:hint="eastAsia"/>
        </w:rPr>
        <w:t>этого</w:t>
      </w:r>
      <w:r>
        <w:t></w:t>
      </w:r>
      <w:r>
        <w:rPr>
          <w:rFonts w:hint="eastAsia"/>
        </w:rPr>
        <w:t>своеобразным</w:t>
      </w:r>
      <w:r>
        <w:t></w:t>
      </w:r>
      <w:r>
        <w:t></w:t>
      </w:r>
      <w:r>
        <w:rPr>
          <w:rFonts w:hint="eastAsia"/>
        </w:rPr>
        <w:t>кредитом</w:t>
      </w:r>
      <w:r>
        <w:t></w:t>
      </w:r>
      <w:r>
        <w:rPr>
          <w:rFonts w:hint="eastAsia"/>
        </w:rPr>
        <w:t>доверия</w:t>
      </w:r>
      <w:r>
        <w:t></w:t>
      </w:r>
      <w:r>
        <w:t></w:t>
      </w:r>
      <w:r>
        <w:t></w:t>
      </w:r>
      <w:r>
        <w:rPr>
          <w:rFonts w:hint="eastAsia"/>
        </w:rPr>
        <w:t>Это</w:t>
      </w:r>
      <w:r>
        <w:t></w:t>
      </w:r>
      <w:r>
        <w:rPr>
          <w:rFonts w:hint="eastAsia"/>
        </w:rPr>
        <w:t>доверие</w:t>
      </w:r>
      <w:r>
        <w:t></w:t>
      </w:r>
      <w:r>
        <w:rPr>
          <w:rFonts w:hint="eastAsia"/>
        </w:rPr>
        <w:t>является</w:t>
      </w:r>
      <w:r>
        <w:t></w:t>
      </w:r>
      <w:r>
        <w:rPr>
          <w:rFonts w:hint="eastAsia"/>
        </w:rPr>
        <w:t>гарантией</w:t>
      </w:r>
      <w:r>
        <w:t></w:t>
      </w:r>
      <w:r>
        <w:rPr>
          <w:rFonts w:hint="eastAsia"/>
        </w:rPr>
        <w:t>стабильности</w:t>
      </w:r>
      <w:r>
        <w:t></w:t>
      </w:r>
      <w:r>
        <w:rPr>
          <w:rFonts w:hint="eastAsia"/>
        </w:rPr>
        <w:t>власти</w:t>
      </w:r>
      <w:r>
        <w:t></w:t>
      </w:r>
      <w:r>
        <w:rPr>
          <w:rFonts w:hint="eastAsia"/>
        </w:rPr>
        <w:t>и</w:t>
      </w:r>
      <w:r>
        <w:t></w:t>
      </w:r>
      <w:r>
        <w:rPr>
          <w:rFonts w:hint="eastAsia"/>
        </w:rPr>
        <w:t>рассматривается</w:t>
      </w:r>
      <w:r>
        <w:t></w:t>
      </w:r>
      <w:r>
        <w:rPr>
          <w:rFonts w:hint="eastAsia"/>
        </w:rPr>
        <w:t>в</w:t>
      </w:r>
      <w:r>
        <w:t></w:t>
      </w:r>
      <w:r>
        <w:rPr>
          <w:rFonts w:hint="eastAsia"/>
        </w:rPr>
        <w:t>качестве</w:t>
      </w:r>
      <w:r>
        <w:t></w:t>
      </w:r>
      <w:r>
        <w:rPr>
          <w:rFonts w:hint="eastAsia"/>
        </w:rPr>
        <w:t>необходимого</w:t>
      </w:r>
      <w:r>
        <w:t></w:t>
      </w:r>
      <w:r>
        <w:rPr>
          <w:rFonts w:hint="eastAsia"/>
        </w:rPr>
        <w:t>условия</w:t>
      </w:r>
      <w:r>
        <w:t></w:t>
      </w:r>
      <w:r>
        <w:rPr>
          <w:rFonts w:hint="eastAsia"/>
        </w:rPr>
        <w:t>успешной</w:t>
      </w:r>
      <w:r>
        <w:t></w:t>
      </w:r>
      <w:r>
        <w:rPr>
          <w:rFonts w:hint="eastAsia"/>
        </w:rPr>
        <w:t>реализации</w:t>
      </w:r>
      <w:r>
        <w:t></w:t>
      </w:r>
      <w:r>
        <w:rPr>
          <w:rFonts w:hint="eastAsia"/>
        </w:rPr>
        <w:t>функций</w:t>
      </w:r>
      <w:r>
        <w:t></w:t>
      </w:r>
      <w:r>
        <w:rPr>
          <w:rFonts w:hint="eastAsia"/>
        </w:rPr>
        <w:t>государства</w:t>
      </w:r>
      <w:r>
        <w:t></w:t>
      </w:r>
    </w:p>
    <w:p w:rsidR="00EA24A2" w:rsidRDefault="00EA24A2" w:rsidP="00EA24A2">
      <w:r>
        <w:rPr>
          <w:rFonts w:hint="eastAsia"/>
        </w:rPr>
        <w:t>Определение</w:t>
      </w:r>
      <w:r>
        <w:t></w:t>
      </w:r>
      <w:r>
        <w:rPr>
          <w:rFonts w:hint="eastAsia"/>
        </w:rPr>
        <w:t>многонационального</w:t>
      </w:r>
      <w:r>
        <w:t></w:t>
      </w:r>
      <w:r>
        <w:rPr>
          <w:rFonts w:hint="eastAsia"/>
        </w:rPr>
        <w:t>народа</w:t>
      </w:r>
      <w:r>
        <w:t></w:t>
      </w:r>
      <w:r>
        <w:rPr>
          <w:rFonts w:hint="eastAsia"/>
        </w:rPr>
        <w:t>России</w:t>
      </w:r>
      <w:r>
        <w:t></w:t>
      </w:r>
      <w:r>
        <w:rPr>
          <w:rFonts w:hint="eastAsia"/>
        </w:rPr>
        <w:t>в</w:t>
      </w:r>
      <w:r>
        <w:t></w:t>
      </w:r>
      <w:r>
        <w:rPr>
          <w:rFonts w:hint="eastAsia"/>
        </w:rPr>
        <w:t>качестве</w:t>
      </w:r>
      <w:r>
        <w:t></w:t>
      </w:r>
      <w:r>
        <w:rPr>
          <w:rFonts w:hint="eastAsia"/>
        </w:rPr>
        <w:t>единственно</w:t>
      </w:r>
      <w:r>
        <w:t></w:t>
      </w:r>
      <w:r>
        <w:rPr>
          <w:rFonts w:hint="eastAsia"/>
        </w:rPr>
        <w:t>го</w:t>
      </w:r>
      <w:r>
        <w:t></w:t>
      </w:r>
      <w:r>
        <w:rPr>
          <w:rFonts w:hint="eastAsia"/>
        </w:rPr>
        <w:t>источника</w:t>
      </w:r>
      <w:r>
        <w:t></w:t>
      </w:r>
      <w:r>
        <w:rPr>
          <w:rFonts w:hint="eastAsia"/>
        </w:rPr>
        <w:t>государственной</w:t>
      </w:r>
      <w:r>
        <w:t></w:t>
      </w:r>
      <w:r>
        <w:rPr>
          <w:rFonts w:hint="eastAsia"/>
        </w:rPr>
        <w:t>власти</w:t>
      </w:r>
      <w:r>
        <w:t></w:t>
      </w:r>
      <w:r>
        <w:rPr>
          <w:rFonts w:hint="eastAsia"/>
        </w:rPr>
        <w:t>придает</w:t>
      </w:r>
      <w:r>
        <w:t></w:t>
      </w:r>
      <w:r>
        <w:rPr>
          <w:rFonts w:hint="eastAsia"/>
        </w:rPr>
        <w:t>двухсторонней</w:t>
      </w:r>
      <w:r>
        <w:t></w:t>
      </w:r>
      <w:r>
        <w:rPr>
          <w:rFonts w:hint="eastAsia"/>
        </w:rPr>
        <w:t>связи</w:t>
      </w:r>
      <w:r>
        <w:t></w:t>
      </w:r>
      <w:r>
        <w:t></w:t>
      </w:r>
      <w:r>
        <w:rPr>
          <w:rFonts w:hint="eastAsia"/>
        </w:rPr>
        <w:t>население</w:t>
      </w:r>
      <w:r>
        <w:t></w:t>
      </w:r>
      <w:r>
        <w:t></w:t>
      </w:r>
      <w:r>
        <w:t></w:t>
      </w:r>
      <w:r>
        <w:rPr>
          <w:rFonts w:hint="eastAsia"/>
        </w:rPr>
        <w:t>власть</w:t>
      </w:r>
      <w:r>
        <w:t></w:t>
      </w:r>
      <w:r>
        <w:t></w:t>
      </w:r>
      <w:r>
        <w:rPr>
          <w:rFonts w:hint="eastAsia"/>
        </w:rPr>
        <w:t>особую</w:t>
      </w:r>
      <w:r>
        <w:t></w:t>
      </w:r>
      <w:r>
        <w:rPr>
          <w:rFonts w:hint="eastAsia"/>
        </w:rPr>
        <w:t>значимость</w:t>
      </w:r>
      <w:r>
        <w:t></w:t>
      </w:r>
      <w:r>
        <w:t></w:t>
      </w:r>
      <w:r>
        <w:rPr>
          <w:rFonts w:hint="eastAsia"/>
        </w:rPr>
        <w:t>В</w:t>
      </w:r>
      <w:r>
        <w:t></w:t>
      </w:r>
      <w:r>
        <w:rPr>
          <w:rFonts w:hint="eastAsia"/>
        </w:rPr>
        <w:t>правовой</w:t>
      </w:r>
      <w:r>
        <w:t></w:t>
      </w:r>
      <w:r>
        <w:rPr>
          <w:rFonts w:hint="eastAsia"/>
        </w:rPr>
        <w:t>сфере</w:t>
      </w:r>
      <w:r>
        <w:t></w:t>
      </w:r>
      <w:r>
        <w:rPr>
          <w:rFonts w:hint="eastAsia"/>
        </w:rPr>
        <w:t>данное</w:t>
      </w:r>
      <w:r>
        <w:t></w:t>
      </w:r>
      <w:r>
        <w:rPr>
          <w:rFonts w:hint="eastAsia"/>
        </w:rPr>
        <w:t>обстоятельство</w:t>
      </w:r>
      <w:r>
        <w:t></w:t>
      </w:r>
      <w:r>
        <w:rPr>
          <w:rFonts w:hint="eastAsia"/>
        </w:rPr>
        <w:t>актуа</w:t>
      </w:r>
      <w:r>
        <w:t></w:t>
      </w:r>
      <w:r>
        <w:rPr>
          <w:rFonts w:hint="eastAsia"/>
        </w:rPr>
        <w:t>лизирует</w:t>
      </w:r>
      <w:r>
        <w:t></w:t>
      </w:r>
      <w:r>
        <w:rPr>
          <w:rFonts w:hint="eastAsia"/>
        </w:rPr>
        <w:t>проблему</w:t>
      </w:r>
      <w:r>
        <w:t></w:t>
      </w:r>
      <w:r>
        <w:rPr>
          <w:rFonts w:hint="eastAsia"/>
        </w:rPr>
        <w:t>легитимации</w:t>
      </w:r>
      <w:r>
        <w:t></w:t>
      </w:r>
      <w:r>
        <w:rPr>
          <w:rFonts w:hint="eastAsia"/>
        </w:rPr>
        <w:t>государственной</w:t>
      </w:r>
      <w:r>
        <w:t></w:t>
      </w:r>
      <w:r>
        <w:rPr>
          <w:rFonts w:hint="eastAsia"/>
        </w:rPr>
        <w:t>власти</w:t>
      </w:r>
      <w:r>
        <w:t></w:t>
      </w:r>
      <w:r>
        <w:t></w:t>
      </w:r>
      <w:r>
        <w:rPr>
          <w:rFonts w:hint="eastAsia"/>
        </w:rPr>
        <w:t>При</w:t>
      </w:r>
      <w:r>
        <w:t></w:t>
      </w:r>
      <w:r>
        <w:rPr>
          <w:rFonts w:hint="eastAsia"/>
        </w:rPr>
        <w:t>этом</w:t>
      </w:r>
      <w:r>
        <w:t></w:t>
      </w:r>
      <w:r>
        <w:rPr>
          <w:rFonts w:hint="eastAsia"/>
        </w:rPr>
        <w:t>легитим</w:t>
      </w:r>
      <w:r>
        <w:t></w:t>
      </w:r>
      <w:r>
        <w:rPr>
          <w:rFonts w:hint="eastAsia"/>
        </w:rPr>
        <w:t>ность</w:t>
      </w:r>
      <w:r>
        <w:t></w:t>
      </w:r>
      <w:r>
        <w:rPr>
          <w:rFonts w:hint="eastAsia"/>
        </w:rPr>
        <w:t>следует</w:t>
      </w:r>
      <w:r>
        <w:t></w:t>
      </w:r>
      <w:r>
        <w:rPr>
          <w:rFonts w:hint="eastAsia"/>
        </w:rPr>
        <w:t>рассматривать</w:t>
      </w:r>
      <w:r>
        <w:t></w:t>
      </w:r>
      <w:r>
        <w:rPr>
          <w:rFonts w:hint="eastAsia"/>
        </w:rPr>
        <w:t>как</w:t>
      </w:r>
      <w:r>
        <w:t></w:t>
      </w:r>
      <w:r>
        <w:rPr>
          <w:rFonts w:hint="eastAsia"/>
        </w:rPr>
        <w:t>комплексную</w:t>
      </w:r>
      <w:r>
        <w:t></w:t>
      </w:r>
      <w:r>
        <w:rPr>
          <w:rFonts w:hint="eastAsia"/>
        </w:rPr>
        <w:t>нравственно</w:t>
      </w:r>
      <w:r>
        <w:t></w:t>
      </w:r>
      <w:r>
        <w:rPr>
          <w:rFonts w:hint="eastAsia"/>
        </w:rPr>
        <w:t>правовую</w:t>
      </w:r>
      <w:r>
        <w:t></w:t>
      </w:r>
      <w:r>
        <w:rPr>
          <w:rFonts w:hint="eastAsia"/>
        </w:rPr>
        <w:t>характе</w:t>
      </w:r>
      <w:r>
        <w:t></w:t>
      </w:r>
      <w:r>
        <w:rPr>
          <w:rFonts w:hint="eastAsia"/>
        </w:rPr>
        <w:t>ристику</w:t>
      </w:r>
      <w:r>
        <w:t></w:t>
      </w:r>
      <w:r>
        <w:rPr>
          <w:rFonts w:hint="eastAsia"/>
        </w:rPr>
        <w:t>публичной</w:t>
      </w:r>
      <w:r>
        <w:t></w:t>
      </w:r>
      <w:r>
        <w:rPr>
          <w:rFonts w:hint="eastAsia"/>
        </w:rPr>
        <w:t>политической</w:t>
      </w:r>
      <w:r>
        <w:t></w:t>
      </w:r>
      <w:r>
        <w:rPr>
          <w:rFonts w:hint="eastAsia"/>
        </w:rPr>
        <w:t>власти</w:t>
      </w:r>
      <w:r>
        <w:t></w:t>
      </w:r>
      <w:r>
        <w:t></w:t>
      </w:r>
      <w:r>
        <w:rPr>
          <w:rFonts w:hint="eastAsia"/>
        </w:rPr>
        <w:t>в</w:t>
      </w:r>
      <w:r>
        <w:t></w:t>
      </w:r>
      <w:r>
        <w:rPr>
          <w:rFonts w:hint="eastAsia"/>
        </w:rPr>
        <w:t>которой</w:t>
      </w:r>
      <w:r>
        <w:t></w:t>
      </w:r>
      <w:r>
        <w:rPr>
          <w:rFonts w:hint="eastAsia"/>
        </w:rPr>
        <w:t>сочетаются</w:t>
      </w:r>
      <w:r>
        <w:t></w:t>
      </w:r>
      <w:r>
        <w:rPr>
          <w:rFonts w:hint="eastAsia"/>
        </w:rPr>
        <w:t>моральные</w:t>
      </w:r>
      <w:r>
        <w:t></w:t>
      </w:r>
      <w:r>
        <w:rPr>
          <w:rFonts w:hint="eastAsia"/>
        </w:rPr>
        <w:t>ос</w:t>
      </w:r>
      <w:r>
        <w:t></w:t>
      </w:r>
      <w:r>
        <w:rPr>
          <w:rFonts w:hint="eastAsia"/>
        </w:rPr>
        <w:t>нования</w:t>
      </w:r>
      <w:r>
        <w:t></w:t>
      </w:r>
      <w:r>
        <w:t></w:t>
      </w:r>
      <w:r>
        <w:rPr>
          <w:rFonts w:hint="eastAsia"/>
        </w:rPr>
        <w:t>оценка</w:t>
      </w:r>
      <w:r>
        <w:t></w:t>
      </w:r>
      <w:r>
        <w:rPr>
          <w:rFonts w:hint="eastAsia"/>
        </w:rPr>
        <w:t>власти</w:t>
      </w:r>
      <w:r>
        <w:t></w:t>
      </w:r>
      <w:r>
        <w:rPr>
          <w:rFonts w:hint="eastAsia"/>
        </w:rPr>
        <w:t>в</w:t>
      </w:r>
      <w:r>
        <w:t></w:t>
      </w:r>
      <w:r>
        <w:rPr>
          <w:rFonts w:hint="eastAsia"/>
        </w:rPr>
        <w:t>соответствии</w:t>
      </w:r>
      <w:r>
        <w:t></w:t>
      </w:r>
      <w:r>
        <w:rPr>
          <w:rFonts w:hint="eastAsia"/>
        </w:rPr>
        <w:t>с</w:t>
      </w:r>
      <w:r>
        <w:t></w:t>
      </w:r>
      <w:r>
        <w:rPr>
          <w:rFonts w:hint="eastAsia"/>
        </w:rPr>
        <w:t>ценностными</w:t>
      </w:r>
      <w:r>
        <w:t></w:t>
      </w:r>
      <w:r>
        <w:rPr>
          <w:rFonts w:hint="eastAsia"/>
        </w:rPr>
        <w:t>установками</w:t>
      </w:r>
      <w:r>
        <w:t></w:t>
      </w:r>
      <w:r>
        <w:rPr>
          <w:rFonts w:hint="eastAsia"/>
        </w:rPr>
        <w:t>этического</w:t>
      </w:r>
      <w:r>
        <w:t></w:t>
      </w:r>
      <w:r>
        <w:rPr>
          <w:rFonts w:hint="eastAsia"/>
        </w:rPr>
        <w:t>характера</w:t>
      </w:r>
      <w:r>
        <w:t></w:t>
      </w:r>
      <w:r>
        <w:t></w:t>
      </w:r>
      <w:r>
        <w:rPr>
          <w:rFonts w:hint="eastAsia"/>
        </w:rPr>
        <w:t>хорошая</w:t>
      </w:r>
      <w:r>
        <w:t></w:t>
      </w:r>
      <w:r>
        <w:t></w:t>
      </w:r>
      <w:r>
        <w:t></w:t>
      </w:r>
      <w:r>
        <w:rPr>
          <w:rFonts w:hint="eastAsia"/>
        </w:rPr>
        <w:t>плохая</w:t>
      </w:r>
      <w:r>
        <w:t></w:t>
      </w:r>
      <w:r>
        <w:t></w:t>
      </w:r>
      <w:r>
        <w:rPr>
          <w:rFonts w:hint="eastAsia"/>
        </w:rPr>
        <w:t>справедливая</w:t>
      </w:r>
      <w:r>
        <w:t></w:t>
      </w:r>
      <w:r>
        <w:rPr>
          <w:rFonts w:hint="eastAsia"/>
        </w:rPr>
        <w:t>—</w:t>
      </w:r>
      <w:r>
        <w:t></w:t>
      </w:r>
      <w:r>
        <w:rPr>
          <w:rFonts w:hint="eastAsia"/>
        </w:rPr>
        <w:t>несправедливая</w:t>
      </w:r>
      <w:r>
        <w:t></w:t>
      </w:r>
      <w:r>
        <w:rPr>
          <w:rFonts w:hint="eastAsia"/>
        </w:rPr>
        <w:t>и</w:t>
      </w:r>
      <w:r>
        <w:t></w:t>
      </w:r>
      <w:r>
        <w:rPr>
          <w:rFonts w:hint="eastAsia"/>
        </w:rPr>
        <w:t>т</w:t>
      </w:r>
      <w:r>
        <w:t></w:t>
      </w:r>
      <w:r>
        <w:rPr>
          <w:rFonts w:hint="eastAsia"/>
        </w:rPr>
        <w:t>п</w:t>
      </w:r>
      <w:r>
        <w:t></w:t>
      </w:r>
      <w:r>
        <w:t></w:t>
      </w:r>
      <w:r>
        <w:t></w:t>
      </w:r>
      <w:r>
        <w:t></w:t>
      </w:r>
      <w:r>
        <w:rPr>
          <w:rFonts w:hint="eastAsia"/>
        </w:rPr>
        <w:t>с</w:t>
      </w:r>
      <w:r>
        <w:t></w:t>
      </w:r>
      <w:r>
        <w:rPr>
          <w:rFonts w:hint="eastAsia"/>
        </w:rPr>
        <w:t>собст</w:t>
      </w:r>
      <w:r>
        <w:t></w:t>
      </w:r>
      <w:r>
        <w:rPr>
          <w:rFonts w:hint="eastAsia"/>
        </w:rPr>
        <w:t>венно</w:t>
      </w:r>
      <w:r>
        <w:t></w:t>
      </w:r>
      <w:r>
        <w:rPr>
          <w:rFonts w:hint="eastAsia"/>
        </w:rPr>
        <w:t>юридическими</w:t>
      </w:r>
      <w:r>
        <w:t></w:t>
      </w:r>
      <w:r>
        <w:rPr>
          <w:rFonts w:hint="eastAsia"/>
        </w:rPr>
        <w:t>аспектами</w:t>
      </w:r>
      <w:r>
        <w:t></w:t>
      </w:r>
      <w:r>
        <w:t></w:t>
      </w:r>
      <w:r>
        <w:rPr>
          <w:rFonts w:hint="eastAsia"/>
        </w:rPr>
        <w:t>легальность</w:t>
      </w:r>
      <w:r>
        <w:t></w:t>
      </w:r>
      <w:r>
        <w:rPr>
          <w:rFonts w:hint="eastAsia"/>
        </w:rPr>
        <w:t>власти</w:t>
      </w:r>
      <w:r>
        <w:t></w:t>
      </w:r>
      <w:r>
        <w:t></w:t>
      </w:r>
      <w:r>
        <w:rPr>
          <w:rFonts w:hint="eastAsia"/>
        </w:rPr>
        <w:t>правовой</w:t>
      </w:r>
      <w:r>
        <w:t></w:t>
      </w:r>
      <w:r>
        <w:rPr>
          <w:rFonts w:hint="eastAsia"/>
        </w:rPr>
        <w:t>характер</w:t>
      </w:r>
      <w:r>
        <w:t></w:t>
      </w:r>
      <w:r>
        <w:rPr>
          <w:rFonts w:hint="eastAsia"/>
        </w:rPr>
        <w:t>власт</w:t>
      </w:r>
      <w:r>
        <w:t></w:t>
      </w:r>
      <w:r>
        <w:rPr>
          <w:rFonts w:hint="eastAsia"/>
        </w:rPr>
        <w:t>ных</w:t>
      </w:r>
      <w:r>
        <w:t></w:t>
      </w:r>
      <w:r>
        <w:rPr>
          <w:rFonts w:hint="eastAsia"/>
        </w:rPr>
        <w:t>предписаний</w:t>
      </w:r>
      <w:r>
        <w:t></w:t>
      </w:r>
      <w:r>
        <w:t></w:t>
      </w:r>
      <w:r>
        <w:rPr>
          <w:rFonts w:hint="eastAsia"/>
        </w:rPr>
        <w:t>а</w:t>
      </w:r>
      <w:r>
        <w:t></w:t>
      </w:r>
      <w:r>
        <w:rPr>
          <w:rFonts w:hint="eastAsia"/>
        </w:rPr>
        <w:t>также</w:t>
      </w:r>
      <w:r>
        <w:t></w:t>
      </w:r>
      <w:r>
        <w:rPr>
          <w:rFonts w:hint="eastAsia"/>
        </w:rPr>
        <w:t>средств</w:t>
      </w:r>
      <w:r>
        <w:t></w:t>
      </w:r>
      <w:r>
        <w:rPr>
          <w:rFonts w:hint="eastAsia"/>
        </w:rPr>
        <w:t>и</w:t>
      </w:r>
      <w:r>
        <w:t></w:t>
      </w:r>
      <w:r>
        <w:rPr>
          <w:rFonts w:hint="eastAsia"/>
        </w:rPr>
        <w:t>методов</w:t>
      </w:r>
      <w:r>
        <w:t></w:t>
      </w:r>
      <w:r>
        <w:rPr>
          <w:rFonts w:hint="eastAsia"/>
        </w:rPr>
        <w:t>их</w:t>
      </w:r>
      <w:r>
        <w:t></w:t>
      </w:r>
      <w:r>
        <w:rPr>
          <w:rFonts w:hint="eastAsia"/>
        </w:rPr>
        <w:t>реализации</w:t>
      </w:r>
      <w:r>
        <w:t></w:t>
      </w:r>
      <w:r>
        <w:rPr>
          <w:rFonts w:hint="eastAsia"/>
        </w:rPr>
        <w:t>и</w:t>
      </w:r>
      <w:r>
        <w:t></w:t>
      </w:r>
      <w:r>
        <w:rPr>
          <w:rFonts w:hint="eastAsia"/>
        </w:rPr>
        <w:t>т</w:t>
      </w:r>
      <w:r>
        <w:t></w:t>
      </w:r>
      <w:r>
        <w:rPr>
          <w:rFonts w:hint="eastAsia"/>
        </w:rPr>
        <w:t>д</w:t>
      </w:r>
      <w:r>
        <w:t></w:t>
      </w:r>
      <w:r>
        <w:t></w:t>
      </w:r>
      <w:r>
        <w:t></w:t>
      </w:r>
    </w:p>
    <w:p w:rsidR="00EA24A2" w:rsidRDefault="00EA24A2" w:rsidP="00EA24A2">
      <w:r>
        <w:rPr>
          <w:rFonts w:hint="eastAsia"/>
        </w:rPr>
        <w:t>Как</w:t>
      </w:r>
      <w:r>
        <w:t></w:t>
      </w:r>
      <w:r>
        <w:rPr>
          <w:rFonts w:hint="eastAsia"/>
        </w:rPr>
        <w:t>сложный</w:t>
      </w:r>
      <w:r>
        <w:t></w:t>
      </w:r>
      <w:r>
        <w:rPr>
          <w:rFonts w:hint="eastAsia"/>
        </w:rPr>
        <w:t>социально</w:t>
      </w:r>
      <w:r>
        <w:t></w:t>
      </w:r>
      <w:r>
        <w:rPr>
          <w:rFonts w:hint="eastAsia"/>
        </w:rPr>
        <w:t>правовой</w:t>
      </w:r>
      <w:r>
        <w:t></w:t>
      </w:r>
      <w:r>
        <w:rPr>
          <w:rFonts w:hint="eastAsia"/>
        </w:rPr>
        <w:t>феномен</w:t>
      </w:r>
      <w:r>
        <w:t></w:t>
      </w:r>
      <w:r>
        <w:rPr>
          <w:rFonts w:hint="eastAsia"/>
        </w:rPr>
        <w:t>легитимность</w:t>
      </w:r>
      <w:r>
        <w:t></w:t>
      </w:r>
      <w:r>
        <w:rPr>
          <w:rFonts w:hint="eastAsia"/>
        </w:rPr>
        <w:t>подразумевает</w:t>
      </w:r>
      <w:r>
        <w:t></w:t>
      </w:r>
      <w:r>
        <w:t></w:t>
      </w:r>
      <w:r>
        <w:rPr>
          <w:rFonts w:hint="eastAsia"/>
        </w:rPr>
        <w:t>во</w:t>
      </w:r>
      <w:r>
        <w:t></w:t>
      </w:r>
      <w:r>
        <w:rPr>
          <w:rFonts w:hint="eastAsia"/>
        </w:rPr>
        <w:t>первых</w:t>
      </w:r>
      <w:r>
        <w:t></w:t>
      </w:r>
      <w:r>
        <w:t></w:t>
      </w:r>
      <w:r>
        <w:t></w:t>
      </w:r>
      <w:r>
        <w:rPr>
          <w:rFonts w:hint="eastAsia"/>
        </w:rPr>
        <w:t>осознание</w:t>
      </w:r>
      <w:r>
        <w:t></w:t>
      </w:r>
      <w:r>
        <w:t></w:t>
      </w:r>
      <w:r>
        <w:rPr>
          <w:rFonts w:hint="eastAsia"/>
        </w:rPr>
        <w:t>властвующим</w:t>
      </w:r>
      <w:r>
        <w:t></w:t>
      </w:r>
      <w:r>
        <w:rPr>
          <w:rFonts w:hint="eastAsia"/>
        </w:rPr>
        <w:t>субъектом</w:t>
      </w:r>
      <w:r>
        <w:t></w:t>
      </w:r>
      <w:r>
        <w:t></w:t>
      </w:r>
      <w:r>
        <w:rPr>
          <w:rFonts w:hint="eastAsia"/>
        </w:rPr>
        <w:t>аппаратом</w:t>
      </w:r>
      <w:r>
        <w:t></w:t>
      </w:r>
      <w:r>
        <w:rPr>
          <w:rFonts w:hint="eastAsia"/>
        </w:rPr>
        <w:t>государственной</w:t>
      </w:r>
      <w:r>
        <w:t></w:t>
      </w:r>
      <w:r>
        <w:rPr>
          <w:rFonts w:hint="eastAsia"/>
        </w:rPr>
        <w:t>власти</w:t>
      </w:r>
      <w:r>
        <w:t></w:t>
      </w:r>
      <w:r>
        <w:t></w:t>
      </w:r>
      <w:r>
        <w:rPr>
          <w:rFonts w:hint="eastAsia"/>
        </w:rPr>
        <w:t>своего</w:t>
      </w:r>
      <w:r>
        <w:t></w:t>
      </w:r>
      <w:r>
        <w:rPr>
          <w:rFonts w:hint="eastAsia"/>
        </w:rPr>
        <w:t>права</w:t>
      </w:r>
      <w:r>
        <w:t></w:t>
      </w:r>
      <w:r>
        <w:rPr>
          <w:rFonts w:hint="eastAsia"/>
        </w:rPr>
        <w:t>на</w:t>
      </w:r>
      <w:r>
        <w:t></w:t>
      </w:r>
      <w:r>
        <w:rPr>
          <w:rFonts w:hint="eastAsia"/>
        </w:rPr>
        <w:t>власть</w:t>
      </w:r>
      <w:r>
        <w:t></w:t>
      </w:r>
      <w:r>
        <w:t></w:t>
      </w:r>
      <w:r>
        <w:rPr>
          <w:rFonts w:hint="eastAsia"/>
        </w:rPr>
        <w:t>наличие</w:t>
      </w:r>
      <w:r>
        <w:t></w:t>
      </w:r>
      <w:r>
        <w:rPr>
          <w:rFonts w:hint="eastAsia"/>
        </w:rPr>
        <w:t>реальной</w:t>
      </w:r>
      <w:r>
        <w:t></w:t>
      </w:r>
      <w:r>
        <w:rPr>
          <w:rFonts w:hint="eastAsia"/>
        </w:rPr>
        <w:t>возможности</w:t>
      </w:r>
      <w:r>
        <w:t></w:t>
      </w:r>
      <w:r>
        <w:rPr>
          <w:rFonts w:hint="eastAsia"/>
        </w:rPr>
        <w:t>и</w:t>
      </w:r>
      <w:r>
        <w:t></w:t>
      </w:r>
      <w:r>
        <w:rPr>
          <w:rFonts w:hint="eastAsia"/>
        </w:rPr>
        <w:t>способности</w:t>
      </w:r>
      <w:r>
        <w:t></w:t>
      </w:r>
      <w:r>
        <w:rPr>
          <w:rFonts w:hint="eastAsia"/>
        </w:rPr>
        <w:t>осуществлять</w:t>
      </w:r>
      <w:r>
        <w:t></w:t>
      </w:r>
      <w:r>
        <w:rPr>
          <w:rFonts w:hint="eastAsia"/>
        </w:rPr>
        <w:t>эту</w:t>
      </w:r>
      <w:r>
        <w:t></w:t>
      </w:r>
      <w:r>
        <w:rPr>
          <w:rFonts w:hint="eastAsia"/>
        </w:rPr>
        <w:t>власть</w:t>
      </w:r>
      <w:r>
        <w:t></w:t>
      </w:r>
      <w:r>
        <w:t></w:t>
      </w:r>
      <w:r>
        <w:rPr>
          <w:rFonts w:hint="eastAsia"/>
        </w:rPr>
        <w:t>во</w:t>
      </w:r>
      <w:r>
        <w:t></w:t>
      </w:r>
      <w:r>
        <w:rPr>
          <w:rFonts w:hint="eastAsia"/>
        </w:rPr>
        <w:t>вторых</w:t>
      </w:r>
      <w:r>
        <w:t></w:t>
      </w:r>
      <w:r>
        <w:t></w:t>
      </w:r>
      <w:r>
        <w:rPr>
          <w:rFonts w:hint="eastAsia"/>
        </w:rPr>
        <w:t>восприятие</w:t>
      </w:r>
      <w:r>
        <w:t></w:t>
      </w:r>
      <w:r>
        <w:rPr>
          <w:rFonts w:hint="eastAsia"/>
        </w:rPr>
        <w:t>этой</w:t>
      </w:r>
      <w:r>
        <w:t></w:t>
      </w:r>
      <w:r>
        <w:rPr>
          <w:rFonts w:hint="eastAsia"/>
        </w:rPr>
        <w:t>власти</w:t>
      </w:r>
      <w:r>
        <w:t></w:t>
      </w:r>
      <w:r>
        <w:t></w:t>
      </w:r>
      <w:r>
        <w:rPr>
          <w:rFonts w:hint="eastAsia"/>
        </w:rPr>
        <w:t>отношение</w:t>
      </w:r>
      <w:r>
        <w:t></w:t>
      </w:r>
      <w:r>
        <w:rPr>
          <w:rFonts w:hint="eastAsia"/>
        </w:rPr>
        <w:t>к</w:t>
      </w:r>
      <w:r>
        <w:t></w:t>
      </w:r>
      <w:r>
        <w:rPr>
          <w:rFonts w:hint="eastAsia"/>
        </w:rPr>
        <w:t>ней</w:t>
      </w:r>
      <w:r>
        <w:t></w:t>
      </w:r>
      <w:r>
        <w:rPr>
          <w:rFonts w:hint="eastAsia"/>
        </w:rPr>
        <w:t>со</w:t>
      </w:r>
      <w:r>
        <w:t></w:t>
      </w:r>
      <w:r>
        <w:rPr>
          <w:rFonts w:hint="eastAsia"/>
        </w:rPr>
        <w:t>стороны</w:t>
      </w:r>
      <w:r>
        <w:t></w:t>
      </w:r>
      <w:r>
        <w:rPr>
          <w:rFonts w:hint="eastAsia"/>
        </w:rPr>
        <w:t>подвластного</w:t>
      </w:r>
      <w:r>
        <w:t></w:t>
      </w:r>
      <w:r>
        <w:rPr>
          <w:rFonts w:hint="eastAsia"/>
        </w:rPr>
        <w:t>субъекта</w:t>
      </w:r>
      <w:r>
        <w:t></w:t>
      </w:r>
      <w:r>
        <w:t></w:t>
      </w:r>
      <w:r>
        <w:rPr>
          <w:rFonts w:hint="eastAsia"/>
        </w:rPr>
        <w:t>населения</w:t>
      </w:r>
      <w:r>
        <w:t></w:t>
      </w:r>
      <w:r>
        <w:rPr>
          <w:rFonts w:hint="eastAsia"/>
        </w:rPr>
        <w:t>государства</w:t>
      </w:r>
      <w:r>
        <w:t></w:t>
      </w:r>
      <w:r>
        <w:t></w:t>
      </w:r>
    </w:p>
    <w:p w:rsidR="00EA24A2" w:rsidRDefault="00EA24A2" w:rsidP="00EA24A2">
      <w:r>
        <w:rPr>
          <w:rFonts w:hint="eastAsia"/>
        </w:rPr>
        <w:t>Представляется</w:t>
      </w:r>
      <w:r>
        <w:t></w:t>
      </w:r>
      <w:r>
        <w:t></w:t>
      </w:r>
      <w:r>
        <w:rPr>
          <w:rFonts w:hint="eastAsia"/>
        </w:rPr>
        <w:t>что</w:t>
      </w:r>
      <w:r>
        <w:t></w:t>
      </w:r>
      <w:r>
        <w:rPr>
          <w:rFonts w:hint="eastAsia"/>
        </w:rPr>
        <w:t>в</w:t>
      </w:r>
      <w:r>
        <w:t></w:t>
      </w:r>
      <w:r>
        <w:rPr>
          <w:rFonts w:hint="eastAsia"/>
        </w:rPr>
        <w:t>современном</w:t>
      </w:r>
      <w:r>
        <w:t></w:t>
      </w:r>
      <w:r>
        <w:rPr>
          <w:rFonts w:hint="eastAsia"/>
        </w:rPr>
        <w:t>обществе</w:t>
      </w:r>
      <w:r>
        <w:t></w:t>
      </w:r>
      <w:r>
        <w:rPr>
          <w:rFonts w:hint="eastAsia"/>
        </w:rPr>
        <w:t>осуществление</w:t>
      </w:r>
      <w:r>
        <w:t></w:t>
      </w:r>
      <w:r>
        <w:rPr>
          <w:rFonts w:hint="eastAsia"/>
        </w:rPr>
        <w:t>глобальных</w:t>
      </w:r>
      <w:r>
        <w:t></w:t>
      </w:r>
      <w:r>
        <w:rPr>
          <w:rFonts w:hint="eastAsia"/>
        </w:rPr>
        <w:t>преобразований</w:t>
      </w:r>
      <w:r>
        <w:t></w:t>
      </w:r>
      <w:r>
        <w:t></w:t>
      </w:r>
      <w:r>
        <w:rPr>
          <w:rFonts w:hint="eastAsia"/>
        </w:rPr>
        <w:t>проведение</w:t>
      </w:r>
      <w:r>
        <w:t></w:t>
      </w:r>
      <w:r>
        <w:rPr>
          <w:rFonts w:hint="eastAsia"/>
        </w:rPr>
        <w:t>сколько</w:t>
      </w:r>
      <w:r>
        <w:t></w:t>
      </w:r>
      <w:r>
        <w:rPr>
          <w:rFonts w:hint="eastAsia"/>
        </w:rPr>
        <w:t>нибудь</w:t>
      </w:r>
      <w:r>
        <w:t></w:t>
      </w:r>
      <w:r>
        <w:rPr>
          <w:rFonts w:hint="eastAsia"/>
        </w:rPr>
        <w:t>эффективного</w:t>
      </w:r>
      <w:r>
        <w:t></w:t>
      </w:r>
      <w:r>
        <w:rPr>
          <w:rFonts w:hint="eastAsia"/>
        </w:rPr>
        <w:t>реформирования</w:t>
      </w:r>
      <w:r>
        <w:t></w:t>
      </w:r>
      <w:r>
        <w:rPr>
          <w:rFonts w:hint="eastAsia"/>
        </w:rPr>
        <w:t>невозможно</w:t>
      </w:r>
      <w:r>
        <w:t></w:t>
      </w:r>
      <w:r>
        <w:rPr>
          <w:rFonts w:hint="eastAsia"/>
        </w:rPr>
        <w:t>без</w:t>
      </w:r>
      <w:r>
        <w:t></w:t>
      </w:r>
      <w:r>
        <w:rPr>
          <w:rFonts w:hint="eastAsia"/>
        </w:rPr>
        <w:t>понимания</w:t>
      </w:r>
      <w:r>
        <w:t></w:t>
      </w:r>
      <w:r>
        <w:rPr>
          <w:rFonts w:hint="eastAsia"/>
        </w:rPr>
        <w:t>специфики</w:t>
      </w:r>
      <w:r>
        <w:t></w:t>
      </w:r>
      <w:r>
        <w:rPr>
          <w:rFonts w:hint="eastAsia"/>
        </w:rPr>
        <w:t>функционирования</w:t>
      </w:r>
      <w:r>
        <w:t></w:t>
      </w:r>
      <w:r>
        <w:rPr>
          <w:rFonts w:hint="eastAsia"/>
        </w:rPr>
        <w:t>механизма</w:t>
      </w:r>
      <w:r>
        <w:t></w:t>
      </w:r>
      <w:r>
        <w:rPr>
          <w:rFonts w:hint="eastAsia"/>
        </w:rPr>
        <w:t>легити</w:t>
      </w:r>
      <w:r>
        <w:t></w:t>
      </w:r>
      <w:r>
        <w:rPr>
          <w:rFonts w:hint="eastAsia"/>
        </w:rPr>
        <w:t>мации</w:t>
      </w:r>
      <w:r>
        <w:t></w:t>
      </w:r>
      <w:r>
        <w:rPr>
          <w:rFonts w:hint="eastAsia"/>
        </w:rPr>
        <w:t>государственной</w:t>
      </w:r>
      <w:r>
        <w:t></w:t>
      </w:r>
      <w:r>
        <w:rPr>
          <w:rFonts w:hint="eastAsia"/>
        </w:rPr>
        <w:t>власти</w:t>
      </w:r>
      <w:r>
        <w:t></w:t>
      </w:r>
      <w:r>
        <w:t></w:t>
      </w:r>
      <w:r>
        <w:rPr>
          <w:rFonts w:hint="eastAsia"/>
        </w:rPr>
        <w:t>Причем</w:t>
      </w:r>
      <w:r>
        <w:t></w:t>
      </w:r>
      <w:r>
        <w:rPr>
          <w:rFonts w:hint="eastAsia"/>
        </w:rPr>
        <w:t>механизм</w:t>
      </w:r>
      <w:r>
        <w:t></w:t>
      </w:r>
      <w:r>
        <w:rPr>
          <w:rFonts w:hint="eastAsia"/>
        </w:rPr>
        <w:t>легитимации</w:t>
      </w:r>
      <w:r>
        <w:t></w:t>
      </w:r>
      <w:r>
        <w:rPr>
          <w:rFonts w:hint="eastAsia"/>
        </w:rPr>
        <w:t>в</w:t>
      </w:r>
      <w:r>
        <w:t></w:t>
      </w:r>
      <w:r>
        <w:rPr>
          <w:rFonts w:hint="eastAsia"/>
        </w:rPr>
        <w:t>условиях</w:t>
      </w:r>
      <w:r>
        <w:t></w:t>
      </w:r>
      <w:r>
        <w:rPr>
          <w:rFonts w:hint="eastAsia"/>
        </w:rPr>
        <w:t>формирования</w:t>
      </w:r>
      <w:r>
        <w:t></w:t>
      </w:r>
      <w:r>
        <w:rPr>
          <w:rFonts w:hint="eastAsia"/>
        </w:rPr>
        <w:t>правового</w:t>
      </w:r>
      <w:r>
        <w:t></w:t>
      </w:r>
      <w:r>
        <w:rPr>
          <w:rFonts w:hint="eastAsia"/>
        </w:rPr>
        <w:t>государства</w:t>
      </w:r>
      <w:r>
        <w:t></w:t>
      </w:r>
      <w:r>
        <w:t></w:t>
      </w:r>
      <w:r>
        <w:rPr>
          <w:rFonts w:hint="eastAsia"/>
        </w:rPr>
        <w:t>безусловно</w:t>
      </w:r>
      <w:r>
        <w:t></w:t>
      </w:r>
      <w:r>
        <w:t></w:t>
      </w:r>
      <w:r>
        <w:rPr>
          <w:rFonts w:hint="eastAsia"/>
        </w:rPr>
        <w:t>должен</w:t>
      </w:r>
      <w:r>
        <w:t></w:t>
      </w:r>
      <w:r>
        <w:rPr>
          <w:rFonts w:hint="eastAsia"/>
        </w:rPr>
        <w:t>исследоваться</w:t>
      </w:r>
      <w:r>
        <w:t></w:t>
      </w:r>
      <w:r>
        <w:rPr>
          <w:rFonts w:hint="eastAsia"/>
        </w:rPr>
        <w:t>именно</w:t>
      </w:r>
      <w:r>
        <w:t></w:t>
      </w:r>
      <w:r>
        <w:rPr>
          <w:rFonts w:hint="eastAsia"/>
        </w:rPr>
        <w:t>в</w:t>
      </w:r>
      <w:r>
        <w:t></w:t>
      </w:r>
      <w:r>
        <w:rPr>
          <w:rFonts w:hint="eastAsia"/>
        </w:rPr>
        <w:t>контексте</w:t>
      </w:r>
      <w:r>
        <w:t></w:t>
      </w:r>
      <w:r>
        <w:rPr>
          <w:rFonts w:hint="eastAsia"/>
        </w:rPr>
        <w:t>его</w:t>
      </w:r>
      <w:r>
        <w:t></w:t>
      </w:r>
      <w:r>
        <w:rPr>
          <w:rFonts w:hint="eastAsia"/>
        </w:rPr>
        <w:t>соответствия</w:t>
      </w:r>
      <w:r>
        <w:t></w:t>
      </w:r>
      <w:r>
        <w:rPr>
          <w:rFonts w:hint="eastAsia"/>
        </w:rPr>
        <w:t>основополагающим</w:t>
      </w:r>
      <w:r>
        <w:t></w:t>
      </w:r>
      <w:r>
        <w:rPr>
          <w:rFonts w:hint="eastAsia"/>
        </w:rPr>
        <w:t>началам</w:t>
      </w:r>
      <w:r>
        <w:t></w:t>
      </w:r>
      <w:r>
        <w:rPr>
          <w:rFonts w:hint="eastAsia"/>
        </w:rPr>
        <w:t>правовой</w:t>
      </w:r>
      <w:r>
        <w:t></w:t>
      </w:r>
      <w:r>
        <w:rPr>
          <w:rFonts w:hint="eastAsia"/>
        </w:rPr>
        <w:t>государственности</w:t>
      </w:r>
      <w:r>
        <w:t></w:t>
      </w:r>
      <w:r>
        <w:t></w:t>
      </w:r>
      <w:r>
        <w:rPr>
          <w:rFonts w:hint="eastAsia"/>
        </w:rPr>
        <w:t>принципам</w:t>
      </w:r>
      <w:r>
        <w:t></w:t>
      </w:r>
      <w:r>
        <w:rPr>
          <w:rFonts w:hint="eastAsia"/>
        </w:rPr>
        <w:t>конституционализма</w:t>
      </w:r>
      <w:r>
        <w:t></w:t>
      </w:r>
      <w:r>
        <w:rPr>
          <w:rFonts w:hint="eastAsia"/>
        </w:rPr>
        <w:t>и</w:t>
      </w:r>
      <w:r>
        <w:t></w:t>
      </w:r>
      <w:r>
        <w:rPr>
          <w:rFonts w:hint="eastAsia"/>
        </w:rPr>
        <w:t>требованиям</w:t>
      </w:r>
      <w:r>
        <w:t></w:t>
      </w:r>
      <w:r>
        <w:rPr>
          <w:rFonts w:hint="eastAsia"/>
        </w:rPr>
        <w:t>конститу</w:t>
      </w:r>
      <w:r>
        <w:t></w:t>
      </w:r>
      <w:r>
        <w:rPr>
          <w:rFonts w:hint="eastAsia"/>
        </w:rPr>
        <w:t>ционной</w:t>
      </w:r>
      <w:r>
        <w:t></w:t>
      </w:r>
      <w:r>
        <w:rPr>
          <w:rFonts w:hint="eastAsia"/>
        </w:rPr>
        <w:t>законности</w:t>
      </w:r>
      <w:r>
        <w:t></w:t>
      </w:r>
      <w:r>
        <w:t></w:t>
      </w:r>
      <w:r>
        <w:rPr>
          <w:rFonts w:hint="eastAsia"/>
        </w:rPr>
        <w:t>Это</w:t>
      </w:r>
      <w:r>
        <w:t></w:t>
      </w:r>
      <w:r>
        <w:rPr>
          <w:rFonts w:hint="eastAsia"/>
        </w:rPr>
        <w:t>обуславливает</w:t>
      </w:r>
      <w:r>
        <w:t></w:t>
      </w:r>
      <w:r>
        <w:rPr>
          <w:rFonts w:hint="eastAsia"/>
        </w:rPr>
        <w:t>необходимость</w:t>
      </w:r>
      <w:r>
        <w:t></w:t>
      </w:r>
      <w:r>
        <w:rPr>
          <w:rFonts w:hint="eastAsia"/>
        </w:rPr>
        <w:t>проведения</w:t>
      </w:r>
      <w:r>
        <w:t></w:t>
      </w:r>
      <w:r>
        <w:rPr>
          <w:rFonts w:hint="eastAsia"/>
        </w:rPr>
        <w:t>комплекс</w:t>
      </w:r>
      <w:r>
        <w:t></w:t>
      </w:r>
      <w:r>
        <w:rPr>
          <w:rFonts w:hint="eastAsia"/>
        </w:rPr>
        <w:t>ных</w:t>
      </w:r>
      <w:r>
        <w:t></w:t>
      </w:r>
      <w:r>
        <w:rPr>
          <w:rFonts w:hint="eastAsia"/>
        </w:rPr>
        <w:t>многоаспектных</w:t>
      </w:r>
      <w:r>
        <w:t></w:t>
      </w:r>
      <w:r>
        <w:rPr>
          <w:rFonts w:hint="eastAsia"/>
        </w:rPr>
        <w:t>изысканий</w:t>
      </w:r>
      <w:r>
        <w:t></w:t>
      </w:r>
      <w:r>
        <w:t></w:t>
      </w:r>
      <w:r>
        <w:rPr>
          <w:rFonts w:hint="eastAsia"/>
        </w:rPr>
        <w:t>посвященных</w:t>
      </w:r>
      <w:r>
        <w:t></w:t>
      </w:r>
      <w:r>
        <w:rPr>
          <w:rFonts w:hint="eastAsia"/>
        </w:rPr>
        <w:t>изучению</w:t>
      </w:r>
      <w:r>
        <w:t></w:t>
      </w:r>
      <w:r>
        <w:rPr>
          <w:rFonts w:hint="eastAsia"/>
        </w:rPr>
        <w:t>сущности</w:t>
      </w:r>
      <w:r>
        <w:t></w:t>
      </w:r>
      <w:r>
        <w:rPr>
          <w:rFonts w:hint="eastAsia"/>
        </w:rPr>
        <w:t>и</w:t>
      </w:r>
      <w:r>
        <w:t></w:t>
      </w:r>
      <w:r>
        <w:rPr>
          <w:rFonts w:hint="eastAsia"/>
        </w:rPr>
        <w:t>содержа</w:t>
      </w:r>
      <w:r>
        <w:t></w:t>
      </w:r>
      <w:r>
        <w:rPr>
          <w:rFonts w:hint="eastAsia"/>
        </w:rPr>
        <w:t>ния</w:t>
      </w:r>
      <w:r>
        <w:t></w:t>
      </w:r>
      <w:r>
        <w:rPr>
          <w:rFonts w:hint="eastAsia"/>
        </w:rPr>
        <w:t>механизма</w:t>
      </w:r>
      <w:r>
        <w:t></w:t>
      </w:r>
      <w:r>
        <w:rPr>
          <w:rFonts w:hint="eastAsia"/>
        </w:rPr>
        <w:t>легитимации</w:t>
      </w:r>
      <w:r>
        <w:t></w:t>
      </w:r>
      <w:r>
        <w:rPr>
          <w:rFonts w:hint="eastAsia"/>
        </w:rPr>
        <w:t>применительно</w:t>
      </w:r>
      <w:r>
        <w:t></w:t>
      </w:r>
      <w:r>
        <w:rPr>
          <w:rFonts w:hint="eastAsia"/>
        </w:rPr>
        <w:t>к</w:t>
      </w:r>
      <w:r>
        <w:t></w:t>
      </w:r>
      <w:r>
        <w:rPr>
          <w:rFonts w:hint="eastAsia"/>
        </w:rPr>
        <w:t>государственной</w:t>
      </w:r>
      <w:r>
        <w:t></w:t>
      </w:r>
      <w:r>
        <w:rPr>
          <w:rFonts w:hint="eastAsia"/>
        </w:rPr>
        <w:t>власти</w:t>
      </w:r>
      <w:r>
        <w:t></w:t>
      </w:r>
      <w:r>
        <w:rPr>
          <w:rFonts w:hint="eastAsia"/>
        </w:rPr>
        <w:t>совре</w:t>
      </w:r>
      <w:r>
        <w:t></w:t>
      </w:r>
      <w:r>
        <w:t></w:t>
      </w:r>
    </w:p>
    <w:p w:rsidR="00EA24A2" w:rsidRDefault="00EA24A2" w:rsidP="00EA24A2">
      <w:r>
        <w:rPr>
          <w:rFonts w:hint="eastAsia"/>
        </w:rPr>
        <w:t>менной</w:t>
      </w:r>
      <w:r>
        <w:t></w:t>
      </w:r>
      <w:r>
        <w:rPr>
          <w:rFonts w:hint="eastAsia"/>
        </w:rPr>
        <w:t>России</w:t>
      </w:r>
      <w:r>
        <w:t></w:t>
      </w:r>
      <w:r>
        <w:t></w:t>
      </w:r>
      <w:r>
        <w:rPr>
          <w:rFonts w:hint="eastAsia"/>
        </w:rPr>
        <w:t>Вышеназванные</w:t>
      </w:r>
      <w:r>
        <w:t></w:t>
      </w:r>
      <w:r>
        <w:rPr>
          <w:rFonts w:hint="eastAsia"/>
        </w:rPr>
        <w:t>обстоятельства</w:t>
      </w:r>
      <w:r>
        <w:t></w:t>
      </w:r>
      <w:r>
        <w:rPr>
          <w:rFonts w:hint="eastAsia"/>
        </w:rPr>
        <w:t>предопределили</w:t>
      </w:r>
      <w:r>
        <w:t></w:t>
      </w:r>
      <w:r>
        <w:rPr>
          <w:rFonts w:hint="eastAsia"/>
        </w:rPr>
        <w:t>выбор</w:t>
      </w:r>
      <w:r>
        <w:t></w:t>
      </w:r>
      <w:r>
        <w:rPr>
          <w:rFonts w:hint="eastAsia"/>
        </w:rPr>
        <w:t>темы</w:t>
      </w:r>
      <w:r>
        <w:t></w:t>
      </w:r>
      <w:r>
        <w:rPr>
          <w:rFonts w:hint="eastAsia"/>
        </w:rPr>
        <w:t>диссертации</w:t>
      </w:r>
      <w:r>
        <w:t></w:t>
      </w:r>
    </w:p>
    <w:p w:rsidR="00EA24A2" w:rsidRDefault="00EA24A2" w:rsidP="00EA24A2">
      <w:r>
        <w:rPr>
          <w:rFonts w:hint="eastAsia"/>
        </w:rPr>
        <w:t>Степень</w:t>
      </w:r>
      <w:r>
        <w:t></w:t>
      </w:r>
      <w:r>
        <w:rPr>
          <w:rFonts w:hint="eastAsia"/>
        </w:rPr>
        <w:t>разработанности</w:t>
      </w:r>
      <w:r>
        <w:t></w:t>
      </w:r>
      <w:r>
        <w:rPr>
          <w:rFonts w:hint="eastAsia"/>
        </w:rPr>
        <w:t>темы</w:t>
      </w:r>
      <w:r>
        <w:t></w:t>
      </w:r>
      <w:r>
        <w:rPr>
          <w:rFonts w:hint="eastAsia"/>
        </w:rPr>
        <w:t>диссертационного</w:t>
      </w:r>
      <w:r>
        <w:t></w:t>
      </w:r>
      <w:r>
        <w:rPr>
          <w:rFonts w:hint="eastAsia"/>
        </w:rPr>
        <w:t>исследования</w:t>
      </w:r>
      <w:r>
        <w:t></w:t>
      </w:r>
      <w:r>
        <w:t></w:t>
      </w:r>
      <w:r>
        <w:rPr>
          <w:rFonts w:hint="eastAsia"/>
        </w:rPr>
        <w:t>Без</w:t>
      </w:r>
    </w:p>
    <w:p w:rsidR="00EA24A2" w:rsidRDefault="00EA24A2" w:rsidP="00EA24A2">
      <w:r>
        <w:rPr>
          <w:rFonts w:hint="eastAsia"/>
        </w:rPr>
        <w:t>преувеличения</w:t>
      </w:r>
      <w:r>
        <w:t></w:t>
      </w:r>
      <w:r>
        <w:rPr>
          <w:rFonts w:hint="eastAsia"/>
        </w:rPr>
        <w:t>можно</w:t>
      </w:r>
      <w:r>
        <w:t></w:t>
      </w:r>
      <w:r>
        <w:rPr>
          <w:rFonts w:hint="eastAsia"/>
        </w:rPr>
        <w:t>констатировать</w:t>
      </w:r>
      <w:r>
        <w:t></w:t>
      </w:r>
      <w:r>
        <w:t></w:t>
      </w:r>
      <w:r>
        <w:rPr>
          <w:rFonts w:hint="eastAsia"/>
        </w:rPr>
        <w:t>что</w:t>
      </w:r>
      <w:r>
        <w:t></w:t>
      </w:r>
      <w:r>
        <w:rPr>
          <w:rFonts w:hint="eastAsia"/>
        </w:rPr>
        <w:t>проблема</w:t>
      </w:r>
      <w:r>
        <w:t></w:t>
      </w:r>
      <w:r>
        <w:rPr>
          <w:rFonts w:hint="eastAsia"/>
        </w:rPr>
        <w:t>власти</w:t>
      </w:r>
      <w:r>
        <w:t></w:t>
      </w:r>
      <w:r>
        <w:rPr>
          <w:rFonts w:hint="eastAsia"/>
        </w:rPr>
        <w:t>в</w:t>
      </w:r>
      <w:r>
        <w:t></w:t>
      </w:r>
      <w:r>
        <w:rPr>
          <w:rFonts w:hint="eastAsia"/>
        </w:rPr>
        <w:t>обществе</w:t>
      </w:r>
      <w:r>
        <w:t></w:t>
      </w:r>
      <w:r>
        <w:rPr>
          <w:rFonts w:hint="eastAsia"/>
        </w:rPr>
        <w:t>являет</w:t>
      </w:r>
      <w:r>
        <w:t></w:t>
      </w:r>
      <w:r>
        <w:rPr>
          <w:rFonts w:hint="eastAsia"/>
        </w:rPr>
        <w:t>ся</w:t>
      </w:r>
      <w:r>
        <w:t></w:t>
      </w:r>
      <w:r>
        <w:rPr>
          <w:rFonts w:hint="eastAsia"/>
        </w:rPr>
        <w:t>одной</w:t>
      </w:r>
      <w:r>
        <w:t></w:t>
      </w:r>
      <w:r>
        <w:rPr>
          <w:rFonts w:hint="eastAsia"/>
        </w:rPr>
        <w:t>из</w:t>
      </w:r>
      <w:r>
        <w:t></w:t>
      </w:r>
      <w:r>
        <w:rPr>
          <w:rFonts w:hint="eastAsia"/>
        </w:rPr>
        <w:t>центральных</w:t>
      </w:r>
      <w:r>
        <w:t></w:t>
      </w:r>
      <w:r>
        <w:rPr>
          <w:rFonts w:hint="eastAsia"/>
        </w:rPr>
        <w:t>проблем</w:t>
      </w:r>
      <w:r>
        <w:t></w:t>
      </w:r>
      <w:r>
        <w:rPr>
          <w:rFonts w:hint="eastAsia"/>
        </w:rPr>
        <w:t>большинства</w:t>
      </w:r>
      <w:r>
        <w:t></w:t>
      </w:r>
      <w:r>
        <w:rPr>
          <w:rFonts w:hint="eastAsia"/>
        </w:rPr>
        <w:t>социальных</w:t>
      </w:r>
      <w:r>
        <w:t></w:t>
      </w:r>
      <w:r>
        <w:rPr>
          <w:rFonts w:hint="eastAsia"/>
        </w:rPr>
        <w:t>наук</w:t>
      </w:r>
      <w:r>
        <w:t></w:t>
      </w:r>
      <w:r>
        <w:t></w:t>
      </w:r>
      <w:r>
        <w:rPr>
          <w:rFonts w:hint="eastAsia"/>
        </w:rPr>
        <w:t>Так</w:t>
      </w:r>
      <w:r>
        <w:t></w:t>
      </w:r>
      <w:r>
        <w:rPr>
          <w:rFonts w:hint="eastAsia"/>
        </w:rPr>
        <w:t>или</w:t>
      </w:r>
      <w:r>
        <w:t></w:t>
      </w:r>
      <w:r>
        <w:rPr>
          <w:rFonts w:hint="eastAsia"/>
        </w:rPr>
        <w:t>ина</w:t>
      </w:r>
      <w:r>
        <w:t></w:t>
      </w:r>
      <w:r>
        <w:rPr>
          <w:rFonts w:hint="eastAsia"/>
        </w:rPr>
        <w:t>че</w:t>
      </w:r>
      <w:r>
        <w:t></w:t>
      </w:r>
      <w:r>
        <w:t></w:t>
      </w:r>
      <w:r>
        <w:rPr>
          <w:rFonts w:hint="eastAsia"/>
        </w:rPr>
        <w:t>ее</w:t>
      </w:r>
      <w:r>
        <w:t></w:t>
      </w:r>
      <w:r>
        <w:rPr>
          <w:rFonts w:hint="eastAsia"/>
        </w:rPr>
        <w:t>затрагивают</w:t>
      </w:r>
      <w:r>
        <w:t></w:t>
      </w:r>
      <w:r>
        <w:rPr>
          <w:rFonts w:hint="eastAsia"/>
        </w:rPr>
        <w:t>философия</w:t>
      </w:r>
      <w:r>
        <w:t></w:t>
      </w:r>
      <w:r>
        <w:t></w:t>
      </w:r>
      <w:r>
        <w:rPr>
          <w:rFonts w:hint="eastAsia"/>
        </w:rPr>
        <w:t>социология</w:t>
      </w:r>
      <w:r>
        <w:t></w:t>
      </w:r>
      <w:r>
        <w:t></w:t>
      </w:r>
      <w:r>
        <w:rPr>
          <w:rFonts w:hint="eastAsia"/>
        </w:rPr>
        <w:t>психология</w:t>
      </w:r>
      <w:r>
        <w:t></w:t>
      </w:r>
      <w:r>
        <w:t></w:t>
      </w:r>
      <w:r>
        <w:rPr>
          <w:rFonts w:hint="eastAsia"/>
        </w:rPr>
        <w:t>история</w:t>
      </w:r>
      <w:r>
        <w:t></w:t>
      </w:r>
      <w:r>
        <w:rPr>
          <w:rFonts w:hint="eastAsia"/>
        </w:rPr>
        <w:t>и</w:t>
      </w:r>
      <w:r>
        <w:t></w:t>
      </w:r>
      <w:r>
        <w:rPr>
          <w:rFonts w:hint="eastAsia"/>
        </w:rPr>
        <w:t>т</w:t>
      </w:r>
      <w:r>
        <w:t></w:t>
      </w:r>
      <w:r>
        <w:rPr>
          <w:rFonts w:hint="eastAsia"/>
        </w:rPr>
        <w:t>д</w:t>
      </w:r>
      <w:r>
        <w:t></w:t>
      </w:r>
      <w:r>
        <w:t></w:t>
      </w:r>
      <w:r>
        <w:rPr>
          <w:rFonts w:hint="eastAsia"/>
        </w:rPr>
        <w:t>При</w:t>
      </w:r>
      <w:r>
        <w:t></w:t>
      </w:r>
      <w:r>
        <w:rPr>
          <w:rFonts w:hint="eastAsia"/>
        </w:rPr>
        <w:t>стальное</w:t>
      </w:r>
      <w:r>
        <w:t></w:t>
      </w:r>
      <w:r>
        <w:rPr>
          <w:rFonts w:hint="eastAsia"/>
        </w:rPr>
        <w:t>внимание</w:t>
      </w:r>
      <w:r>
        <w:t></w:t>
      </w:r>
      <w:r>
        <w:rPr>
          <w:rFonts w:hint="eastAsia"/>
        </w:rPr>
        <w:t>вопросам</w:t>
      </w:r>
      <w:r>
        <w:t></w:t>
      </w:r>
      <w:r>
        <w:t></w:t>
      </w:r>
      <w:r>
        <w:rPr>
          <w:rFonts w:hint="eastAsia"/>
        </w:rPr>
        <w:t>связанным</w:t>
      </w:r>
      <w:r>
        <w:t></w:t>
      </w:r>
      <w:r>
        <w:rPr>
          <w:rFonts w:hint="eastAsia"/>
        </w:rPr>
        <w:t>с</w:t>
      </w:r>
      <w:r>
        <w:t></w:t>
      </w:r>
      <w:r>
        <w:rPr>
          <w:rFonts w:hint="eastAsia"/>
        </w:rPr>
        <w:t>анализом</w:t>
      </w:r>
      <w:r>
        <w:t></w:t>
      </w:r>
      <w:r>
        <w:rPr>
          <w:rFonts w:hint="eastAsia"/>
        </w:rPr>
        <w:t>государственной</w:t>
      </w:r>
      <w:r>
        <w:t></w:t>
      </w:r>
      <w:r>
        <w:rPr>
          <w:rFonts w:hint="eastAsia"/>
        </w:rPr>
        <w:t>власти</w:t>
      </w:r>
      <w:r>
        <w:t></w:t>
      </w:r>
      <w:r>
        <w:t></w:t>
      </w:r>
      <w:r>
        <w:rPr>
          <w:rFonts w:hint="eastAsia"/>
        </w:rPr>
        <w:t>уделяли</w:t>
      </w:r>
      <w:r>
        <w:t></w:t>
      </w:r>
      <w:r>
        <w:rPr>
          <w:rFonts w:hint="eastAsia"/>
        </w:rPr>
        <w:t>представители</w:t>
      </w:r>
      <w:r>
        <w:t></w:t>
      </w:r>
      <w:r>
        <w:rPr>
          <w:rFonts w:hint="eastAsia"/>
        </w:rPr>
        <w:t>политико</w:t>
      </w:r>
      <w:r>
        <w:t></w:t>
      </w:r>
      <w:r>
        <w:rPr>
          <w:rFonts w:hint="eastAsia"/>
        </w:rPr>
        <w:t>правовой</w:t>
      </w:r>
      <w:r>
        <w:t></w:t>
      </w:r>
      <w:r>
        <w:rPr>
          <w:rFonts w:hint="eastAsia"/>
        </w:rPr>
        <w:t>мысли</w:t>
      </w:r>
      <w:r>
        <w:t></w:t>
      </w:r>
      <w:r>
        <w:t></w:t>
      </w:r>
      <w:r>
        <w:rPr>
          <w:rFonts w:hint="eastAsia"/>
        </w:rPr>
        <w:t>начиная</w:t>
      </w:r>
      <w:r>
        <w:t></w:t>
      </w:r>
      <w:r>
        <w:rPr>
          <w:rFonts w:hint="eastAsia"/>
        </w:rPr>
        <w:t>с</w:t>
      </w:r>
      <w:r>
        <w:t></w:t>
      </w:r>
      <w:r>
        <w:rPr>
          <w:rFonts w:hint="eastAsia"/>
        </w:rPr>
        <w:t>самых</w:t>
      </w:r>
      <w:r>
        <w:t></w:t>
      </w:r>
      <w:r>
        <w:rPr>
          <w:rFonts w:hint="eastAsia"/>
        </w:rPr>
        <w:t>ранних</w:t>
      </w:r>
      <w:r>
        <w:t></w:t>
      </w:r>
      <w:r>
        <w:rPr>
          <w:rFonts w:hint="eastAsia"/>
        </w:rPr>
        <w:t>пе</w:t>
      </w:r>
      <w:r>
        <w:t></w:t>
      </w:r>
      <w:r>
        <w:rPr>
          <w:rFonts w:hint="eastAsia"/>
        </w:rPr>
        <w:t>риодов</w:t>
      </w:r>
      <w:r>
        <w:t></w:t>
      </w:r>
      <w:r>
        <w:rPr>
          <w:rFonts w:hint="eastAsia"/>
        </w:rPr>
        <w:t>ее</w:t>
      </w:r>
      <w:r>
        <w:t></w:t>
      </w:r>
      <w:r>
        <w:rPr>
          <w:rFonts w:hint="eastAsia"/>
        </w:rPr>
        <w:t>становления</w:t>
      </w:r>
      <w:r>
        <w:t></w:t>
      </w:r>
      <w:r>
        <w:rPr>
          <w:rFonts w:hint="eastAsia"/>
        </w:rPr>
        <w:t>и</w:t>
      </w:r>
      <w:r>
        <w:t></w:t>
      </w:r>
      <w:r>
        <w:rPr>
          <w:rFonts w:hint="eastAsia"/>
        </w:rPr>
        <w:t>развития</w:t>
      </w:r>
      <w:r>
        <w:t></w:t>
      </w:r>
    </w:p>
    <w:p w:rsidR="00EA24A2" w:rsidRDefault="00EA24A2" w:rsidP="00EA24A2">
      <w:r>
        <w:rPr>
          <w:rFonts w:hint="eastAsia"/>
        </w:rPr>
        <w:t>Уже</w:t>
      </w:r>
      <w:r>
        <w:t></w:t>
      </w:r>
      <w:r>
        <w:rPr>
          <w:rFonts w:hint="eastAsia"/>
        </w:rPr>
        <w:t>в</w:t>
      </w:r>
      <w:r>
        <w:t></w:t>
      </w:r>
      <w:r>
        <w:rPr>
          <w:rFonts w:hint="eastAsia"/>
        </w:rPr>
        <w:t>ранней</w:t>
      </w:r>
      <w:r>
        <w:t></w:t>
      </w:r>
      <w:r>
        <w:rPr>
          <w:rFonts w:hint="eastAsia"/>
        </w:rPr>
        <w:t>Античности</w:t>
      </w:r>
      <w:r>
        <w:t></w:t>
      </w:r>
      <w:r>
        <w:rPr>
          <w:rFonts w:hint="eastAsia"/>
        </w:rPr>
        <w:t>вопросы</w:t>
      </w:r>
      <w:r>
        <w:t></w:t>
      </w:r>
      <w:r>
        <w:rPr>
          <w:rFonts w:hint="eastAsia"/>
        </w:rPr>
        <w:t>устройства</w:t>
      </w:r>
      <w:r>
        <w:t></w:t>
      </w:r>
      <w:r>
        <w:rPr>
          <w:rFonts w:hint="eastAsia"/>
        </w:rPr>
        <w:t>власти</w:t>
      </w:r>
      <w:r>
        <w:t></w:t>
      </w:r>
      <w:r>
        <w:t></w:t>
      </w:r>
      <w:r>
        <w:rPr>
          <w:rFonts w:hint="eastAsia"/>
        </w:rPr>
        <w:t>ее</w:t>
      </w:r>
      <w:r>
        <w:t></w:t>
      </w:r>
      <w:r>
        <w:rPr>
          <w:rFonts w:hint="eastAsia"/>
        </w:rPr>
        <w:t>формирования</w:t>
      </w:r>
      <w:r>
        <w:t></w:t>
      </w:r>
      <w:r>
        <w:rPr>
          <w:rFonts w:hint="eastAsia"/>
        </w:rPr>
        <w:t>и</w:t>
      </w:r>
      <w:r>
        <w:t></w:t>
      </w:r>
      <w:r>
        <w:rPr>
          <w:rFonts w:hint="eastAsia"/>
        </w:rPr>
        <w:t>функционирования</w:t>
      </w:r>
      <w:r>
        <w:t></w:t>
      </w:r>
      <w:r>
        <w:rPr>
          <w:rFonts w:hint="eastAsia"/>
        </w:rPr>
        <w:t>рассматривали</w:t>
      </w:r>
      <w:r>
        <w:t></w:t>
      </w:r>
      <w:r>
        <w:rPr>
          <w:rFonts w:hint="eastAsia"/>
        </w:rPr>
        <w:t>в</w:t>
      </w:r>
      <w:r>
        <w:t></w:t>
      </w:r>
      <w:r>
        <w:rPr>
          <w:rFonts w:hint="eastAsia"/>
        </w:rPr>
        <w:t>своих</w:t>
      </w:r>
      <w:r>
        <w:t></w:t>
      </w:r>
      <w:r>
        <w:rPr>
          <w:rFonts w:hint="eastAsia"/>
        </w:rPr>
        <w:t>учениях</w:t>
      </w:r>
      <w:r>
        <w:t></w:t>
      </w:r>
      <w:r>
        <w:rPr>
          <w:rFonts w:hint="eastAsia"/>
        </w:rPr>
        <w:t>Пифагор</w:t>
      </w:r>
      <w:r>
        <w:t></w:t>
      </w:r>
      <w:r>
        <w:t></w:t>
      </w:r>
      <w:r>
        <w:rPr>
          <w:rFonts w:hint="eastAsia"/>
        </w:rPr>
        <w:t>Гераклит</w:t>
      </w:r>
      <w:r>
        <w:t></w:t>
      </w:r>
      <w:r>
        <w:t></w:t>
      </w:r>
      <w:r>
        <w:rPr>
          <w:rFonts w:hint="eastAsia"/>
        </w:rPr>
        <w:t>Демок</w:t>
      </w:r>
      <w:r>
        <w:t></w:t>
      </w:r>
      <w:r>
        <w:rPr>
          <w:rFonts w:hint="eastAsia"/>
        </w:rPr>
        <w:t>рит</w:t>
      </w:r>
      <w:r>
        <w:t></w:t>
      </w:r>
      <w:r>
        <w:t></w:t>
      </w:r>
      <w:r>
        <w:rPr>
          <w:rFonts w:hint="eastAsia"/>
        </w:rPr>
        <w:t>Одно</w:t>
      </w:r>
      <w:r>
        <w:t></w:t>
      </w:r>
      <w:r>
        <w:rPr>
          <w:rFonts w:hint="eastAsia"/>
        </w:rPr>
        <w:t>из</w:t>
      </w:r>
      <w:r>
        <w:t></w:t>
      </w:r>
      <w:r>
        <w:rPr>
          <w:rFonts w:hint="eastAsia"/>
        </w:rPr>
        <w:t>центральных</w:t>
      </w:r>
      <w:r>
        <w:t></w:t>
      </w:r>
      <w:r>
        <w:rPr>
          <w:rFonts w:hint="eastAsia"/>
        </w:rPr>
        <w:t>мест</w:t>
      </w:r>
      <w:r>
        <w:t></w:t>
      </w:r>
      <w:r>
        <w:rPr>
          <w:rFonts w:hint="eastAsia"/>
        </w:rPr>
        <w:t>проблема</w:t>
      </w:r>
      <w:r>
        <w:t></w:t>
      </w:r>
      <w:r>
        <w:rPr>
          <w:rFonts w:hint="eastAsia"/>
        </w:rPr>
        <w:t>формирования</w:t>
      </w:r>
      <w:r>
        <w:t></w:t>
      </w:r>
      <w:r>
        <w:rPr>
          <w:rFonts w:hint="eastAsia"/>
        </w:rPr>
        <w:t>и</w:t>
      </w:r>
      <w:r>
        <w:t></w:t>
      </w:r>
      <w:r>
        <w:rPr>
          <w:rFonts w:hint="eastAsia"/>
        </w:rPr>
        <w:t>обоснования</w:t>
      </w:r>
      <w:r>
        <w:t></w:t>
      </w:r>
      <w:r>
        <w:rPr>
          <w:rFonts w:hint="eastAsia"/>
        </w:rPr>
        <w:t>полис</w:t>
      </w:r>
      <w:r>
        <w:t></w:t>
      </w:r>
      <w:r>
        <w:rPr>
          <w:rFonts w:hint="eastAsia"/>
        </w:rPr>
        <w:t>ной</w:t>
      </w:r>
      <w:r>
        <w:t></w:t>
      </w:r>
      <w:r>
        <w:rPr>
          <w:rFonts w:hint="eastAsia"/>
        </w:rPr>
        <w:t>власти</w:t>
      </w:r>
      <w:r>
        <w:t></w:t>
      </w:r>
      <w:r>
        <w:rPr>
          <w:rFonts w:hint="eastAsia"/>
        </w:rPr>
        <w:t>занимала</w:t>
      </w:r>
      <w:r>
        <w:t></w:t>
      </w:r>
      <w:r>
        <w:rPr>
          <w:rFonts w:hint="eastAsia"/>
        </w:rPr>
        <w:t>в</w:t>
      </w:r>
      <w:r>
        <w:t></w:t>
      </w:r>
      <w:r>
        <w:rPr>
          <w:rFonts w:hint="eastAsia"/>
        </w:rPr>
        <w:t>учениях</w:t>
      </w:r>
      <w:r>
        <w:t></w:t>
      </w:r>
      <w:r>
        <w:rPr>
          <w:rFonts w:hint="eastAsia"/>
        </w:rPr>
        <w:t>софистов</w:t>
      </w:r>
      <w:r>
        <w:t></w:t>
      </w:r>
      <w:r>
        <w:t></w:t>
      </w:r>
      <w:r>
        <w:rPr>
          <w:rFonts w:hint="eastAsia"/>
        </w:rPr>
        <w:t>Протагора</w:t>
      </w:r>
      <w:r>
        <w:t></w:t>
      </w:r>
      <w:r>
        <w:t></w:t>
      </w:r>
      <w:r>
        <w:rPr>
          <w:rFonts w:hint="eastAsia"/>
        </w:rPr>
        <w:t>Горгия</w:t>
      </w:r>
      <w:r>
        <w:t></w:t>
      </w:r>
      <w:r>
        <w:t></w:t>
      </w:r>
      <w:r>
        <w:rPr>
          <w:rFonts w:hint="eastAsia"/>
        </w:rPr>
        <w:t>Гиппия</w:t>
      </w:r>
      <w:r>
        <w:t></w:t>
      </w:r>
      <w:r>
        <w:t></w:t>
      </w:r>
      <w:r>
        <w:rPr>
          <w:rFonts w:hint="eastAsia"/>
        </w:rPr>
        <w:t>Анти</w:t>
      </w:r>
      <w:r>
        <w:t></w:t>
      </w:r>
      <w:r>
        <w:rPr>
          <w:rFonts w:hint="eastAsia"/>
        </w:rPr>
        <w:t>фонта</w:t>
      </w:r>
      <w:r>
        <w:t></w:t>
      </w:r>
      <w:r>
        <w:t></w:t>
      </w:r>
      <w:r>
        <w:rPr>
          <w:rFonts w:hint="eastAsia"/>
        </w:rPr>
        <w:t>Калликла</w:t>
      </w:r>
      <w:r>
        <w:t></w:t>
      </w:r>
      <w:r>
        <w:rPr>
          <w:rFonts w:hint="eastAsia"/>
        </w:rPr>
        <w:t>и</w:t>
      </w:r>
      <w:r>
        <w:t></w:t>
      </w:r>
      <w:r>
        <w:rPr>
          <w:rFonts w:hint="eastAsia"/>
        </w:rPr>
        <w:t>др</w:t>
      </w:r>
      <w:r>
        <w:t></w:t>
      </w:r>
    </w:p>
    <w:p w:rsidR="00EA24A2" w:rsidRDefault="00EA24A2" w:rsidP="00EA24A2">
      <w:r>
        <w:rPr>
          <w:rFonts w:hint="eastAsia"/>
        </w:rPr>
        <w:t>Наиболее</w:t>
      </w:r>
      <w:r>
        <w:t></w:t>
      </w:r>
      <w:r>
        <w:rPr>
          <w:rFonts w:hint="eastAsia"/>
        </w:rPr>
        <w:t>отчетливо</w:t>
      </w:r>
      <w:r>
        <w:t></w:t>
      </w:r>
      <w:r>
        <w:rPr>
          <w:rFonts w:hint="eastAsia"/>
        </w:rPr>
        <w:t>мысли</w:t>
      </w:r>
      <w:r>
        <w:t></w:t>
      </w:r>
      <w:r>
        <w:rPr>
          <w:rFonts w:hint="eastAsia"/>
        </w:rPr>
        <w:t>о</w:t>
      </w:r>
      <w:r>
        <w:t></w:t>
      </w:r>
      <w:r>
        <w:rPr>
          <w:rFonts w:hint="eastAsia"/>
        </w:rPr>
        <w:t>легитимной</w:t>
      </w:r>
      <w:r>
        <w:t></w:t>
      </w:r>
      <w:r>
        <w:rPr>
          <w:rFonts w:hint="eastAsia"/>
        </w:rPr>
        <w:t>власти</w:t>
      </w:r>
      <w:r>
        <w:t></w:t>
      </w:r>
      <w:r>
        <w:t></w:t>
      </w:r>
      <w:r>
        <w:rPr>
          <w:rFonts w:hint="eastAsia"/>
        </w:rPr>
        <w:t>в</w:t>
      </w:r>
      <w:r>
        <w:t></w:t>
      </w:r>
      <w:r>
        <w:rPr>
          <w:rFonts w:hint="eastAsia"/>
        </w:rPr>
        <w:t>том</w:t>
      </w:r>
      <w:r>
        <w:t></w:t>
      </w:r>
      <w:r>
        <w:rPr>
          <w:rFonts w:hint="eastAsia"/>
        </w:rPr>
        <w:t>числе</w:t>
      </w:r>
      <w:r>
        <w:t></w:t>
      </w:r>
      <w:r>
        <w:rPr>
          <w:rFonts w:hint="eastAsia"/>
        </w:rPr>
        <w:t>в</w:t>
      </w:r>
      <w:r>
        <w:t></w:t>
      </w:r>
      <w:r>
        <w:rPr>
          <w:rFonts w:hint="eastAsia"/>
        </w:rPr>
        <w:t>понимании</w:t>
      </w:r>
      <w:r>
        <w:t></w:t>
      </w:r>
      <w:r>
        <w:rPr>
          <w:rFonts w:hint="eastAsia"/>
        </w:rPr>
        <w:t>близком</w:t>
      </w:r>
      <w:r>
        <w:t></w:t>
      </w:r>
      <w:r>
        <w:rPr>
          <w:rFonts w:hint="eastAsia"/>
        </w:rPr>
        <w:t>к</w:t>
      </w:r>
      <w:r>
        <w:t></w:t>
      </w:r>
      <w:r>
        <w:rPr>
          <w:rFonts w:hint="eastAsia"/>
        </w:rPr>
        <w:t>современному</w:t>
      </w:r>
      <w:r>
        <w:t></w:t>
      </w:r>
      <w:r>
        <w:t></w:t>
      </w:r>
      <w:r>
        <w:rPr>
          <w:rFonts w:hint="eastAsia"/>
        </w:rPr>
        <w:t>высказывались</w:t>
      </w:r>
      <w:r>
        <w:t></w:t>
      </w:r>
      <w:r>
        <w:rPr>
          <w:rFonts w:hint="eastAsia"/>
        </w:rPr>
        <w:t>Сократом</w:t>
      </w:r>
      <w:r>
        <w:t></w:t>
      </w:r>
      <w:r>
        <w:t></w:t>
      </w:r>
      <w:r>
        <w:rPr>
          <w:rFonts w:hint="eastAsia"/>
        </w:rPr>
        <w:t>Платоном</w:t>
      </w:r>
      <w:r>
        <w:t></w:t>
      </w:r>
      <w:r>
        <w:t></w:t>
      </w:r>
      <w:r>
        <w:rPr>
          <w:rFonts w:hint="eastAsia"/>
        </w:rPr>
        <w:t>Аристотелем</w:t>
      </w:r>
      <w:r>
        <w:t></w:t>
      </w:r>
      <w:r>
        <w:t></w:t>
      </w:r>
      <w:r>
        <w:rPr>
          <w:rFonts w:hint="eastAsia"/>
        </w:rPr>
        <w:t>Эпикуром</w:t>
      </w:r>
      <w:r>
        <w:t></w:t>
      </w:r>
      <w:r>
        <w:t></w:t>
      </w:r>
      <w:r>
        <w:rPr>
          <w:rFonts w:hint="eastAsia"/>
        </w:rPr>
        <w:t>Полибием</w:t>
      </w:r>
      <w:r>
        <w:t></w:t>
      </w:r>
      <w:r>
        <w:t></w:t>
      </w:r>
      <w:r>
        <w:rPr>
          <w:rFonts w:hint="eastAsia"/>
        </w:rPr>
        <w:t>Цицероном</w:t>
      </w:r>
      <w:r>
        <w:t></w:t>
      </w:r>
      <w:r>
        <w:t></w:t>
      </w:r>
      <w:r>
        <w:rPr>
          <w:rFonts w:hint="eastAsia"/>
        </w:rPr>
        <w:t>В</w:t>
      </w:r>
      <w:r>
        <w:t></w:t>
      </w:r>
      <w:r>
        <w:rPr>
          <w:rFonts w:hint="eastAsia"/>
        </w:rPr>
        <w:t>политико</w:t>
      </w:r>
      <w:r>
        <w:t></w:t>
      </w:r>
      <w:r>
        <w:rPr>
          <w:rFonts w:hint="eastAsia"/>
        </w:rPr>
        <w:t>правовых</w:t>
      </w:r>
      <w:r>
        <w:t></w:t>
      </w:r>
      <w:r>
        <w:rPr>
          <w:rFonts w:hint="eastAsia"/>
        </w:rPr>
        <w:t>учениях</w:t>
      </w:r>
      <w:r>
        <w:t></w:t>
      </w:r>
      <w:r>
        <w:rPr>
          <w:rFonts w:hint="eastAsia"/>
        </w:rPr>
        <w:t>этих</w:t>
      </w:r>
      <w:r>
        <w:t></w:t>
      </w:r>
      <w:r>
        <w:rPr>
          <w:rFonts w:hint="eastAsia"/>
        </w:rPr>
        <w:t>мысли</w:t>
      </w:r>
      <w:r>
        <w:t></w:t>
      </w:r>
      <w:r>
        <w:rPr>
          <w:rFonts w:hint="eastAsia"/>
        </w:rPr>
        <w:t>телей</w:t>
      </w:r>
      <w:r>
        <w:t></w:t>
      </w:r>
      <w:r>
        <w:rPr>
          <w:rFonts w:hint="eastAsia"/>
        </w:rPr>
        <w:t>власть</w:t>
      </w:r>
      <w:r>
        <w:t></w:t>
      </w:r>
      <w:r>
        <w:rPr>
          <w:rFonts w:hint="eastAsia"/>
        </w:rPr>
        <w:t>обосновывалась</w:t>
      </w:r>
      <w:r>
        <w:t></w:t>
      </w:r>
      <w:r>
        <w:rPr>
          <w:rFonts w:hint="eastAsia"/>
        </w:rPr>
        <w:t>волей</w:t>
      </w:r>
      <w:r>
        <w:t></w:t>
      </w:r>
      <w:r>
        <w:rPr>
          <w:rFonts w:hint="eastAsia"/>
        </w:rPr>
        <w:t>богов</w:t>
      </w:r>
      <w:r>
        <w:t></w:t>
      </w:r>
      <w:r>
        <w:rPr>
          <w:rFonts w:hint="eastAsia"/>
        </w:rPr>
        <w:t>и</w:t>
      </w:r>
      <w:r>
        <w:t></w:t>
      </w:r>
      <w:r>
        <w:rPr>
          <w:rFonts w:hint="eastAsia"/>
        </w:rPr>
        <w:t>традицией</w:t>
      </w:r>
      <w:r>
        <w:t></w:t>
      </w:r>
      <w:r>
        <w:t></w:t>
      </w:r>
      <w:r>
        <w:rPr>
          <w:rFonts w:hint="eastAsia"/>
        </w:rPr>
        <w:t>При</w:t>
      </w:r>
      <w:r>
        <w:t></w:t>
      </w:r>
      <w:r>
        <w:rPr>
          <w:rFonts w:hint="eastAsia"/>
        </w:rPr>
        <w:t>этом</w:t>
      </w:r>
      <w:r>
        <w:t></w:t>
      </w:r>
      <w:r>
        <w:rPr>
          <w:rFonts w:hint="eastAsia"/>
        </w:rPr>
        <w:t>следует</w:t>
      </w:r>
      <w:r>
        <w:t></w:t>
      </w:r>
      <w:r>
        <w:rPr>
          <w:rFonts w:hint="eastAsia"/>
        </w:rPr>
        <w:t>отме</w:t>
      </w:r>
      <w:r>
        <w:t></w:t>
      </w:r>
      <w:r>
        <w:rPr>
          <w:rFonts w:hint="eastAsia"/>
        </w:rPr>
        <w:t>тить</w:t>
      </w:r>
      <w:r>
        <w:t></w:t>
      </w:r>
      <w:r>
        <w:rPr>
          <w:rFonts w:hint="eastAsia"/>
        </w:rPr>
        <w:t>так</w:t>
      </w:r>
      <w:r>
        <w:t></w:t>
      </w:r>
      <w:r>
        <w:rPr>
          <w:rFonts w:hint="eastAsia"/>
        </w:rPr>
        <w:t>же</w:t>
      </w:r>
      <w:r>
        <w:t></w:t>
      </w:r>
      <w:r>
        <w:rPr>
          <w:rFonts w:hint="eastAsia"/>
        </w:rPr>
        <w:t>явные</w:t>
      </w:r>
      <w:r>
        <w:t></w:t>
      </w:r>
      <w:r>
        <w:rPr>
          <w:rFonts w:hint="eastAsia"/>
        </w:rPr>
        <w:t>рационалистические</w:t>
      </w:r>
      <w:r>
        <w:t></w:t>
      </w:r>
      <w:r>
        <w:rPr>
          <w:rFonts w:hint="eastAsia"/>
        </w:rPr>
        <w:t>мотивы</w:t>
      </w:r>
      <w:r>
        <w:t></w:t>
      </w:r>
      <w:r>
        <w:rPr>
          <w:rFonts w:hint="eastAsia"/>
        </w:rPr>
        <w:t>при</w:t>
      </w:r>
      <w:r>
        <w:t></w:t>
      </w:r>
      <w:r>
        <w:rPr>
          <w:rFonts w:hint="eastAsia"/>
        </w:rPr>
        <w:t>исследовании</w:t>
      </w:r>
      <w:r>
        <w:t></w:t>
      </w:r>
      <w:r>
        <w:rPr>
          <w:rFonts w:hint="eastAsia"/>
        </w:rPr>
        <w:t>проблемы</w:t>
      </w:r>
      <w:r>
        <w:t></w:t>
      </w:r>
      <w:r>
        <w:rPr>
          <w:rFonts w:hint="eastAsia"/>
        </w:rPr>
        <w:t>эффективности</w:t>
      </w:r>
      <w:r>
        <w:t></w:t>
      </w:r>
      <w:r>
        <w:rPr>
          <w:rFonts w:hint="eastAsia"/>
        </w:rPr>
        <w:t>власти</w:t>
      </w:r>
      <w:r>
        <w:t></w:t>
      </w:r>
    </w:p>
    <w:p w:rsidR="00EA24A2" w:rsidRDefault="00EA24A2" w:rsidP="00EA24A2">
      <w:r>
        <w:rPr>
          <w:rFonts w:hint="eastAsia"/>
        </w:rPr>
        <w:t>Существенный</w:t>
      </w:r>
      <w:r>
        <w:t></w:t>
      </w:r>
      <w:r>
        <w:rPr>
          <w:rFonts w:hint="eastAsia"/>
        </w:rPr>
        <w:t>вклад</w:t>
      </w:r>
      <w:r>
        <w:t></w:t>
      </w:r>
      <w:r>
        <w:rPr>
          <w:rFonts w:hint="eastAsia"/>
        </w:rPr>
        <w:t>в</w:t>
      </w:r>
      <w:r>
        <w:t></w:t>
      </w:r>
      <w:r>
        <w:rPr>
          <w:rFonts w:hint="eastAsia"/>
        </w:rPr>
        <w:t>теорию</w:t>
      </w:r>
      <w:r>
        <w:t></w:t>
      </w:r>
      <w:r>
        <w:rPr>
          <w:rFonts w:hint="eastAsia"/>
        </w:rPr>
        <w:t>легитимности</w:t>
      </w:r>
      <w:r>
        <w:t></w:t>
      </w:r>
      <w:r>
        <w:rPr>
          <w:rFonts w:hint="eastAsia"/>
        </w:rPr>
        <w:t>был</w:t>
      </w:r>
      <w:r>
        <w:t></w:t>
      </w:r>
      <w:r>
        <w:rPr>
          <w:rFonts w:hint="eastAsia"/>
        </w:rPr>
        <w:t>внесен</w:t>
      </w:r>
      <w:r>
        <w:t></w:t>
      </w:r>
      <w:r>
        <w:rPr>
          <w:rFonts w:hint="eastAsia"/>
        </w:rPr>
        <w:t>римскими</w:t>
      </w:r>
      <w:r>
        <w:t></w:t>
      </w:r>
      <w:r>
        <w:rPr>
          <w:rFonts w:hint="eastAsia"/>
        </w:rPr>
        <w:t>юри</w:t>
      </w:r>
      <w:r>
        <w:t></w:t>
      </w:r>
      <w:r>
        <w:rPr>
          <w:rFonts w:hint="eastAsia"/>
        </w:rPr>
        <w:t>стами</w:t>
      </w:r>
      <w:r>
        <w:t></w:t>
      </w:r>
      <w:r>
        <w:t></w:t>
      </w:r>
      <w:r>
        <w:rPr>
          <w:rFonts w:hint="eastAsia"/>
        </w:rPr>
        <w:t>В</w:t>
      </w:r>
      <w:r>
        <w:t></w:t>
      </w:r>
      <w:r>
        <w:rPr>
          <w:rFonts w:hint="eastAsia"/>
        </w:rPr>
        <w:t>их</w:t>
      </w:r>
      <w:r>
        <w:t></w:t>
      </w:r>
      <w:r>
        <w:rPr>
          <w:rFonts w:hint="eastAsia"/>
        </w:rPr>
        <w:t>трудах</w:t>
      </w:r>
      <w:r>
        <w:t></w:t>
      </w:r>
      <w:r>
        <w:rPr>
          <w:rFonts w:hint="eastAsia"/>
        </w:rPr>
        <w:t>с</w:t>
      </w:r>
      <w:r>
        <w:t></w:t>
      </w:r>
      <w:r>
        <w:rPr>
          <w:rFonts w:hint="eastAsia"/>
        </w:rPr>
        <w:t>достаточной</w:t>
      </w:r>
      <w:r>
        <w:t></w:t>
      </w:r>
      <w:r>
        <w:rPr>
          <w:rFonts w:hint="eastAsia"/>
        </w:rPr>
        <w:t>степенью</w:t>
      </w:r>
      <w:r>
        <w:t></w:t>
      </w:r>
      <w:r>
        <w:rPr>
          <w:rFonts w:hint="eastAsia"/>
        </w:rPr>
        <w:t>отчетливости</w:t>
      </w:r>
      <w:r>
        <w:t></w:t>
      </w:r>
      <w:r>
        <w:rPr>
          <w:rFonts w:hint="eastAsia"/>
        </w:rPr>
        <w:t>проводится</w:t>
      </w:r>
      <w:r>
        <w:t></w:t>
      </w:r>
      <w:r>
        <w:rPr>
          <w:rFonts w:hint="eastAsia"/>
        </w:rPr>
        <w:t>разгра</w:t>
      </w:r>
      <w:r>
        <w:t></w:t>
      </w:r>
      <w:r>
        <w:rPr>
          <w:rFonts w:hint="eastAsia"/>
        </w:rPr>
        <w:t>ничение</w:t>
      </w:r>
      <w:r>
        <w:t></w:t>
      </w:r>
      <w:r>
        <w:rPr>
          <w:rFonts w:hint="eastAsia"/>
        </w:rPr>
        <w:t>легальной</w:t>
      </w:r>
      <w:r>
        <w:t></w:t>
      </w:r>
      <w:r>
        <w:rPr>
          <w:rFonts w:hint="eastAsia"/>
        </w:rPr>
        <w:t>и</w:t>
      </w:r>
      <w:r>
        <w:t></w:t>
      </w:r>
      <w:r>
        <w:rPr>
          <w:rFonts w:hint="eastAsia"/>
        </w:rPr>
        <w:t>фактической</w:t>
      </w:r>
      <w:r>
        <w:t></w:t>
      </w:r>
      <w:r>
        <w:rPr>
          <w:rFonts w:hint="eastAsia"/>
        </w:rPr>
        <w:t>власти</w:t>
      </w:r>
      <w:r>
        <w:t></w:t>
      </w:r>
      <w:r>
        <w:t></w:t>
      </w:r>
      <w:r>
        <w:rPr>
          <w:rFonts w:hint="eastAsia"/>
        </w:rPr>
        <w:t>что</w:t>
      </w:r>
      <w:r>
        <w:t></w:t>
      </w:r>
      <w:r>
        <w:rPr>
          <w:rFonts w:hint="eastAsia"/>
        </w:rPr>
        <w:t>в</w:t>
      </w:r>
      <w:r>
        <w:t></w:t>
      </w:r>
      <w:r>
        <w:rPr>
          <w:rFonts w:hint="eastAsia"/>
        </w:rPr>
        <w:t>дальнейшем</w:t>
      </w:r>
      <w:r>
        <w:t></w:t>
      </w:r>
      <w:r>
        <w:rPr>
          <w:rFonts w:hint="eastAsia"/>
        </w:rPr>
        <w:t>легло</w:t>
      </w:r>
      <w:r>
        <w:t></w:t>
      </w:r>
      <w:r>
        <w:rPr>
          <w:rFonts w:hint="eastAsia"/>
        </w:rPr>
        <w:t>в</w:t>
      </w:r>
      <w:r>
        <w:t></w:t>
      </w:r>
      <w:r>
        <w:rPr>
          <w:rFonts w:hint="eastAsia"/>
        </w:rPr>
        <w:t>основу</w:t>
      </w:r>
      <w:r>
        <w:t></w:t>
      </w:r>
      <w:r>
        <w:rPr>
          <w:rFonts w:hint="eastAsia"/>
        </w:rPr>
        <w:t>выделения</w:t>
      </w:r>
      <w:r>
        <w:t></w:t>
      </w:r>
      <w:r>
        <w:rPr>
          <w:rFonts w:hint="eastAsia"/>
        </w:rPr>
        <w:t>легальности</w:t>
      </w:r>
      <w:r>
        <w:t></w:t>
      </w:r>
      <w:r>
        <w:rPr>
          <w:rFonts w:hint="eastAsia"/>
        </w:rPr>
        <w:t>в</w:t>
      </w:r>
      <w:r>
        <w:t></w:t>
      </w:r>
      <w:r>
        <w:rPr>
          <w:rFonts w:hint="eastAsia"/>
        </w:rPr>
        <w:t>качестве</w:t>
      </w:r>
      <w:r>
        <w:t></w:t>
      </w:r>
      <w:r>
        <w:rPr>
          <w:rFonts w:hint="eastAsia"/>
        </w:rPr>
        <w:t>одного</w:t>
      </w:r>
      <w:r>
        <w:t></w:t>
      </w:r>
      <w:r>
        <w:rPr>
          <w:rFonts w:hint="eastAsia"/>
        </w:rPr>
        <w:t>из</w:t>
      </w:r>
      <w:r>
        <w:t></w:t>
      </w:r>
      <w:r>
        <w:rPr>
          <w:rFonts w:hint="eastAsia"/>
        </w:rPr>
        <w:t>принципов</w:t>
      </w:r>
      <w:r>
        <w:t></w:t>
      </w:r>
      <w:r>
        <w:rPr>
          <w:rFonts w:hint="eastAsia"/>
        </w:rPr>
        <w:t>легитимации</w:t>
      </w:r>
      <w:r>
        <w:t></w:t>
      </w:r>
      <w:r>
        <w:rPr>
          <w:rFonts w:hint="eastAsia"/>
        </w:rPr>
        <w:t>государ</w:t>
      </w:r>
      <w:r>
        <w:t></w:t>
      </w:r>
      <w:r>
        <w:rPr>
          <w:rFonts w:hint="eastAsia"/>
        </w:rPr>
        <w:t>ственной</w:t>
      </w:r>
      <w:r>
        <w:t></w:t>
      </w:r>
      <w:r>
        <w:rPr>
          <w:rFonts w:hint="eastAsia"/>
        </w:rPr>
        <w:t>власти</w:t>
      </w:r>
      <w:r>
        <w:t></w:t>
      </w:r>
    </w:p>
    <w:p w:rsidR="00EA24A2" w:rsidRDefault="00EA24A2" w:rsidP="00EA24A2">
      <w:r>
        <w:rPr>
          <w:rFonts w:hint="eastAsia"/>
        </w:rPr>
        <w:t>В</w:t>
      </w:r>
      <w:r>
        <w:t></w:t>
      </w:r>
      <w:r>
        <w:rPr>
          <w:rFonts w:hint="eastAsia"/>
        </w:rPr>
        <w:t>политико</w:t>
      </w:r>
      <w:r>
        <w:t></w:t>
      </w:r>
      <w:r>
        <w:rPr>
          <w:rFonts w:hint="eastAsia"/>
        </w:rPr>
        <w:t>правовой</w:t>
      </w:r>
      <w:r>
        <w:t></w:t>
      </w:r>
      <w:r>
        <w:rPr>
          <w:rFonts w:hint="eastAsia"/>
        </w:rPr>
        <w:t>мысли</w:t>
      </w:r>
      <w:r>
        <w:t></w:t>
      </w:r>
      <w:r>
        <w:rPr>
          <w:rFonts w:hint="eastAsia"/>
        </w:rPr>
        <w:t>Средневековья</w:t>
      </w:r>
      <w:r>
        <w:t></w:t>
      </w:r>
      <w:r>
        <w:rPr>
          <w:rFonts w:hint="eastAsia"/>
        </w:rPr>
        <w:t>проблема</w:t>
      </w:r>
      <w:r>
        <w:t></w:t>
      </w:r>
      <w:r>
        <w:rPr>
          <w:rFonts w:hint="eastAsia"/>
        </w:rPr>
        <w:t>легитимности</w:t>
      </w:r>
      <w:r>
        <w:t></w:t>
      </w:r>
      <w:r>
        <w:rPr>
          <w:rFonts w:hint="eastAsia"/>
        </w:rPr>
        <w:t>рас</w:t>
      </w:r>
      <w:r>
        <w:t></w:t>
      </w:r>
      <w:r>
        <w:rPr>
          <w:rFonts w:hint="eastAsia"/>
        </w:rPr>
        <w:t>сматривалась</w:t>
      </w:r>
      <w:r>
        <w:t></w:t>
      </w:r>
      <w:r>
        <w:rPr>
          <w:rFonts w:hint="eastAsia"/>
        </w:rPr>
        <w:t>преимущественно</w:t>
      </w:r>
      <w:r>
        <w:t></w:t>
      </w:r>
      <w:r>
        <w:rPr>
          <w:rFonts w:hint="eastAsia"/>
        </w:rPr>
        <w:t>в</w:t>
      </w:r>
      <w:r>
        <w:t></w:t>
      </w:r>
      <w:r>
        <w:rPr>
          <w:rFonts w:hint="eastAsia"/>
        </w:rPr>
        <w:t>контексте</w:t>
      </w:r>
      <w:r>
        <w:t></w:t>
      </w:r>
      <w:r>
        <w:rPr>
          <w:rFonts w:hint="eastAsia"/>
        </w:rPr>
        <w:t>противопоставления</w:t>
      </w:r>
      <w:r>
        <w:t></w:t>
      </w:r>
      <w:r>
        <w:rPr>
          <w:rFonts w:hint="eastAsia"/>
        </w:rPr>
        <w:t>духовной</w:t>
      </w:r>
      <w:r>
        <w:t></w:t>
      </w:r>
      <w:r>
        <w:t></w:t>
      </w:r>
      <w:r>
        <w:rPr>
          <w:rFonts w:hint="eastAsia"/>
        </w:rPr>
        <w:t>церковной</w:t>
      </w:r>
      <w:r>
        <w:t></w:t>
      </w:r>
      <w:r>
        <w:t></w:t>
      </w:r>
      <w:r>
        <w:rPr>
          <w:rFonts w:hint="eastAsia"/>
        </w:rPr>
        <w:t>и</w:t>
      </w:r>
      <w:r>
        <w:t></w:t>
      </w:r>
      <w:r>
        <w:rPr>
          <w:rFonts w:hint="eastAsia"/>
        </w:rPr>
        <w:t>светской</w:t>
      </w:r>
      <w:r>
        <w:t></w:t>
      </w:r>
      <w:r>
        <w:t></w:t>
      </w:r>
      <w:r>
        <w:rPr>
          <w:rFonts w:hint="eastAsia"/>
        </w:rPr>
        <w:t>государственной</w:t>
      </w:r>
      <w:r>
        <w:t></w:t>
      </w:r>
      <w:r>
        <w:t></w:t>
      </w:r>
      <w:r>
        <w:rPr>
          <w:rFonts w:hint="eastAsia"/>
        </w:rPr>
        <w:t>власти</w:t>
      </w:r>
      <w:r>
        <w:t></w:t>
      </w:r>
      <w:r>
        <w:t></w:t>
      </w:r>
      <w:r>
        <w:rPr>
          <w:rFonts w:hint="eastAsia"/>
        </w:rPr>
        <w:t>В</w:t>
      </w:r>
      <w:r>
        <w:t></w:t>
      </w:r>
      <w:r>
        <w:rPr>
          <w:rFonts w:hint="eastAsia"/>
        </w:rPr>
        <w:t>учениях</w:t>
      </w:r>
      <w:r>
        <w:t></w:t>
      </w:r>
      <w:r>
        <w:rPr>
          <w:rFonts w:hint="eastAsia"/>
        </w:rPr>
        <w:t>средневековых</w:t>
      </w:r>
      <w:r>
        <w:t></w:t>
      </w:r>
      <w:r>
        <w:rPr>
          <w:rFonts w:hint="eastAsia"/>
        </w:rPr>
        <w:t>теологов</w:t>
      </w:r>
      <w:r>
        <w:t></w:t>
      </w:r>
      <w:r>
        <w:t></w:t>
      </w:r>
      <w:r>
        <w:rPr>
          <w:rFonts w:hint="eastAsia"/>
        </w:rPr>
        <w:t>А</w:t>
      </w:r>
      <w:r>
        <w:t></w:t>
      </w:r>
      <w:r>
        <w:rPr>
          <w:rFonts w:hint="eastAsia"/>
        </w:rPr>
        <w:t>Авгуетина</w:t>
      </w:r>
      <w:r>
        <w:t></w:t>
      </w:r>
      <w:r>
        <w:t></w:t>
      </w:r>
      <w:r>
        <w:rPr>
          <w:rFonts w:hint="eastAsia"/>
        </w:rPr>
        <w:t>Ф</w:t>
      </w:r>
      <w:r>
        <w:t></w:t>
      </w:r>
      <w:r>
        <w:rPr>
          <w:rFonts w:hint="eastAsia"/>
        </w:rPr>
        <w:t>Аквинского</w:t>
      </w:r>
      <w:r>
        <w:t></w:t>
      </w:r>
      <w:r>
        <w:rPr>
          <w:rFonts w:hint="eastAsia"/>
        </w:rPr>
        <w:t>и</w:t>
      </w:r>
      <w:r>
        <w:t></w:t>
      </w:r>
      <w:r>
        <w:rPr>
          <w:rFonts w:hint="eastAsia"/>
        </w:rPr>
        <w:t>др</w:t>
      </w:r>
      <w:r>
        <w:t></w:t>
      </w:r>
      <w:r>
        <w:t></w:t>
      </w:r>
      <w:r>
        <w:rPr>
          <w:rFonts w:hint="eastAsia"/>
        </w:rPr>
        <w:t>идея</w:t>
      </w:r>
      <w:r>
        <w:t></w:t>
      </w:r>
      <w:r>
        <w:rPr>
          <w:rFonts w:hint="eastAsia"/>
        </w:rPr>
        <w:t>легитимности</w:t>
      </w:r>
      <w:r>
        <w:t></w:t>
      </w:r>
      <w:r>
        <w:rPr>
          <w:rFonts w:hint="eastAsia"/>
        </w:rPr>
        <w:t>государствен</w:t>
      </w:r>
      <w:r>
        <w:t></w:t>
      </w:r>
      <w:r>
        <w:rPr>
          <w:rFonts w:hint="eastAsia"/>
        </w:rPr>
        <w:t>ной</w:t>
      </w:r>
      <w:r>
        <w:t></w:t>
      </w:r>
      <w:r>
        <w:rPr>
          <w:rFonts w:hint="eastAsia"/>
        </w:rPr>
        <w:t>власти</w:t>
      </w:r>
      <w:r>
        <w:t></w:t>
      </w:r>
      <w:r>
        <w:rPr>
          <w:rFonts w:hint="eastAsia"/>
        </w:rPr>
        <w:t>тесно</w:t>
      </w:r>
      <w:r>
        <w:t></w:t>
      </w:r>
      <w:r>
        <w:rPr>
          <w:rFonts w:hint="eastAsia"/>
        </w:rPr>
        <w:t>связывалась</w:t>
      </w:r>
      <w:r>
        <w:t></w:t>
      </w:r>
      <w:r>
        <w:rPr>
          <w:rFonts w:hint="eastAsia"/>
        </w:rPr>
        <w:t>с</w:t>
      </w:r>
      <w:r>
        <w:t></w:t>
      </w:r>
      <w:r>
        <w:rPr>
          <w:rFonts w:hint="eastAsia"/>
        </w:rPr>
        <w:t>ее</w:t>
      </w:r>
      <w:r>
        <w:t></w:t>
      </w:r>
      <w:r>
        <w:rPr>
          <w:rFonts w:hint="eastAsia"/>
        </w:rPr>
        <w:t>божественным</w:t>
      </w:r>
      <w:r>
        <w:t></w:t>
      </w:r>
      <w:r>
        <w:rPr>
          <w:rFonts w:hint="eastAsia"/>
        </w:rPr>
        <w:t>установлением</w:t>
      </w:r>
      <w:r>
        <w:t></w:t>
      </w:r>
      <w:r>
        <w:rPr>
          <w:rFonts w:hint="eastAsia"/>
        </w:rPr>
        <w:t>и</w:t>
      </w:r>
      <w:r>
        <w:t></w:t>
      </w:r>
      <w:r>
        <w:rPr>
          <w:rFonts w:hint="eastAsia"/>
        </w:rPr>
        <w:t>освящением</w:t>
      </w:r>
      <w:r>
        <w:t></w:t>
      </w:r>
      <w:r>
        <w:rPr>
          <w:rFonts w:hint="eastAsia"/>
        </w:rPr>
        <w:t>власти</w:t>
      </w:r>
      <w:r>
        <w:t></w:t>
      </w:r>
      <w:r>
        <w:rPr>
          <w:rFonts w:hint="eastAsia"/>
        </w:rPr>
        <w:t>государя</w:t>
      </w:r>
      <w:r>
        <w:t></w:t>
      </w:r>
    </w:p>
    <w:p w:rsidR="00EA24A2" w:rsidRDefault="00EA24A2" w:rsidP="00EA24A2">
      <w:r>
        <w:rPr>
          <w:rFonts w:hint="eastAsia"/>
        </w:rPr>
        <w:t>Принципиально</w:t>
      </w:r>
      <w:r>
        <w:t></w:t>
      </w:r>
      <w:r>
        <w:rPr>
          <w:rFonts w:hint="eastAsia"/>
        </w:rPr>
        <w:t>новое</w:t>
      </w:r>
      <w:r>
        <w:t></w:t>
      </w:r>
      <w:r>
        <w:rPr>
          <w:rFonts w:hint="eastAsia"/>
        </w:rPr>
        <w:t>восприятие</w:t>
      </w:r>
      <w:r>
        <w:t></w:t>
      </w:r>
      <w:r>
        <w:rPr>
          <w:rFonts w:hint="eastAsia"/>
        </w:rPr>
        <w:t>проблемы</w:t>
      </w:r>
      <w:r>
        <w:t></w:t>
      </w:r>
      <w:r>
        <w:rPr>
          <w:rFonts w:hint="eastAsia"/>
        </w:rPr>
        <w:t>легитимности</w:t>
      </w:r>
      <w:r>
        <w:t></w:t>
      </w:r>
      <w:r>
        <w:rPr>
          <w:rFonts w:hint="eastAsia"/>
        </w:rPr>
        <w:t>государствен</w:t>
      </w:r>
      <w:r>
        <w:t></w:t>
      </w:r>
      <w:r>
        <w:rPr>
          <w:rFonts w:hint="eastAsia"/>
        </w:rPr>
        <w:t>ной</w:t>
      </w:r>
      <w:r>
        <w:t></w:t>
      </w:r>
      <w:r>
        <w:rPr>
          <w:rFonts w:hint="eastAsia"/>
        </w:rPr>
        <w:t>власти</w:t>
      </w:r>
      <w:r>
        <w:t></w:t>
      </w:r>
      <w:r>
        <w:rPr>
          <w:rFonts w:hint="eastAsia"/>
        </w:rPr>
        <w:t>связывается</w:t>
      </w:r>
      <w:r>
        <w:t></w:t>
      </w:r>
      <w:r>
        <w:rPr>
          <w:rFonts w:hint="eastAsia"/>
        </w:rPr>
        <w:t>с</w:t>
      </w:r>
      <w:r>
        <w:t></w:t>
      </w:r>
      <w:r>
        <w:rPr>
          <w:rFonts w:hint="eastAsia"/>
        </w:rPr>
        <w:t>эпохой</w:t>
      </w:r>
      <w:r>
        <w:t></w:t>
      </w:r>
      <w:r>
        <w:rPr>
          <w:rFonts w:hint="eastAsia"/>
        </w:rPr>
        <w:t>позднего</w:t>
      </w:r>
      <w:r>
        <w:t></w:t>
      </w:r>
      <w:r>
        <w:rPr>
          <w:rFonts w:hint="eastAsia"/>
        </w:rPr>
        <w:t>Средневековья</w:t>
      </w:r>
      <w:r>
        <w:t></w:t>
      </w:r>
      <w:r>
        <w:rPr>
          <w:rFonts w:hint="eastAsia"/>
        </w:rPr>
        <w:t>и</w:t>
      </w:r>
      <w:r>
        <w:t></w:t>
      </w:r>
      <w:r>
        <w:rPr>
          <w:rFonts w:hint="eastAsia"/>
        </w:rPr>
        <w:t>Возрождения</w:t>
      </w:r>
      <w:r>
        <w:t></w:t>
      </w:r>
      <w:r>
        <w:t></w:t>
      </w:r>
      <w:r>
        <w:rPr>
          <w:rFonts w:hint="eastAsia"/>
        </w:rPr>
        <w:t>По</w:t>
      </w:r>
      <w:r>
        <w:t></w:t>
      </w:r>
      <w:r>
        <w:rPr>
          <w:rFonts w:hint="eastAsia"/>
        </w:rPr>
        <w:t>литико</w:t>
      </w:r>
      <w:r>
        <w:t></w:t>
      </w:r>
      <w:r>
        <w:rPr>
          <w:rFonts w:hint="eastAsia"/>
        </w:rPr>
        <w:t>правовая</w:t>
      </w:r>
      <w:r>
        <w:t></w:t>
      </w:r>
      <w:r>
        <w:rPr>
          <w:rFonts w:hint="eastAsia"/>
        </w:rPr>
        <w:t>мысль</w:t>
      </w:r>
      <w:r>
        <w:t></w:t>
      </w:r>
      <w:r>
        <w:rPr>
          <w:rFonts w:hint="eastAsia"/>
        </w:rPr>
        <w:t>на</w:t>
      </w:r>
      <w:r>
        <w:t></w:t>
      </w:r>
      <w:r>
        <w:rPr>
          <w:rFonts w:hint="eastAsia"/>
        </w:rPr>
        <w:t>этом</w:t>
      </w:r>
      <w:r>
        <w:t></w:t>
      </w:r>
      <w:r>
        <w:rPr>
          <w:rFonts w:hint="eastAsia"/>
        </w:rPr>
        <w:t>историческом</w:t>
      </w:r>
      <w:r>
        <w:t></w:t>
      </w:r>
      <w:r>
        <w:rPr>
          <w:rFonts w:hint="eastAsia"/>
        </w:rPr>
        <w:t>этапе</w:t>
      </w:r>
      <w:r>
        <w:t></w:t>
      </w:r>
      <w:r>
        <w:rPr>
          <w:rFonts w:hint="eastAsia"/>
        </w:rPr>
        <w:t>обращается</w:t>
      </w:r>
      <w:r>
        <w:t></w:t>
      </w:r>
      <w:r>
        <w:rPr>
          <w:rFonts w:hint="eastAsia"/>
        </w:rPr>
        <w:t>к</w:t>
      </w:r>
      <w:r>
        <w:t></w:t>
      </w:r>
      <w:r>
        <w:rPr>
          <w:rFonts w:hint="eastAsia"/>
        </w:rPr>
        <w:t>идеям</w:t>
      </w:r>
      <w:r>
        <w:t></w:t>
      </w:r>
      <w:r>
        <w:rPr>
          <w:rFonts w:hint="eastAsia"/>
        </w:rPr>
        <w:t>ра</w:t>
      </w:r>
      <w:r>
        <w:t></w:t>
      </w:r>
      <w:r>
        <w:rPr>
          <w:rFonts w:hint="eastAsia"/>
        </w:rPr>
        <w:t>ционализма</w:t>
      </w:r>
      <w:r>
        <w:t></w:t>
      </w:r>
      <w:r>
        <w:t></w:t>
      </w:r>
      <w:r>
        <w:rPr>
          <w:rFonts w:hint="eastAsia"/>
        </w:rPr>
        <w:t>В</w:t>
      </w:r>
      <w:r>
        <w:t></w:t>
      </w:r>
      <w:r>
        <w:rPr>
          <w:rFonts w:hint="eastAsia"/>
        </w:rPr>
        <w:t>этот</w:t>
      </w:r>
      <w:r>
        <w:t></w:t>
      </w:r>
      <w:r>
        <w:rPr>
          <w:rFonts w:hint="eastAsia"/>
        </w:rPr>
        <w:t>период</w:t>
      </w:r>
      <w:r>
        <w:t></w:t>
      </w:r>
      <w:r>
        <w:rPr>
          <w:rFonts w:hint="eastAsia"/>
        </w:rPr>
        <w:t>легитимность</w:t>
      </w:r>
      <w:r>
        <w:t></w:t>
      </w:r>
      <w:r>
        <w:rPr>
          <w:rFonts w:hint="eastAsia"/>
        </w:rPr>
        <w:t>монархической</w:t>
      </w:r>
      <w:r>
        <w:t></w:t>
      </w:r>
      <w:r>
        <w:rPr>
          <w:rFonts w:hint="eastAsia"/>
        </w:rPr>
        <w:t>власти</w:t>
      </w:r>
      <w:r>
        <w:t></w:t>
      </w:r>
      <w:r>
        <w:rPr>
          <w:rFonts w:hint="eastAsia"/>
        </w:rPr>
        <w:t>обосновывает</w:t>
      </w:r>
      <w:r>
        <w:t></w:t>
      </w:r>
      <w:r>
        <w:rPr>
          <w:rFonts w:hint="eastAsia"/>
        </w:rPr>
        <w:t>ся</w:t>
      </w:r>
      <w:r>
        <w:t></w:t>
      </w:r>
      <w:r>
        <w:rPr>
          <w:rFonts w:hint="eastAsia"/>
        </w:rPr>
        <w:t>не</w:t>
      </w:r>
      <w:r>
        <w:t></w:t>
      </w:r>
      <w:r>
        <w:rPr>
          <w:rFonts w:hint="eastAsia"/>
        </w:rPr>
        <w:t>только</w:t>
      </w:r>
      <w:r>
        <w:t></w:t>
      </w:r>
      <w:r>
        <w:t></w:t>
      </w:r>
      <w:r>
        <w:rPr>
          <w:rFonts w:hint="eastAsia"/>
        </w:rPr>
        <w:t>и</w:t>
      </w:r>
      <w:r>
        <w:t></w:t>
      </w:r>
      <w:r>
        <w:rPr>
          <w:rFonts w:hint="eastAsia"/>
        </w:rPr>
        <w:t>не</w:t>
      </w:r>
      <w:r>
        <w:t></w:t>
      </w:r>
      <w:r>
        <w:rPr>
          <w:rFonts w:hint="eastAsia"/>
        </w:rPr>
        <w:t>столько</w:t>
      </w:r>
      <w:r>
        <w:t></w:t>
      </w:r>
      <w:r>
        <w:t></w:t>
      </w:r>
      <w:r>
        <w:rPr>
          <w:rFonts w:hint="eastAsia"/>
        </w:rPr>
        <w:t>ее</w:t>
      </w:r>
      <w:r>
        <w:t></w:t>
      </w:r>
      <w:r>
        <w:rPr>
          <w:rFonts w:hint="eastAsia"/>
        </w:rPr>
        <w:t>божественным</w:t>
      </w:r>
      <w:r>
        <w:t></w:t>
      </w:r>
      <w:r>
        <w:rPr>
          <w:rFonts w:hint="eastAsia"/>
        </w:rPr>
        <w:t>происхождением</w:t>
      </w:r>
      <w:r>
        <w:t></w:t>
      </w:r>
      <w:r>
        <w:t></w:t>
      </w:r>
      <w:r>
        <w:rPr>
          <w:rFonts w:hint="eastAsia"/>
        </w:rPr>
        <w:t>сколько</w:t>
      </w:r>
      <w:r>
        <w:t></w:t>
      </w:r>
      <w:r>
        <w:rPr>
          <w:rFonts w:hint="eastAsia"/>
        </w:rPr>
        <w:t>реаль</w:t>
      </w:r>
      <w:r>
        <w:t></w:t>
      </w:r>
      <w:r>
        <w:rPr>
          <w:rFonts w:hint="eastAsia"/>
        </w:rPr>
        <w:t>ной</w:t>
      </w:r>
      <w:r>
        <w:t></w:t>
      </w:r>
      <w:r>
        <w:rPr>
          <w:rFonts w:hint="eastAsia"/>
        </w:rPr>
        <w:t>возможностью</w:t>
      </w:r>
      <w:r>
        <w:t></w:t>
      </w:r>
      <w:r>
        <w:rPr>
          <w:rFonts w:hint="eastAsia"/>
        </w:rPr>
        <w:t>и</w:t>
      </w:r>
      <w:r>
        <w:t></w:t>
      </w:r>
      <w:r>
        <w:rPr>
          <w:rFonts w:hint="eastAsia"/>
        </w:rPr>
        <w:t>способностью</w:t>
      </w:r>
      <w:r>
        <w:t></w:t>
      </w:r>
      <w:r>
        <w:rPr>
          <w:rFonts w:hint="eastAsia"/>
        </w:rPr>
        <w:t>проводить</w:t>
      </w:r>
      <w:r>
        <w:t></w:t>
      </w:r>
      <w:r>
        <w:rPr>
          <w:rFonts w:hint="eastAsia"/>
        </w:rPr>
        <w:t>конкретные</w:t>
      </w:r>
      <w:r>
        <w:t></w:t>
      </w:r>
      <w:r>
        <w:rPr>
          <w:rFonts w:hint="eastAsia"/>
        </w:rPr>
        <w:t>социальные</w:t>
      </w:r>
      <w:r>
        <w:t></w:t>
      </w:r>
      <w:r>
        <w:rPr>
          <w:rFonts w:hint="eastAsia"/>
        </w:rPr>
        <w:t>интере</w:t>
      </w:r>
      <w:r>
        <w:t></w:t>
      </w:r>
      <w:r>
        <w:rPr>
          <w:rFonts w:hint="eastAsia"/>
        </w:rPr>
        <w:t>сы</w:t>
      </w:r>
      <w:r>
        <w:t></w:t>
      </w:r>
      <w:r>
        <w:rPr>
          <w:rFonts w:hint="eastAsia"/>
        </w:rPr>
        <w:t>в</w:t>
      </w:r>
      <w:r>
        <w:t></w:t>
      </w:r>
      <w:r>
        <w:rPr>
          <w:rFonts w:hint="eastAsia"/>
        </w:rPr>
        <w:t>политике</w:t>
      </w:r>
      <w:r>
        <w:t></w:t>
      </w:r>
      <w:r>
        <w:t></w:t>
      </w:r>
      <w:r>
        <w:rPr>
          <w:rFonts w:hint="eastAsia"/>
        </w:rPr>
        <w:t>Такой</w:t>
      </w:r>
      <w:r>
        <w:t></w:t>
      </w:r>
      <w:r>
        <w:rPr>
          <w:rFonts w:hint="eastAsia"/>
        </w:rPr>
        <w:t>подход</w:t>
      </w:r>
      <w:r>
        <w:t></w:t>
      </w:r>
      <w:r>
        <w:rPr>
          <w:rFonts w:hint="eastAsia"/>
        </w:rPr>
        <w:t>усматривается</w:t>
      </w:r>
      <w:r>
        <w:t></w:t>
      </w:r>
      <w:r>
        <w:rPr>
          <w:rFonts w:hint="eastAsia"/>
        </w:rPr>
        <w:t>в</w:t>
      </w:r>
      <w:r>
        <w:t></w:t>
      </w:r>
      <w:r>
        <w:rPr>
          <w:rFonts w:hint="eastAsia"/>
        </w:rPr>
        <w:t>абсолютистских</w:t>
      </w:r>
      <w:r>
        <w:t></w:t>
      </w:r>
      <w:r>
        <w:rPr>
          <w:rFonts w:hint="eastAsia"/>
        </w:rPr>
        <w:t>учениях</w:t>
      </w:r>
      <w:r>
        <w:t></w:t>
      </w:r>
      <w:r>
        <w:rPr>
          <w:rFonts w:hint="eastAsia"/>
        </w:rPr>
        <w:t>Н</w:t>
      </w:r>
      <w:r>
        <w:t></w:t>
      </w:r>
      <w:r>
        <w:rPr>
          <w:rFonts w:hint="eastAsia"/>
        </w:rPr>
        <w:t>Макиавелли</w:t>
      </w:r>
      <w:r>
        <w:t></w:t>
      </w:r>
      <w:r>
        <w:rPr>
          <w:rFonts w:hint="eastAsia"/>
        </w:rPr>
        <w:t>и</w:t>
      </w:r>
      <w:r>
        <w:t></w:t>
      </w:r>
      <w:r>
        <w:rPr>
          <w:rFonts w:hint="eastAsia"/>
        </w:rPr>
        <w:t>Ж</w:t>
      </w:r>
      <w:r>
        <w:t></w:t>
      </w:r>
      <w:r>
        <w:rPr>
          <w:rFonts w:hint="eastAsia"/>
        </w:rPr>
        <w:t>Бодена</w:t>
      </w:r>
      <w:r>
        <w:t></w:t>
      </w:r>
    </w:p>
    <w:p w:rsidR="00EA24A2" w:rsidRDefault="00EA24A2" w:rsidP="00EA24A2">
      <w:r>
        <w:rPr>
          <w:rFonts w:hint="eastAsia"/>
        </w:rPr>
        <w:t>Свое</w:t>
      </w:r>
      <w:r>
        <w:t></w:t>
      </w:r>
      <w:r>
        <w:rPr>
          <w:rFonts w:hint="eastAsia"/>
        </w:rPr>
        <w:t>дальнейшее</w:t>
      </w:r>
      <w:r>
        <w:t></w:t>
      </w:r>
      <w:r>
        <w:rPr>
          <w:rFonts w:hint="eastAsia"/>
        </w:rPr>
        <w:t>развитие</w:t>
      </w:r>
      <w:r>
        <w:t></w:t>
      </w:r>
      <w:r>
        <w:rPr>
          <w:rFonts w:hint="eastAsia"/>
        </w:rPr>
        <w:t>рационалистическое</w:t>
      </w:r>
      <w:r>
        <w:t></w:t>
      </w:r>
      <w:r>
        <w:rPr>
          <w:rFonts w:hint="eastAsia"/>
        </w:rPr>
        <w:t>направление</w:t>
      </w:r>
      <w:r>
        <w:t></w:t>
      </w:r>
      <w:r>
        <w:rPr>
          <w:rFonts w:hint="eastAsia"/>
        </w:rPr>
        <w:t>получает</w:t>
      </w:r>
      <w:r>
        <w:t></w:t>
      </w:r>
      <w:r>
        <w:rPr>
          <w:rFonts w:hint="eastAsia"/>
        </w:rPr>
        <w:t>в</w:t>
      </w:r>
      <w:r>
        <w:t></w:t>
      </w:r>
      <w:r>
        <w:rPr>
          <w:rFonts w:hint="eastAsia"/>
        </w:rPr>
        <w:t>эпоху</w:t>
      </w:r>
      <w:r>
        <w:t></w:t>
      </w:r>
      <w:r>
        <w:rPr>
          <w:rFonts w:hint="eastAsia"/>
        </w:rPr>
        <w:t>Нового</w:t>
      </w:r>
      <w:r>
        <w:t></w:t>
      </w:r>
      <w:r>
        <w:rPr>
          <w:rFonts w:hint="eastAsia"/>
        </w:rPr>
        <w:t>времени</w:t>
      </w:r>
      <w:r>
        <w:t></w:t>
      </w:r>
      <w:r>
        <w:t></w:t>
      </w:r>
      <w:r>
        <w:rPr>
          <w:rFonts w:hint="eastAsia"/>
        </w:rPr>
        <w:t>Проблема</w:t>
      </w:r>
      <w:r>
        <w:t></w:t>
      </w:r>
      <w:r>
        <w:rPr>
          <w:rFonts w:hint="eastAsia"/>
        </w:rPr>
        <w:t>легитимности</w:t>
      </w:r>
      <w:r>
        <w:t></w:t>
      </w:r>
      <w:r>
        <w:rPr>
          <w:rFonts w:hint="eastAsia"/>
        </w:rPr>
        <w:t>государственной</w:t>
      </w:r>
      <w:r>
        <w:t></w:t>
      </w:r>
      <w:r>
        <w:rPr>
          <w:rFonts w:hint="eastAsia"/>
        </w:rPr>
        <w:t>власти</w:t>
      </w:r>
      <w:r>
        <w:t></w:t>
      </w:r>
      <w:r>
        <w:rPr>
          <w:rFonts w:hint="eastAsia"/>
        </w:rPr>
        <w:t>в</w:t>
      </w:r>
      <w:r>
        <w:t></w:t>
      </w:r>
      <w:r>
        <w:rPr>
          <w:rFonts w:hint="eastAsia"/>
        </w:rPr>
        <w:t>этот</w:t>
      </w:r>
      <w:r>
        <w:t></w:t>
      </w:r>
      <w:r>
        <w:rPr>
          <w:rFonts w:hint="eastAsia"/>
        </w:rPr>
        <w:t>период</w:t>
      </w:r>
      <w:r>
        <w:t></w:t>
      </w:r>
      <w:r>
        <w:rPr>
          <w:rFonts w:hint="eastAsia"/>
        </w:rPr>
        <w:t>рассматривается</w:t>
      </w:r>
      <w:r>
        <w:t></w:t>
      </w:r>
      <w:r>
        <w:rPr>
          <w:rFonts w:hint="eastAsia"/>
        </w:rPr>
        <w:t>в</w:t>
      </w:r>
      <w:r>
        <w:t></w:t>
      </w:r>
      <w:r>
        <w:rPr>
          <w:rFonts w:hint="eastAsia"/>
        </w:rPr>
        <w:t>контексте</w:t>
      </w:r>
      <w:r>
        <w:t></w:t>
      </w:r>
      <w:r>
        <w:rPr>
          <w:rFonts w:hint="eastAsia"/>
        </w:rPr>
        <w:t>противостояния</w:t>
      </w:r>
      <w:r>
        <w:t></w:t>
      </w:r>
      <w:r>
        <w:rPr>
          <w:rFonts w:hint="eastAsia"/>
        </w:rPr>
        <w:t>абсолютистских</w:t>
      </w:r>
      <w:r>
        <w:t></w:t>
      </w:r>
      <w:r>
        <w:rPr>
          <w:rFonts w:hint="eastAsia"/>
        </w:rPr>
        <w:t>воззре</w:t>
      </w:r>
      <w:r>
        <w:t></w:t>
      </w:r>
      <w:r>
        <w:rPr>
          <w:rFonts w:hint="eastAsia"/>
        </w:rPr>
        <w:t>ний</w:t>
      </w:r>
      <w:r>
        <w:t></w:t>
      </w:r>
      <w:r>
        <w:t></w:t>
      </w:r>
      <w:r>
        <w:rPr>
          <w:rFonts w:hint="eastAsia"/>
        </w:rPr>
        <w:t>К</w:t>
      </w:r>
      <w:r>
        <w:t></w:t>
      </w:r>
      <w:r>
        <w:rPr>
          <w:rFonts w:hint="eastAsia"/>
        </w:rPr>
        <w:t>Салмазий</w:t>
      </w:r>
      <w:r>
        <w:t></w:t>
      </w:r>
      <w:r>
        <w:t></w:t>
      </w:r>
      <w:r>
        <w:rPr>
          <w:rFonts w:hint="eastAsia"/>
        </w:rPr>
        <w:t>Р</w:t>
      </w:r>
      <w:r>
        <w:t></w:t>
      </w:r>
      <w:r>
        <w:rPr>
          <w:rFonts w:hint="eastAsia"/>
        </w:rPr>
        <w:t>Фильмер</w:t>
      </w:r>
      <w:r>
        <w:t></w:t>
      </w:r>
      <w:r>
        <w:t></w:t>
      </w:r>
      <w:r>
        <w:rPr>
          <w:rFonts w:hint="eastAsia"/>
        </w:rPr>
        <w:t>Т</w:t>
      </w:r>
      <w:r>
        <w:t></w:t>
      </w:r>
      <w:r>
        <w:rPr>
          <w:rFonts w:hint="eastAsia"/>
        </w:rPr>
        <w:t>Гоббс</w:t>
      </w:r>
      <w:r>
        <w:t></w:t>
      </w:r>
      <w:r>
        <w:rPr>
          <w:rFonts w:hint="eastAsia"/>
        </w:rPr>
        <w:t>и</w:t>
      </w:r>
      <w:r>
        <w:t></w:t>
      </w:r>
      <w:r>
        <w:rPr>
          <w:rFonts w:hint="eastAsia"/>
        </w:rPr>
        <w:t>др</w:t>
      </w:r>
      <w:r>
        <w:t></w:t>
      </w:r>
      <w:r>
        <w:t></w:t>
      </w:r>
      <w:r>
        <w:t></w:t>
      </w:r>
      <w:r>
        <w:rPr>
          <w:rFonts w:hint="eastAsia"/>
        </w:rPr>
        <w:t>и</w:t>
      </w:r>
      <w:r>
        <w:t></w:t>
      </w:r>
      <w:r>
        <w:rPr>
          <w:rFonts w:hint="eastAsia"/>
        </w:rPr>
        <w:t>идеологии</w:t>
      </w:r>
      <w:r>
        <w:t></w:t>
      </w:r>
      <w:r>
        <w:rPr>
          <w:rFonts w:hint="eastAsia"/>
        </w:rPr>
        <w:t>зарождающейся</w:t>
      </w:r>
      <w:r>
        <w:t></w:t>
      </w:r>
      <w:r>
        <w:rPr>
          <w:rFonts w:hint="eastAsia"/>
        </w:rPr>
        <w:t>бур</w:t>
      </w:r>
      <w:r>
        <w:t></w:t>
      </w:r>
      <w:r>
        <w:rPr>
          <w:rFonts w:hint="eastAsia"/>
        </w:rPr>
        <w:t>жуазии</w:t>
      </w:r>
      <w:r>
        <w:t></w:t>
      </w:r>
      <w:r>
        <w:t></w:t>
      </w:r>
      <w:r>
        <w:rPr>
          <w:rFonts w:hint="eastAsia"/>
        </w:rPr>
        <w:t>основополагающие</w:t>
      </w:r>
      <w:r>
        <w:t></w:t>
      </w:r>
      <w:r>
        <w:rPr>
          <w:rFonts w:hint="eastAsia"/>
        </w:rPr>
        <w:t>идеи</w:t>
      </w:r>
      <w:r>
        <w:t></w:t>
      </w:r>
      <w:r>
        <w:rPr>
          <w:rFonts w:hint="eastAsia"/>
        </w:rPr>
        <w:t>которой</w:t>
      </w:r>
      <w:r>
        <w:t></w:t>
      </w:r>
      <w:r>
        <w:rPr>
          <w:rFonts w:hint="eastAsia"/>
        </w:rPr>
        <w:t>развивались</w:t>
      </w:r>
      <w:r>
        <w:t></w:t>
      </w:r>
      <w:r>
        <w:rPr>
          <w:rFonts w:hint="eastAsia"/>
        </w:rPr>
        <w:t>и</w:t>
      </w:r>
      <w:r>
        <w:t></w:t>
      </w:r>
      <w:r>
        <w:rPr>
          <w:rFonts w:hint="eastAsia"/>
        </w:rPr>
        <w:t>обосновывались</w:t>
      </w:r>
      <w:r>
        <w:t></w:t>
      </w:r>
      <w:r>
        <w:rPr>
          <w:rFonts w:hint="eastAsia"/>
        </w:rPr>
        <w:t>таки</w:t>
      </w:r>
      <w:r>
        <w:t></w:t>
      </w:r>
      <w:r>
        <w:rPr>
          <w:rFonts w:hint="eastAsia"/>
        </w:rPr>
        <w:t>ми</w:t>
      </w:r>
      <w:r>
        <w:t></w:t>
      </w:r>
      <w:r>
        <w:rPr>
          <w:rFonts w:hint="eastAsia"/>
        </w:rPr>
        <w:t>мыслителями</w:t>
      </w:r>
      <w:r>
        <w:t></w:t>
      </w:r>
      <w:r>
        <w:rPr>
          <w:rFonts w:hint="eastAsia"/>
        </w:rPr>
        <w:t>как</w:t>
      </w:r>
      <w:r>
        <w:t></w:t>
      </w:r>
      <w:r>
        <w:t></w:t>
      </w:r>
      <w:r>
        <w:rPr>
          <w:rFonts w:hint="eastAsia"/>
        </w:rPr>
        <w:t>Дж</w:t>
      </w:r>
      <w:r>
        <w:t></w:t>
      </w:r>
      <w:r>
        <w:rPr>
          <w:rFonts w:hint="eastAsia"/>
        </w:rPr>
        <w:t>Локк</w:t>
      </w:r>
      <w:r>
        <w:t></w:t>
      </w:r>
      <w:r>
        <w:t></w:t>
      </w:r>
      <w:r>
        <w:rPr>
          <w:rFonts w:hint="eastAsia"/>
        </w:rPr>
        <w:t>Ш</w:t>
      </w:r>
      <w:r>
        <w:t></w:t>
      </w:r>
      <w:r>
        <w:rPr>
          <w:rFonts w:hint="eastAsia"/>
        </w:rPr>
        <w:t>Л</w:t>
      </w:r>
      <w:r>
        <w:t></w:t>
      </w:r>
      <w:r>
        <w:rPr>
          <w:rFonts w:hint="eastAsia"/>
        </w:rPr>
        <w:t>Монтескье</w:t>
      </w:r>
      <w:r>
        <w:t></w:t>
      </w:r>
      <w:r>
        <w:t></w:t>
      </w:r>
      <w:r>
        <w:rPr>
          <w:rFonts w:hint="eastAsia"/>
        </w:rPr>
        <w:t>Ж</w:t>
      </w:r>
      <w:r>
        <w:t></w:t>
      </w:r>
      <w:r>
        <w:rPr>
          <w:rFonts w:hint="eastAsia"/>
        </w:rPr>
        <w:t>Ж</w:t>
      </w:r>
      <w:r>
        <w:t></w:t>
      </w:r>
      <w:r>
        <w:rPr>
          <w:rFonts w:hint="eastAsia"/>
        </w:rPr>
        <w:t>Руссо</w:t>
      </w:r>
      <w:r>
        <w:t></w:t>
      </w:r>
      <w:r>
        <w:t></w:t>
      </w:r>
      <w:r>
        <w:rPr>
          <w:rFonts w:hint="eastAsia"/>
        </w:rPr>
        <w:t>Б</w:t>
      </w:r>
      <w:r>
        <w:t></w:t>
      </w:r>
      <w:r>
        <w:rPr>
          <w:rFonts w:hint="eastAsia"/>
        </w:rPr>
        <w:t>Констан</w:t>
      </w:r>
      <w:r>
        <w:t></w:t>
      </w:r>
      <w:r>
        <w:t></w:t>
      </w:r>
      <w:r>
        <w:rPr>
          <w:rFonts w:hint="eastAsia"/>
        </w:rPr>
        <w:t>А</w:t>
      </w:r>
      <w:r>
        <w:t></w:t>
      </w:r>
      <w:r>
        <w:rPr>
          <w:rFonts w:hint="eastAsia"/>
        </w:rPr>
        <w:t>Сид</w:t>
      </w:r>
      <w:r>
        <w:t></w:t>
      </w:r>
      <w:r>
        <w:t></w:t>
      </w:r>
      <w:r>
        <w:rPr>
          <w:rFonts w:hint="eastAsia"/>
        </w:rPr>
        <w:t>ней</w:t>
      </w:r>
      <w:r>
        <w:t></w:t>
      </w:r>
      <w:r>
        <w:t></w:t>
      </w:r>
      <w:r>
        <w:rPr>
          <w:rFonts w:hint="eastAsia"/>
        </w:rPr>
        <w:t>Г</w:t>
      </w:r>
      <w:r>
        <w:t></w:t>
      </w:r>
      <w:r>
        <w:rPr>
          <w:rFonts w:hint="eastAsia"/>
        </w:rPr>
        <w:t>Блэкстон</w:t>
      </w:r>
      <w:r>
        <w:t></w:t>
      </w:r>
      <w:r>
        <w:t></w:t>
      </w:r>
      <w:r>
        <w:rPr>
          <w:rFonts w:hint="eastAsia"/>
        </w:rPr>
        <w:t>Д</w:t>
      </w:r>
      <w:r>
        <w:t></w:t>
      </w:r>
      <w:r>
        <w:rPr>
          <w:rFonts w:hint="eastAsia"/>
        </w:rPr>
        <w:t>Юм</w:t>
      </w:r>
      <w:r>
        <w:t></w:t>
      </w:r>
      <w:r>
        <w:rPr>
          <w:rFonts w:hint="eastAsia"/>
        </w:rPr>
        <w:t>и</w:t>
      </w:r>
      <w:r>
        <w:t></w:t>
      </w:r>
      <w:r>
        <w:rPr>
          <w:rFonts w:hint="eastAsia"/>
        </w:rPr>
        <w:t>др</w:t>
      </w:r>
      <w:r>
        <w:t></w:t>
      </w:r>
    </w:p>
    <w:p w:rsidR="00EA24A2" w:rsidRDefault="00EA24A2" w:rsidP="00EA24A2">
      <w:r>
        <w:rPr>
          <w:rFonts w:hint="eastAsia"/>
        </w:rPr>
        <w:t>Немаловажное</w:t>
      </w:r>
      <w:r>
        <w:t></w:t>
      </w:r>
      <w:r>
        <w:rPr>
          <w:rFonts w:hint="eastAsia"/>
        </w:rPr>
        <w:t>значение</w:t>
      </w:r>
      <w:r>
        <w:t></w:t>
      </w:r>
      <w:r>
        <w:rPr>
          <w:rFonts w:hint="eastAsia"/>
        </w:rPr>
        <w:t>проблеме</w:t>
      </w:r>
      <w:r>
        <w:t></w:t>
      </w:r>
      <w:r>
        <w:rPr>
          <w:rFonts w:hint="eastAsia"/>
        </w:rPr>
        <w:t>легитимности</w:t>
      </w:r>
      <w:r>
        <w:t></w:t>
      </w:r>
      <w:r>
        <w:rPr>
          <w:rFonts w:hint="eastAsia"/>
        </w:rPr>
        <w:t>государственной</w:t>
      </w:r>
      <w:r>
        <w:t></w:t>
      </w:r>
      <w:r>
        <w:rPr>
          <w:rFonts w:hint="eastAsia"/>
        </w:rPr>
        <w:t>власти</w:t>
      </w:r>
      <w:r>
        <w:t></w:t>
      </w:r>
      <w:r>
        <w:rPr>
          <w:rFonts w:hint="eastAsia"/>
        </w:rPr>
        <w:t>уделялось</w:t>
      </w:r>
      <w:r>
        <w:t></w:t>
      </w:r>
      <w:r>
        <w:rPr>
          <w:rFonts w:hint="eastAsia"/>
        </w:rPr>
        <w:t>в</w:t>
      </w:r>
      <w:r>
        <w:t></w:t>
      </w:r>
      <w:r>
        <w:rPr>
          <w:rFonts w:hint="eastAsia"/>
        </w:rPr>
        <w:t>работах</w:t>
      </w:r>
      <w:r>
        <w:t></w:t>
      </w:r>
      <w:r>
        <w:rPr>
          <w:rFonts w:hint="eastAsia"/>
        </w:rPr>
        <w:t>К</w:t>
      </w:r>
      <w:r>
        <w:t></w:t>
      </w:r>
      <w:r>
        <w:rPr>
          <w:rFonts w:hint="eastAsia"/>
        </w:rPr>
        <w:t>Маркса</w:t>
      </w:r>
      <w:r>
        <w:t></w:t>
      </w:r>
      <w:r>
        <w:rPr>
          <w:rFonts w:hint="eastAsia"/>
        </w:rPr>
        <w:t>и</w:t>
      </w:r>
      <w:r>
        <w:t></w:t>
      </w:r>
      <w:r>
        <w:rPr>
          <w:rFonts w:hint="eastAsia"/>
        </w:rPr>
        <w:t>Ф</w:t>
      </w:r>
      <w:r>
        <w:t></w:t>
      </w:r>
      <w:r>
        <w:rPr>
          <w:rFonts w:hint="eastAsia"/>
        </w:rPr>
        <w:t>Энгельса</w:t>
      </w:r>
      <w:r>
        <w:t></w:t>
      </w:r>
      <w:r>
        <w:t></w:t>
      </w:r>
      <w:r>
        <w:rPr>
          <w:rFonts w:hint="eastAsia"/>
        </w:rPr>
        <w:t>которые</w:t>
      </w:r>
      <w:r>
        <w:t></w:t>
      </w:r>
      <w:r>
        <w:rPr>
          <w:rFonts w:hint="eastAsia"/>
        </w:rPr>
        <w:t>рассматривали</w:t>
      </w:r>
      <w:r>
        <w:t></w:t>
      </w:r>
      <w:r>
        <w:rPr>
          <w:rFonts w:hint="eastAsia"/>
        </w:rPr>
        <w:t>феномен</w:t>
      </w:r>
      <w:r>
        <w:t></w:t>
      </w:r>
      <w:r>
        <w:rPr>
          <w:rFonts w:hint="eastAsia"/>
        </w:rPr>
        <w:t>государственной</w:t>
      </w:r>
      <w:r>
        <w:t></w:t>
      </w:r>
      <w:r>
        <w:rPr>
          <w:rFonts w:hint="eastAsia"/>
        </w:rPr>
        <w:t>власти</w:t>
      </w:r>
      <w:r>
        <w:t></w:t>
      </w:r>
      <w:r>
        <w:rPr>
          <w:rFonts w:hint="eastAsia"/>
        </w:rPr>
        <w:t>с</w:t>
      </w:r>
      <w:r>
        <w:t></w:t>
      </w:r>
      <w:r>
        <w:rPr>
          <w:rFonts w:hint="eastAsia"/>
        </w:rPr>
        <w:t>классовых</w:t>
      </w:r>
      <w:r>
        <w:t></w:t>
      </w:r>
      <w:r>
        <w:rPr>
          <w:rFonts w:hint="eastAsia"/>
        </w:rPr>
        <w:t>позиций</w:t>
      </w:r>
      <w:r>
        <w:t></w:t>
      </w:r>
      <w:r>
        <w:t></w:t>
      </w:r>
      <w:r>
        <w:rPr>
          <w:rFonts w:hint="eastAsia"/>
        </w:rPr>
        <w:t>а</w:t>
      </w:r>
      <w:r>
        <w:t></w:t>
      </w:r>
      <w:r>
        <w:rPr>
          <w:rFonts w:hint="eastAsia"/>
        </w:rPr>
        <w:t>в</w:t>
      </w:r>
      <w:r>
        <w:t></w:t>
      </w:r>
      <w:r>
        <w:rPr>
          <w:rFonts w:hint="eastAsia"/>
        </w:rPr>
        <w:t>качестве</w:t>
      </w:r>
      <w:r>
        <w:t></w:t>
      </w:r>
      <w:r>
        <w:rPr>
          <w:rFonts w:hint="eastAsia"/>
        </w:rPr>
        <w:t>основного</w:t>
      </w:r>
      <w:r>
        <w:t></w:t>
      </w:r>
      <w:r>
        <w:rPr>
          <w:rFonts w:hint="eastAsia"/>
        </w:rPr>
        <w:t>критерия</w:t>
      </w:r>
      <w:r>
        <w:t></w:t>
      </w:r>
      <w:r>
        <w:rPr>
          <w:rFonts w:hint="eastAsia"/>
        </w:rPr>
        <w:t>легитимности</w:t>
      </w:r>
      <w:r>
        <w:t></w:t>
      </w:r>
      <w:r>
        <w:rPr>
          <w:rFonts w:hint="eastAsia"/>
        </w:rPr>
        <w:t>выделяли</w:t>
      </w:r>
      <w:r>
        <w:t></w:t>
      </w:r>
      <w:r>
        <w:rPr>
          <w:rFonts w:hint="eastAsia"/>
        </w:rPr>
        <w:t>реальное</w:t>
      </w:r>
      <w:r>
        <w:t></w:t>
      </w:r>
      <w:r>
        <w:rPr>
          <w:rFonts w:hint="eastAsia"/>
        </w:rPr>
        <w:t>экономическое</w:t>
      </w:r>
      <w:r>
        <w:t></w:t>
      </w:r>
      <w:r>
        <w:rPr>
          <w:rFonts w:hint="eastAsia"/>
        </w:rPr>
        <w:t>господство</w:t>
      </w:r>
      <w:r>
        <w:t></w:t>
      </w:r>
      <w:r>
        <w:rPr>
          <w:rFonts w:hint="eastAsia"/>
        </w:rPr>
        <w:t>государства</w:t>
      </w:r>
      <w:r>
        <w:t></w:t>
      </w:r>
      <w:r>
        <w:rPr>
          <w:rFonts w:hint="eastAsia"/>
        </w:rPr>
        <w:t>над</w:t>
      </w:r>
      <w:r>
        <w:t></w:t>
      </w:r>
      <w:r>
        <w:rPr>
          <w:rFonts w:hint="eastAsia"/>
        </w:rPr>
        <w:t>обществом</w:t>
      </w:r>
      <w:r>
        <w:t></w:t>
      </w:r>
      <w:r>
        <w:t></w:t>
      </w:r>
      <w:r>
        <w:rPr>
          <w:rFonts w:hint="eastAsia"/>
        </w:rPr>
        <w:t>политический</w:t>
      </w:r>
      <w:r>
        <w:t></w:t>
      </w:r>
      <w:r>
        <w:rPr>
          <w:rFonts w:hint="eastAsia"/>
        </w:rPr>
        <w:t>контроль</w:t>
      </w:r>
      <w:r>
        <w:t></w:t>
      </w:r>
      <w:r>
        <w:rPr>
          <w:rFonts w:hint="eastAsia"/>
        </w:rPr>
        <w:t>экономически</w:t>
      </w:r>
      <w:r>
        <w:t></w:t>
      </w:r>
      <w:r>
        <w:rPr>
          <w:rFonts w:hint="eastAsia"/>
        </w:rPr>
        <w:t>господствующего</w:t>
      </w:r>
      <w:r>
        <w:t></w:t>
      </w:r>
      <w:r>
        <w:rPr>
          <w:rFonts w:hint="eastAsia"/>
        </w:rPr>
        <w:t>класса</w:t>
      </w:r>
      <w:r>
        <w:t></w:t>
      </w:r>
      <w:r>
        <w:t></w:t>
      </w:r>
      <w:r>
        <w:rPr>
          <w:rFonts w:hint="eastAsia"/>
        </w:rPr>
        <w:t>выразителем</w:t>
      </w:r>
      <w:r>
        <w:t></w:t>
      </w:r>
      <w:r>
        <w:rPr>
          <w:rFonts w:hint="eastAsia"/>
        </w:rPr>
        <w:t>интересов</w:t>
      </w:r>
      <w:r>
        <w:t></w:t>
      </w:r>
      <w:r>
        <w:rPr>
          <w:rFonts w:hint="eastAsia"/>
        </w:rPr>
        <w:t>которого</w:t>
      </w:r>
      <w:r>
        <w:t></w:t>
      </w:r>
      <w:r>
        <w:rPr>
          <w:rFonts w:hint="eastAsia"/>
        </w:rPr>
        <w:t>и</w:t>
      </w:r>
      <w:r>
        <w:t></w:t>
      </w:r>
      <w:r>
        <w:rPr>
          <w:rFonts w:hint="eastAsia"/>
        </w:rPr>
        <w:t>является</w:t>
      </w:r>
      <w:r>
        <w:t></w:t>
      </w:r>
      <w:r>
        <w:rPr>
          <w:rFonts w:hint="eastAsia"/>
        </w:rPr>
        <w:t>государство</w:t>
      </w:r>
      <w:r>
        <w:t></w:t>
      </w:r>
      <w:r>
        <w:t></w:t>
      </w:r>
      <w:r>
        <w:rPr>
          <w:rFonts w:hint="eastAsia"/>
        </w:rPr>
        <w:t>над</w:t>
      </w:r>
      <w:r>
        <w:t></w:t>
      </w:r>
      <w:r>
        <w:rPr>
          <w:rFonts w:hint="eastAsia"/>
        </w:rPr>
        <w:t>средствами</w:t>
      </w:r>
      <w:r>
        <w:t></w:t>
      </w:r>
      <w:r>
        <w:rPr>
          <w:rFonts w:hint="eastAsia"/>
        </w:rPr>
        <w:t>про</w:t>
      </w:r>
      <w:r>
        <w:t></w:t>
      </w:r>
      <w:r>
        <w:rPr>
          <w:rFonts w:hint="eastAsia"/>
        </w:rPr>
        <w:t>изводства</w:t>
      </w:r>
      <w:r>
        <w:t></w:t>
      </w:r>
    </w:p>
    <w:p w:rsidR="00EA24A2" w:rsidRDefault="00EA24A2" w:rsidP="00EA24A2">
      <w:r>
        <w:rPr>
          <w:rFonts w:hint="eastAsia"/>
        </w:rPr>
        <w:t>Следует</w:t>
      </w:r>
      <w:r>
        <w:t></w:t>
      </w:r>
      <w:r>
        <w:rPr>
          <w:rFonts w:hint="eastAsia"/>
        </w:rPr>
        <w:t>отметить</w:t>
      </w:r>
      <w:r>
        <w:t></w:t>
      </w:r>
      <w:r>
        <w:t></w:t>
      </w:r>
      <w:r>
        <w:rPr>
          <w:rFonts w:hint="eastAsia"/>
        </w:rPr>
        <w:t>что</w:t>
      </w:r>
      <w:r>
        <w:t></w:t>
      </w:r>
      <w:r>
        <w:rPr>
          <w:rFonts w:hint="eastAsia"/>
        </w:rPr>
        <w:t>до</w:t>
      </w:r>
      <w:r>
        <w:t></w:t>
      </w:r>
      <w:r>
        <w:rPr>
          <w:rFonts w:hint="eastAsia"/>
        </w:rPr>
        <w:t>начала</w:t>
      </w:r>
      <w:r>
        <w:t></w:t>
      </w:r>
      <w:r>
        <w:t></w:t>
      </w:r>
      <w:r>
        <w:t></w:t>
      </w:r>
      <w:r>
        <w:t></w:t>
      </w:r>
      <w:r>
        <w:rPr>
          <w:rFonts w:hint="eastAsia"/>
        </w:rPr>
        <w:t>в</w:t>
      </w:r>
      <w:r>
        <w:t></w:t>
      </w:r>
      <w:r>
        <w:t></w:t>
      </w:r>
      <w:r>
        <w:rPr>
          <w:rFonts w:hint="eastAsia"/>
        </w:rPr>
        <w:t>исследования</w:t>
      </w:r>
      <w:r>
        <w:t></w:t>
      </w:r>
      <w:r>
        <w:rPr>
          <w:rFonts w:hint="eastAsia"/>
        </w:rPr>
        <w:t>легитимности</w:t>
      </w:r>
      <w:r>
        <w:t></w:t>
      </w:r>
      <w:r>
        <w:rPr>
          <w:rFonts w:hint="eastAsia"/>
        </w:rPr>
        <w:t>госу</w:t>
      </w:r>
      <w:r>
        <w:t></w:t>
      </w:r>
      <w:r>
        <w:rPr>
          <w:rFonts w:hint="eastAsia"/>
        </w:rPr>
        <w:t>дарственной</w:t>
      </w:r>
      <w:r>
        <w:t></w:t>
      </w:r>
      <w:r>
        <w:rPr>
          <w:rFonts w:hint="eastAsia"/>
        </w:rPr>
        <w:t>власти</w:t>
      </w:r>
      <w:r>
        <w:t></w:t>
      </w:r>
      <w:r>
        <w:rPr>
          <w:rFonts w:hint="eastAsia"/>
        </w:rPr>
        <w:t>не</w:t>
      </w:r>
      <w:r>
        <w:t></w:t>
      </w:r>
      <w:r>
        <w:rPr>
          <w:rFonts w:hint="eastAsia"/>
        </w:rPr>
        <w:t>выделялись</w:t>
      </w:r>
      <w:r>
        <w:t></w:t>
      </w:r>
      <w:r>
        <w:rPr>
          <w:rFonts w:hint="eastAsia"/>
        </w:rPr>
        <w:t>в</w:t>
      </w:r>
      <w:r>
        <w:t></w:t>
      </w:r>
      <w:r>
        <w:rPr>
          <w:rFonts w:hint="eastAsia"/>
        </w:rPr>
        <w:t>некое</w:t>
      </w:r>
      <w:r>
        <w:t></w:t>
      </w:r>
      <w:r>
        <w:rPr>
          <w:rFonts w:hint="eastAsia"/>
        </w:rPr>
        <w:t>самостоятельное</w:t>
      </w:r>
      <w:r>
        <w:t></w:t>
      </w:r>
      <w:r>
        <w:rPr>
          <w:rFonts w:hint="eastAsia"/>
        </w:rPr>
        <w:t>направление</w:t>
      </w:r>
      <w:r>
        <w:t></w:t>
      </w:r>
      <w:r>
        <w:t></w:t>
      </w:r>
      <w:r>
        <w:rPr>
          <w:rFonts w:hint="eastAsia"/>
        </w:rPr>
        <w:t>Та</w:t>
      </w:r>
      <w:r>
        <w:t></w:t>
      </w:r>
      <w:r>
        <w:rPr>
          <w:rFonts w:hint="eastAsia"/>
        </w:rPr>
        <w:t>кое</w:t>
      </w:r>
      <w:r>
        <w:t></w:t>
      </w:r>
      <w:r>
        <w:rPr>
          <w:rFonts w:hint="eastAsia"/>
        </w:rPr>
        <w:t>обособление</w:t>
      </w:r>
      <w:r>
        <w:t></w:t>
      </w:r>
      <w:r>
        <w:t></w:t>
      </w:r>
      <w:r>
        <w:rPr>
          <w:rFonts w:hint="eastAsia"/>
        </w:rPr>
        <w:t>позволяющее</w:t>
      </w:r>
      <w:r>
        <w:t></w:t>
      </w:r>
      <w:r>
        <w:rPr>
          <w:rFonts w:hint="eastAsia"/>
        </w:rPr>
        <w:t>говорить</w:t>
      </w:r>
      <w:r>
        <w:t></w:t>
      </w:r>
      <w:r>
        <w:rPr>
          <w:rFonts w:hint="eastAsia"/>
        </w:rPr>
        <w:t>о</w:t>
      </w:r>
      <w:r>
        <w:t></w:t>
      </w:r>
      <w:r>
        <w:rPr>
          <w:rFonts w:hint="eastAsia"/>
        </w:rPr>
        <w:t>возникновении</w:t>
      </w:r>
      <w:r>
        <w:t></w:t>
      </w:r>
      <w:r>
        <w:rPr>
          <w:rFonts w:hint="eastAsia"/>
        </w:rPr>
        <w:t>теории</w:t>
      </w:r>
      <w:r>
        <w:t></w:t>
      </w:r>
      <w:r>
        <w:rPr>
          <w:rFonts w:hint="eastAsia"/>
        </w:rPr>
        <w:t>легитимно</w:t>
      </w:r>
      <w:r>
        <w:t></w:t>
      </w:r>
      <w:r>
        <w:rPr>
          <w:rFonts w:hint="eastAsia"/>
        </w:rPr>
        <w:t>сти</w:t>
      </w:r>
      <w:r>
        <w:t></w:t>
      </w:r>
      <w:r>
        <w:rPr>
          <w:rFonts w:hint="eastAsia"/>
        </w:rPr>
        <w:t>в</w:t>
      </w:r>
      <w:r>
        <w:t></w:t>
      </w:r>
      <w:r>
        <w:rPr>
          <w:rFonts w:hint="eastAsia"/>
        </w:rPr>
        <w:t>политико</w:t>
      </w:r>
      <w:r>
        <w:t></w:t>
      </w:r>
      <w:r>
        <w:rPr>
          <w:rFonts w:hint="eastAsia"/>
        </w:rPr>
        <w:t>правовой</w:t>
      </w:r>
      <w:r>
        <w:t></w:t>
      </w:r>
      <w:r>
        <w:rPr>
          <w:rFonts w:hint="eastAsia"/>
        </w:rPr>
        <w:t>мысли</w:t>
      </w:r>
      <w:r>
        <w:t></w:t>
      </w:r>
      <w:r>
        <w:t></w:t>
      </w:r>
      <w:r>
        <w:rPr>
          <w:rFonts w:hint="eastAsia"/>
        </w:rPr>
        <w:t>связывается</w:t>
      </w:r>
      <w:r>
        <w:t></w:t>
      </w:r>
      <w:r>
        <w:rPr>
          <w:rFonts w:hint="eastAsia"/>
        </w:rPr>
        <w:t>с</w:t>
      </w:r>
      <w:r>
        <w:t></w:t>
      </w:r>
      <w:r>
        <w:rPr>
          <w:rFonts w:hint="eastAsia"/>
        </w:rPr>
        <w:t>именем</w:t>
      </w:r>
      <w:r>
        <w:t></w:t>
      </w:r>
      <w:r>
        <w:rPr>
          <w:rFonts w:hint="eastAsia"/>
        </w:rPr>
        <w:t>немецкого</w:t>
      </w:r>
      <w:r>
        <w:t></w:t>
      </w:r>
      <w:r>
        <w:rPr>
          <w:rFonts w:hint="eastAsia"/>
        </w:rPr>
        <w:t>мыслителя</w:t>
      </w:r>
      <w:r>
        <w:t></w:t>
      </w:r>
      <w:r>
        <w:rPr>
          <w:rFonts w:hint="eastAsia"/>
        </w:rPr>
        <w:t>М</w:t>
      </w:r>
      <w:r>
        <w:t></w:t>
      </w:r>
      <w:r>
        <w:rPr>
          <w:rFonts w:hint="eastAsia"/>
        </w:rPr>
        <w:t>Вебера</w:t>
      </w:r>
      <w:r>
        <w:t></w:t>
      </w:r>
      <w:r>
        <w:t></w:t>
      </w:r>
      <w:r>
        <w:rPr>
          <w:rFonts w:hint="eastAsia"/>
        </w:rPr>
        <w:t>В</w:t>
      </w:r>
      <w:r>
        <w:t></w:t>
      </w:r>
      <w:r>
        <w:rPr>
          <w:rFonts w:hint="eastAsia"/>
        </w:rPr>
        <w:t>своей</w:t>
      </w:r>
      <w:r>
        <w:t></w:t>
      </w:r>
      <w:r>
        <w:rPr>
          <w:rFonts w:hint="eastAsia"/>
        </w:rPr>
        <w:t>концепции</w:t>
      </w:r>
      <w:r>
        <w:t></w:t>
      </w:r>
      <w:r>
        <w:rPr>
          <w:rFonts w:hint="eastAsia"/>
        </w:rPr>
        <w:t>легитимного</w:t>
      </w:r>
      <w:r>
        <w:t></w:t>
      </w:r>
      <w:r>
        <w:rPr>
          <w:rFonts w:hint="eastAsia"/>
        </w:rPr>
        <w:t>господства</w:t>
      </w:r>
      <w:r>
        <w:t></w:t>
      </w:r>
      <w:r>
        <w:rPr>
          <w:rFonts w:hint="eastAsia"/>
        </w:rPr>
        <w:t>мыслитель</w:t>
      </w:r>
      <w:r>
        <w:t></w:t>
      </w:r>
      <w:r>
        <w:rPr>
          <w:rFonts w:hint="eastAsia"/>
        </w:rPr>
        <w:t>впервые</w:t>
      </w:r>
      <w:r>
        <w:t></w:t>
      </w:r>
      <w:r>
        <w:rPr>
          <w:rFonts w:hint="eastAsia"/>
        </w:rPr>
        <w:t>вы</w:t>
      </w:r>
      <w:r>
        <w:t></w:t>
      </w:r>
      <w:r>
        <w:rPr>
          <w:rFonts w:hint="eastAsia"/>
        </w:rPr>
        <w:t>делил</w:t>
      </w:r>
      <w:r>
        <w:t></w:t>
      </w:r>
      <w:r>
        <w:rPr>
          <w:rFonts w:hint="eastAsia"/>
        </w:rPr>
        <w:t>три</w:t>
      </w:r>
      <w:r>
        <w:t></w:t>
      </w:r>
      <w:r>
        <w:rPr>
          <w:rFonts w:hint="eastAsia"/>
        </w:rPr>
        <w:t>основания</w:t>
      </w:r>
      <w:r>
        <w:t></w:t>
      </w:r>
      <w:r>
        <w:rPr>
          <w:rFonts w:hint="eastAsia"/>
        </w:rPr>
        <w:t>легитимной</w:t>
      </w:r>
      <w:r>
        <w:t></w:t>
      </w:r>
      <w:r>
        <w:rPr>
          <w:rFonts w:hint="eastAsia"/>
        </w:rPr>
        <w:t>власти</w:t>
      </w:r>
      <w:r>
        <w:t></w:t>
      </w:r>
      <w:r>
        <w:t></w:t>
      </w:r>
      <w:r>
        <w:rPr>
          <w:rFonts w:hint="eastAsia"/>
        </w:rPr>
        <w:t>традиционализм</w:t>
      </w:r>
      <w:r>
        <w:t></w:t>
      </w:r>
      <w:r>
        <w:t></w:t>
      </w:r>
      <w:r>
        <w:rPr>
          <w:rFonts w:hint="eastAsia"/>
        </w:rPr>
        <w:t>харизму</w:t>
      </w:r>
      <w:r>
        <w:t></w:t>
      </w:r>
      <w:r>
        <w:rPr>
          <w:rFonts w:hint="eastAsia"/>
        </w:rPr>
        <w:t>и</w:t>
      </w:r>
      <w:r>
        <w:t></w:t>
      </w:r>
      <w:r>
        <w:rPr>
          <w:rFonts w:hint="eastAsia"/>
        </w:rPr>
        <w:t>рацио</w:t>
      </w:r>
      <w:r>
        <w:t></w:t>
      </w:r>
      <w:r>
        <w:rPr>
          <w:rFonts w:hint="eastAsia"/>
        </w:rPr>
        <w:t>нально</w:t>
      </w:r>
      <w:r>
        <w:t></w:t>
      </w:r>
      <w:r>
        <w:rPr>
          <w:rFonts w:hint="eastAsia"/>
        </w:rPr>
        <w:t>правовую</w:t>
      </w:r>
      <w:r>
        <w:t></w:t>
      </w:r>
      <w:r>
        <w:rPr>
          <w:rFonts w:hint="eastAsia"/>
        </w:rPr>
        <w:t>основу</w:t>
      </w:r>
      <w:r>
        <w:t></w:t>
      </w:r>
      <w:r>
        <w:t></w:t>
      </w:r>
      <w:r>
        <w:t></w:t>
      </w:r>
      <w:r>
        <w:rPr>
          <w:rFonts w:hint="eastAsia"/>
        </w:rPr>
        <w:t>Веберовская</w:t>
      </w:r>
      <w:r>
        <w:t></w:t>
      </w:r>
      <w:r>
        <w:rPr>
          <w:rFonts w:hint="eastAsia"/>
        </w:rPr>
        <w:t>теория</w:t>
      </w:r>
      <w:r>
        <w:t></w:t>
      </w:r>
      <w:r>
        <w:t></w:t>
      </w:r>
      <w:r>
        <w:rPr>
          <w:rFonts w:hint="eastAsia"/>
        </w:rPr>
        <w:t>так</w:t>
      </w:r>
      <w:r>
        <w:t></w:t>
      </w:r>
      <w:r>
        <w:rPr>
          <w:rFonts w:hint="eastAsia"/>
        </w:rPr>
        <w:t>или</w:t>
      </w:r>
      <w:r>
        <w:t></w:t>
      </w:r>
      <w:r>
        <w:rPr>
          <w:rFonts w:hint="eastAsia"/>
        </w:rPr>
        <w:t>иначе</w:t>
      </w:r>
      <w:r>
        <w:t></w:t>
      </w:r>
      <w:r>
        <w:t></w:t>
      </w:r>
      <w:r>
        <w:rPr>
          <w:rFonts w:hint="eastAsia"/>
        </w:rPr>
        <w:t>оказала</w:t>
      </w:r>
      <w:r>
        <w:t></w:t>
      </w:r>
      <w:r>
        <w:rPr>
          <w:rFonts w:hint="eastAsia"/>
        </w:rPr>
        <w:t>влияние</w:t>
      </w:r>
      <w:r>
        <w:t></w:t>
      </w:r>
      <w:r>
        <w:rPr>
          <w:rFonts w:hint="eastAsia"/>
        </w:rPr>
        <w:t>на</w:t>
      </w:r>
      <w:r>
        <w:t></w:t>
      </w:r>
      <w:r>
        <w:rPr>
          <w:rFonts w:hint="eastAsia"/>
        </w:rPr>
        <w:t>политико</w:t>
      </w:r>
      <w:r>
        <w:t></w:t>
      </w:r>
      <w:r>
        <w:rPr>
          <w:rFonts w:hint="eastAsia"/>
        </w:rPr>
        <w:t>правовые</w:t>
      </w:r>
      <w:r>
        <w:t></w:t>
      </w:r>
      <w:r>
        <w:rPr>
          <w:rFonts w:hint="eastAsia"/>
        </w:rPr>
        <w:t>концепции</w:t>
      </w:r>
      <w:r>
        <w:t></w:t>
      </w:r>
      <w:r>
        <w:rPr>
          <w:rFonts w:hint="eastAsia"/>
        </w:rPr>
        <w:t>легитимности</w:t>
      </w:r>
      <w:r>
        <w:t></w:t>
      </w:r>
      <w:r>
        <w:rPr>
          <w:rFonts w:hint="eastAsia"/>
        </w:rPr>
        <w:t>наиболее</w:t>
      </w:r>
      <w:r>
        <w:t></w:t>
      </w:r>
      <w:r>
        <w:rPr>
          <w:rFonts w:hint="eastAsia"/>
        </w:rPr>
        <w:t>авторитетных</w:t>
      </w:r>
      <w:r>
        <w:t></w:t>
      </w:r>
      <w:r>
        <w:rPr>
          <w:rFonts w:hint="eastAsia"/>
        </w:rPr>
        <w:t>запад</w:t>
      </w:r>
      <w:r>
        <w:t></w:t>
      </w:r>
      <w:r>
        <w:rPr>
          <w:rFonts w:hint="eastAsia"/>
        </w:rPr>
        <w:t>ных</w:t>
      </w:r>
      <w:r>
        <w:t></w:t>
      </w:r>
      <w:r>
        <w:rPr>
          <w:rFonts w:hint="eastAsia"/>
        </w:rPr>
        <w:t>ученых</w:t>
      </w:r>
      <w:r>
        <w:t></w:t>
      </w:r>
      <w:r>
        <w:t></w:t>
      </w:r>
      <w:r>
        <w:t></w:t>
      </w:r>
      <w:r>
        <w:t></w:t>
      </w:r>
      <w:r>
        <w:rPr>
          <w:rFonts w:hint="eastAsia"/>
        </w:rPr>
        <w:t>столетия</w:t>
      </w:r>
      <w:r>
        <w:t></w:t>
      </w:r>
      <w:r>
        <w:t></w:t>
      </w:r>
      <w:r>
        <w:rPr>
          <w:rFonts w:hint="eastAsia"/>
        </w:rPr>
        <w:t>К</w:t>
      </w:r>
      <w:r>
        <w:t></w:t>
      </w:r>
      <w:r>
        <w:rPr>
          <w:rFonts w:hint="eastAsia"/>
        </w:rPr>
        <w:t>их</w:t>
      </w:r>
      <w:r>
        <w:t></w:t>
      </w:r>
      <w:r>
        <w:rPr>
          <w:rFonts w:hint="eastAsia"/>
        </w:rPr>
        <w:t>числу</w:t>
      </w:r>
      <w:r>
        <w:t></w:t>
      </w:r>
      <w:r>
        <w:t></w:t>
      </w:r>
      <w:r>
        <w:rPr>
          <w:rFonts w:hint="eastAsia"/>
        </w:rPr>
        <w:t>прежде</w:t>
      </w:r>
      <w:r>
        <w:t></w:t>
      </w:r>
      <w:r>
        <w:rPr>
          <w:rFonts w:hint="eastAsia"/>
        </w:rPr>
        <w:t>всего</w:t>
      </w:r>
      <w:r>
        <w:t></w:t>
      </w:r>
      <w:r>
        <w:t></w:t>
      </w:r>
      <w:r>
        <w:rPr>
          <w:rFonts w:hint="eastAsia"/>
        </w:rPr>
        <w:t>следует</w:t>
      </w:r>
      <w:r>
        <w:t></w:t>
      </w:r>
      <w:r>
        <w:rPr>
          <w:rFonts w:hint="eastAsia"/>
        </w:rPr>
        <w:t>отнести</w:t>
      </w:r>
      <w:r>
        <w:t></w:t>
      </w:r>
      <w:r>
        <w:rPr>
          <w:rFonts w:hint="eastAsia"/>
        </w:rPr>
        <w:t>Р</w:t>
      </w:r>
      <w:r>
        <w:t></w:t>
      </w:r>
      <w:r>
        <w:rPr>
          <w:rFonts w:hint="eastAsia"/>
        </w:rPr>
        <w:t>Арона</w:t>
      </w:r>
      <w:r>
        <w:t></w:t>
      </w:r>
      <w:r>
        <w:t></w:t>
      </w:r>
      <w:r>
        <w:rPr>
          <w:rFonts w:hint="eastAsia"/>
        </w:rPr>
        <w:t>П</w:t>
      </w:r>
      <w:r>
        <w:t></w:t>
      </w:r>
      <w:r>
        <w:rPr>
          <w:rFonts w:hint="eastAsia"/>
        </w:rPr>
        <w:t>Бурдье</w:t>
      </w:r>
      <w:r>
        <w:t></w:t>
      </w:r>
      <w:r>
        <w:t></w:t>
      </w:r>
      <w:r>
        <w:rPr>
          <w:rFonts w:hint="eastAsia"/>
        </w:rPr>
        <w:t>М</w:t>
      </w:r>
      <w:r>
        <w:t></w:t>
      </w:r>
      <w:r>
        <w:rPr>
          <w:rFonts w:hint="eastAsia"/>
        </w:rPr>
        <w:t>Дюверже</w:t>
      </w:r>
      <w:r>
        <w:t></w:t>
      </w:r>
      <w:r>
        <w:t></w:t>
      </w:r>
      <w:r>
        <w:rPr>
          <w:rFonts w:hint="eastAsia"/>
        </w:rPr>
        <w:t>Д</w:t>
      </w:r>
      <w:r>
        <w:t></w:t>
      </w:r>
      <w:r>
        <w:rPr>
          <w:rFonts w:hint="eastAsia"/>
        </w:rPr>
        <w:t>Истона</w:t>
      </w:r>
      <w:r>
        <w:t></w:t>
      </w:r>
      <w:r>
        <w:t></w:t>
      </w:r>
      <w:r>
        <w:rPr>
          <w:rFonts w:hint="eastAsia"/>
        </w:rPr>
        <w:t>Г</w:t>
      </w:r>
      <w:r>
        <w:t></w:t>
      </w:r>
      <w:r>
        <w:rPr>
          <w:rFonts w:hint="eastAsia"/>
        </w:rPr>
        <w:t>Кельзена</w:t>
      </w:r>
      <w:r>
        <w:t></w:t>
      </w:r>
      <w:r>
        <w:t></w:t>
      </w:r>
      <w:r>
        <w:rPr>
          <w:rFonts w:hint="eastAsia"/>
        </w:rPr>
        <w:t>С</w:t>
      </w:r>
      <w:r>
        <w:t></w:t>
      </w:r>
      <w:r>
        <w:rPr>
          <w:rFonts w:hint="eastAsia"/>
        </w:rPr>
        <w:t>Липсета</w:t>
      </w:r>
      <w:r>
        <w:t></w:t>
      </w:r>
      <w:r>
        <w:t></w:t>
      </w:r>
      <w:r>
        <w:rPr>
          <w:rFonts w:hint="eastAsia"/>
        </w:rPr>
        <w:t>Н</w:t>
      </w:r>
      <w:r>
        <w:t></w:t>
      </w:r>
      <w:r>
        <w:rPr>
          <w:rFonts w:hint="eastAsia"/>
        </w:rPr>
        <w:t>Лумана</w:t>
      </w:r>
      <w:r>
        <w:t></w:t>
      </w:r>
      <w:r>
        <w:t></w:t>
      </w:r>
      <w:r>
        <w:rPr>
          <w:rFonts w:hint="eastAsia"/>
        </w:rPr>
        <w:t>Г</w:t>
      </w:r>
      <w:r>
        <w:t></w:t>
      </w:r>
      <w:r>
        <w:rPr>
          <w:rFonts w:hint="eastAsia"/>
        </w:rPr>
        <w:t>Майера</w:t>
      </w:r>
      <w:r>
        <w:t></w:t>
      </w:r>
    </w:p>
    <w:p w:rsidR="00EA24A2" w:rsidRDefault="00EA24A2" w:rsidP="00EA24A2">
      <w:r>
        <w:rPr>
          <w:rFonts w:hint="eastAsia"/>
        </w:rPr>
        <w:t>Ч</w:t>
      </w:r>
      <w:r>
        <w:t></w:t>
      </w:r>
      <w:r>
        <w:rPr>
          <w:rFonts w:hint="eastAsia"/>
        </w:rPr>
        <w:t>Миллса</w:t>
      </w:r>
      <w:r>
        <w:t></w:t>
      </w:r>
      <w:r>
        <w:t></w:t>
      </w:r>
      <w:r>
        <w:rPr>
          <w:rFonts w:hint="eastAsia"/>
        </w:rPr>
        <w:t>Т</w:t>
      </w:r>
      <w:r>
        <w:t></w:t>
      </w:r>
      <w:r>
        <w:rPr>
          <w:rFonts w:hint="eastAsia"/>
        </w:rPr>
        <w:t>Парсонса</w:t>
      </w:r>
      <w:r>
        <w:t></w:t>
      </w:r>
      <w:r>
        <w:t></w:t>
      </w:r>
      <w:r>
        <w:rPr>
          <w:rFonts w:hint="eastAsia"/>
        </w:rPr>
        <w:t>К</w:t>
      </w:r>
      <w:r>
        <w:t></w:t>
      </w:r>
      <w:r>
        <w:rPr>
          <w:rFonts w:hint="eastAsia"/>
        </w:rPr>
        <w:t>Поппера</w:t>
      </w:r>
      <w:r>
        <w:t></w:t>
      </w:r>
      <w:r>
        <w:t></w:t>
      </w:r>
      <w:r>
        <w:rPr>
          <w:rFonts w:hint="eastAsia"/>
        </w:rPr>
        <w:t>С</w:t>
      </w:r>
      <w:r>
        <w:t></w:t>
      </w:r>
      <w:r>
        <w:rPr>
          <w:rFonts w:hint="eastAsia"/>
        </w:rPr>
        <w:t>Хантингтона</w:t>
      </w:r>
      <w:r>
        <w:t></w:t>
      </w:r>
      <w:r>
        <w:t></w:t>
      </w:r>
      <w:r>
        <w:rPr>
          <w:rFonts w:hint="eastAsia"/>
        </w:rPr>
        <w:t>С</w:t>
      </w:r>
      <w:r>
        <w:t></w:t>
      </w:r>
      <w:r>
        <w:rPr>
          <w:rFonts w:hint="eastAsia"/>
        </w:rPr>
        <w:t>Холмса</w:t>
      </w:r>
      <w:r>
        <w:t></w:t>
      </w:r>
      <w:r>
        <w:t></w:t>
      </w:r>
      <w:r>
        <w:rPr>
          <w:rFonts w:hint="eastAsia"/>
        </w:rPr>
        <w:t>Ю</w:t>
      </w:r>
      <w:r>
        <w:t></w:t>
      </w:r>
      <w:r>
        <w:t></w:t>
      </w:r>
      <w:r>
        <w:rPr>
          <w:rFonts w:hint="eastAsia"/>
        </w:rPr>
        <w:t>Хабермаса</w:t>
      </w:r>
      <w:r>
        <w:t></w:t>
      </w:r>
      <w:r>
        <w:t></w:t>
      </w:r>
      <w:r>
        <w:rPr>
          <w:rFonts w:hint="eastAsia"/>
        </w:rPr>
        <w:t>М</w:t>
      </w:r>
      <w:r>
        <w:t></w:t>
      </w:r>
      <w:r>
        <w:rPr>
          <w:rFonts w:hint="eastAsia"/>
        </w:rPr>
        <w:t>Хайдеггера</w:t>
      </w:r>
      <w:r>
        <w:t></w:t>
      </w:r>
      <w:r>
        <w:t></w:t>
      </w:r>
      <w:r>
        <w:rPr>
          <w:rFonts w:hint="eastAsia"/>
        </w:rPr>
        <w:t>К</w:t>
      </w:r>
      <w:r>
        <w:t></w:t>
      </w:r>
      <w:r>
        <w:rPr>
          <w:rFonts w:hint="eastAsia"/>
        </w:rPr>
        <w:t>Ясперса</w:t>
      </w:r>
      <w:r>
        <w:t></w:t>
      </w:r>
      <w:r>
        <w:rPr>
          <w:rFonts w:hint="eastAsia"/>
        </w:rPr>
        <w:t>и</w:t>
      </w:r>
      <w:r>
        <w:t></w:t>
      </w:r>
      <w:r>
        <w:rPr>
          <w:rFonts w:hint="eastAsia"/>
        </w:rPr>
        <w:t>др</w:t>
      </w:r>
      <w:r>
        <w:t></w:t>
      </w:r>
    </w:p>
    <w:p w:rsidR="00EA24A2" w:rsidRDefault="00EA24A2" w:rsidP="00EA24A2">
      <w:r>
        <w:rPr>
          <w:rFonts w:hint="eastAsia"/>
        </w:rPr>
        <w:t>Немаловажное</w:t>
      </w:r>
      <w:r>
        <w:t></w:t>
      </w:r>
      <w:r>
        <w:rPr>
          <w:rFonts w:hint="eastAsia"/>
        </w:rPr>
        <w:t>значение</w:t>
      </w:r>
      <w:r>
        <w:t></w:t>
      </w:r>
      <w:r>
        <w:rPr>
          <w:rFonts w:hint="eastAsia"/>
        </w:rPr>
        <w:t>проблеме</w:t>
      </w:r>
      <w:r>
        <w:t></w:t>
      </w:r>
      <w:r>
        <w:rPr>
          <w:rFonts w:hint="eastAsia"/>
        </w:rPr>
        <w:t>легитимности</w:t>
      </w:r>
      <w:r>
        <w:t></w:t>
      </w:r>
      <w:r>
        <w:rPr>
          <w:rFonts w:hint="eastAsia"/>
        </w:rPr>
        <w:t>государственной</w:t>
      </w:r>
      <w:r>
        <w:t></w:t>
      </w:r>
      <w:r>
        <w:rPr>
          <w:rFonts w:hint="eastAsia"/>
        </w:rPr>
        <w:t>власти</w:t>
      </w:r>
      <w:r>
        <w:t></w:t>
      </w:r>
      <w:r>
        <w:rPr>
          <w:rFonts w:hint="eastAsia"/>
        </w:rPr>
        <w:t>придавалось</w:t>
      </w:r>
      <w:r>
        <w:t></w:t>
      </w:r>
      <w:r>
        <w:rPr>
          <w:rFonts w:hint="eastAsia"/>
        </w:rPr>
        <w:t>и</w:t>
      </w:r>
      <w:r>
        <w:t></w:t>
      </w:r>
      <w:r>
        <w:rPr>
          <w:rFonts w:hint="eastAsia"/>
        </w:rPr>
        <w:t>в</w:t>
      </w:r>
      <w:r>
        <w:t></w:t>
      </w:r>
      <w:r>
        <w:rPr>
          <w:rFonts w:hint="eastAsia"/>
        </w:rPr>
        <w:t>отечественной</w:t>
      </w:r>
      <w:r>
        <w:t></w:t>
      </w:r>
      <w:r>
        <w:rPr>
          <w:rFonts w:hint="eastAsia"/>
        </w:rPr>
        <w:t>политико</w:t>
      </w:r>
      <w:r>
        <w:t></w:t>
      </w:r>
      <w:r>
        <w:rPr>
          <w:rFonts w:hint="eastAsia"/>
        </w:rPr>
        <w:t>правовой</w:t>
      </w:r>
      <w:r>
        <w:t></w:t>
      </w:r>
      <w:r>
        <w:rPr>
          <w:rFonts w:hint="eastAsia"/>
        </w:rPr>
        <w:t>мысли</w:t>
      </w:r>
      <w:r>
        <w:t></w:t>
      </w:r>
      <w:r>
        <w:t></w:t>
      </w:r>
      <w:r>
        <w:rPr>
          <w:rFonts w:hint="eastAsia"/>
        </w:rPr>
        <w:t>Наиболее</w:t>
      </w:r>
      <w:r>
        <w:t></w:t>
      </w:r>
      <w:r>
        <w:rPr>
          <w:rFonts w:hint="eastAsia"/>
        </w:rPr>
        <w:t>отчетливо</w:t>
      </w:r>
      <w:r>
        <w:t></w:t>
      </w:r>
      <w:r>
        <w:rPr>
          <w:rFonts w:hint="eastAsia"/>
        </w:rPr>
        <w:t>эта</w:t>
      </w:r>
      <w:r>
        <w:t></w:t>
      </w:r>
      <w:r>
        <w:rPr>
          <w:rFonts w:hint="eastAsia"/>
        </w:rPr>
        <w:t>проблематика</w:t>
      </w:r>
      <w:r>
        <w:t></w:t>
      </w:r>
      <w:r>
        <w:rPr>
          <w:rFonts w:hint="eastAsia"/>
        </w:rPr>
        <w:t>отслеживается</w:t>
      </w:r>
      <w:r>
        <w:t></w:t>
      </w:r>
      <w:r>
        <w:rPr>
          <w:rFonts w:hint="eastAsia"/>
        </w:rPr>
        <w:t>в</w:t>
      </w:r>
      <w:r>
        <w:t></w:t>
      </w:r>
      <w:r>
        <w:rPr>
          <w:rFonts w:hint="eastAsia"/>
        </w:rPr>
        <w:t>работах</w:t>
      </w:r>
      <w:r>
        <w:t></w:t>
      </w:r>
      <w:r>
        <w:t></w:t>
      </w:r>
      <w:r>
        <w:rPr>
          <w:rFonts w:hint="eastAsia"/>
        </w:rPr>
        <w:t>К</w:t>
      </w:r>
      <w:r>
        <w:t></w:t>
      </w:r>
      <w:r>
        <w:rPr>
          <w:rFonts w:hint="eastAsia"/>
        </w:rPr>
        <w:t>Аксакова</w:t>
      </w:r>
      <w:r>
        <w:t></w:t>
      </w:r>
      <w:r>
        <w:t></w:t>
      </w:r>
      <w:r>
        <w:rPr>
          <w:rFonts w:hint="eastAsia"/>
        </w:rPr>
        <w:t>Н</w:t>
      </w:r>
      <w:r>
        <w:t></w:t>
      </w:r>
      <w:r>
        <w:rPr>
          <w:rFonts w:hint="eastAsia"/>
        </w:rPr>
        <w:t>Н</w:t>
      </w:r>
      <w:r>
        <w:t></w:t>
      </w:r>
      <w:r>
        <w:rPr>
          <w:rFonts w:hint="eastAsia"/>
        </w:rPr>
        <w:t>Алексеева</w:t>
      </w:r>
      <w:r>
        <w:t></w:t>
      </w:r>
      <w:r>
        <w:t></w:t>
      </w:r>
      <w:r>
        <w:rPr>
          <w:rFonts w:hint="eastAsia"/>
        </w:rPr>
        <w:t>П</w:t>
      </w:r>
      <w:r>
        <w:t></w:t>
      </w:r>
      <w:r>
        <w:rPr>
          <w:rFonts w:hint="eastAsia"/>
        </w:rPr>
        <w:t>Е</w:t>
      </w:r>
      <w:r>
        <w:t></w:t>
      </w:r>
      <w:r>
        <w:t></w:t>
      </w:r>
      <w:r>
        <w:rPr>
          <w:rFonts w:hint="eastAsia"/>
        </w:rPr>
        <w:t>Астафьева</w:t>
      </w:r>
      <w:r>
        <w:t></w:t>
      </w:r>
      <w:r>
        <w:t></w:t>
      </w:r>
      <w:r>
        <w:rPr>
          <w:rFonts w:hint="eastAsia"/>
        </w:rPr>
        <w:t>А</w:t>
      </w:r>
      <w:r>
        <w:t></w:t>
      </w:r>
      <w:r>
        <w:rPr>
          <w:rFonts w:hint="eastAsia"/>
        </w:rPr>
        <w:t>И</w:t>
      </w:r>
      <w:r>
        <w:t></w:t>
      </w:r>
      <w:r>
        <w:rPr>
          <w:rFonts w:hint="eastAsia"/>
        </w:rPr>
        <w:t>Герцена</w:t>
      </w:r>
      <w:r>
        <w:t></w:t>
      </w:r>
      <w:r>
        <w:t></w:t>
      </w:r>
      <w:r>
        <w:rPr>
          <w:rFonts w:hint="eastAsia"/>
        </w:rPr>
        <w:t>В</w:t>
      </w:r>
      <w:r>
        <w:t></w:t>
      </w:r>
      <w:r>
        <w:rPr>
          <w:rFonts w:hint="eastAsia"/>
        </w:rPr>
        <w:t>М</w:t>
      </w:r>
      <w:r>
        <w:t></w:t>
      </w:r>
      <w:r>
        <w:rPr>
          <w:rFonts w:hint="eastAsia"/>
        </w:rPr>
        <w:t>Гессена</w:t>
      </w:r>
      <w:r>
        <w:t></w:t>
      </w:r>
      <w:r>
        <w:t></w:t>
      </w:r>
      <w:r>
        <w:rPr>
          <w:rFonts w:hint="eastAsia"/>
        </w:rPr>
        <w:t>А</w:t>
      </w:r>
      <w:r>
        <w:t></w:t>
      </w:r>
      <w:r>
        <w:rPr>
          <w:rFonts w:hint="eastAsia"/>
        </w:rPr>
        <w:t>Д</w:t>
      </w:r>
      <w:r>
        <w:t></w:t>
      </w:r>
      <w:r>
        <w:rPr>
          <w:rFonts w:hint="eastAsia"/>
        </w:rPr>
        <w:t>Градовского</w:t>
      </w:r>
      <w:r>
        <w:t></w:t>
      </w:r>
      <w:r>
        <w:t></w:t>
      </w:r>
      <w:r>
        <w:rPr>
          <w:rFonts w:hint="eastAsia"/>
        </w:rPr>
        <w:t>И</w:t>
      </w:r>
      <w:r>
        <w:t></w:t>
      </w:r>
      <w:r>
        <w:rPr>
          <w:rFonts w:hint="eastAsia"/>
        </w:rPr>
        <w:t>А</w:t>
      </w:r>
      <w:r>
        <w:t></w:t>
      </w:r>
      <w:r>
        <w:rPr>
          <w:rFonts w:hint="eastAsia"/>
        </w:rPr>
        <w:t>Ильина</w:t>
      </w:r>
      <w:r>
        <w:t></w:t>
      </w:r>
      <w:r>
        <w:t></w:t>
      </w:r>
      <w:r>
        <w:rPr>
          <w:rFonts w:hint="eastAsia"/>
        </w:rPr>
        <w:t>Б</w:t>
      </w:r>
      <w:r>
        <w:t></w:t>
      </w:r>
      <w:r>
        <w:rPr>
          <w:rFonts w:hint="eastAsia"/>
        </w:rPr>
        <w:t>А</w:t>
      </w:r>
      <w:r>
        <w:t></w:t>
      </w:r>
      <w:r>
        <w:rPr>
          <w:rFonts w:hint="eastAsia"/>
        </w:rPr>
        <w:t>Киетяковского</w:t>
      </w:r>
      <w:r>
        <w:t></w:t>
      </w:r>
      <w:r>
        <w:t></w:t>
      </w:r>
      <w:r>
        <w:rPr>
          <w:rFonts w:hint="eastAsia"/>
        </w:rPr>
        <w:t>С</w:t>
      </w:r>
      <w:r>
        <w:t></w:t>
      </w:r>
      <w:r>
        <w:rPr>
          <w:rFonts w:hint="eastAsia"/>
        </w:rPr>
        <w:t>А</w:t>
      </w:r>
      <w:r>
        <w:t></w:t>
      </w:r>
      <w:r>
        <w:rPr>
          <w:rFonts w:hint="eastAsia"/>
        </w:rPr>
        <w:t>Котляревского</w:t>
      </w:r>
      <w:r>
        <w:t></w:t>
      </w:r>
      <w:r>
        <w:t></w:t>
      </w:r>
      <w:r>
        <w:rPr>
          <w:rFonts w:hint="eastAsia"/>
        </w:rPr>
        <w:t>А</w:t>
      </w:r>
      <w:r>
        <w:t></w:t>
      </w:r>
      <w:r>
        <w:rPr>
          <w:rFonts w:hint="eastAsia"/>
        </w:rPr>
        <w:t>Н</w:t>
      </w:r>
      <w:r>
        <w:t></w:t>
      </w:r>
      <w:r>
        <w:rPr>
          <w:rFonts w:hint="eastAsia"/>
        </w:rPr>
        <w:t>Медушевского</w:t>
      </w:r>
      <w:r>
        <w:t></w:t>
      </w:r>
      <w:r>
        <w:t></w:t>
      </w:r>
      <w:r>
        <w:rPr>
          <w:rFonts w:hint="eastAsia"/>
        </w:rPr>
        <w:t>П</w:t>
      </w:r>
      <w:r>
        <w:t></w:t>
      </w:r>
      <w:r>
        <w:rPr>
          <w:rFonts w:hint="eastAsia"/>
        </w:rPr>
        <w:t>И</w:t>
      </w:r>
      <w:r>
        <w:t></w:t>
      </w:r>
      <w:r>
        <w:rPr>
          <w:rFonts w:hint="eastAsia"/>
        </w:rPr>
        <w:t>Новгород</w:t>
      </w:r>
      <w:r>
        <w:t></w:t>
      </w:r>
      <w:r>
        <w:t></w:t>
      </w:r>
      <w:r>
        <w:rPr>
          <w:rFonts w:hint="eastAsia"/>
        </w:rPr>
        <w:t>цева</w:t>
      </w:r>
      <w:r>
        <w:t></w:t>
      </w:r>
      <w:r>
        <w:t></w:t>
      </w:r>
      <w:r>
        <w:rPr>
          <w:rFonts w:hint="eastAsia"/>
        </w:rPr>
        <w:t>Л</w:t>
      </w:r>
      <w:r>
        <w:t></w:t>
      </w:r>
      <w:r>
        <w:rPr>
          <w:rFonts w:hint="eastAsia"/>
        </w:rPr>
        <w:t>И</w:t>
      </w:r>
      <w:r>
        <w:t></w:t>
      </w:r>
      <w:r>
        <w:rPr>
          <w:rFonts w:hint="eastAsia"/>
        </w:rPr>
        <w:t>Петражицкого</w:t>
      </w:r>
      <w:r>
        <w:t></w:t>
      </w:r>
      <w:r>
        <w:t></w:t>
      </w:r>
      <w:r>
        <w:rPr>
          <w:rFonts w:hint="eastAsia"/>
        </w:rPr>
        <w:t>А</w:t>
      </w:r>
      <w:r>
        <w:t></w:t>
      </w:r>
      <w:r>
        <w:rPr>
          <w:rFonts w:hint="eastAsia"/>
        </w:rPr>
        <w:t>Н</w:t>
      </w:r>
      <w:r>
        <w:t></w:t>
      </w:r>
      <w:r>
        <w:rPr>
          <w:rFonts w:hint="eastAsia"/>
        </w:rPr>
        <w:t>Радищева</w:t>
      </w:r>
      <w:r>
        <w:t></w:t>
      </w:r>
      <w:r>
        <w:t></w:t>
      </w:r>
      <w:r>
        <w:rPr>
          <w:rFonts w:hint="eastAsia"/>
        </w:rPr>
        <w:t>Ф</w:t>
      </w:r>
      <w:r>
        <w:t></w:t>
      </w:r>
      <w:r>
        <w:rPr>
          <w:rFonts w:hint="eastAsia"/>
        </w:rPr>
        <w:t>В</w:t>
      </w:r>
      <w:r>
        <w:t></w:t>
      </w:r>
      <w:r>
        <w:rPr>
          <w:rFonts w:hint="eastAsia"/>
        </w:rPr>
        <w:t>Тарановского</w:t>
      </w:r>
      <w:r>
        <w:t></w:t>
      </w:r>
      <w:r>
        <w:t></w:t>
      </w:r>
      <w:r>
        <w:rPr>
          <w:rFonts w:hint="eastAsia"/>
        </w:rPr>
        <w:t>М</w:t>
      </w:r>
      <w:r>
        <w:t></w:t>
      </w:r>
      <w:r>
        <w:rPr>
          <w:rFonts w:hint="eastAsia"/>
        </w:rPr>
        <w:t>Н</w:t>
      </w:r>
      <w:r>
        <w:t></w:t>
      </w:r>
      <w:r>
        <w:rPr>
          <w:rFonts w:hint="eastAsia"/>
        </w:rPr>
        <w:t>Каткова</w:t>
      </w:r>
      <w:r>
        <w:t></w:t>
      </w:r>
      <w:r>
        <w:t></w:t>
      </w:r>
      <w:r>
        <w:rPr>
          <w:rFonts w:hint="eastAsia"/>
        </w:rPr>
        <w:t>А</w:t>
      </w:r>
      <w:r>
        <w:t></w:t>
      </w:r>
      <w:r>
        <w:rPr>
          <w:rFonts w:hint="eastAsia"/>
        </w:rPr>
        <w:t>О</w:t>
      </w:r>
      <w:r>
        <w:t></w:t>
      </w:r>
      <w:r>
        <w:rPr>
          <w:rFonts w:hint="eastAsia"/>
        </w:rPr>
        <w:t>Ященко</w:t>
      </w:r>
      <w:r>
        <w:t></w:t>
      </w:r>
      <w:r>
        <w:rPr>
          <w:rFonts w:hint="eastAsia"/>
        </w:rPr>
        <w:t>и</w:t>
      </w:r>
      <w:r>
        <w:t></w:t>
      </w:r>
      <w:r>
        <w:rPr>
          <w:rFonts w:hint="eastAsia"/>
        </w:rPr>
        <w:t>др</w:t>
      </w:r>
      <w:r>
        <w:t></w:t>
      </w:r>
    </w:p>
    <w:p w:rsidR="00EA24A2" w:rsidRDefault="00EA24A2" w:rsidP="00EA24A2">
      <w:r>
        <w:rPr>
          <w:rFonts w:hint="eastAsia"/>
        </w:rPr>
        <w:t>Таким</w:t>
      </w:r>
      <w:r>
        <w:t></w:t>
      </w:r>
      <w:r>
        <w:rPr>
          <w:rFonts w:hint="eastAsia"/>
        </w:rPr>
        <w:t>образом</w:t>
      </w:r>
      <w:r>
        <w:t></w:t>
      </w:r>
      <w:r>
        <w:t></w:t>
      </w:r>
      <w:r>
        <w:rPr>
          <w:rFonts w:hint="eastAsia"/>
        </w:rPr>
        <w:t>исследование</w:t>
      </w:r>
      <w:r>
        <w:t></w:t>
      </w:r>
      <w:r>
        <w:rPr>
          <w:rFonts w:hint="eastAsia"/>
        </w:rPr>
        <w:t>проблемы</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имеет</w:t>
      </w:r>
      <w:r>
        <w:t></w:t>
      </w:r>
      <w:r>
        <w:rPr>
          <w:rFonts w:hint="eastAsia"/>
        </w:rPr>
        <w:t>давнюю</w:t>
      </w:r>
      <w:r>
        <w:t></w:t>
      </w:r>
      <w:r>
        <w:rPr>
          <w:rFonts w:hint="eastAsia"/>
        </w:rPr>
        <w:t>традицию</w:t>
      </w:r>
      <w:r>
        <w:t></w:t>
      </w:r>
      <w:r>
        <w:rPr>
          <w:rFonts w:hint="eastAsia"/>
        </w:rPr>
        <w:t>как</w:t>
      </w:r>
      <w:r>
        <w:t></w:t>
      </w:r>
      <w:r>
        <w:rPr>
          <w:rFonts w:hint="eastAsia"/>
        </w:rPr>
        <w:t>в</w:t>
      </w:r>
      <w:r>
        <w:t></w:t>
      </w:r>
      <w:r>
        <w:rPr>
          <w:rFonts w:hint="eastAsia"/>
        </w:rPr>
        <w:t>зарубежной</w:t>
      </w:r>
      <w:r>
        <w:t></w:t>
      </w:r>
      <w:r>
        <w:t></w:t>
      </w:r>
      <w:r>
        <w:rPr>
          <w:rFonts w:hint="eastAsia"/>
        </w:rPr>
        <w:t>так</w:t>
      </w:r>
      <w:r>
        <w:t></w:t>
      </w:r>
      <w:r>
        <w:rPr>
          <w:rFonts w:hint="eastAsia"/>
        </w:rPr>
        <w:t>и</w:t>
      </w:r>
      <w:r>
        <w:t></w:t>
      </w:r>
      <w:r>
        <w:rPr>
          <w:rFonts w:hint="eastAsia"/>
        </w:rPr>
        <w:t>в</w:t>
      </w:r>
      <w:r>
        <w:t></w:t>
      </w:r>
      <w:r>
        <w:rPr>
          <w:rFonts w:hint="eastAsia"/>
        </w:rPr>
        <w:t>отечественной</w:t>
      </w:r>
      <w:r>
        <w:t></w:t>
      </w:r>
      <w:r>
        <w:rPr>
          <w:rFonts w:hint="eastAsia"/>
        </w:rPr>
        <w:t>нау</w:t>
      </w:r>
      <w:r>
        <w:t></w:t>
      </w:r>
      <w:r>
        <w:rPr>
          <w:rFonts w:hint="eastAsia"/>
        </w:rPr>
        <w:t>ке</w:t>
      </w:r>
      <w:r>
        <w:t></w:t>
      </w:r>
      <w:r>
        <w:t></w:t>
      </w:r>
      <w:r>
        <w:rPr>
          <w:rFonts w:hint="eastAsia"/>
        </w:rPr>
        <w:t>Эта</w:t>
      </w:r>
      <w:r>
        <w:t></w:t>
      </w:r>
      <w:r>
        <w:rPr>
          <w:rFonts w:hint="eastAsia"/>
        </w:rPr>
        <w:t>традиция</w:t>
      </w:r>
      <w:r>
        <w:t></w:t>
      </w:r>
      <w:r>
        <w:rPr>
          <w:rFonts w:hint="eastAsia"/>
        </w:rPr>
        <w:t>в</w:t>
      </w:r>
      <w:r>
        <w:t></w:t>
      </w:r>
      <w:r>
        <w:rPr>
          <w:rFonts w:hint="eastAsia"/>
        </w:rPr>
        <w:t>целом</w:t>
      </w:r>
      <w:r>
        <w:t></w:t>
      </w:r>
      <w:r>
        <w:rPr>
          <w:rFonts w:hint="eastAsia"/>
        </w:rPr>
        <w:t>достаточно</w:t>
      </w:r>
      <w:r>
        <w:t></w:t>
      </w:r>
      <w:r>
        <w:rPr>
          <w:rFonts w:hint="eastAsia"/>
        </w:rPr>
        <w:t>успешно</w:t>
      </w:r>
      <w:r>
        <w:t></w:t>
      </w:r>
      <w:r>
        <w:rPr>
          <w:rFonts w:hint="eastAsia"/>
        </w:rPr>
        <w:t>продолжается</w:t>
      </w:r>
      <w:r>
        <w:t></w:t>
      </w:r>
      <w:r>
        <w:rPr>
          <w:rFonts w:hint="eastAsia"/>
        </w:rPr>
        <w:t>и</w:t>
      </w:r>
      <w:r>
        <w:t></w:t>
      </w:r>
      <w:r>
        <w:rPr>
          <w:rFonts w:hint="eastAsia"/>
        </w:rPr>
        <w:t>сегодня</w:t>
      </w:r>
      <w:r>
        <w:t></w:t>
      </w:r>
      <w:r>
        <w:t></w:t>
      </w:r>
      <w:r>
        <w:rPr>
          <w:rFonts w:hint="eastAsia"/>
        </w:rPr>
        <w:t>За</w:t>
      </w:r>
      <w:r>
        <w:t></w:t>
      </w:r>
      <w:r>
        <w:rPr>
          <w:rFonts w:hint="eastAsia"/>
        </w:rPr>
        <w:t>по</w:t>
      </w:r>
      <w:r>
        <w:t></w:t>
      </w:r>
      <w:r>
        <w:rPr>
          <w:rFonts w:hint="eastAsia"/>
        </w:rPr>
        <w:t>следние</w:t>
      </w:r>
      <w:r>
        <w:t></w:t>
      </w:r>
      <w:r>
        <w:rPr>
          <w:rFonts w:hint="eastAsia"/>
        </w:rPr>
        <w:t>десятилетия</w:t>
      </w:r>
      <w:r>
        <w:t></w:t>
      </w:r>
      <w:r>
        <w:rPr>
          <w:rFonts w:hint="eastAsia"/>
        </w:rPr>
        <w:t>было</w:t>
      </w:r>
      <w:r>
        <w:t></w:t>
      </w:r>
      <w:r>
        <w:rPr>
          <w:rFonts w:hint="eastAsia"/>
        </w:rPr>
        <w:t>опубликовано</w:t>
      </w:r>
      <w:r>
        <w:t></w:t>
      </w:r>
      <w:r>
        <w:rPr>
          <w:rFonts w:hint="eastAsia"/>
        </w:rPr>
        <w:t>множество</w:t>
      </w:r>
      <w:r>
        <w:t></w:t>
      </w:r>
      <w:r>
        <w:rPr>
          <w:rFonts w:hint="eastAsia"/>
        </w:rPr>
        <w:t>работ</w:t>
      </w:r>
      <w:r>
        <w:t></w:t>
      </w:r>
      <w:r>
        <w:t></w:t>
      </w:r>
      <w:r>
        <w:rPr>
          <w:rFonts w:hint="eastAsia"/>
        </w:rPr>
        <w:t>посвященных</w:t>
      </w:r>
      <w:r>
        <w:t></w:t>
      </w:r>
      <w:r>
        <w:rPr>
          <w:rFonts w:hint="eastAsia"/>
        </w:rPr>
        <w:t>про</w:t>
      </w:r>
      <w:r>
        <w:t></w:t>
      </w:r>
      <w:r>
        <w:rPr>
          <w:rFonts w:hint="eastAsia"/>
        </w:rPr>
        <w:t>блемам</w:t>
      </w:r>
      <w:r>
        <w:t></w:t>
      </w:r>
      <w:r>
        <w:rPr>
          <w:rFonts w:hint="eastAsia"/>
        </w:rPr>
        <w:t>легитимации</w:t>
      </w:r>
      <w:r>
        <w:t></w:t>
      </w:r>
      <w:r>
        <w:rPr>
          <w:rFonts w:hint="eastAsia"/>
        </w:rPr>
        <w:t>власти</w:t>
      </w:r>
      <w:r>
        <w:t></w:t>
      </w:r>
      <w:r>
        <w:t></w:t>
      </w:r>
      <w:r>
        <w:rPr>
          <w:rFonts w:hint="eastAsia"/>
        </w:rPr>
        <w:t>Из</w:t>
      </w:r>
      <w:r>
        <w:t></w:t>
      </w:r>
      <w:r>
        <w:rPr>
          <w:rFonts w:hint="eastAsia"/>
        </w:rPr>
        <w:t>современных</w:t>
      </w:r>
      <w:r>
        <w:t></w:t>
      </w:r>
      <w:r>
        <w:rPr>
          <w:rFonts w:hint="eastAsia"/>
        </w:rPr>
        <w:t>отечественных</w:t>
      </w:r>
      <w:r>
        <w:t></w:t>
      </w:r>
      <w:r>
        <w:rPr>
          <w:rFonts w:hint="eastAsia"/>
        </w:rPr>
        <w:t>исследователей</w:t>
      </w:r>
      <w:r>
        <w:t></w:t>
      </w:r>
      <w:r>
        <w:rPr>
          <w:rFonts w:hint="eastAsia"/>
        </w:rPr>
        <w:t>хотелось</w:t>
      </w:r>
      <w:r>
        <w:t></w:t>
      </w:r>
      <w:r>
        <w:rPr>
          <w:rFonts w:hint="eastAsia"/>
        </w:rPr>
        <w:t>бы</w:t>
      </w:r>
      <w:r>
        <w:t></w:t>
      </w:r>
      <w:r>
        <w:rPr>
          <w:rFonts w:hint="eastAsia"/>
        </w:rPr>
        <w:t>отметить</w:t>
      </w:r>
      <w:r>
        <w:t></w:t>
      </w:r>
      <w:r>
        <w:rPr>
          <w:rFonts w:hint="eastAsia"/>
        </w:rPr>
        <w:t>работы</w:t>
      </w:r>
      <w:r>
        <w:t></w:t>
      </w:r>
      <w:r>
        <w:rPr>
          <w:rFonts w:hint="eastAsia"/>
        </w:rPr>
        <w:t>таких</w:t>
      </w:r>
      <w:r>
        <w:t></w:t>
      </w:r>
      <w:r>
        <w:rPr>
          <w:rFonts w:hint="eastAsia"/>
        </w:rPr>
        <w:t>авторов</w:t>
      </w:r>
      <w:r>
        <w:t></w:t>
      </w:r>
      <w:r>
        <w:t></w:t>
      </w:r>
      <w:r>
        <w:rPr>
          <w:rFonts w:hint="eastAsia"/>
        </w:rPr>
        <w:t>как</w:t>
      </w:r>
      <w:r>
        <w:t></w:t>
      </w:r>
      <w:r>
        <w:t></w:t>
      </w:r>
      <w:r>
        <w:rPr>
          <w:rFonts w:hint="eastAsia"/>
        </w:rPr>
        <w:t>В</w:t>
      </w:r>
      <w:r>
        <w:t></w:t>
      </w:r>
      <w:r>
        <w:rPr>
          <w:rFonts w:hint="eastAsia"/>
        </w:rPr>
        <w:t>Ачкасов</w:t>
      </w:r>
      <w:r>
        <w:t></w:t>
      </w:r>
      <w:r>
        <w:t></w:t>
      </w:r>
      <w:r>
        <w:rPr>
          <w:rFonts w:hint="eastAsia"/>
        </w:rPr>
        <w:t>В</w:t>
      </w:r>
      <w:r>
        <w:t></w:t>
      </w:r>
      <w:r>
        <w:rPr>
          <w:rFonts w:hint="eastAsia"/>
        </w:rPr>
        <w:t>Бачинин</w:t>
      </w:r>
      <w:r>
        <w:t></w:t>
      </w:r>
      <w:r>
        <w:t></w:t>
      </w:r>
      <w:r>
        <w:rPr>
          <w:rFonts w:hint="eastAsia"/>
        </w:rPr>
        <w:t>Г</w:t>
      </w:r>
      <w:r>
        <w:t></w:t>
      </w:r>
      <w:r>
        <w:rPr>
          <w:rFonts w:hint="eastAsia"/>
        </w:rPr>
        <w:t>Белов</w:t>
      </w:r>
      <w:r>
        <w:t></w:t>
      </w:r>
      <w:r>
        <w:t></w:t>
      </w:r>
      <w:r>
        <w:rPr>
          <w:rFonts w:hint="eastAsia"/>
        </w:rPr>
        <w:t>Г</w:t>
      </w:r>
      <w:r>
        <w:t></w:t>
      </w:r>
      <w:r>
        <w:rPr>
          <w:rFonts w:hint="eastAsia"/>
        </w:rPr>
        <w:t>Гаджиев</w:t>
      </w:r>
      <w:r>
        <w:t></w:t>
      </w:r>
      <w:r>
        <w:t></w:t>
      </w:r>
      <w:r>
        <w:rPr>
          <w:rFonts w:hint="eastAsia"/>
        </w:rPr>
        <w:t>В</w:t>
      </w:r>
      <w:r>
        <w:t></w:t>
      </w:r>
      <w:r>
        <w:rPr>
          <w:rFonts w:hint="eastAsia"/>
        </w:rPr>
        <w:t>Гутуров</w:t>
      </w:r>
      <w:r>
        <w:t></w:t>
      </w:r>
      <w:r>
        <w:t></w:t>
      </w:r>
      <w:r>
        <w:rPr>
          <w:rFonts w:hint="eastAsia"/>
        </w:rPr>
        <w:t>А</w:t>
      </w:r>
      <w:r>
        <w:t></w:t>
      </w:r>
      <w:r>
        <w:rPr>
          <w:rFonts w:hint="eastAsia"/>
        </w:rPr>
        <w:t>Демидов</w:t>
      </w:r>
      <w:r>
        <w:t></w:t>
      </w:r>
      <w:r>
        <w:t></w:t>
      </w:r>
      <w:r>
        <w:rPr>
          <w:rFonts w:hint="eastAsia"/>
        </w:rPr>
        <w:t>Б</w:t>
      </w:r>
      <w:r>
        <w:t></w:t>
      </w:r>
      <w:r>
        <w:rPr>
          <w:rFonts w:hint="eastAsia"/>
        </w:rPr>
        <w:t>Докторов</w:t>
      </w:r>
      <w:r>
        <w:t></w:t>
      </w:r>
      <w:r>
        <w:t></w:t>
      </w:r>
      <w:r>
        <w:rPr>
          <w:rFonts w:hint="eastAsia"/>
        </w:rPr>
        <w:t>Г</w:t>
      </w:r>
      <w:r>
        <w:t></w:t>
      </w:r>
      <w:r>
        <w:rPr>
          <w:rFonts w:hint="eastAsia"/>
        </w:rPr>
        <w:t>Дилигенский</w:t>
      </w:r>
      <w:r>
        <w:t></w:t>
      </w:r>
      <w:r>
        <w:t></w:t>
      </w:r>
      <w:r>
        <w:rPr>
          <w:rFonts w:hint="eastAsia"/>
        </w:rPr>
        <w:t>С</w:t>
      </w:r>
      <w:r>
        <w:t></w:t>
      </w:r>
      <w:r>
        <w:rPr>
          <w:rFonts w:hint="eastAsia"/>
        </w:rPr>
        <w:t>Елисеев</w:t>
      </w:r>
      <w:r>
        <w:t></w:t>
      </w:r>
      <w:r>
        <w:t></w:t>
      </w:r>
      <w:r>
        <w:rPr>
          <w:rFonts w:hint="eastAsia"/>
        </w:rPr>
        <w:t>К</w:t>
      </w:r>
      <w:r>
        <w:t></w:t>
      </w:r>
      <w:r>
        <w:rPr>
          <w:rFonts w:hint="eastAsia"/>
        </w:rPr>
        <w:t>Завершинский</w:t>
      </w:r>
      <w:r>
        <w:t></w:t>
      </w:r>
      <w:r>
        <w:t></w:t>
      </w:r>
      <w:r>
        <w:rPr>
          <w:rFonts w:hint="eastAsia"/>
        </w:rPr>
        <w:t>А</w:t>
      </w:r>
      <w:r>
        <w:t></w:t>
      </w:r>
      <w:r>
        <w:rPr>
          <w:rFonts w:hint="eastAsia"/>
        </w:rPr>
        <w:t>Зубов</w:t>
      </w:r>
      <w:r>
        <w:t></w:t>
      </w:r>
      <w:r>
        <w:t></w:t>
      </w:r>
      <w:r>
        <w:rPr>
          <w:rFonts w:hint="eastAsia"/>
        </w:rPr>
        <w:t>В</w:t>
      </w:r>
      <w:r>
        <w:t></w:t>
      </w:r>
      <w:r>
        <w:rPr>
          <w:rFonts w:hint="eastAsia"/>
        </w:rPr>
        <w:t>Ильин</w:t>
      </w:r>
      <w:r>
        <w:t></w:t>
      </w:r>
      <w:r>
        <w:t></w:t>
      </w:r>
      <w:r>
        <w:rPr>
          <w:rFonts w:hint="eastAsia"/>
        </w:rPr>
        <w:t>И</w:t>
      </w:r>
      <w:r>
        <w:t></w:t>
      </w:r>
      <w:r>
        <w:rPr>
          <w:rFonts w:hint="eastAsia"/>
        </w:rPr>
        <w:t>Ильинекий</w:t>
      </w:r>
      <w:r>
        <w:t></w:t>
      </w:r>
      <w:r>
        <w:t></w:t>
      </w:r>
      <w:r>
        <w:rPr>
          <w:rFonts w:hint="eastAsia"/>
        </w:rPr>
        <w:t>Б</w:t>
      </w:r>
      <w:r>
        <w:t></w:t>
      </w:r>
      <w:r>
        <w:rPr>
          <w:rFonts w:hint="eastAsia"/>
        </w:rPr>
        <w:t>Капустин</w:t>
      </w:r>
      <w:r>
        <w:t></w:t>
      </w:r>
      <w:r>
        <w:t></w:t>
      </w:r>
      <w:r>
        <w:rPr>
          <w:rFonts w:hint="eastAsia"/>
        </w:rPr>
        <w:t>Ю</w:t>
      </w:r>
      <w:r>
        <w:t></w:t>
      </w:r>
      <w:r>
        <w:rPr>
          <w:rFonts w:hint="eastAsia"/>
        </w:rPr>
        <w:t>Качанов</w:t>
      </w:r>
      <w:r>
        <w:t></w:t>
      </w:r>
      <w:r>
        <w:t></w:t>
      </w:r>
      <w:r>
        <w:rPr>
          <w:rFonts w:hint="eastAsia"/>
        </w:rPr>
        <w:t>И</w:t>
      </w:r>
      <w:r>
        <w:t></w:t>
      </w:r>
      <w:r>
        <w:rPr>
          <w:rFonts w:hint="eastAsia"/>
        </w:rPr>
        <w:t>Клямкин</w:t>
      </w:r>
      <w:r>
        <w:t></w:t>
      </w:r>
      <w:r>
        <w:t></w:t>
      </w:r>
      <w:r>
        <w:rPr>
          <w:rFonts w:hint="eastAsia"/>
        </w:rPr>
        <w:t>В</w:t>
      </w:r>
      <w:r>
        <w:t></w:t>
      </w:r>
      <w:r>
        <w:rPr>
          <w:rFonts w:hint="eastAsia"/>
        </w:rPr>
        <w:t>Коваленко</w:t>
      </w:r>
      <w:r>
        <w:t></w:t>
      </w:r>
      <w:r>
        <w:t></w:t>
      </w:r>
      <w:r>
        <w:rPr>
          <w:rFonts w:hint="eastAsia"/>
        </w:rPr>
        <w:t>В</w:t>
      </w:r>
      <w:r>
        <w:t></w:t>
      </w:r>
      <w:r>
        <w:rPr>
          <w:rFonts w:hint="eastAsia"/>
        </w:rPr>
        <w:t>Колосов</w:t>
      </w:r>
      <w:r>
        <w:t></w:t>
      </w:r>
      <w:r>
        <w:t></w:t>
      </w:r>
      <w:r>
        <w:rPr>
          <w:rFonts w:hint="eastAsia"/>
        </w:rPr>
        <w:t>А</w:t>
      </w:r>
      <w:r>
        <w:t></w:t>
      </w:r>
      <w:r>
        <w:rPr>
          <w:rFonts w:hint="eastAsia"/>
        </w:rPr>
        <w:t>Корбшкин</w:t>
      </w:r>
      <w:r>
        <w:t></w:t>
      </w:r>
      <w:r>
        <w:t></w:t>
      </w:r>
      <w:r>
        <w:rPr>
          <w:rFonts w:hint="eastAsia"/>
        </w:rPr>
        <w:t>В</w:t>
      </w:r>
      <w:r>
        <w:t></w:t>
      </w:r>
      <w:r>
        <w:rPr>
          <w:rFonts w:hint="eastAsia"/>
        </w:rPr>
        <w:t>Краминик</w:t>
      </w:r>
      <w:r>
        <w:t></w:t>
      </w:r>
      <w:r>
        <w:t></w:t>
      </w:r>
      <w:r>
        <w:rPr>
          <w:rFonts w:hint="eastAsia"/>
        </w:rPr>
        <w:t>Ю</w:t>
      </w:r>
      <w:r>
        <w:t></w:t>
      </w:r>
      <w:r>
        <w:rPr>
          <w:rFonts w:hint="eastAsia"/>
        </w:rPr>
        <w:t>Краснов</w:t>
      </w:r>
      <w:r>
        <w:t></w:t>
      </w:r>
      <w:r>
        <w:t></w:t>
      </w:r>
      <w:r>
        <w:rPr>
          <w:rFonts w:hint="eastAsia"/>
        </w:rPr>
        <w:t>Н</w:t>
      </w:r>
      <w:r>
        <w:t></w:t>
      </w:r>
      <w:r>
        <w:rPr>
          <w:rFonts w:hint="eastAsia"/>
        </w:rPr>
        <w:t>Кудряшов</w:t>
      </w:r>
      <w:r>
        <w:t></w:t>
      </w:r>
      <w:r>
        <w:t></w:t>
      </w:r>
      <w:r>
        <w:rPr>
          <w:rFonts w:hint="eastAsia"/>
        </w:rPr>
        <w:t>С</w:t>
      </w:r>
      <w:r>
        <w:t></w:t>
      </w:r>
      <w:r>
        <w:rPr>
          <w:rFonts w:hint="eastAsia"/>
        </w:rPr>
        <w:t>Ланцов</w:t>
      </w:r>
      <w:r>
        <w:t></w:t>
      </w:r>
      <w:r>
        <w:t></w:t>
      </w:r>
      <w:r>
        <w:rPr>
          <w:rFonts w:hint="eastAsia"/>
        </w:rPr>
        <w:t>Н</w:t>
      </w:r>
      <w:r>
        <w:t></w:t>
      </w:r>
      <w:r>
        <w:rPr>
          <w:rFonts w:hint="eastAsia"/>
        </w:rPr>
        <w:t>Лапин</w:t>
      </w:r>
      <w:r>
        <w:t></w:t>
      </w:r>
      <w:r>
        <w:t></w:t>
      </w:r>
      <w:r>
        <w:rPr>
          <w:rFonts w:hint="eastAsia"/>
        </w:rPr>
        <w:t>В</w:t>
      </w:r>
      <w:r>
        <w:t></w:t>
      </w:r>
      <w:r>
        <w:rPr>
          <w:rFonts w:hint="eastAsia"/>
        </w:rPr>
        <w:t>Макаренко</w:t>
      </w:r>
      <w:r>
        <w:t></w:t>
      </w:r>
      <w:r>
        <w:t></w:t>
      </w:r>
      <w:r>
        <w:rPr>
          <w:rFonts w:hint="eastAsia"/>
        </w:rPr>
        <w:t>А</w:t>
      </w:r>
      <w:r>
        <w:t></w:t>
      </w:r>
      <w:r>
        <w:rPr>
          <w:rFonts w:hint="eastAsia"/>
        </w:rPr>
        <w:t>Мигранян</w:t>
      </w:r>
      <w:r>
        <w:t></w:t>
      </w:r>
      <w:r>
        <w:t></w:t>
      </w:r>
      <w:r>
        <w:rPr>
          <w:rFonts w:hint="eastAsia"/>
        </w:rPr>
        <w:t>Е</w:t>
      </w:r>
      <w:r>
        <w:t></w:t>
      </w:r>
      <w:r>
        <w:rPr>
          <w:rFonts w:hint="eastAsia"/>
        </w:rPr>
        <w:t>Мощелков</w:t>
      </w:r>
      <w:r>
        <w:t></w:t>
      </w:r>
      <w:r>
        <w:t></w:t>
      </w:r>
      <w:r>
        <w:rPr>
          <w:rFonts w:hint="eastAsia"/>
        </w:rPr>
        <w:t>Г</w:t>
      </w:r>
      <w:r>
        <w:t></w:t>
      </w:r>
      <w:r>
        <w:rPr>
          <w:rFonts w:hint="eastAsia"/>
        </w:rPr>
        <w:t>Осипов</w:t>
      </w:r>
      <w:r>
        <w:t></w:t>
      </w:r>
      <w:r>
        <w:t></w:t>
      </w:r>
      <w:r>
        <w:rPr>
          <w:rFonts w:hint="eastAsia"/>
        </w:rPr>
        <w:t>А</w:t>
      </w:r>
      <w:r>
        <w:t></w:t>
      </w:r>
      <w:r>
        <w:rPr>
          <w:rFonts w:hint="eastAsia"/>
        </w:rPr>
        <w:t>Панарин</w:t>
      </w:r>
      <w:r>
        <w:t></w:t>
      </w:r>
      <w:r>
        <w:t></w:t>
      </w:r>
      <w:r>
        <w:rPr>
          <w:rFonts w:hint="eastAsia"/>
        </w:rPr>
        <w:t>В</w:t>
      </w:r>
      <w:r>
        <w:t></w:t>
      </w:r>
      <w:r>
        <w:rPr>
          <w:rFonts w:hint="eastAsia"/>
        </w:rPr>
        <w:t>Пастухов</w:t>
      </w:r>
      <w:r>
        <w:t></w:t>
      </w:r>
      <w:r>
        <w:t></w:t>
      </w:r>
      <w:r>
        <w:rPr>
          <w:rFonts w:hint="eastAsia"/>
        </w:rPr>
        <w:t>А</w:t>
      </w:r>
      <w:r>
        <w:t></w:t>
      </w:r>
      <w:r>
        <w:rPr>
          <w:rFonts w:hint="eastAsia"/>
        </w:rPr>
        <w:t>Рябов</w:t>
      </w:r>
      <w:r>
        <w:t></w:t>
      </w:r>
      <w:r>
        <w:t></w:t>
      </w:r>
      <w:r>
        <w:rPr>
          <w:rFonts w:hint="eastAsia"/>
        </w:rPr>
        <w:t>Н</w:t>
      </w:r>
      <w:r>
        <w:t></w:t>
      </w:r>
      <w:r>
        <w:rPr>
          <w:rFonts w:hint="eastAsia"/>
        </w:rPr>
        <w:t>Сахаров</w:t>
      </w:r>
      <w:r>
        <w:t></w:t>
      </w:r>
      <w:r>
        <w:t></w:t>
      </w:r>
      <w:r>
        <w:rPr>
          <w:rFonts w:hint="eastAsia"/>
        </w:rPr>
        <w:t>Л</w:t>
      </w:r>
      <w:r>
        <w:t></w:t>
      </w:r>
      <w:r>
        <w:rPr>
          <w:rFonts w:hint="eastAsia"/>
        </w:rPr>
        <w:t>Смор</w:t>
      </w:r>
      <w:r>
        <w:t></w:t>
      </w:r>
      <w:r>
        <w:t></w:t>
      </w:r>
      <w:r>
        <w:rPr>
          <w:rFonts w:hint="eastAsia"/>
        </w:rPr>
        <w:t>гунов</w:t>
      </w:r>
      <w:r>
        <w:t></w:t>
      </w:r>
      <w:r>
        <w:t></w:t>
      </w:r>
      <w:r>
        <w:rPr>
          <w:rFonts w:hint="eastAsia"/>
        </w:rPr>
        <w:t>Р</w:t>
      </w:r>
      <w:r>
        <w:t></w:t>
      </w:r>
      <w:r>
        <w:rPr>
          <w:rFonts w:hint="eastAsia"/>
        </w:rPr>
        <w:t>Туровский</w:t>
      </w:r>
      <w:r>
        <w:t></w:t>
      </w:r>
      <w:r>
        <w:t></w:t>
      </w:r>
      <w:r>
        <w:rPr>
          <w:rFonts w:hint="eastAsia"/>
        </w:rPr>
        <w:t>А</w:t>
      </w:r>
      <w:r>
        <w:t></w:t>
      </w:r>
      <w:r>
        <w:rPr>
          <w:rFonts w:hint="eastAsia"/>
        </w:rPr>
        <w:t>Цыганков</w:t>
      </w:r>
      <w:r>
        <w:t></w:t>
      </w:r>
      <w:r>
        <w:t></w:t>
      </w:r>
      <w:r>
        <w:rPr>
          <w:rFonts w:hint="eastAsia"/>
        </w:rPr>
        <w:t>О</w:t>
      </w:r>
      <w:r>
        <w:t></w:t>
      </w:r>
      <w:r>
        <w:rPr>
          <w:rFonts w:hint="eastAsia"/>
        </w:rPr>
        <w:t>Широков</w:t>
      </w:r>
      <w:r>
        <w:t></w:t>
      </w:r>
      <w:r>
        <w:t></w:t>
      </w:r>
      <w:r>
        <w:rPr>
          <w:rFonts w:hint="eastAsia"/>
        </w:rPr>
        <w:t>Р</w:t>
      </w:r>
      <w:r>
        <w:t></w:t>
      </w:r>
      <w:r>
        <w:rPr>
          <w:rFonts w:hint="eastAsia"/>
        </w:rPr>
        <w:t>Шпакова</w:t>
      </w:r>
      <w:r>
        <w:t></w:t>
      </w:r>
      <w:r>
        <w:t></w:t>
      </w:r>
      <w:r>
        <w:rPr>
          <w:rFonts w:hint="eastAsia"/>
        </w:rPr>
        <w:t>А</w:t>
      </w:r>
      <w:r>
        <w:t></w:t>
      </w:r>
      <w:r>
        <w:rPr>
          <w:rFonts w:hint="eastAsia"/>
        </w:rPr>
        <w:t>Шутов</w:t>
      </w:r>
      <w:r>
        <w:t></w:t>
      </w:r>
    </w:p>
    <w:p w:rsidR="00EA24A2" w:rsidRDefault="00EA24A2" w:rsidP="00EA24A2">
      <w:r>
        <w:rPr>
          <w:rFonts w:hint="eastAsia"/>
        </w:rPr>
        <w:t>В</w:t>
      </w:r>
      <w:r>
        <w:t></w:t>
      </w:r>
      <w:r>
        <w:rPr>
          <w:rFonts w:hint="eastAsia"/>
        </w:rPr>
        <w:t>работах</w:t>
      </w:r>
      <w:r>
        <w:t></w:t>
      </w:r>
      <w:r>
        <w:rPr>
          <w:rFonts w:hint="eastAsia"/>
        </w:rPr>
        <w:t>перечисленных</w:t>
      </w:r>
      <w:r>
        <w:t></w:t>
      </w:r>
      <w:r>
        <w:rPr>
          <w:rFonts w:hint="eastAsia"/>
        </w:rPr>
        <w:t>авторов</w:t>
      </w:r>
      <w:r>
        <w:t></w:t>
      </w:r>
      <w:r>
        <w:rPr>
          <w:rFonts w:hint="eastAsia"/>
        </w:rPr>
        <w:t>весьма</w:t>
      </w:r>
      <w:r>
        <w:t></w:t>
      </w:r>
      <w:r>
        <w:rPr>
          <w:rFonts w:hint="eastAsia"/>
        </w:rPr>
        <w:t>подробно</w:t>
      </w:r>
      <w:r>
        <w:t></w:t>
      </w:r>
      <w:r>
        <w:rPr>
          <w:rFonts w:hint="eastAsia"/>
        </w:rPr>
        <w:t>исследуются</w:t>
      </w:r>
      <w:r>
        <w:t></w:t>
      </w:r>
      <w:r>
        <w:rPr>
          <w:rFonts w:hint="eastAsia"/>
        </w:rPr>
        <w:t>полито</w:t>
      </w:r>
      <w:r>
        <w:t></w:t>
      </w:r>
      <w:r>
        <w:rPr>
          <w:rFonts w:hint="eastAsia"/>
        </w:rPr>
        <w:t>логические</w:t>
      </w:r>
      <w:r>
        <w:t></w:t>
      </w:r>
      <w:r>
        <w:t></w:t>
      </w:r>
      <w:r>
        <w:rPr>
          <w:rFonts w:hint="eastAsia"/>
        </w:rPr>
        <w:t>социологические</w:t>
      </w:r>
      <w:r>
        <w:t></w:t>
      </w:r>
      <w:r>
        <w:t></w:t>
      </w:r>
      <w:r>
        <w:rPr>
          <w:rFonts w:hint="eastAsia"/>
        </w:rPr>
        <w:t>исторические</w:t>
      </w:r>
      <w:r>
        <w:t></w:t>
      </w:r>
      <w:r>
        <w:t></w:t>
      </w:r>
      <w:r>
        <w:rPr>
          <w:rFonts w:hint="eastAsia"/>
        </w:rPr>
        <w:t>психологические</w:t>
      </w:r>
      <w:r>
        <w:t></w:t>
      </w:r>
      <w:r>
        <w:rPr>
          <w:rFonts w:hint="eastAsia"/>
        </w:rPr>
        <w:t>аспекты</w:t>
      </w:r>
      <w:r>
        <w:t></w:t>
      </w:r>
      <w:r>
        <w:t></w:t>
      </w:r>
      <w:r>
        <w:rPr>
          <w:rFonts w:hint="eastAsia"/>
        </w:rPr>
        <w:t>Вместе</w:t>
      </w:r>
      <w:r>
        <w:t></w:t>
      </w:r>
      <w:r>
        <w:rPr>
          <w:rFonts w:hint="eastAsia"/>
        </w:rPr>
        <w:t>с</w:t>
      </w:r>
      <w:r>
        <w:t></w:t>
      </w:r>
      <w:r>
        <w:rPr>
          <w:rFonts w:hint="eastAsia"/>
        </w:rPr>
        <w:t>тем</w:t>
      </w:r>
      <w:r>
        <w:t></w:t>
      </w:r>
      <w:r>
        <w:rPr>
          <w:rFonts w:hint="eastAsia"/>
        </w:rPr>
        <w:t>собственно</w:t>
      </w:r>
      <w:r>
        <w:t></w:t>
      </w:r>
      <w:r>
        <w:rPr>
          <w:rFonts w:hint="eastAsia"/>
        </w:rPr>
        <w:t>юридическому</w:t>
      </w:r>
      <w:r>
        <w:t></w:t>
      </w:r>
      <w:r>
        <w:rPr>
          <w:rFonts w:hint="eastAsia"/>
        </w:rPr>
        <w:t>и</w:t>
      </w:r>
      <w:r>
        <w:t></w:t>
      </w:r>
      <w:r>
        <w:t></w:t>
      </w:r>
      <w:r>
        <w:rPr>
          <w:rFonts w:hint="eastAsia"/>
        </w:rPr>
        <w:t>прежде</w:t>
      </w:r>
      <w:r>
        <w:t></w:t>
      </w:r>
      <w:r>
        <w:rPr>
          <w:rFonts w:hint="eastAsia"/>
        </w:rPr>
        <w:t>всего</w:t>
      </w:r>
      <w:r>
        <w:t></w:t>
      </w:r>
      <w:r>
        <w:t></w:t>
      </w:r>
      <w:r>
        <w:rPr>
          <w:rFonts w:hint="eastAsia"/>
        </w:rPr>
        <w:t>теоретико</w:t>
      </w:r>
      <w:r>
        <w:t></w:t>
      </w:r>
      <w:r>
        <w:rPr>
          <w:rFonts w:hint="eastAsia"/>
        </w:rPr>
        <w:t>правому</w:t>
      </w:r>
      <w:r>
        <w:t></w:t>
      </w:r>
      <w:r>
        <w:rPr>
          <w:rFonts w:hint="eastAsia"/>
        </w:rPr>
        <w:t>аспекту</w:t>
      </w:r>
      <w:r>
        <w:t></w:t>
      </w:r>
      <w:r>
        <w:rPr>
          <w:rFonts w:hint="eastAsia"/>
        </w:rPr>
        <w:t>проблемы</w:t>
      </w:r>
      <w:r>
        <w:t></w:t>
      </w:r>
      <w:r>
        <w:rPr>
          <w:rFonts w:hint="eastAsia"/>
        </w:rPr>
        <w:t>легитимности</w:t>
      </w:r>
      <w:r>
        <w:t></w:t>
      </w:r>
      <w:r>
        <w:rPr>
          <w:rFonts w:hint="eastAsia"/>
        </w:rPr>
        <w:t>государственной</w:t>
      </w:r>
      <w:r>
        <w:t></w:t>
      </w:r>
      <w:r>
        <w:rPr>
          <w:rFonts w:hint="eastAsia"/>
        </w:rPr>
        <w:t>власти</w:t>
      </w:r>
      <w:r>
        <w:t></w:t>
      </w:r>
      <w:r>
        <w:rPr>
          <w:rFonts w:hint="eastAsia"/>
        </w:rPr>
        <w:t>в</w:t>
      </w:r>
      <w:r>
        <w:t></w:t>
      </w:r>
      <w:r>
        <w:rPr>
          <w:rFonts w:hint="eastAsia"/>
        </w:rPr>
        <w:t>современной</w:t>
      </w:r>
      <w:r>
        <w:t></w:t>
      </w:r>
      <w:r>
        <w:rPr>
          <w:rFonts w:hint="eastAsia"/>
        </w:rPr>
        <w:t>науке</w:t>
      </w:r>
      <w:r>
        <w:t></w:t>
      </w:r>
      <w:r>
        <w:rPr>
          <w:rFonts w:hint="eastAsia"/>
        </w:rPr>
        <w:t>уделяет</w:t>
      </w:r>
      <w:r>
        <w:t></w:t>
      </w:r>
      <w:r>
        <w:rPr>
          <w:rFonts w:hint="eastAsia"/>
        </w:rPr>
        <w:t>ся</w:t>
      </w:r>
      <w:r>
        <w:t></w:t>
      </w:r>
      <w:r>
        <w:rPr>
          <w:rFonts w:hint="eastAsia"/>
        </w:rPr>
        <w:t>явно</w:t>
      </w:r>
      <w:r>
        <w:t></w:t>
      </w:r>
      <w:r>
        <w:rPr>
          <w:rFonts w:hint="eastAsia"/>
        </w:rPr>
        <w:t>недостаточное</w:t>
      </w:r>
      <w:r>
        <w:t></w:t>
      </w:r>
      <w:r>
        <w:rPr>
          <w:rFonts w:hint="eastAsia"/>
        </w:rPr>
        <w:t>внимание</w:t>
      </w:r>
      <w:r>
        <w:t></w:t>
      </w:r>
      <w:r>
        <w:t></w:t>
      </w:r>
      <w:r>
        <w:rPr>
          <w:rFonts w:hint="eastAsia"/>
        </w:rPr>
        <w:t>Среди</w:t>
      </w:r>
      <w:r>
        <w:t></w:t>
      </w:r>
      <w:r>
        <w:rPr>
          <w:rFonts w:hint="eastAsia"/>
        </w:rPr>
        <w:t>теоретиков</w:t>
      </w:r>
      <w:r>
        <w:t></w:t>
      </w:r>
      <w:r>
        <w:rPr>
          <w:rFonts w:hint="eastAsia"/>
        </w:rPr>
        <w:t>права</w:t>
      </w:r>
      <w:r>
        <w:t></w:t>
      </w:r>
      <w:r>
        <w:t></w:t>
      </w:r>
      <w:r>
        <w:rPr>
          <w:rFonts w:hint="eastAsia"/>
        </w:rPr>
        <w:t>посвятивших</w:t>
      </w:r>
      <w:r>
        <w:t></w:t>
      </w:r>
      <w:r>
        <w:rPr>
          <w:rFonts w:hint="eastAsia"/>
        </w:rPr>
        <w:t>свои</w:t>
      </w:r>
      <w:r>
        <w:t></w:t>
      </w:r>
      <w:r>
        <w:rPr>
          <w:rFonts w:hint="eastAsia"/>
        </w:rPr>
        <w:t>исследования</w:t>
      </w:r>
      <w:r>
        <w:t></w:t>
      </w:r>
      <w:r>
        <w:rPr>
          <w:rFonts w:hint="eastAsia"/>
        </w:rPr>
        <w:t>отдельным</w:t>
      </w:r>
      <w:r>
        <w:t></w:t>
      </w:r>
      <w:r>
        <w:rPr>
          <w:rFonts w:hint="eastAsia"/>
        </w:rPr>
        <w:t>вопросам</w:t>
      </w:r>
      <w:r>
        <w:t></w:t>
      </w:r>
      <w:r>
        <w:rPr>
          <w:rFonts w:hint="eastAsia"/>
        </w:rPr>
        <w:t>легитимности</w:t>
      </w:r>
      <w:r>
        <w:t></w:t>
      </w:r>
      <w:r>
        <w:rPr>
          <w:rFonts w:hint="eastAsia"/>
        </w:rPr>
        <w:t>государственной</w:t>
      </w:r>
      <w:r>
        <w:t></w:t>
      </w:r>
      <w:r>
        <w:rPr>
          <w:rFonts w:hint="eastAsia"/>
        </w:rPr>
        <w:t>власти</w:t>
      </w:r>
      <w:r>
        <w:t></w:t>
      </w:r>
      <w:r>
        <w:t></w:t>
      </w:r>
      <w:r>
        <w:rPr>
          <w:rFonts w:hint="eastAsia"/>
        </w:rPr>
        <w:t>можно</w:t>
      </w:r>
      <w:r>
        <w:t></w:t>
      </w:r>
      <w:r>
        <w:rPr>
          <w:rFonts w:hint="eastAsia"/>
        </w:rPr>
        <w:t>особо</w:t>
      </w:r>
      <w:r>
        <w:t></w:t>
      </w:r>
      <w:r>
        <w:rPr>
          <w:rFonts w:hint="eastAsia"/>
        </w:rPr>
        <w:t>выделить</w:t>
      </w:r>
      <w:r>
        <w:t></w:t>
      </w:r>
      <w:r>
        <w:t></w:t>
      </w:r>
      <w:r>
        <w:rPr>
          <w:rFonts w:hint="eastAsia"/>
        </w:rPr>
        <w:t>С</w:t>
      </w:r>
      <w:r>
        <w:t></w:t>
      </w:r>
      <w:r>
        <w:rPr>
          <w:rFonts w:hint="eastAsia"/>
        </w:rPr>
        <w:t>Бабурина</w:t>
      </w:r>
      <w:r>
        <w:t></w:t>
      </w:r>
      <w:r>
        <w:t></w:t>
      </w:r>
      <w:r>
        <w:rPr>
          <w:rFonts w:hint="eastAsia"/>
        </w:rPr>
        <w:t>А</w:t>
      </w:r>
      <w:r>
        <w:t></w:t>
      </w:r>
      <w:r>
        <w:rPr>
          <w:rFonts w:hint="eastAsia"/>
        </w:rPr>
        <w:t>Величко</w:t>
      </w:r>
      <w:r>
        <w:t></w:t>
      </w:r>
      <w:r>
        <w:t></w:t>
      </w:r>
      <w:r>
        <w:rPr>
          <w:rFonts w:hint="eastAsia"/>
        </w:rPr>
        <w:t>И</w:t>
      </w:r>
      <w:r>
        <w:t></w:t>
      </w:r>
      <w:r>
        <w:rPr>
          <w:rFonts w:hint="eastAsia"/>
        </w:rPr>
        <w:t>Исаева</w:t>
      </w:r>
      <w:r>
        <w:t></w:t>
      </w:r>
      <w:r>
        <w:t></w:t>
      </w:r>
      <w:r>
        <w:rPr>
          <w:rFonts w:hint="eastAsia"/>
        </w:rPr>
        <w:t>С</w:t>
      </w:r>
      <w:r>
        <w:t></w:t>
      </w:r>
      <w:r>
        <w:rPr>
          <w:rFonts w:hint="eastAsia"/>
        </w:rPr>
        <w:t>Кожевникова</w:t>
      </w:r>
      <w:r>
        <w:t></w:t>
      </w:r>
      <w:r>
        <w:t></w:t>
      </w:r>
      <w:r>
        <w:rPr>
          <w:rFonts w:hint="eastAsia"/>
        </w:rPr>
        <w:t>И</w:t>
      </w:r>
      <w:r>
        <w:t></w:t>
      </w:r>
      <w:r>
        <w:rPr>
          <w:rFonts w:hint="eastAsia"/>
        </w:rPr>
        <w:t>Козлихина</w:t>
      </w:r>
      <w:r>
        <w:t></w:t>
      </w:r>
      <w:r>
        <w:t></w:t>
      </w:r>
      <w:r>
        <w:rPr>
          <w:rFonts w:hint="eastAsia"/>
        </w:rPr>
        <w:t>Л</w:t>
      </w:r>
      <w:r>
        <w:t></w:t>
      </w:r>
      <w:r>
        <w:rPr>
          <w:rFonts w:hint="eastAsia"/>
        </w:rPr>
        <w:t>Мамута</w:t>
      </w:r>
      <w:r>
        <w:t></w:t>
      </w:r>
      <w:r>
        <w:t></w:t>
      </w:r>
      <w:r>
        <w:rPr>
          <w:rFonts w:hint="eastAsia"/>
        </w:rPr>
        <w:t>Р</w:t>
      </w:r>
      <w:r>
        <w:t></w:t>
      </w:r>
      <w:r>
        <w:rPr>
          <w:rFonts w:hint="eastAsia"/>
        </w:rPr>
        <w:t>Ромашова</w:t>
      </w:r>
      <w:r>
        <w:t></w:t>
      </w:r>
      <w:r>
        <w:t></w:t>
      </w:r>
      <w:r>
        <w:rPr>
          <w:rFonts w:hint="eastAsia"/>
        </w:rPr>
        <w:t>В</w:t>
      </w:r>
      <w:r>
        <w:t></w:t>
      </w:r>
      <w:r>
        <w:rPr>
          <w:rFonts w:hint="eastAsia"/>
        </w:rPr>
        <w:t>Сапуна</w:t>
      </w:r>
      <w:r>
        <w:t></w:t>
      </w:r>
      <w:r>
        <w:t></w:t>
      </w:r>
      <w:r>
        <w:rPr>
          <w:rFonts w:hint="eastAsia"/>
        </w:rPr>
        <w:t>В</w:t>
      </w:r>
      <w:r>
        <w:t></w:t>
      </w:r>
      <w:r>
        <w:rPr>
          <w:rFonts w:hint="eastAsia"/>
        </w:rPr>
        <w:t>Четвернина</w:t>
      </w:r>
      <w:r>
        <w:t></w:t>
      </w:r>
      <w:r>
        <w:t></w:t>
      </w:r>
      <w:r>
        <w:rPr>
          <w:rFonts w:hint="eastAsia"/>
        </w:rPr>
        <w:t>В</w:t>
      </w:r>
      <w:r>
        <w:t></w:t>
      </w:r>
      <w:r>
        <w:rPr>
          <w:rFonts w:hint="eastAsia"/>
        </w:rPr>
        <w:t>Чиркина</w:t>
      </w:r>
      <w:r>
        <w:t></w:t>
      </w:r>
      <w:r>
        <w:rPr>
          <w:rFonts w:hint="eastAsia"/>
        </w:rPr>
        <w:t>и</w:t>
      </w:r>
      <w:r>
        <w:t></w:t>
      </w:r>
      <w:r>
        <w:rPr>
          <w:rFonts w:hint="eastAsia"/>
        </w:rPr>
        <w:t>некоторых</w:t>
      </w:r>
      <w:r>
        <w:t></w:t>
      </w:r>
      <w:r>
        <w:rPr>
          <w:rFonts w:hint="eastAsia"/>
        </w:rPr>
        <w:t>других</w:t>
      </w:r>
      <w:r>
        <w:t></w:t>
      </w:r>
      <w:r>
        <w:rPr>
          <w:rFonts w:hint="eastAsia"/>
        </w:rPr>
        <w:t>авторов</w:t>
      </w:r>
      <w:r>
        <w:t></w:t>
      </w:r>
      <w:r>
        <w:t></w:t>
      </w:r>
      <w:r>
        <w:rPr>
          <w:rFonts w:hint="eastAsia"/>
        </w:rPr>
        <w:t>При</w:t>
      </w:r>
      <w:r>
        <w:t></w:t>
      </w:r>
      <w:r>
        <w:rPr>
          <w:rFonts w:hint="eastAsia"/>
        </w:rPr>
        <w:t>этом</w:t>
      </w:r>
      <w:r>
        <w:t></w:t>
      </w:r>
      <w:r>
        <w:rPr>
          <w:rFonts w:hint="eastAsia"/>
        </w:rPr>
        <w:t>на</w:t>
      </w:r>
      <w:r>
        <w:t></w:t>
      </w:r>
      <w:r>
        <w:rPr>
          <w:rFonts w:hint="eastAsia"/>
        </w:rPr>
        <w:t>настоящий</w:t>
      </w:r>
      <w:r>
        <w:t></w:t>
      </w:r>
      <w:r>
        <w:rPr>
          <w:rFonts w:hint="eastAsia"/>
        </w:rPr>
        <w:t>момент</w:t>
      </w:r>
      <w:r>
        <w:t></w:t>
      </w:r>
      <w:r>
        <w:rPr>
          <w:rFonts w:hint="eastAsia"/>
        </w:rPr>
        <w:t>отсутствует</w:t>
      </w:r>
      <w:r>
        <w:t></w:t>
      </w:r>
      <w:r>
        <w:rPr>
          <w:rFonts w:hint="eastAsia"/>
        </w:rPr>
        <w:t>кон</w:t>
      </w:r>
      <w:r>
        <w:t></w:t>
      </w:r>
      <w:r>
        <w:rPr>
          <w:rFonts w:hint="eastAsia"/>
        </w:rPr>
        <w:t>цептуально</w:t>
      </w:r>
      <w:r>
        <w:t></w:t>
      </w:r>
      <w:r>
        <w:rPr>
          <w:rFonts w:hint="eastAsia"/>
        </w:rPr>
        <w:t>целостное</w:t>
      </w:r>
      <w:r>
        <w:t></w:t>
      </w:r>
      <w:r>
        <w:rPr>
          <w:rFonts w:hint="eastAsia"/>
        </w:rPr>
        <w:t>теоретико</w:t>
      </w:r>
      <w:r>
        <w:t></w:t>
      </w:r>
      <w:r>
        <w:rPr>
          <w:rFonts w:hint="eastAsia"/>
        </w:rPr>
        <w:t>правовое</w:t>
      </w:r>
      <w:r>
        <w:t></w:t>
      </w:r>
      <w:r>
        <w:rPr>
          <w:rFonts w:hint="eastAsia"/>
        </w:rPr>
        <w:t>исследование</w:t>
      </w:r>
      <w:r>
        <w:t></w:t>
      </w:r>
      <w:r>
        <w:t></w:t>
      </w:r>
      <w:r>
        <w:rPr>
          <w:rFonts w:hint="eastAsia"/>
        </w:rPr>
        <w:t>специально</w:t>
      </w:r>
      <w:r>
        <w:t></w:t>
      </w:r>
      <w:r>
        <w:rPr>
          <w:rFonts w:hint="eastAsia"/>
        </w:rPr>
        <w:t>посвя</w:t>
      </w:r>
      <w:r>
        <w:t></w:t>
      </w:r>
      <w:r>
        <w:rPr>
          <w:rFonts w:hint="eastAsia"/>
        </w:rPr>
        <w:t>щенное</w:t>
      </w:r>
      <w:r>
        <w:t></w:t>
      </w:r>
      <w:r>
        <w:rPr>
          <w:rFonts w:hint="eastAsia"/>
        </w:rPr>
        <w:t>механизму</w:t>
      </w:r>
      <w:r>
        <w:t></w:t>
      </w:r>
      <w:r>
        <w:rPr>
          <w:rFonts w:hint="eastAsia"/>
        </w:rPr>
        <w:t>легитимации</w:t>
      </w:r>
      <w:r>
        <w:t></w:t>
      </w:r>
      <w:r>
        <w:rPr>
          <w:rFonts w:hint="eastAsia"/>
        </w:rPr>
        <w:t>государственной</w:t>
      </w:r>
      <w:r>
        <w:t></w:t>
      </w:r>
      <w:r>
        <w:rPr>
          <w:rFonts w:hint="eastAsia"/>
        </w:rPr>
        <w:t>власти</w:t>
      </w:r>
      <w:r>
        <w:t></w:t>
      </w:r>
      <w:r>
        <w:t></w:t>
      </w:r>
      <w:r>
        <w:rPr>
          <w:rFonts w:hint="eastAsia"/>
        </w:rPr>
        <w:t>Данное</w:t>
      </w:r>
      <w:r>
        <w:t></w:t>
      </w:r>
      <w:r>
        <w:rPr>
          <w:rFonts w:hint="eastAsia"/>
        </w:rPr>
        <w:t>диссертаци</w:t>
      </w:r>
      <w:r>
        <w:t></w:t>
      </w:r>
      <w:r>
        <w:rPr>
          <w:rFonts w:hint="eastAsia"/>
        </w:rPr>
        <w:t>онное</w:t>
      </w:r>
      <w:r>
        <w:t></w:t>
      </w:r>
      <w:r>
        <w:rPr>
          <w:rFonts w:hint="eastAsia"/>
        </w:rPr>
        <w:t>исследование</w:t>
      </w:r>
      <w:r>
        <w:t></w:t>
      </w:r>
      <w:r>
        <w:rPr>
          <w:rFonts w:hint="eastAsia"/>
        </w:rPr>
        <w:t>призвано</w:t>
      </w:r>
      <w:r>
        <w:t></w:t>
      </w:r>
      <w:r>
        <w:rPr>
          <w:rFonts w:hint="eastAsia"/>
        </w:rPr>
        <w:t>восполнить</w:t>
      </w:r>
      <w:r>
        <w:t></w:t>
      </w:r>
      <w:r>
        <w:rPr>
          <w:rFonts w:hint="eastAsia"/>
        </w:rPr>
        <w:t>этот</w:t>
      </w:r>
      <w:r>
        <w:t></w:t>
      </w:r>
      <w:r>
        <w:rPr>
          <w:rFonts w:hint="eastAsia"/>
        </w:rPr>
        <w:t>пробел</w:t>
      </w:r>
      <w:r>
        <w:t></w:t>
      </w:r>
    </w:p>
    <w:p w:rsidR="00EA24A2" w:rsidRDefault="00EA24A2" w:rsidP="00EA24A2">
      <w:r>
        <w:rPr>
          <w:rFonts w:hint="eastAsia"/>
        </w:rPr>
        <w:t>Объект</w:t>
      </w:r>
      <w:r>
        <w:t></w:t>
      </w:r>
      <w:r>
        <w:rPr>
          <w:rFonts w:hint="eastAsia"/>
        </w:rPr>
        <w:t>и</w:t>
      </w:r>
      <w:r>
        <w:t></w:t>
      </w:r>
      <w:r>
        <w:rPr>
          <w:rFonts w:hint="eastAsia"/>
        </w:rPr>
        <w:t>предмет</w:t>
      </w:r>
      <w:r>
        <w:t></w:t>
      </w:r>
      <w:r>
        <w:rPr>
          <w:rFonts w:hint="eastAsia"/>
        </w:rPr>
        <w:t>исследования</w:t>
      </w:r>
      <w:r>
        <w:t></w:t>
      </w:r>
      <w:r>
        <w:t></w:t>
      </w:r>
      <w:r>
        <w:rPr>
          <w:rFonts w:hint="eastAsia"/>
        </w:rPr>
        <w:t>В</w:t>
      </w:r>
      <w:r>
        <w:t></w:t>
      </w:r>
      <w:r>
        <w:rPr>
          <w:rFonts w:hint="eastAsia"/>
        </w:rPr>
        <w:t>качестве</w:t>
      </w:r>
      <w:r>
        <w:t></w:t>
      </w:r>
      <w:r>
        <w:rPr>
          <w:rFonts w:hint="eastAsia"/>
        </w:rPr>
        <w:t>объекта</w:t>
      </w:r>
      <w:r>
        <w:t></w:t>
      </w:r>
      <w:r>
        <w:rPr>
          <w:rFonts w:hint="eastAsia"/>
        </w:rPr>
        <w:t>диссертационного</w:t>
      </w:r>
      <w:r>
        <w:t></w:t>
      </w:r>
      <w:r>
        <w:rPr>
          <w:rFonts w:hint="eastAsia"/>
        </w:rPr>
        <w:t>исследования</w:t>
      </w:r>
      <w:r>
        <w:t></w:t>
      </w:r>
      <w:r>
        <w:rPr>
          <w:rFonts w:hint="eastAsia"/>
        </w:rPr>
        <w:t>выступают</w:t>
      </w:r>
      <w:r>
        <w:t></w:t>
      </w:r>
      <w:r>
        <w:rPr>
          <w:rFonts w:hint="eastAsia"/>
        </w:rPr>
        <w:t>правовые</w:t>
      </w:r>
      <w:r>
        <w:t></w:t>
      </w:r>
      <w:r>
        <w:rPr>
          <w:rFonts w:hint="eastAsia"/>
        </w:rPr>
        <w:t>отношения</w:t>
      </w:r>
      <w:r>
        <w:t></w:t>
      </w:r>
      <w:r>
        <w:rPr>
          <w:rFonts w:hint="eastAsia"/>
        </w:rPr>
        <w:t>и</w:t>
      </w:r>
      <w:r>
        <w:t></w:t>
      </w:r>
      <w:r>
        <w:rPr>
          <w:rFonts w:hint="eastAsia"/>
        </w:rPr>
        <w:t>политико</w:t>
      </w:r>
      <w:r>
        <w:t></w:t>
      </w:r>
      <w:r>
        <w:rPr>
          <w:rFonts w:hint="eastAsia"/>
        </w:rPr>
        <w:t>правовые</w:t>
      </w:r>
      <w:r>
        <w:t></w:t>
      </w:r>
      <w:r>
        <w:rPr>
          <w:rFonts w:hint="eastAsia"/>
        </w:rPr>
        <w:t>связи</w:t>
      </w:r>
      <w:r>
        <w:t></w:t>
      </w:r>
      <w:r>
        <w:t></w:t>
      </w:r>
      <w:r>
        <w:rPr>
          <w:rFonts w:hint="eastAsia"/>
        </w:rPr>
        <w:t>складывающиеся</w:t>
      </w:r>
      <w:r>
        <w:t></w:t>
      </w:r>
      <w:r>
        <w:rPr>
          <w:rFonts w:hint="eastAsia"/>
        </w:rPr>
        <w:t>в</w:t>
      </w:r>
      <w:r>
        <w:t></w:t>
      </w:r>
      <w:r>
        <w:rPr>
          <w:rFonts w:hint="eastAsia"/>
        </w:rPr>
        <w:t>процессе</w:t>
      </w:r>
      <w:r>
        <w:t></w:t>
      </w:r>
      <w:r>
        <w:rPr>
          <w:rFonts w:hint="eastAsia"/>
        </w:rPr>
        <w:t>формирования</w:t>
      </w:r>
      <w:r>
        <w:t></w:t>
      </w:r>
      <w:r>
        <w:rPr>
          <w:rFonts w:hint="eastAsia"/>
        </w:rPr>
        <w:t>и</w:t>
      </w:r>
      <w:r>
        <w:t></w:t>
      </w:r>
      <w:r>
        <w:rPr>
          <w:rFonts w:hint="eastAsia"/>
        </w:rPr>
        <w:t>функционирования</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с</w:t>
      </w:r>
      <w:r>
        <w:t></w:t>
      </w:r>
      <w:r>
        <w:rPr>
          <w:rFonts w:hint="eastAsia"/>
        </w:rPr>
        <w:t>акцентированием</w:t>
      </w:r>
      <w:r>
        <w:t></w:t>
      </w:r>
      <w:r>
        <w:rPr>
          <w:rFonts w:hint="eastAsia"/>
        </w:rPr>
        <w:t>внимания</w:t>
      </w:r>
      <w:r>
        <w:t></w:t>
      </w:r>
      <w:r>
        <w:rPr>
          <w:rFonts w:hint="eastAsia"/>
        </w:rPr>
        <w:t>на</w:t>
      </w:r>
      <w:r>
        <w:t></w:t>
      </w:r>
      <w:r>
        <w:rPr>
          <w:rFonts w:hint="eastAsia"/>
        </w:rPr>
        <w:t>сущно</w:t>
      </w:r>
      <w:r>
        <w:t></w:t>
      </w:r>
      <w:r>
        <w:rPr>
          <w:rFonts w:hint="eastAsia"/>
        </w:rPr>
        <w:t>сти</w:t>
      </w:r>
      <w:r>
        <w:t></w:t>
      </w:r>
      <w:r>
        <w:rPr>
          <w:rFonts w:hint="eastAsia"/>
        </w:rPr>
        <w:t>и</w:t>
      </w:r>
      <w:r>
        <w:t></w:t>
      </w:r>
      <w:r>
        <w:rPr>
          <w:rFonts w:hint="eastAsia"/>
        </w:rPr>
        <w:t>содержании</w:t>
      </w:r>
      <w:r>
        <w:t></w:t>
      </w:r>
      <w:r>
        <w:rPr>
          <w:rFonts w:hint="eastAsia"/>
        </w:rPr>
        <w:t>этого</w:t>
      </w:r>
      <w:r>
        <w:t></w:t>
      </w:r>
      <w:r>
        <w:rPr>
          <w:rFonts w:hint="eastAsia"/>
        </w:rPr>
        <w:t>механизма</w:t>
      </w:r>
      <w:r>
        <w:t></w:t>
      </w:r>
      <w:r>
        <w:rPr>
          <w:rFonts w:hint="eastAsia"/>
        </w:rPr>
        <w:t>применительно</w:t>
      </w:r>
      <w:r>
        <w:t></w:t>
      </w:r>
      <w:r>
        <w:rPr>
          <w:rFonts w:hint="eastAsia"/>
        </w:rPr>
        <w:t>к</w:t>
      </w:r>
      <w:r>
        <w:t></w:t>
      </w:r>
      <w:r>
        <w:rPr>
          <w:rFonts w:hint="eastAsia"/>
        </w:rPr>
        <w:t>современной</w:t>
      </w:r>
      <w:r>
        <w:t></w:t>
      </w:r>
      <w:r>
        <w:rPr>
          <w:rFonts w:hint="eastAsia"/>
        </w:rPr>
        <w:t>России</w:t>
      </w:r>
      <w:r>
        <w:t></w:t>
      </w:r>
    </w:p>
    <w:p w:rsidR="00EA24A2" w:rsidRDefault="00EA24A2" w:rsidP="00EA24A2">
      <w:r>
        <w:rPr>
          <w:rFonts w:hint="eastAsia"/>
        </w:rPr>
        <w:t>Предмет</w:t>
      </w:r>
      <w:r>
        <w:t></w:t>
      </w:r>
      <w:r>
        <w:rPr>
          <w:rFonts w:hint="eastAsia"/>
        </w:rPr>
        <w:t>исследования</w:t>
      </w:r>
      <w:r>
        <w:t></w:t>
      </w:r>
      <w:r>
        <w:rPr>
          <w:rFonts w:hint="eastAsia"/>
        </w:rPr>
        <w:t>включает</w:t>
      </w:r>
      <w:r>
        <w:t></w:t>
      </w:r>
      <w:r>
        <w:rPr>
          <w:rFonts w:hint="eastAsia"/>
        </w:rPr>
        <w:t>элементы</w:t>
      </w:r>
      <w:r>
        <w:t></w:t>
      </w:r>
      <w:r>
        <w:rPr>
          <w:rFonts w:hint="eastAsia"/>
        </w:rPr>
        <w:t>юридической</w:t>
      </w:r>
      <w:r>
        <w:t></w:t>
      </w:r>
      <w:r>
        <w:rPr>
          <w:rFonts w:hint="eastAsia"/>
        </w:rPr>
        <w:t>догматики</w:t>
      </w:r>
      <w:r>
        <w:t></w:t>
      </w:r>
      <w:r>
        <w:rPr>
          <w:rFonts w:hint="eastAsia"/>
        </w:rPr>
        <w:t>и</w:t>
      </w:r>
      <w:r>
        <w:t></w:t>
      </w:r>
      <w:r>
        <w:rPr>
          <w:rFonts w:hint="eastAsia"/>
        </w:rPr>
        <w:t>принципы</w:t>
      </w:r>
      <w:r>
        <w:t></w:t>
      </w:r>
      <w:r>
        <w:rPr>
          <w:rFonts w:hint="eastAsia"/>
        </w:rPr>
        <w:t>юридической</w:t>
      </w:r>
      <w:r>
        <w:t></w:t>
      </w:r>
      <w:r>
        <w:rPr>
          <w:rFonts w:hint="eastAsia"/>
        </w:rPr>
        <w:t>техники</w:t>
      </w:r>
      <w:r>
        <w:t></w:t>
      </w:r>
      <w:r>
        <w:t></w:t>
      </w:r>
      <w:r>
        <w:rPr>
          <w:rFonts w:hint="eastAsia"/>
        </w:rPr>
        <w:t>положенные</w:t>
      </w:r>
      <w:r>
        <w:t></w:t>
      </w:r>
      <w:r>
        <w:rPr>
          <w:rFonts w:hint="eastAsia"/>
        </w:rPr>
        <w:t>в</w:t>
      </w:r>
      <w:r>
        <w:t></w:t>
      </w:r>
      <w:r>
        <w:rPr>
          <w:rFonts w:hint="eastAsia"/>
        </w:rPr>
        <w:t>основу</w:t>
      </w:r>
      <w:r>
        <w:t></w:t>
      </w:r>
      <w:r>
        <w:rPr>
          <w:rFonts w:hint="eastAsia"/>
        </w:rPr>
        <w:t>структурирования</w:t>
      </w:r>
      <w:r>
        <w:t></w:t>
      </w:r>
      <w:r>
        <w:rPr>
          <w:rFonts w:hint="eastAsia"/>
        </w:rPr>
        <w:t>и</w:t>
      </w:r>
      <w:r>
        <w:t></w:t>
      </w:r>
      <w:r>
        <w:rPr>
          <w:rFonts w:hint="eastAsia"/>
        </w:rPr>
        <w:t>функционирования</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t></w:t>
      </w:r>
      <w:r>
        <w:rPr>
          <w:rFonts w:hint="eastAsia"/>
        </w:rPr>
        <w:t>этапы</w:t>
      </w:r>
      <w:r>
        <w:t></w:t>
      </w:r>
      <w:r>
        <w:rPr>
          <w:rFonts w:hint="eastAsia"/>
        </w:rPr>
        <w:t>ге</w:t>
      </w:r>
      <w:r>
        <w:t></w:t>
      </w:r>
      <w:r>
        <w:rPr>
          <w:rFonts w:hint="eastAsia"/>
        </w:rPr>
        <w:t>незиса</w:t>
      </w:r>
      <w:r>
        <w:t></w:t>
      </w:r>
      <w:r>
        <w:rPr>
          <w:rFonts w:hint="eastAsia"/>
        </w:rPr>
        <w:t>и</w:t>
      </w:r>
      <w:r>
        <w:t></w:t>
      </w:r>
      <w:r>
        <w:rPr>
          <w:rFonts w:hint="eastAsia"/>
        </w:rPr>
        <w:t>эволюционного</w:t>
      </w:r>
      <w:r>
        <w:t></w:t>
      </w:r>
      <w:r>
        <w:rPr>
          <w:rFonts w:hint="eastAsia"/>
        </w:rPr>
        <w:t>развития</w:t>
      </w:r>
      <w:r>
        <w:t></w:t>
      </w:r>
      <w:r>
        <w:rPr>
          <w:rFonts w:hint="eastAsia"/>
        </w:rPr>
        <w:t>основных</w:t>
      </w:r>
      <w:r>
        <w:t></w:t>
      </w:r>
      <w:r>
        <w:rPr>
          <w:rFonts w:hint="eastAsia"/>
        </w:rPr>
        <w:t>концептуальных</w:t>
      </w:r>
      <w:r>
        <w:t></w:t>
      </w:r>
      <w:r>
        <w:rPr>
          <w:rFonts w:hint="eastAsia"/>
        </w:rPr>
        <w:t>подходов</w:t>
      </w:r>
      <w:r>
        <w:t></w:t>
      </w:r>
      <w:r>
        <w:rPr>
          <w:rFonts w:hint="eastAsia"/>
        </w:rPr>
        <w:t>к</w:t>
      </w:r>
      <w:r>
        <w:t></w:t>
      </w:r>
      <w:r>
        <w:rPr>
          <w:rFonts w:hint="eastAsia"/>
        </w:rPr>
        <w:t>по</w:t>
      </w:r>
      <w:r>
        <w:t></w:t>
      </w:r>
      <w:r>
        <w:rPr>
          <w:rFonts w:hint="eastAsia"/>
        </w:rPr>
        <w:t>ниманию</w:t>
      </w:r>
      <w:r>
        <w:t></w:t>
      </w:r>
      <w:r>
        <w:rPr>
          <w:rFonts w:hint="eastAsia"/>
        </w:rPr>
        <w:t>феномена</w:t>
      </w:r>
      <w:r>
        <w:t></w:t>
      </w:r>
      <w:r>
        <w:rPr>
          <w:rFonts w:hint="eastAsia"/>
        </w:rPr>
        <w:t>легитимности</w:t>
      </w:r>
      <w:r>
        <w:t></w:t>
      </w:r>
      <w:r>
        <w:t></w:t>
      </w:r>
      <w:r>
        <w:rPr>
          <w:rFonts w:hint="eastAsia"/>
        </w:rPr>
        <w:t>основания</w:t>
      </w:r>
      <w:r>
        <w:t></w:t>
      </w:r>
      <w:r>
        <w:rPr>
          <w:rFonts w:hint="eastAsia"/>
        </w:rPr>
        <w:t>и</w:t>
      </w:r>
      <w:r>
        <w:t></w:t>
      </w:r>
      <w:r>
        <w:rPr>
          <w:rFonts w:hint="eastAsia"/>
        </w:rPr>
        <w:t>принципы</w:t>
      </w:r>
      <w:r>
        <w:t></w:t>
      </w:r>
      <w:r>
        <w:rPr>
          <w:rFonts w:hint="eastAsia"/>
        </w:rPr>
        <w:t>легитимации</w:t>
      </w:r>
      <w:r>
        <w:t></w:t>
      </w:r>
      <w:r>
        <w:rPr>
          <w:rFonts w:hint="eastAsia"/>
        </w:rPr>
        <w:t>госу</w:t>
      </w:r>
      <w:r>
        <w:t></w:t>
      </w:r>
      <w:r>
        <w:rPr>
          <w:rFonts w:hint="eastAsia"/>
        </w:rPr>
        <w:t>дарственной</w:t>
      </w:r>
      <w:r>
        <w:t></w:t>
      </w:r>
      <w:r>
        <w:rPr>
          <w:rFonts w:hint="eastAsia"/>
        </w:rPr>
        <w:t>власти</w:t>
      </w:r>
      <w:r>
        <w:t></w:t>
      </w:r>
      <w:r>
        <w:rPr>
          <w:rFonts w:hint="eastAsia"/>
        </w:rPr>
        <w:t>на</w:t>
      </w:r>
      <w:r>
        <w:t></w:t>
      </w:r>
      <w:r>
        <w:rPr>
          <w:rFonts w:hint="eastAsia"/>
        </w:rPr>
        <w:t>различных</w:t>
      </w:r>
      <w:r>
        <w:t></w:t>
      </w:r>
      <w:r>
        <w:rPr>
          <w:rFonts w:hint="eastAsia"/>
        </w:rPr>
        <w:t>этапах</w:t>
      </w:r>
      <w:r>
        <w:t></w:t>
      </w:r>
      <w:r>
        <w:rPr>
          <w:rFonts w:hint="eastAsia"/>
        </w:rPr>
        <w:t>исторического</w:t>
      </w:r>
      <w:r>
        <w:t></w:t>
      </w:r>
      <w:r>
        <w:rPr>
          <w:rFonts w:hint="eastAsia"/>
        </w:rPr>
        <w:t>развития</w:t>
      </w:r>
      <w:r>
        <w:t></w:t>
      </w:r>
      <w:r>
        <w:rPr>
          <w:rFonts w:hint="eastAsia"/>
        </w:rPr>
        <w:t>общества</w:t>
      </w:r>
      <w:r>
        <w:t></w:t>
      </w:r>
      <w:r>
        <w:t></w:t>
      </w:r>
      <w:r>
        <w:rPr>
          <w:rFonts w:hint="eastAsia"/>
        </w:rPr>
        <w:t>организационно</w:t>
      </w:r>
      <w:r>
        <w:t></w:t>
      </w:r>
      <w:r>
        <w:rPr>
          <w:rFonts w:hint="eastAsia"/>
        </w:rPr>
        <w:t>правовые</w:t>
      </w:r>
      <w:r>
        <w:t></w:t>
      </w:r>
      <w:r>
        <w:rPr>
          <w:rFonts w:hint="eastAsia"/>
        </w:rPr>
        <w:t>основы</w:t>
      </w:r>
      <w:r>
        <w:t></w:t>
      </w:r>
      <w:r>
        <w:rPr>
          <w:rFonts w:hint="eastAsia"/>
        </w:rPr>
        <w:t>обеспечения</w:t>
      </w:r>
      <w:r>
        <w:t></w:t>
      </w:r>
      <w:r>
        <w:rPr>
          <w:rFonts w:hint="eastAsia"/>
        </w:rPr>
        <w:t>легитимности</w:t>
      </w:r>
      <w:r>
        <w:t></w:t>
      </w:r>
      <w:r>
        <w:rPr>
          <w:rFonts w:hint="eastAsia"/>
        </w:rPr>
        <w:t>государственной</w:t>
      </w:r>
      <w:r>
        <w:t></w:t>
      </w:r>
      <w:r>
        <w:rPr>
          <w:rFonts w:hint="eastAsia"/>
        </w:rPr>
        <w:t>власти</w:t>
      </w:r>
      <w:r>
        <w:t></w:t>
      </w:r>
      <w:r>
        <w:rPr>
          <w:rFonts w:hint="eastAsia"/>
        </w:rPr>
        <w:t>в</w:t>
      </w:r>
      <w:r>
        <w:t></w:t>
      </w:r>
      <w:r>
        <w:rPr>
          <w:rFonts w:hint="eastAsia"/>
        </w:rPr>
        <w:t>условиях</w:t>
      </w:r>
      <w:r>
        <w:t></w:t>
      </w:r>
      <w:r>
        <w:rPr>
          <w:rFonts w:hint="eastAsia"/>
        </w:rPr>
        <w:t>современной</w:t>
      </w:r>
      <w:r>
        <w:t></w:t>
      </w:r>
      <w:r>
        <w:rPr>
          <w:rFonts w:hint="eastAsia"/>
        </w:rPr>
        <w:t>России</w:t>
      </w:r>
      <w:r>
        <w:t></w:t>
      </w:r>
      <w:r>
        <w:t></w:t>
      </w:r>
      <w:r>
        <w:rPr>
          <w:rFonts w:hint="eastAsia"/>
        </w:rPr>
        <w:t>перспективы</w:t>
      </w:r>
      <w:r>
        <w:t></w:t>
      </w:r>
      <w:r>
        <w:rPr>
          <w:rFonts w:hint="eastAsia"/>
        </w:rPr>
        <w:t>оптимизации</w:t>
      </w:r>
      <w:r>
        <w:t></w:t>
      </w:r>
      <w:r>
        <w:rPr>
          <w:rFonts w:hint="eastAsia"/>
        </w:rPr>
        <w:t>данной</w:t>
      </w:r>
      <w:r>
        <w:t></w:t>
      </w:r>
      <w:r>
        <w:rPr>
          <w:rFonts w:hint="eastAsia"/>
        </w:rPr>
        <w:t>сферы</w:t>
      </w:r>
      <w:r>
        <w:t></w:t>
      </w:r>
      <w:r>
        <w:rPr>
          <w:rFonts w:hint="eastAsia"/>
        </w:rPr>
        <w:t>социально</w:t>
      </w:r>
      <w:r>
        <w:t></w:t>
      </w:r>
      <w:r>
        <w:rPr>
          <w:rFonts w:hint="eastAsia"/>
        </w:rPr>
        <w:t>политических</w:t>
      </w:r>
      <w:r>
        <w:t></w:t>
      </w:r>
      <w:r>
        <w:rPr>
          <w:rFonts w:hint="eastAsia"/>
        </w:rPr>
        <w:t>отношений</w:t>
      </w:r>
      <w:r>
        <w:t></w:t>
      </w:r>
    </w:p>
    <w:p w:rsidR="00EA24A2" w:rsidRDefault="00EA24A2" w:rsidP="00EA24A2">
      <w:r>
        <w:rPr>
          <w:rFonts w:hint="eastAsia"/>
        </w:rPr>
        <w:t>Целью</w:t>
      </w:r>
      <w:r>
        <w:t></w:t>
      </w:r>
      <w:r>
        <w:rPr>
          <w:rFonts w:hint="eastAsia"/>
        </w:rPr>
        <w:t>диссертационного</w:t>
      </w:r>
      <w:r>
        <w:t></w:t>
      </w:r>
      <w:r>
        <w:rPr>
          <w:rFonts w:hint="eastAsia"/>
        </w:rPr>
        <w:t>исследования</w:t>
      </w:r>
      <w:r>
        <w:t></w:t>
      </w:r>
      <w:r>
        <w:rPr>
          <w:rFonts w:hint="eastAsia"/>
        </w:rPr>
        <w:t>является</w:t>
      </w:r>
      <w:r>
        <w:t></w:t>
      </w:r>
      <w:r>
        <w:rPr>
          <w:rFonts w:hint="eastAsia"/>
        </w:rPr>
        <w:t>построение</w:t>
      </w:r>
      <w:r>
        <w:t></w:t>
      </w:r>
      <w:r>
        <w:rPr>
          <w:rFonts w:hint="eastAsia"/>
        </w:rPr>
        <w:t>комплекс</w:t>
      </w:r>
      <w:r>
        <w:t></w:t>
      </w:r>
      <w:r>
        <w:rPr>
          <w:rFonts w:hint="eastAsia"/>
        </w:rPr>
        <w:t>ной</w:t>
      </w:r>
      <w:r>
        <w:t></w:t>
      </w:r>
      <w:r>
        <w:rPr>
          <w:rFonts w:hint="eastAsia"/>
        </w:rPr>
        <w:t>теоретико</w:t>
      </w:r>
      <w:r>
        <w:t></w:t>
      </w:r>
      <w:r>
        <w:rPr>
          <w:rFonts w:hint="eastAsia"/>
        </w:rPr>
        <w:t>правовой</w:t>
      </w:r>
      <w:r>
        <w:t></w:t>
      </w:r>
      <w:r>
        <w:rPr>
          <w:rFonts w:hint="eastAsia"/>
        </w:rPr>
        <w:t>модели</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w:t>
      </w:r>
      <w:r>
        <w:t></w:t>
      </w:r>
      <w:r>
        <w:rPr>
          <w:rFonts w:hint="eastAsia"/>
        </w:rPr>
        <w:t>сти</w:t>
      </w:r>
      <w:r>
        <w:t></w:t>
      </w:r>
      <w:r>
        <w:t></w:t>
      </w:r>
      <w:r>
        <w:rPr>
          <w:rFonts w:hint="eastAsia"/>
        </w:rPr>
        <w:t>адаптированной</w:t>
      </w:r>
      <w:r>
        <w:t></w:t>
      </w:r>
      <w:r>
        <w:rPr>
          <w:rFonts w:hint="eastAsia"/>
        </w:rPr>
        <w:t>к</w:t>
      </w:r>
      <w:r>
        <w:t></w:t>
      </w:r>
      <w:r>
        <w:rPr>
          <w:rFonts w:hint="eastAsia"/>
        </w:rPr>
        <w:t>реалиям</w:t>
      </w:r>
      <w:r>
        <w:t></w:t>
      </w:r>
      <w:r>
        <w:rPr>
          <w:rFonts w:hint="eastAsia"/>
        </w:rPr>
        <w:t>современного</w:t>
      </w:r>
      <w:r>
        <w:t></w:t>
      </w:r>
      <w:r>
        <w:rPr>
          <w:rFonts w:hint="eastAsia"/>
        </w:rPr>
        <w:t>Российского</w:t>
      </w:r>
      <w:r>
        <w:t></w:t>
      </w:r>
      <w:r>
        <w:rPr>
          <w:rFonts w:hint="eastAsia"/>
        </w:rPr>
        <w:t>государства</w:t>
      </w:r>
      <w:r>
        <w:t></w:t>
      </w:r>
      <w:r>
        <w:t></w:t>
      </w:r>
    </w:p>
    <w:p w:rsidR="00EA24A2" w:rsidRDefault="00EA24A2" w:rsidP="00EA24A2">
      <w:r>
        <w:rPr>
          <w:rFonts w:hint="eastAsia"/>
        </w:rPr>
        <w:t>Достижение</w:t>
      </w:r>
      <w:r>
        <w:t></w:t>
      </w:r>
      <w:r>
        <w:rPr>
          <w:rFonts w:hint="eastAsia"/>
        </w:rPr>
        <w:t>обозначенной</w:t>
      </w:r>
      <w:r>
        <w:t></w:t>
      </w:r>
      <w:r>
        <w:rPr>
          <w:rFonts w:hint="eastAsia"/>
        </w:rPr>
        <w:t>цели</w:t>
      </w:r>
      <w:r>
        <w:t></w:t>
      </w:r>
      <w:r>
        <w:rPr>
          <w:rFonts w:hint="eastAsia"/>
        </w:rPr>
        <w:t>предполагает</w:t>
      </w:r>
      <w:r>
        <w:t></w:t>
      </w:r>
      <w:r>
        <w:rPr>
          <w:rFonts w:hint="eastAsia"/>
        </w:rPr>
        <w:t>решение</w:t>
      </w:r>
      <w:r>
        <w:t></w:t>
      </w:r>
      <w:r>
        <w:rPr>
          <w:rFonts w:hint="eastAsia"/>
        </w:rPr>
        <w:t>следующих</w:t>
      </w:r>
      <w:r>
        <w:t></w:t>
      </w:r>
      <w:r>
        <w:rPr>
          <w:rFonts w:hint="eastAsia"/>
        </w:rPr>
        <w:t>за</w:t>
      </w:r>
      <w:r>
        <w:t></w:t>
      </w:r>
      <w:r>
        <w:rPr>
          <w:rFonts w:hint="eastAsia"/>
        </w:rPr>
        <w:t>дач</w:t>
      </w:r>
      <w:r>
        <w:t></w:t>
      </w:r>
    </w:p>
    <w:p w:rsidR="00EA24A2" w:rsidRDefault="00EA24A2" w:rsidP="00EA24A2">
      <w:r>
        <w:t></w:t>
      </w:r>
      <w:r>
        <w:t></w:t>
      </w:r>
      <w:r>
        <w:tab/>
      </w:r>
      <w:r>
        <w:rPr>
          <w:rFonts w:hint="eastAsia"/>
        </w:rPr>
        <w:t>Исследовать</w:t>
      </w:r>
      <w:r>
        <w:t></w:t>
      </w:r>
      <w:r>
        <w:rPr>
          <w:rFonts w:hint="eastAsia"/>
        </w:rPr>
        <w:t>государственную</w:t>
      </w:r>
      <w:r>
        <w:t></w:t>
      </w:r>
      <w:r>
        <w:rPr>
          <w:rFonts w:hint="eastAsia"/>
        </w:rPr>
        <w:t>власть</w:t>
      </w:r>
      <w:r>
        <w:t></w:t>
      </w:r>
      <w:r>
        <w:rPr>
          <w:rFonts w:hint="eastAsia"/>
        </w:rPr>
        <w:t>в</w:t>
      </w:r>
      <w:r>
        <w:t></w:t>
      </w:r>
      <w:r>
        <w:rPr>
          <w:rFonts w:hint="eastAsia"/>
        </w:rPr>
        <w:t>качестве</w:t>
      </w:r>
      <w:r>
        <w:t></w:t>
      </w:r>
      <w:r>
        <w:rPr>
          <w:rFonts w:hint="eastAsia"/>
        </w:rPr>
        <w:t>специфического</w:t>
      </w:r>
      <w:r>
        <w:t></w:t>
      </w:r>
      <w:r>
        <w:rPr>
          <w:rFonts w:hint="eastAsia"/>
        </w:rPr>
        <w:t>социально</w:t>
      </w:r>
      <w:r>
        <w:t></w:t>
      </w:r>
      <w:r>
        <w:rPr>
          <w:rFonts w:hint="eastAsia"/>
        </w:rPr>
        <w:t>правового</w:t>
      </w:r>
      <w:r>
        <w:t></w:t>
      </w:r>
      <w:r>
        <w:rPr>
          <w:rFonts w:hint="eastAsia"/>
        </w:rPr>
        <w:t>феномена</w:t>
      </w:r>
      <w:r>
        <w:t></w:t>
      </w:r>
    </w:p>
    <w:p w:rsidR="00EA24A2" w:rsidRDefault="00EA24A2" w:rsidP="00EA24A2">
      <w:r>
        <w:t></w:t>
      </w:r>
      <w:r>
        <w:t></w:t>
      </w:r>
      <w:r>
        <w:tab/>
      </w:r>
      <w:r>
        <w:rPr>
          <w:rFonts w:hint="eastAsia"/>
        </w:rPr>
        <w:t>Выделить</w:t>
      </w:r>
      <w:r>
        <w:t></w:t>
      </w:r>
      <w:r>
        <w:rPr>
          <w:rFonts w:hint="eastAsia"/>
        </w:rPr>
        <w:t>социально</w:t>
      </w:r>
      <w:r>
        <w:t></w:t>
      </w:r>
      <w:r>
        <w:rPr>
          <w:rFonts w:hint="eastAsia"/>
        </w:rPr>
        <w:t>правовые</w:t>
      </w:r>
      <w:r>
        <w:t></w:t>
      </w:r>
      <w:r>
        <w:rPr>
          <w:rFonts w:hint="eastAsia"/>
        </w:rPr>
        <w:t>основания</w:t>
      </w:r>
      <w:r>
        <w:t></w:t>
      </w:r>
      <w:r>
        <w:rPr>
          <w:rFonts w:hint="eastAsia"/>
        </w:rPr>
        <w:t>государственной</w:t>
      </w:r>
      <w:r>
        <w:t></w:t>
      </w:r>
      <w:r>
        <w:rPr>
          <w:rFonts w:hint="eastAsia"/>
        </w:rPr>
        <w:t>власти</w:t>
      </w:r>
      <w:r>
        <w:t></w:t>
      </w:r>
      <w:r>
        <w:rPr>
          <w:rFonts w:hint="eastAsia"/>
        </w:rPr>
        <w:t>на</w:t>
      </w:r>
      <w:r>
        <w:t></w:t>
      </w:r>
      <w:r>
        <w:rPr>
          <w:rFonts w:hint="eastAsia"/>
        </w:rPr>
        <w:t>различных</w:t>
      </w:r>
      <w:r>
        <w:t></w:t>
      </w:r>
      <w:r>
        <w:rPr>
          <w:rFonts w:hint="eastAsia"/>
        </w:rPr>
        <w:t>этапах</w:t>
      </w:r>
      <w:r>
        <w:t></w:t>
      </w:r>
      <w:r>
        <w:rPr>
          <w:rFonts w:hint="eastAsia"/>
        </w:rPr>
        <w:t>развития</w:t>
      </w:r>
      <w:r>
        <w:t></w:t>
      </w:r>
      <w:r>
        <w:rPr>
          <w:rFonts w:hint="eastAsia"/>
        </w:rPr>
        <w:t>политической</w:t>
      </w:r>
      <w:r>
        <w:t></w:t>
      </w:r>
      <w:r>
        <w:rPr>
          <w:rFonts w:hint="eastAsia"/>
        </w:rPr>
        <w:t>организации</w:t>
      </w:r>
      <w:r>
        <w:t></w:t>
      </w:r>
      <w:r>
        <w:rPr>
          <w:rFonts w:hint="eastAsia"/>
        </w:rPr>
        <w:t>общества</w:t>
      </w:r>
      <w:r>
        <w:t></w:t>
      </w:r>
    </w:p>
    <w:p w:rsidR="00EA24A2" w:rsidRDefault="00EA24A2" w:rsidP="00EA24A2">
      <w:r>
        <w:t></w:t>
      </w:r>
      <w:r>
        <w:t></w:t>
      </w:r>
      <w:r>
        <w:tab/>
      </w:r>
      <w:r>
        <w:rPr>
          <w:rFonts w:hint="eastAsia"/>
        </w:rPr>
        <w:t>Обосновать</w:t>
      </w:r>
      <w:r>
        <w:t></w:t>
      </w:r>
      <w:r>
        <w:rPr>
          <w:rFonts w:hint="eastAsia"/>
        </w:rPr>
        <w:t>выделение</w:t>
      </w:r>
      <w:r>
        <w:t></w:t>
      </w:r>
      <w:r>
        <w:rPr>
          <w:rFonts w:hint="eastAsia"/>
        </w:rPr>
        <w:t>рационального</w:t>
      </w:r>
      <w:r>
        <w:t></w:t>
      </w:r>
      <w:r>
        <w:rPr>
          <w:rFonts w:hint="eastAsia"/>
        </w:rPr>
        <w:t>и</w:t>
      </w:r>
      <w:r>
        <w:t></w:t>
      </w:r>
      <w:r>
        <w:rPr>
          <w:rFonts w:hint="eastAsia"/>
        </w:rPr>
        <w:t>иррационального</w:t>
      </w:r>
      <w:r>
        <w:t></w:t>
      </w:r>
      <w:r>
        <w:rPr>
          <w:rFonts w:hint="eastAsia"/>
        </w:rPr>
        <w:t>начал</w:t>
      </w:r>
      <w:r>
        <w:t></w:t>
      </w:r>
      <w:r>
        <w:rPr>
          <w:rFonts w:hint="eastAsia"/>
        </w:rPr>
        <w:t>в</w:t>
      </w:r>
      <w:r>
        <w:t></w:t>
      </w:r>
      <w:r>
        <w:rPr>
          <w:rFonts w:hint="eastAsia"/>
        </w:rPr>
        <w:t>качестве</w:t>
      </w:r>
      <w:r>
        <w:t></w:t>
      </w:r>
      <w:r>
        <w:rPr>
          <w:rFonts w:hint="eastAsia"/>
        </w:rPr>
        <w:t>первичных</w:t>
      </w:r>
      <w:r>
        <w:t></w:t>
      </w:r>
      <w:r>
        <w:rPr>
          <w:rFonts w:hint="eastAsia"/>
        </w:rPr>
        <w:t>критериев</w:t>
      </w:r>
      <w:r>
        <w:t></w:t>
      </w:r>
      <w:r>
        <w:rPr>
          <w:rFonts w:hint="eastAsia"/>
        </w:rPr>
        <w:t>легитимности</w:t>
      </w:r>
      <w:r>
        <w:t></w:t>
      </w:r>
      <w:r>
        <w:rPr>
          <w:rFonts w:hint="eastAsia"/>
        </w:rPr>
        <w:t>государственной</w:t>
      </w:r>
      <w:r>
        <w:t></w:t>
      </w:r>
      <w:r>
        <w:rPr>
          <w:rFonts w:hint="eastAsia"/>
        </w:rPr>
        <w:t>власти</w:t>
      </w:r>
      <w:r>
        <w:t></w:t>
      </w:r>
    </w:p>
    <w:p w:rsidR="00EA24A2" w:rsidRDefault="00EA24A2" w:rsidP="00EA24A2">
      <w:r>
        <w:t></w:t>
      </w:r>
      <w:r>
        <w:t></w:t>
      </w:r>
      <w:r>
        <w:tab/>
      </w:r>
      <w:r>
        <w:rPr>
          <w:rFonts w:hint="eastAsia"/>
        </w:rPr>
        <w:t>Дать</w:t>
      </w:r>
      <w:r>
        <w:t></w:t>
      </w:r>
      <w:r>
        <w:rPr>
          <w:rFonts w:hint="eastAsia"/>
        </w:rPr>
        <w:t>понятие</w:t>
      </w:r>
      <w:r>
        <w:t></w:t>
      </w:r>
      <w:r>
        <w:t></w:t>
      </w:r>
      <w:r>
        <w:rPr>
          <w:rFonts w:hint="eastAsia"/>
        </w:rPr>
        <w:t>раскрыть</w:t>
      </w:r>
      <w:r>
        <w:t></w:t>
      </w:r>
      <w:r>
        <w:rPr>
          <w:rFonts w:hint="eastAsia"/>
        </w:rPr>
        <w:t>структуру</w:t>
      </w:r>
      <w:r>
        <w:t></w:t>
      </w:r>
      <w:r>
        <w:rPr>
          <w:rFonts w:hint="eastAsia"/>
        </w:rPr>
        <w:t>и</w:t>
      </w:r>
      <w:r>
        <w:t></w:t>
      </w:r>
      <w:r>
        <w:rPr>
          <w:rFonts w:hint="eastAsia"/>
        </w:rPr>
        <w:t>охарактеризовать</w:t>
      </w:r>
      <w:r>
        <w:t></w:t>
      </w:r>
      <w:r>
        <w:rPr>
          <w:rFonts w:hint="eastAsia"/>
        </w:rPr>
        <w:t>основные</w:t>
      </w:r>
      <w:r>
        <w:t></w:t>
      </w:r>
      <w:r>
        <w:rPr>
          <w:rFonts w:hint="eastAsia"/>
        </w:rPr>
        <w:t>элементы</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p>
    <w:p w:rsidR="00EA24A2" w:rsidRDefault="00EA24A2" w:rsidP="00EA24A2">
      <w:r>
        <w:t></w:t>
      </w:r>
      <w:r>
        <w:t></w:t>
      </w:r>
      <w:r>
        <w:tab/>
      </w:r>
      <w:r>
        <w:rPr>
          <w:rFonts w:hint="eastAsia"/>
        </w:rPr>
        <w:t>Проанализировать</w:t>
      </w:r>
      <w:r>
        <w:t></w:t>
      </w:r>
      <w:r>
        <w:rPr>
          <w:rFonts w:hint="eastAsia"/>
        </w:rPr>
        <w:t>конституционно</w:t>
      </w:r>
      <w:r>
        <w:t></w:t>
      </w:r>
      <w:r>
        <w:rPr>
          <w:rFonts w:hint="eastAsia"/>
        </w:rPr>
        <w:t>правовые</w:t>
      </w:r>
      <w:r>
        <w:t></w:t>
      </w:r>
      <w:r>
        <w:rPr>
          <w:rFonts w:hint="eastAsia"/>
        </w:rPr>
        <w:t>основы</w:t>
      </w:r>
      <w:r>
        <w:t></w:t>
      </w:r>
      <w:r>
        <w:rPr>
          <w:rFonts w:hint="eastAsia"/>
        </w:rPr>
        <w:t>легитимности</w:t>
      </w:r>
      <w:r>
        <w:t></w:t>
      </w:r>
      <w:r>
        <w:rPr>
          <w:rFonts w:hint="eastAsia"/>
        </w:rPr>
        <w:t>современного</w:t>
      </w:r>
      <w:r>
        <w:t></w:t>
      </w:r>
      <w:r>
        <w:rPr>
          <w:rFonts w:hint="eastAsia"/>
        </w:rPr>
        <w:t>Российского</w:t>
      </w:r>
      <w:r>
        <w:t></w:t>
      </w:r>
      <w:r>
        <w:rPr>
          <w:rFonts w:hint="eastAsia"/>
        </w:rPr>
        <w:t>государства</w:t>
      </w:r>
      <w:r>
        <w:t></w:t>
      </w:r>
    </w:p>
    <w:p w:rsidR="00EA24A2" w:rsidRDefault="00EA24A2" w:rsidP="00EA24A2">
      <w:r>
        <w:t></w:t>
      </w:r>
      <w:r>
        <w:t></w:t>
      </w:r>
      <w:r>
        <w:tab/>
      </w:r>
      <w:r>
        <w:rPr>
          <w:rFonts w:hint="eastAsia"/>
        </w:rPr>
        <w:t>Рассмотреть</w:t>
      </w:r>
      <w:r>
        <w:t></w:t>
      </w:r>
      <w:r>
        <w:rPr>
          <w:rFonts w:hint="eastAsia"/>
        </w:rPr>
        <w:t>конституционализм</w:t>
      </w:r>
      <w:r>
        <w:t></w:t>
      </w:r>
      <w:r>
        <w:rPr>
          <w:rFonts w:hint="eastAsia"/>
        </w:rPr>
        <w:t>как</w:t>
      </w:r>
      <w:r>
        <w:t></w:t>
      </w:r>
      <w:r>
        <w:rPr>
          <w:rFonts w:hint="eastAsia"/>
        </w:rPr>
        <w:t>формально</w:t>
      </w:r>
      <w:r>
        <w:t></w:t>
      </w:r>
      <w:r>
        <w:rPr>
          <w:rFonts w:hint="eastAsia"/>
        </w:rPr>
        <w:t>юридическое</w:t>
      </w:r>
      <w:r>
        <w:t></w:t>
      </w:r>
      <w:r>
        <w:rPr>
          <w:rFonts w:hint="eastAsia"/>
        </w:rPr>
        <w:t>ос</w:t>
      </w:r>
      <w:r>
        <w:t></w:t>
      </w:r>
      <w:r>
        <w:rPr>
          <w:rFonts w:hint="eastAsia"/>
        </w:rPr>
        <w:t>нование</w:t>
      </w:r>
      <w:r>
        <w:t></w:t>
      </w:r>
      <w:r>
        <w:rPr>
          <w:rFonts w:hint="eastAsia"/>
        </w:rPr>
        <w:t>легитимации</w:t>
      </w:r>
      <w:r>
        <w:t></w:t>
      </w:r>
      <w:r>
        <w:rPr>
          <w:rFonts w:hint="eastAsia"/>
        </w:rPr>
        <w:t>государственной</w:t>
      </w:r>
      <w:r>
        <w:t></w:t>
      </w:r>
      <w:r>
        <w:rPr>
          <w:rFonts w:hint="eastAsia"/>
        </w:rPr>
        <w:t>власти</w:t>
      </w:r>
      <w:r>
        <w:t></w:t>
      </w:r>
    </w:p>
    <w:p w:rsidR="00EA24A2" w:rsidRDefault="00EA24A2" w:rsidP="00EA24A2">
      <w:r>
        <w:t></w:t>
      </w:r>
      <w:r>
        <w:t></w:t>
      </w:r>
      <w:r>
        <w:tab/>
      </w:r>
      <w:r>
        <w:rPr>
          <w:rFonts w:hint="eastAsia"/>
        </w:rPr>
        <w:t>Выявить</w:t>
      </w:r>
      <w:r>
        <w:t></w:t>
      </w:r>
      <w:r>
        <w:rPr>
          <w:rFonts w:hint="eastAsia"/>
        </w:rPr>
        <w:t>обстоятельства</w:t>
      </w:r>
      <w:r>
        <w:t></w:t>
      </w:r>
      <w:r>
        <w:t></w:t>
      </w:r>
      <w:r>
        <w:rPr>
          <w:rFonts w:hint="eastAsia"/>
        </w:rPr>
        <w:t>обусловливающие</w:t>
      </w:r>
      <w:r>
        <w:t></w:t>
      </w:r>
      <w:r>
        <w:rPr>
          <w:rFonts w:hint="eastAsia"/>
        </w:rPr>
        <w:t>делигитимацию</w:t>
      </w:r>
      <w:r>
        <w:t></w:t>
      </w:r>
      <w:r>
        <w:rPr>
          <w:rFonts w:hint="eastAsia"/>
        </w:rPr>
        <w:t>госу</w:t>
      </w:r>
      <w:r>
        <w:t></w:t>
      </w:r>
      <w:r>
        <w:rPr>
          <w:rFonts w:hint="eastAsia"/>
        </w:rPr>
        <w:t>дарственной</w:t>
      </w:r>
      <w:r>
        <w:t></w:t>
      </w:r>
      <w:r>
        <w:rPr>
          <w:rFonts w:hint="eastAsia"/>
        </w:rPr>
        <w:t>власти</w:t>
      </w:r>
      <w:r>
        <w:t></w:t>
      </w:r>
      <w:r>
        <w:rPr>
          <w:rFonts w:hint="eastAsia"/>
        </w:rPr>
        <w:t>в</w:t>
      </w:r>
      <w:r>
        <w:t></w:t>
      </w:r>
      <w:r>
        <w:rPr>
          <w:rFonts w:hint="eastAsia"/>
        </w:rPr>
        <w:t>условиях</w:t>
      </w:r>
      <w:r>
        <w:t></w:t>
      </w:r>
      <w:r>
        <w:rPr>
          <w:rFonts w:hint="eastAsia"/>
        </w:rPr>
        <w:t>современной</w:t>
      </w:r>
      <w:r>
        <w:t></w:t>
      </w:r>
      <w:r>
        <w:rPr>
          <w:rFonts w:hint="eastAsia"/>
        </w:rPr>
        <w:t>России</w:t>
      </w:r>
      <w:r>
        <w:t></w:t>
      </w:r>
      <w:r>
        <w:t></w:t>
      </w:r>
      <w:r>
        <w:rPr>
          <w:rFonts w:hint="eastAsia"/>
        </w:rPr>
        <w:t>наметить</w:t>
      </w:r>
      <w:r>
        <w:t></w:t>
      </w:r>
      <w:r>
        <w:rPr>
          <w:rFonts w:hint="eastAsia"/>
        </w:rPr>
        <w:t>основные</w:t>
      </w:r>
      <w:r>
        <w:t></w:t>
      </w:r>
      <w:r>
        <w:rPr>
          <w:rFonts w:hint="eastAsia"/>
        </w:rPr>
        <w:t>пути</w:t>
      </w:r>
      <w:r>
        <w:t></w:t>
      </w:r>
      <w:r>
        <w:rPr>
          <w:rFonts w:hint="eastAsia"/>
        </w:rPr>
        <w:t>преодоления</w:t>
      </w:r>
      <w:r>
        <w:t></w:t>
      </w:r>
      <w:r>
        <w:t></w:t>
      </w:r>
      <w:r>
        <w:rPr>
          <w:rFonts w:hint="eastAsia"/>
        </w:rPr>
        <w:t>кризиса</w:t>
      </w:r>
      <w:r>
        <w:t></w:t>
      </w:r>
      <w:r>
        <w:rPr>
          <w:rFonts w:hint="eastAsia"/>
        </w:rPr>
        <w:t>легитимности</w:t>
      </w:r>
      <w:r>
        <w:t></w:t>
      </w:r>
      <w:r>
        <w:t></w:t>
      </w:r>
    </w:p>
    <w:p w:rsidR="00EA24A2" w:rsidRDefault="00EA24A2" w:rsidP="00EA24A2">
      <w:r>
        <w:rPr>
          <w:rFonts w:hint="eastAsia"/>
        </w:rPr>
        <w:t>Методологическую</w:t>
      </w:r>
      <w:r>
        <w:t></w:t>
      </w:r>
      <w:r>
        <w:rPr>
          <w:rFonts w:hint="eastAsia"/>
        </w:rPr>
        <w:t>основу</w:t>
      </w:r>
      <w:r>
        <w:t></w:t>
      </w:r>
      <w:r>
        <w:rPr>
          <w:rFonts w:hint="eastAsia"/>
        </w:rPr>
        <w:t>диссертации</w:t>
      </w:r>
      <w:r>
        <w:t></w:t>
      </w:r>
      <w:r>
        <w:rPr>
          <w:rFonts w:hint="eastAsia"/>
        </w:rPr>
        <w:t>составили</w:t>
      </w:r>
      <w:r>
        <w:t></w:t>
      </w:r>
      <w:r>
        <w:rPr>
          <w:rFonts w:hint="eastAsia"/>
        </w:rPr>
        <w:t>принципы</w:t>
      </w:r>
      <w:r>
        <w:t></w:t>
      </w:r>
      <w:r>
        <w:rPr>
          <w:rFonts w:hint="eastAsia"/>
        </w:rPr>
        <w:t>познания</w:t>
      </w:r>
      <w:r>
        <w:t></w:t>
      </w:r>
      <w:r>
        <w:rPr>
          <w:rFonts w:hint="eastAsia"/>
        </w:rPr>
        <w:t>социальных</w:t>
      </w:r>
      <w:r>
        <w:t></w:t>
      </w:r>
      <w:r>
        <w:rPr>
          <w:rFonts w:hint="eastAsia"/>
        </w:rPr>
        <w:t>явлений</w:t>
      </w:r>
      <w:r>
        <w:t></w:t>
      </w:r>
      <w:r>
        <w:t></w:t>
      </w:r>
      <w:r>
        <w:rPr>
          <w:rFonts w:hint="eastAsia"/>
        </w:rPr>
        <w:t>в</w:t>
      </w:r>
      <w:r>
        <w:t></w:t>
      </w:r>
      <w:r>
        <w:rPr>
          <w:rFonts w:hint="eastAsia"/>
        </w:rPr>
        <w:t>том</w:t>
      </w:r>
      <w:r>
        <w:t></w:t>
      </w:r>
      <w:r>
        <w:rPr>
          <w:rFonts w:hint="eastAsia"/>
        </w:rPr>
        <w:t>числе</w:t>
      </w:r>
      <w:r>
        <w:t></w:t>
      </w:r>
      <w:r>
        <w:rPr>
          <w:rFonts w:hint="eastAsia"/>
        </w:rPr>
        <w:t>политико</w:t>
      </w:r>
      <w:r>
        <w:t></w:t>
      </w:r>
      <w:r>
        <w:rPr>
          <w:rFonts w:hint="eastAsia"/>
        </w:rPr>
        <w:t>правовых</w:t>
      </w:r>
      <w:r>
        <w:t></w:t>
      </w:r>
      <w:r>
        <w:rPr>
          <w:rFonts w:hint="eastAsia"/>
        </w:rPr>
        <w:t>идей</w:t>
      </w:r>
      <w:r>
        <w:t></w:t>
      </w:r>
      <w:r>
        <w:t></w:t>
      </w:r>
      <w:r>
        <w:rPr>
          <w:rFonts w:hint="eastAsia"/>
        </w:rPr>
        <w:t>теорий</w:t>
      </w:r>
      <w:r>
        <w:t></w:t>
      </w:r>
      <w:r>
        <w:t></w:t>
      </w:r>
      <w:r>
        <w:rPr>
          <w:rFonts w:hint="eastAsia"/>
        </w:rPr>
        <w:t>концепций</w:t>
      </w:r>
      <w:r>
        <w:t></w:t>
      </w:r>
      <w:r>
        <w:rPr>
          <w:rFonts w:hint="eastAsia"/>
        </w:rPr>
        <w:t>в</w:t>
      </w:r>
      <w:r>
        <w:t></w:t>
      </w:r>
      <w:r>
        <w:rPr>
          <w:rFonts w:hint="eastAsia"/>
        </w:rPr>
        <w:t>их</w:t>
      </w:r>
      <w:r>
        <w:t></w:t>
      </w:r>
      <w:r>
        <w:rPr>
          <w:rFonts w:hint="eastAsia"/>
        </w:rPr>
        <w:t>историческом</w:t>
      </w:r>
      <w:r>
        <w:t></w:t>
      </w:r>
      <w:r>
        <w:rPr>
          <w:rFonts w:hint="eastAsia"/>
        </w:rPr>
        <w:t>развитии</w:t>
      </w:r>
      <w:r>
        <w:t></w:t>
      </w:r>
      <w:r>
        <w:rPr>
          <w:rFonts w:hint="eastAsia"/>
        </w:rPr>
        <w:t>и</w:t>
      </w:r>
      <w:r>
        <w:t></w:t>
      </w:r>
      <w:r>
        <w:rPr>
          <w:rFonts w:hint="eastAsia"/>
        </w:rPr>
        <w:t>вместе</w:t>
      </w:r>
      <w:r>
        <w:t></w:t>
      </w:r>
      <w:r>
        <w:rPr>
          <w:rFonts w:hint="eastAsia"/>
        </w:rPr>
        <w:t>с</w:t>
      </w:r>
      <w:r>
        <w:t></w:t>
      </w:r>
      <w:r>
        <w:rPr>
          <w:rFonts w:hint="eastAsia"/>
        </w:rPr>
        <w:t>тем</w:t>
      </w:r>
      <w:r>
        <w:t></w:t>
      </w:r>
      <w:r>
        <w:rPr>
          <w:rFonts w:hint="eastAsia"/>
        </w:rPr>
        <w:t>во</w:t>
      </w:r>
      <w:r>
        <w:t></w:t>
      </w:r>
      <w:r>
        <w:rPr>
          <w:rFonts w:hint="eastAsia"/>
        </w:rPr>
        <w:t>взаимосвязи</w:t>
      </w:r>
      <w:r>
        <w:t></w:t>
      </w:r>
      <w:r>
        <w:t></w:t>
      </w:r>
      <w:r>
        <w:rPr>
          <w:rFonts w:hint="eastAsia"/>
        </w:rPr>
        <w:t>взаимообусловлен</w:t>
      </w:r>
      <w:r>
        <w:t></w:t>
      </w:r>
      <w:r>
        <w:rPr>
          <w:rFonts w:hint="eastAsia"/>
        </w:rPr>
        <w:t>ности</w:t>
      </w:r>
      <w:r>
        <w:t></w:t>
      </w:r>
      <w:r>
        <w:t></w:t>
      </w:r>
      <w:r>
        <w:rPr>
          <w:rFonts w:hint="eastAsia"/>
        </w:rPr>
        <w:t>с</w:t>
      </w:r>
      <w:r>
        <w:t></w:t>
      </w:r>
      <w:r>
        <w:rPr>
          <w:rFonts w:hint="eastAsia"/>
        </w:rPr>
        <w:t>точки</w:t>
      </w:r>
      <w:r>
        <w:t></w:t>
      </w:r>
      <w:r>
        <w:rPr>
          <w:rFonts w:hint="eastAsia"/>
        </w:rPr>
        <w:t>зрения</w:t>
      </w:r>
      <w:r>
        <w:t></w:t>
      </w:r>
      <w:r>
        <w:rPr>
          <w:rFonts w:hint="eastAsia"/>
        </w:rPr>
        <w:t>теории</w:t>
      </w:r>
      <w:r>
        <w:t></w:t>
      </w:r>
      <w:r>
        <w:rPr>
          <w:rFonts w:hint="eastAsia"/>
        </w:rPr>
        <w:t>и</w:t>
      </w:r>
      <w:r>
        <w:t></w:t>
      </w:r>
      <w:r>
        <w:rPr>
          <w:rFonts w:hint="eastAsia"/>
        </w:rPr>
        <w:t>практики</w:t>
      </w:r>
      <w:r>
        <w:t></w:t>
      </w:r>
      <w:r>
        <w:t></w:t>
      </w:r>
      <w:r>
        <w:rPr>
          <w:rFonts w:hint="eastAsia"/>
        </w:rPr>
        <w:t>истории</w:t>
      </w:r>
      <w:r>
        <w:t></w:t>
      </w:r>
      <w:r>
        <w:rPr>
          <w:rFonts w:hint="eastAsia"/>
        </w:rPr>
        <w:t>и</w:t>
      </w:r>
      <w:r>
        <w:t></w:t>
      </w:r>
      <w:r>
        <w:rPr>
          <w:rFonts w:hint="eastAsia"/>
        </w:rPr>
        <w:t>современности</w:t>
      </w:r>
      <w:r>
        <w:t></w:t>
      </w:r>
    </w:p>
    <w:p w:rsidR="00EA24A2" w:rsidRDefault="00EA24A2" w:rsidP="00EA24A2">
      <w:r>
        <w:rPr>
          <w:rFonts w:hint="eastAsia"/>
        </w:rPr>
        <w:t>В</w:t>
      </w:r>
      <w:r>
        <w:t></w:t>
      </w:r>
      <w:r>
        <w:rPr>
          <w:rFonts w:hint="eastAsia"/>
        </w:rPr>
        <w:t>качестве</w:t>
      </w:r>
      <w:r>
        <w:t></w:t>
      </w:r>
      <w:r>
        <w:rPr>
          <w:rFonts w:hint="eastAsia"/>
        </w:rPr>
        <w:t>основных</w:t>
      </w:r>
      <w:r>
        <w:t></w:t>
      </w:r>
      <w:r>
        <w:rPr>
          <w:rFonts w:hint="eastAsia"/>
        </w:rPr>
        <w:t>методов</w:t>
      </w:r>
      <w:r>
        <w:t></w:t>
      </w:r>
      <w:r>
        <w:rPr>
          <w:rFonts w:hint="eastAsia"/>
        </w:rPr>
        <w:t>анализа</w:t>
      </w:r>
      <w:r>
        <w:t></w:t>
      </w:r>
      <w:r>
        <w:rPr>
          <w:rFonts w:hint="eastAsia"/>
        </w:rPr>
        <w:t>использованы</w:t>
      </w:r>
      <w:r>
        <w:t></w:t>
      </w:r>
      <w:r>
        <w:rPr>
          <w:rFonts w:hint="eastAsia"/>
        </w:rPr>
        <w:t>как</w:t>
      </w:r>
      <w:r>
        <w:t></w:t>
      </w:r>
      <w:r>
        <w:rPr>
          <w:rFonts w:hint="eastAsia"/>
        </w:rPr>
        <w:t>общенаучные</w:t>
      </w:r>
      <w:r>
        <w:t></w:t>
      </w:r>
      <w:r>
        <w:rPr>
          <w:rFonts w:hint="eastAsia"/>
        </w:rPr>
        <w:t>ме</w:t>
      </w:r>
      <w:r>
        <w:t></w:t>
      </w:r>
      <w:r>
        <w:rPr>
          <w:rFonts w:hint="eastAsia"/>
        </w:rPr>
        <w:t>тоды</w:t>
      </w:r>
      <w:r>
        <w:t></w:t>
      </w:r>
      <w:r>
        <w:t></w:t>
      </w:r>
      <w:r>
        <w:rPr>
          <w:rFonts w:hint="eastAsia"/>
        </w:rPr>
        <w:t>восхождения</w:t>
      </w:r>
      <w:r>
        <w:t></w:t>
      </w:r>
      <w:r>
        <w:rPr>
          <w:rFonts w:hint="eastAsia"/>
        </w:rPr>
        <w:t>от</w:t>
      </w:r>
      <w:r>
        <w:t></w:t>
      </w:r>
      <w:r>
        <w:rPr>
          <w:rFonts w:hint="eastAsia"/>
        </w:rPr>
        <w:t>абстрактного</w:t>
      </w:r>
      <w:r>
        <w:t></w:t>
      </w:r>
      <w:r>
        <w:rPr>
          <w:rFonts w:hint="eastAsia"/>
        </w:rPr>
        <w:t>к</w:t>
      </w:r>
      <w:r>
        <w:t></w:t>
      </w:r>
      <w:r>
        <w:rPr>
          <w:rFonts w:hint="eastAsia"/>
        </w:rPr>
        <w:t>конкретному</w:t>
      </w:r>
      <w:r>
        <w:t></w:t>
      </w:r>
      <w:r>
        <w:t></w:t>
      </w:r>
      <w:r>
        <w:rPr>
          <w:rFonts w:hint="eastAsia"/>
        </w:rPr>
        <w:t>единства</w:t>
      </w:r>
      <w:r>
        <w:t></w:t>
      </w:r>
      <w:r>
        <w:rPr>
          <w:rFonts w:hint="eastAsia"/>
        </w:rPr>
        <w:t>исторического</w:t>
      </w:r>
      <w:r>
        <w:t></w:t>
      </w:r>
      <w:r>
        <w:rPr>
          <w:rFonts w:hint="eastAsia"/>
        </w:rPr>
        <w:t>и</w:t>
      </w:r>
      <w:r>
        <w:t></w:t>
      </w:r>
      <w:r>
        <w:rPr>
          <w:rFonts w:hint="eastAsia"/>
        </w:rPr>
        <w:t>логического</w:t>
      </w:r>
      <w:r>
        <w:t></w:t>
      </w:r>
      <w:r>
        <w:t></w:t>
      </w:r>
      <w:r>
        <w:rPr>
          <w:rFonts w:hint="eastAsia"/>
        </w:rPr>
        <w:t>системного</w:t>
      </w:r>
      <w:r>
        <w:t></w:t>
      </w:r>
      <w:r>
        <w:rPr>
          <w:rFonts w:hint="eastAsia"/>
        </w:rPr>
        <w:t>подхода</w:t>
      </w:r>
      <w:r>
        <w:t></w:t>
      </w:r>
      <w:r>
        <w:t></w:t>
      </w:r>
      <w:r>
        <w:rPr>
          <w:rFonts w:hint="eastAsia"/>
        </w:rPr>
        <w:t>так</w:t>
      </w:r>
      <w:r>
        <w:t></w:t>
      </w:r>
      <w:r>
        <w:rPr>
          <w:rFonts w:hint="eastAsia"/>
        </w:rPr>
        <w:t>и</w:t>
      </w:r>
      <w:r>
        <w:t></w:t>
      </w:r>
      <w:r>
        <w:rPr>
          <w:rFonts w:hint="eastAsia"/>
        </w:rPr>
        <w:t>специальные</w:t>
      </w:r>
      <w:r>
        <w:t></w:t>
      </w:r>
      <w:r>
        <w:t></w:t>
      </w:r>
      <w:r>
        <w:rPr>
          <w:rFonts w:hint="eastAsia"/>
        </w:rPr>
        <w:t>конструирование</w:t>
      </w:r>
      <w:r>
        <w:t></w:t>
      </w:r>
      <w:r>
        <w:rPr>
          <w:rFonts w:hint="eastAsia"/>
        </w:rPr>
        <w:t>теоре</w:t>
      </w:r>
      <w:r>
        <w:t></w:t>
      </w:r>
      <w:r>
        <w:rPr>
          <w:rFonts w:hint="eastAsia"/>
        </w:rPr>
        <w:t>тической</w:t>
      </w:r>
      <w:r>
        <w:t></w:t>
      </w:r>
      <w:r>
        <w:rPr>
          <w:rFonts w:hint="eastAsia"/>
        </w:rPr>
        <w:t>модели</w:t>
      </w:r>
      <w:r>
        <w:t></w:t>
      </w:r>
      <w:r>
        <w:t></w:t>
      </w:r>
      <w:r>
        <w:rPr>
          <w:rFonts w:hint="eastAsia"/>
        </w:rPr>
        <w:t>отнесение</w:t>
      </w:r>
      <w:r>
        <w:t></w:t>
      </w:r>
      <w:r>
        <w:rPr>
          <w:rFonts w:hint="eastAsia"/>
        </w:rPr>
        <w:t>к</w:t>
      </w:r>
      <w:r>
        <w:t></w:t>
      </w:r>
      <w:r>
        <w:rPr>
          <w:rFonts w:hint="eastAsia"/>
        </w:rPr>
        <w:t>ценности</w:t>
      </w:r>
      <w:r>
        <w:t></w:t>
      </w:r>
    </w:p>
    <w:p w:rsidR="00EA24A2" w:rsidRDefault="00EA24A2" w:rsidP="00EA24A2">
      <w:r>
        <w:rPr>
          <w:rFonts w:hint="eastAsia"/>
        </w:rPr>
        <w:t>Общенаучные</w:t>
      </w:r>
      <w:r>
        <w:t></w:t>
      </w:r>
      <w:r>
        <w:rPr>
          <w:rFonts w:hint="eastAsia"/>
        </w:rPr>
        <w:t>методы</w:t>
      </w:r>
      <w:r>
        <w:t></w:t>
      </w:r>
      <w:r>
        <w:rPr>
          <w:rFonts w:hint="eastAsia"/>
        </w:rPr>
        <w:t>преимущественно</w:t>
      </w:r>
      <w:r>
        <w:t></w:t>
      </w:r>
      <w:r>
        <w:rPr>
          <w:rFonts w:hint="eastAsia"/>
        </w:rPr>
        <w:t>использованы</w:t>
      </w:r>
      <w:r>
        <w:t></w:t>
      </w:r>
      <w:r>
        <w:rPr>
          <w:rFonts w:hint="eastAsia"/>
        </w:rPr>
        <w:t>в</w:t>
      </w:r>
      <w:r>
        <w:t></w:t>
      </w:r>
      <w:r>
        <w:rPr>
          <w:rFonts w:hint="eastAsia"/>
        </w:rPr>
        <w:t>теоретическом</w:t>
      </w:r>
      <w:r>
        <w:t></w:t>
      </w:r>
      <w:r>
        <w:rPr>
          <w:rFonts w:hint="eastAsia"/>
        </w:rPr>
        <w:t>обосновании</w:t>
      </w:r>
      <w:r>
        <w:t></w:t>
      </w:r>
      <w:r>
        <w:rPr>
          <w:rFonts w:hint="eastAsia"/>
        </w:rPr>
        <w:t>проблемы</w:t>
      </w:r>
      <w:r>
        <w:t></w:t>
      </w:r>
      <w:r>
        <w:t></w:t>
      </w:r>
      <w:r>
        <w:rPr>
          <w:rFonts w:hint="eastAsia"/>
        </w:rPr>
        <w:t>при</w:t>
      </w:r>
      <w:r>
        <w:t></w:t>
      </w:r>
      <w:r>
        <w:rPr>
          <w:rFonts w:hint="eastAsia"/>
        </w:rPr>
        <w:t>раскрытии</w:t>
      </w:r>
      <w:r>
        <w:t></w:t>
      </w:r>
      <w:r>
        <w:rPr>
          <w:rFonts w:hint="eastAsia"/>
        </w:rPr>
        <w:t>вопросов</w:t>
      </w:r>
      <w:r>
        <w:t></w:t>
      </w:r>
      <w:r>
        <w:rPr>
          <w:rFonts w:hint="eastAsia"/>
        </w:rPr>
        <w:t>понимания</w:t>
      </w:r>
      <w:r>
        <w:t></w:t>
      </w:r>
      <w:r>
        <w:rPr>
          <w:rFonts w:hint="eastAsia"/>
        </w:rPr>
        <w:t>феномена</w:t>
      </w:r>
      <w:r>
        <w:t></w:t>
      </w:r>
      <w:r>
        <w:rPr>
          <w:rFonts w:hint="eastAsia"/>
        </w:rPr>
        <w:t>леги</w:t>
      </w:r>
      <w:r>
        <w:t></w:t>
      </w:r>
      <w:r>
        <w:rPr>
          <w:rFonts w:hint="eastAsia"/>
        </w:rPr>
        <w:t>тимности</w:t>
      </w:r>
      <w:r>
        <w:t></w:t>
      </w:r>
      <w:r>
        <w:rPr>
          <w:rFonts w:hint="eastAsia"/>
        </w:rPr>
        <w:t>государственной</w:t>
      </w:r>
      <w:r>
        <w:t></w:t>
      </w:r>
      <w:r>
        <w:rPr>
          <w:rFonts w:hint="eastAsia"/>
        </w:rPr>
        <w:t>власти</w:t>
      </w:r>
      <w:r>
        <w:t></w:t>
      </w:r>
      <w:r>
        <w:t></w:t>
      </w:r>
      <w:r>
        <w:rPr>
          <w:rFonts w:hint="eastAsia"/>
        </w:rPr>
        <w:t>определения</w:t>
      </w:r>
      <w:r>
        <w:t></w:t>
      </w:r>
      <w:r>
        <w:rPr>
          <w:rFonts w:hint="eastAsia"/>
        </w:rPr>
        <w:t>его</w:t>
      </w:r>
      <w:r>
        <w:t></w:t>
      </w:r>
      <w:r>
        <w:rPr>
          <w:rFonts w:hint="eastAsia"/>
        </w:rPr>
        <w:t>места</w:t>
      </w:r>
      <w:r>
        <w:t></w:t>
      </w:r>
      <w:r>
        <w:rPr>
          <w:rFonts w:hint="eastAsia"/>
        </w:rPr>
        <w:t>и</w:t>
      </w:r>
      <w:r>
        <w:t></w:t>
      </w:r>
      <w:r>
        <w:rPr>
          <w:rFonts w:hint="eastAsia"/>
        </w:rPr>
        <w:t>роли</w:t>
      </w:r>
      <w:r>
        <w:t></w:t>
      </w:r>
      <w:r>
        <w:rPr>
          <w:rFonts w:hint="eastAsia"/>
        </w:rPr>
        <w:t>в</w:t>
      </w:r>
      <w:r>
        <w:t></w:t>
      </w:r>
      <w:r>
        <w:rPr>
          <w:rFonts w:hint="eastAsia"/>
        </w:rPr>
        <w:t>концепции</w:t>
      </w:r>
      <w:r>
        <w:t></w:t>
      </w:r>
      <w:r>
        <w:rPr>
          <w:rFonts w:hint="eastAsia"/>
        </w:rPr>
        <w:t>современного</w:t>
      </w:r>
      <w:r>
        <w:t></w:t>
      </w:r>
      <w:r>
        <w:rPr>
          <w:rFonts w:hint="eastAsia"/>
        </w:rPr>
        <w:t>конституционализма</w:t>
      </w:r>
      <w:r>
        <w:t> </w:t>
      </w:r>
    </w:p>
    <w:p w:rsidR="00EA24A2" w:rsidRDefault="00EA24A2" w:rsidP="00EA24A2">
      <w:r>
        <w:rPr>
          <w:rFonts w:hint="eastAsia"/>
        </w:rPr>
        <w:t>Особое</w:t>
      </w:r>
      <w:r>
        <w:t></w:t>
      </w:r>
      <w:r>
        <w:rPr>
          <w:rFonts w:hint="eastAsia"/>
        </w:rPr>
        <w:t>значение</w:t>
      </w:r>
      <w:r>
        <w:t></w:t>
      </w:r>
      <w:r>
        <w:rPr>
          <w:rFonts w:hint="eastAsia"/>
        </w:rPr>
        <w:t>диссертантом</w:t>
      </w:r>
      <w:r>
        <w:t></w:t>
      </w:r>
      <w:r>
        <w:rPr>
          <w:rFonts w:hint="eastAsia"/>
        </w:rPr>
        <w:t>в</w:t>
      </w:r>
      <w:r>
        <w:t></w:t>
      </w:r>
      <w:r>
        <w:rPr>
          <w:rFonts w:hint="eastAsia"/>
        </w:rPr>
        <w:t>ходе</w:t>
      </w:r>
      <w:r>
        <w:t></w:t>
      </w:r>
      <w:r>
        <w:rPr>
          <w:rFonts w:hint="eastAsia"/>
        </w:rPr>
        <w:t>исследования</w:t>
      </w:r>
      <w:r>
        <w:t></w:t>
      </w:r>
      <w:r>
        <w:rPr>
          <w:rFonts w:hint="eastAsia"/>
        </w:rPr>
        <w:t>придавалось</w:t>
      </w:r>
      <w:r>
        <w:t></w:t>
      </w:r>
      <w:r>
        <w:rPr>
          <w:rFonts w:hint="eastAsia"/>
        </w:rPr>
        <w:t>функ</w:t>
      </w:r>
      <w:r>
        <w:t></w:t>
      </w:r>
      <w:r>
        <w:rPr>
          <w:rFonts w:hint="eastAsia"/>
        </w:rPr>
        <w:t>циональному</w:t>
      </w:r>
      <w:r>
        <w:t></w:t>
      </w:r>
      <w:r>
        <w:rPr>
          <w:rFonts w:hint="eastAsia"/>
        </w:rPr>
        <w:t>и</w:t>
      </w:r>
      <w:r>
        <w:t></w:t>
      </w:r>
      <w:r>
        <w:rPr>
          <w:rFonts w:hint="eastAsia"/>
        </w:rPr>
        <w:t>системно</w:t>
      </w:r>
      <w:r>
        <w:t></w:t>
      </w:r>
      <w:r>
        <w:rPr>
          <w:rFonts w:hint="eastAsia"/>
        </w:rPr>
        <w:t>структурному</w:t>
      </w:r>
      <w:r>
        <w:t></w:t>
      </w:r>
      <w:r>
        <w:rPr>
          <w:rFonts w:hint="eastAsia"/>
        </w:rPr>
        <w:t>подходу</w:t>
      </w:r>
      <w:r>
        <w:t></w:t>
      </w:r>
      <w:r>
        <w:rPr>
          <w:rFonts w:hint="eastAsia"/>
        </w:rPr>
        <w:t>к</w:t>
      </w:r>
      <w:r>
        <w:t></w:t>
      </w:r>
      <w:r>
        <w:rPr>
          <w:rFonts w:hint="eastAsia"/>
        </w:rPr>
        <w:t>объекту</w:t>
      </w:r>
      <w:r>
        <w:t></w:t>
      </w:r>
      <w:r>
        <w:rPr>
          <w:rFonts w:hint="eastAsia"/>
        </w:rPr>
        <w:t>исследования</w:t>
      </w:r>
      <w:r>
        <w:t></w:t>
      </w:r>
      <w:r>
        <w:t></w:t>
      </w:r>
      <w:r>
        <w:rPr>
          <w:rFonts w:hint="eastAsia"/>
        </w:rPr>
        <w:t>В</w:t>
      </w:r>
      <w:r>
        <w:t></w:t>
      </w:r>
      <w:r>
        <w:rPr>
          <w:rFonts w:hint="eastAsia"/>
        </w:rPr>
        <w:t>процессе</w:t>
      </w:r>
      <w:r>
        <w:t></w:t>
      </w:r>
      <w:r>
        <w:rPr>
          <w:rFonts w:hint="eastAsia"/>
        </w:rPr>
        <w:t>работы</w:t>
      </w:r>
      <w:r>
        <w:t></w:t>
      </w:r>
      <w:r>
        <w:rPr>
          <w:rFonts w:hint="eastAsia"/>
        </w:rPr>
        <w:t>использовались</w:t>
      </w:r>
      <w:r>
        <w:t></w:t>
      </w:r>
      <w:r>
        <w:rPr>
          <w:rFonts w:hint="eastAsia"/>
        </w:rPr>
        <w:t>методы</w:t>
      </w:r>
      <w:r>
        <w:t></w:t>
      </w:r>
      <w:r>
        <w:rPr>
          <w:rFonts w:hint="eastAsia"/>
        </w:rPr>
        <w:t>историко</w:t>
      </w:r>
      <w:r>
        <w:t></w:t>
      </w:r>
      <w:r>
        <w:rPr>
          <w:rFonts w:hint="eastAsia"/>
        </w:rPr>
        <w:t>правового</w:t>
      </w:r>
      <w:r>
        <w:t></w:t>
      </w:r>
      <w:r>
        <w:rPr>
          <w:rFonts w:hint="eastAsia"/>
        </w:rPr>
        <w:t>и</w:t>
      </w:r>
      <w:r>
        <w:t></w:t>
      </w:r>
      <w:r>
        <w:rPr>
          <w:rFonts w:hint="eastAsia"/>
        </w:rPr>
        <w:t>сравнительно</w:t>
      </w:r>
      <w:r>
        <w:t></w:t>
      </w:r>
      <w:r>
        <w:rPr>
          <w:rFonts w:hint="eastAsia"/>
        </w:rPr>
        <w:t>юридического</w:t>
      </w:r>
      <w:r>
        <w:t></w:t>
      </w:r>
      <w:r>
        <w:rPr>
          <w:rFonts w:hint="eastAsia"/>
        </w:rPr>
        <w:t>анализа</w:t>
      </w:r>
      <w:r>
        <w:t></w:t>
      </w:r>
    </w:p>
    <w:p w:rsidR="00EA24A2" w:rsidRDefault="00EA24A2" w:rsidP="00EA24A2">
      <w:r>
        <w:rPr>
          <w:rFonts w:hint="eastAsia"/>
        </w:rPr>
        <w:t>Исследование</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предпола</w:t>
      </w:r>
      <w:r>
        <w:t></w:t>
      </w:r>
      <w:r>
        <w:rPr>
          <w:rFonts w:hint="eastAsia"/>
        </w:rPr>
        <w:t>гает</w:t>
      </w:r>
      <w:r>
        <w:t></w:t>
      </w:r>
      <w:r>
        <w:rPr>
          <w:rFonts w:hint="eastAsia"/>
        </w:rPr>
        <w:t>комплексный</w:t>
      </w:r>
      <w:r>
        <w:t></w:t>
      </w:r>
      <w:r>
        <w:rPr>
          <w:rFonts w:hint="eastAsia"/>
        </w:rPr>
        <w:t>теоретико</w:t>
      </w:r>
      <w:r>
        <w:t></w:t>
      </w:r>
      <w:r>
        <w:rPr>
          <w:rFonts w:hint="eastAsia"/>
        </w:rPr>
        <w:t>прикладной</w:t>
      </w:r>
      <w:r>
        <w:t></w:t>
      </w:r>
      <w:r>
        <w:rPr>
          <w:rFonts w:hint="eastAsia"/>
        </w:rPr>
        <w:t>междисциплинарный</w:t>
      </w:r>
      <w:r>
        <w:t></w:t>
      </w:r>
      <w:r>
        <w:rPr>
          <w:rFonts w:hint="eastAsia"/>
        </w:rPr>
        <w:t>подход</w:t>
      </w:r>
      <w:r>
        <w:t></w:t>
      </w:r>
      <w:r>
        <w:t></w:t>
      </w:r>
      <w:r>
        <w:rPr>
          <w:rFonts w:hint="eastAsia"/>
        </w:rPr>
        <w:t>Этим</w:t>
      </w:r>
      <w:r>
        <w:t></w:t>
      </w:r>
      <w:r>
        <w:rPr>
          <w:rFonts w:hint="eastAsia"/>
        </w:rPr>
        <w:t>была</w:t>
      </w:r>
      <w:r>
        <w:t></w:t>
      </w:r>
      <w:r>
        <w:rPr>
          <w:rFonts w:hint="eastAsia"/>
        </w:rPr>
        <w:t>обусловлена</w:t>
      </w:r>
      <w:r>
        <w:t></w:t>
      </w:r>
      <w:r>
        <w:rPr>
          <w:rFonts w:hint="eastAsia"/>
        </w:rPr>
        <w:t>необходимость</w:t>
      </w:r>
      <w:r>
        <w:t></w:t>
      </w:r>
      <w:r>
        <w:rPr>
          <w:rFonts w:hint="eastAsia"/>
        </w:rPr>
        <w:t>использования</w:t>
      </w:r>
      <w:r>
        <w:t></w:t>
      </w:r>
      <w:r>
        <w:rPr>
          <w:rFonts w:hint="eastAsia"/>
        </w:rPr>
        <w:t>в</w:t>
      </w:r>
      <w:r>
        <w:t></w:t>
      </w:r>
      <w:r>
        <w:rPr>
          <w:rFonts w:hint="eastAsia"/>
        </w:rPr>
        <w:t>работе</w:t>
      </w:r>
      <w:r>
        <w:t></w:t>
      </w:r>
      <w:r>
        <w:rPr>
          <w:rFonts w:hint="eastAsia"/>
        </w:rPr>
        <w:t>системного</w:t>
      </w:r>
      <w:r>
        <w:t></w:t>
      </w:r>
      <w:r>
        <w:rPr>
          <w:rFonts w:hint="eastAsia"/>
        </w:rPr>
        <w:t>метода</w:t>
      </w:r>
      <w:r>
        <w:t></w:t>
      </w:r>
      <w:r>
        <w:t></w:t>
      </w:r>
      <w:r>
        <w:rPr>
          <w:rFonts w:hint="eastAsia"/>
        </w:rPr>
        <w:t>в</w:t>
      </w:r>
      <w:r>
        <w:t></w:t>
      </w:r>
      <w:r>
        <w:rPr>
          <w:rFonts w:hint="eastAsia"/>
        </w:rPr>
        <w:t>рамках</w:t>
      </w:r>
      <w:r>
        <w:t></w:t>
      </w:r>
      <w:r>
        <w:rPr>
          <w:rFonts w:hint="eastAsia"/>
        </w:rPr>
        <w:t>которого</w:t>
      </w:r>
      <w:r>
        <w:t></w:t>
      </w:r>
      <w:r>
        <w:rPr>
          <w:rFonts w:hint="eastAsia"/>
        </w:rPr>
        <w:t>осуществляется</w:t>
      </w:r>
      <w:r>
        <w:t></w:t>
      </w:r>
      <w:r>
        <w:rPr>
          <w:rFonts w:hint="eastAsia"/>
        </w:rPr>
        <w:t>интегрирование</w:t>
      </w:r>
      <w:r>
        <w:t></w:t>
      </w:r>
      <w:r>
        <w:rPr>
          <w:rFonts w:hint="eastAsia"/>
        </w:rPr>
        <w:t>теоретических</w:t>
      </w:r>
      <w:r>
        <w:t></w:t>
      </w:r>
      <w:r>
        <w:rPr>
          <w:rFonts w:hint="eastAsia"/>
        </w:rPr>
        <w:t>абстракций</w:t>
      </w:r>
      <w:r>
        <w:t></w:t>
      </w:r>
      <w:r>
        <w:t></w:t>
      </w:r>
      <w:r>
        <w:rPr>
          <w:rFonts w:hint="eastAsia"/>
        </w:rPr>
        <w:t>положений</w:t>
      </w:r>
      <w:r>
        <w:t></w:t>
      </w:r>
      <w:r>
        <w:t></w:t>
      </w:r>
      <w:r>
        <w:rPr>
          <w:rFonts w:hint="eastAsia"/>
        </w:rPr>
        <w:t>закрепленных</w:t>
      </w:r>
      <w:r>
        <w:t></w:t>
      </w:r>
      <w:r>
        <w:rPr>
          <w:rFonts w:hint="eastAsia"/>
        </w:rPr>
        <w:t>в</w:t>
      </w:r>
      <w:r>
        <w:t></w:t>
      </w:r>
      <w:r>
        <w:rPr>
          <w:rFonts w:hint="eastAsia"/>
        </w:rPr>
        <w:t>действующем</w:t>
      </w:r>
      <w:r>
        <w:t></w:t>
      </w:r>
      <w:r>
        <w:rPr>
          <w:rFonts w:hint="eastAsia"/>
        </w:rPr>
        <w:t>законодательстве</w:t>
      </w:r>
      <w:r>
        <w:t></w:t>
      </w:r>
      <w:r>
        <w:t></w:t>
      </w:r>
      <w:r>
        <w:rPr>
          <w:rFonts w:hint="eastAsia"/>
        </w:rPr>
        <w:t>и</w:t>
      </w:r>
      <w:r>
        <w:t></w:t>
      </w:r>
      <w:r>
        <w:rPr>
          <w:rFonts w:hint="eastAsia"/>
        </w:rPr>
        <w:t>эмпирических</w:t>
      </w:r>
      <w:r>
        <w:t></w:t>
      </w:r>
      <w:r>
        <w:rPr>
          <w:rFonts w:hint="eastAsia"/>
        </w:rPr>
        <w:t>материалов</w:t>
      </w:r>
      <w:r>
        <w:t></w:t>
      </w:r>
      <w:r>
        <w:rPr>
          <w:rFonts w:hint="eastAsia"/>
        </w:rPr>
        <w:t>из</w:t>
      </w:r>
      <w:r>
        <w:t></w:t>
      </w:r>
      <w:r>
        <w:rPr>
          <w:rFonts w:hint="eastAsia"/>
        </w:rPr>
        <w:t>области</w:t>
      </w:r>
      <w:r>
        <w:t></w:t>
      </w:r>
      <w:r>
        <w:rPr>
          <w:rFonts w:hint="eastAsia"/>
        </w:rPr>
        <w:t>юридической</w:t>
      </w:r>
      <w:r>
        <w:t></w:t>
      </w:r>
      <w:r>
        <w:rPr>
          <w:rFonts w:hint="eastAsia"/>
        </w:rPr>
        <w:t>практики</w:t>
      </w:r>
      <w:r>
        <w:t></w:t>
      </w:r>
      <w:r>
        <w:rPr>
          <w:rFonts w:hint="eastAsia"/>
        </w:rPr>
        <w:t>правотворческой</w:t>
      </w:r>
      <w:r>
        <w:t></w:t>
      </w:r>
      <w:r>
        <w:rPr>
          <w:rFonts w:hint="eastAsia"/>
        </w:rPr>
        <w:t>и</w:t>
      </w:r>
      <w:r>
        <w:t></w:t>
      </w:r>
      <w:r>
        <w:rPr>
          <w:rFonts w:hint="eastAsia"/>
        </w:rPr>
        <w:t>правоприме</w:t>
      </w:r>
      <w:r>
        <w:t></w:t>
      </w:r>
      <w:r>
        <w:rPr>
          <w:rFonts w:hint="eastAsia"/>
        </w:rPr>
        <w:t>нительной</w:t>
      </w:r>
      <w:r>
        <w:t></w:t>
      </w:r>
      <w:r>
        <w:rPr>
          <w:rFonts w:hint="eastAsia"/>
        </w:rPr>
        <w:t>деятельности</w:t>
      </w:r>
      <w:r>
        <w:t></w:t>
      </w:r>
    </w:p>
    <w:p w:rsidR="00EA24A2" w:rsidRDefault="00EA24A2" w:rsidP="00EA24A2">
      <w:r>
        <w:rPr>
          <w:rFonts w:hint="eastAsia"/>
        </w:rPr>
        <w:t>Теоретической</w:t>
      </w:r>
      <w:r>
        <w:t></w:t>
      </w:r>
      <w:r>
        <w:rPr>
          <w:rFonts w:hint="eastAsia"/>
        </w:rPr>
        <w:t>основой</w:t>
      </w:r>
      <w:r>
        <w:t></w:t>
      </w:r>
      <w:r>
        <w:rPr>
          <w:rFonts w:hint="eastAsia"/>
        </w:rPr>
        <w:t>диссертации</w:t>
      </w:r>
      <w:r>
        <w:t></w:t>
      </w:r>
      <w:r>
        <w:rPr>
          <w:rFonts w:hint="eastAsia"/>
        </w:rPr>
        <w:t>послужили</w:t>
      </w:r>
      <w:r>
        <w:t></w:t>
      </w:r>
      <w:r>
        <w:rPr>
          <w:rFonts w:hint="eastAsia"/>
        </w:rPr>
        <w:t>труды</w:t>
      </w:r>
      <w:r>
        <w:t></w:t>
      </w:r>
      <w:r>
        <w:rPr>
          <w:rFonts w:hint="eastAsia"/>
        </w:rPr>
        <w:t>отечественных</w:t>
      </w:r>
      <w:r>
        <w:t></w:t>
      </w:r>
      <w:r>
        <w:rPr>
          <w:rFonts w:hint="eastAsia"/>
        </w:rPr>
        <w:t>и</w:t>
      </w:r>
      <w:r>
        <w:t></w:t>
      </w:r>
      <w:r>
        <w:rPr>
          <w:rFonts w:hint="eastAsia"/>
        </w:rPr>
        <w:t>зарубежных</w:t>
      </w:r>
      <w:r>
        <w:t></w:t>
      </w:r>
      <w:r>
        <w:rPr>
          <w:rFonts w:hint="eastAsia"/>
        </w:rPr>
        <w:t>ученых</w:t>
      </w:r>
      <w:r>
        <w:t></w:t>
      </w:r>
      <w:r>
        <w:t></w:t>
      </w:r>
      <w:r>
        <w:rPr>
          <w:rFonts w:hint="eastAsia"/>
        </w:rPr>
        <w:t>принадлежащих</w:t>
      </w:r>
      <w:r>
        <w:t></w:t>
      </w:r>
      <w:r>
        <w:rPr>
          <w:rFonts w:hint="eastAsia"/>
        </w:rPr>
        <w:t>к</w:t>
      </w:r>
      <w:r>
        <w:t></w:t>
      </w:r>
      <w:r>
        <w:rPr>
          <w:rFonts w:hint="eastAsia"/>
        </w:rPr>
        <w:t>различным</w:t>
      </w:r>
      <w:r>
        <w:t></w:t>
      </w:r>
      <w:r>
        <w:rPr>
          <w:rFonts w:hint="eastAsia"/>
        </w:rPr>
        <w:t>направлениям</w:t>
      </w:r>
      <w:r>
        <w:t></w:t>
      </w:r>
      <w:r>
        <w:rPr>
          <w:rFonts w:hint="eastAsia"/>
        </w:rPr>
        <w:t>и</w:t>
      </w:r>
      <w:r>
        <w:t></w:t>
      </w:r>
      <w:r>
        <w:rPr>
          <w:rFonts w:hint="eastAsia"/>
        </w:rPr>
        <w:t>школам</w:t>
      </w:r>
      <w:r>
        <w:t></w:t>
      </w:r>
      <w:r>
        <w:t></w:t>
      </w:r>
      <w:r>
        <w:rPr>
          <w:rFonts w:hint="eastAsia"/>
        </w:rPr>
        <w:t>Это</w:t>
      </w:r>
      <w:r>
        <w:t></w:t>
      </w:r>
      <w:r>
        <w:rPr>
          <w:rFonts w:hint="eastAsia"/>
        </w:rPr>
        <w:t>труды</w:t>
      </w:r>
      <w:r>
        <w:t></w:t>
      </w:r>
      <w:r>
        <w:rPr>
          <w:rFonts w:hint="eastAsia"/>
        </w:rPr>
        <w:t>юристов</w:t>
      </w:r>
      <w:r>
        <w:t></w:t>
      </w:r>
      <w:r>
        <w:t></w:t>
      </w:r>
      <w:r>
        <w:rPr>
          <w:rFonts w:hint="eastAsia"/>
        </w:rPr>
        <w:t>философов</w:t>
      </w:r>
      <w:r>
        <w:t></w:t>
      </w:r>
      <w:r>
        <w:t></w:t>
      </w:r>
      <w:r>
        <w:rPr>
          <w:rFonts w:hint="eastAsia"/>
        </w:rPr>
        <w:t>политологов</w:t>
      </w:r>
      <w:r>
        <w:t></w:t>
      </w:r>
      <w:r>
        <w:t></w:t>
      </w:r>
      <w:r>
        <w:rPr>
          <w:rFonts w:hint="eastAsia"/>
        </w:rPr>
        <w:t>социологов</w:t>
      </w:r>
      <w:r>
        <w:t></w:t>
      </w:r>
      <w:r>
        <w:t></w:t>
      </w:r>
      <w:r>
        <w:rPr>
          <w:rFonts w:hint="eastAsia"/>
        </w:rPr>
        <w:t>историков</w:t>
      </w:r>
      <w:r>
        <w:t></w:t>
      </w:r>
    </w:p>
    <w:p w:rsidR="00EA24A2" w:rsidRDefault="00EA24A2" w:rsidP="00EA24A2">
      <w:r>
        <w:rPr>
          <w:rFonts w:hint="eastAsia"/>
        </w:rPr>
        <w:t>Среди</w:t>
      </w:r>
      <w:r>
        <w:t></w:t>
      </w:r>
      <w:r>
        <w:rPr>
          <w:rFonts w:hint="eastAsia"/>
        </w:rPr>
        <w:t>отечественных</w:t>
      </w:r>
      <w:r>
        <w:t></w:t>
      </w:r>
      <w:r>
        <w:rPr>
          <w:rFonts w:hint="eastAsia"/>
        </w:rPr>
        <w:t>работ</w:t>
      </w:r>
      <w:r>
        <w:t></w:t>
      </w:r>
      <w:r>
        <w:rPr>
          <w:rFonts w:hint="eastAsia"/>
        </w:rPr>
        <w:t>по</w:t>
      </w:r>
      <w:r>
        <w:t></w:t>
      </w:r>
      <w:r>
        <w:rPr>
          <w:rFonts w:hint="eastAsia"/>
        </w:rPr>
        <w:t>политико</w:t>
      </w:r>
      <w:r>
        <w:t></w:t>
      </w:r>
      <w:r>
        <w:rPr>
          <w:rFonts w:hint="eastAsia"/>
        </w:rPr>
        <w:t>правовой</w:t>
      </w:r>
      <w:r>
        <w:t></w:t>
      </w:r>
      <w:r>
        <w:rPr>
          <w:rFonts w:hint="eastAsia"/>
        </w:rPr>
        <w:t>тематике</w:t>
      </w:r>
      <w:r>
        <w:t></w:t>
      </w:r>
      <w:r>
        <w:rPr>
          <w:rFonts w:hint="eastAsia"/>
        </w:rPr>
        <w:t>подвергнуты</w:t>
      </w:r>
      <w:r>
        <w:t></w:t>
      </w:r>
      <w:r>
        <w:rPr>
          <w:rFonts w:hint="eastAsia"/>
        </w:rPr>
        <w:t>анализу</w:t>
      </w:r>
      <w:r>
        <w:t></w:t>
      </w:r>
      <w:r>
        <w:rPr>
          <w:rFonts w:hint="eastAsia"/>
        </w:rPr>
        <w:t>труды</w:t>
      </w:r>
      <w:r>
        <w:t></w:t>
      </w:r>
      <w:r>
        <w:rPr>
          <w:rFonts w:hint="eastAsia"/>
        </w:rPr>
        <w:t>Ю</w:t>
      </w:r>
      <w:r>
        <w:t></w:t>
      </w:r>
      <w:r>
        <w:rPr>
          <w:rFonts w:hint="eastAsia"/>
        </w:rPr>
        <w:t>Е</w:t>
      </w:r>
      <w:r>
        <w:t></w:t>
      </w:r>
      <w:r>
        <w:rPr>
          <w:rFonts w:hint="eastAsia"/>
        </w:rPr>
        <w:t>Аврутина</w:t>
      </w:r>
      <w:r>
        <w:t></w:t>
      </w:r>
      <w:r>
        <w:t></w:t>
      </w:r>
      <w:r>
        <w:rPr>
          <w:rFonts w:hint="eastAsia"/>
        </w:rPr>
        <w:t>С</w:t>
      </w:r>
      <w:r>
        <w:t></w:t>
      </w:r>
      <w:r>
        <w:rPr>
          <w:rFonts w:hint="eastAsia"/>
        </w:rPr>
        <w:t>С</w:t>
      </w:r>
      <w:r>
        <w:t></w:t>
      </w:r>
      <w:r>
        <w:rPr>
          <w:rFonts w:hint="eastAsia"/>
        </w:rPr>
        <w:t>Алексеева</w:t>
      </w:r>
      <w:r>
        <w:t></w:t>
      </w:r>
      <w:r>
        <w:t></w:t>
      </w:r>
      <w:r>
        <w:rPr>
          <w:rFonts w:hint="eastAsia"/>
        </w:rPr>
        <w:t>Л</w:t>
      </w:r>
      <w:r>
        <w:t></w:t>
      </w:r>
      <w:r>
        <w:rPr>
          <w:rFonts w:hint="eastAsia"/>
        </w:rPr>
        <w:t>И</w:t>
      </w:r>
      <w:r>
        <w:t></w:t>
      </w:r>
      <w:r>
        <w:rPr>
          <w:rFonts w:hint="eastAsia"/>
        </w:rPr>
        <w:t>Антоновой</w:t>
      </w:r>
      <w:r>
        <w:t></w:t>
      </w:r>
      <w:r>
        <w:t></w:t>
      </w:r>
      <w:r>
        <w:rPr>
          <w:rFonts w:hint="eastAsia"/>
        </w:rPr>
        <w:t>В</w:t>
      </w:r>
      <w:r>
        <w:t></w:t>
      </w:r>
      <w:r>
        <w:rPr>
          <w:rFonts w:hint="eastAsia"/>
        </w:rPr>
        <w:t>К</w:t>
      </w:r>
      <w:r>
        <w:t></w:t>
      </w:r>
      <w:r>
        <w:rPr>
          <w:rFonts w:hint="eastAsia"/>
        </w:rPr>
        <w:t>Бабаева</w:t>
      </w:r>
      <w:r>
        <w:t></w:t>
      </w:r>
      <w:r>
        <w:t></w:t>
      </w:r>
      <w:r>
        <w:rPr>
          <w:rFonts w:hint="eastAsia"/>
        </w:rPr>
        <w:t>С</w:t>
      </w:r>
      <w:r>
        <w:t></w:t>
      </w:r>
      <w:r>
        <w:rPr>
          <w:rFonts w:hint="eastAsia"/>
        </w:rPr>
        <w:t>Н</w:t>
      </w:r>
      <w:r>
        <w:t></w:t>
      </w:r>
      <w:r>
        <w:rPr>
          <w:rFonts w:hint="eastAsia"/>
        </w:rPr>
        <w:t>Бабурина</w:t>
      </w:r>
      <w:r>
        <w:t></w:t>
      </w:r>
      <w:r>
        <w:t></w:t>
      </w:r>
      <w:r>
        <w:rPr>
          <w:rFonts w:hint="eastAsia"/>
        </w:rPr>
        <w:t>В</w:t>
      </w:r>
      <w:r>
        <w:t></w:t>
      </w:r>
      <w:r>
        <w:rPr>
          <w:rFonts w:hint="eastAsia"/>
        </w:rPr>
        <w:t>В</w:t>
      </w:r>
      <w:r>
        <w:t></w:t>
      </w:r>
      <w:r>
        <w:rPr>
          <w:rFonts w:hint="eastAsia"/>
        </w:rPr>
        <w:t>Бородина</w:t>
      </w:r>
      <w:r>
        <w:t></w:t>
      </w:r>
      <w:r>
        <w:t></w:t>
      </w:r>
      <w:r>
        <w:rPr>
          <w:rFonts w:hint="eastAsia"/>
        </w:rPr>
        <w:t>В</w:t>
      </w:r>
      <w:r>
        <w:t></w:t>
      </w:r>
      <w:r>
        <w:rPr>
          <w:rFonts w:hint="eastAsia"/>
        </w:rPr>
        <w:t>М</w:t>
      </w:r>
      <w:r>
        <w:t></w:t>
      </w:r>
      <w:r>
        <w:rPr>
          <w:rFonts w:hint="eastAsia"/>
        </w:rPr>
        <w:t>Баранова</w:t>
      </w:r>
      <w:r>
        <w:t></w:t>
      </w:r>
      <w:r>
        <w:t></w:t>
      </w:r>
      <w:r>
        <w:rPr>
          <w:rFonts w:hint="eastAsia"/>
        </w:rPr>
        <w:t>А</w:t>
      </w:r>
      <w:r>
        <w:t></w:t>
      </w:r>
      <w:r>
        <w:rPr>
          <w:rFonts w:hint="eastAsia"/>
        </w:rPr>
        <w:t>М</w:t>
      </w:r>
      <w:r>
        <w:t></w:t>
      </w:r>
      <w:r>
        <w:rPr>
          <w:rFonts w:hint="eastAsia"/>
        </w:rPr>
        <w:t>Васильева</w:t>
      </w:r>
      <w:r>
        <w:t></w:t>
      </w:r>
      <w:r>
        <w:t></w:t>
      </w:r>
      <w:r>
        <w:rPr>
          <w:rFonts w:hint="eastAsia"/>
        </w:rPr>
        <w:t>А</w:t>
      </w:r>
      <w:r>
        <w:t></w:t>
      </w:r>
      <w:r>
        <w:rPr>
          <w:rFonts w:hint="eastAsia"/>
        </w:rPr>
        <w:t>М</w:t>
      </w:r>
      <w:r>
        <w:t></w:t>
      </w:r>
      <w:r>
        <w:t></w:t>
      </w:r>
      <w:r>
        <w:rPr>
          <w:rFonts w:hint="eastAsia"/>
        </w:rPr>
        <w:t>Величко</w:t>
      </w:r>
      <w:r>
        <w:t></w:t>
      </w:r>
      <w:r>
        <w:t></w:t>
      </w:r>
      <w:r>
        <w:rPr>
          <w:rFonts w:hint="eastAsia"/>
        </w:rPr>
        <w:t>И</w:t>
      </w:r>
      <w:r>
        <w:t></w:t>
      </w:r>
      <w:r>
        <w:rPr>
          <w:rFonts w:hint="eastAsia"/>
        </w:rPr>
        <w:t>А</w:t>
      </w:r>
      <w:r>
        <w:t></w:t>
      </w:r>
      <w:r>
        <w:rPr>
          <w:rFonts w:hint="eastAsia"/>
        </w:rPr>
        <w:t>Возгрина</w:t>
      </w:r>
      <w:r>
        <w:t></w:t>
      </w:r>
      <w:r>
        <w:t></w:t>
      </w:r>
      <w:r>
        <w:rPr>
          <w:rFonts w:hint="eastAsia"/>
        </w:rPr>
        <w:t>Н</w:t>
      </w:r>
      <w:r>
        <w:t></w:t>
      </w:r>
      <w:r>
        <w:rPr>
          <w:rFonts w:hint="eastAsia"/>
        </w:rPr>
        <w:t>Н</w:t>
      </w:r>
      <w:r>
        <w:t></w:t>
      </w:r>
      <w:r>
        <w:rPr>
          <w:rFonts w:hint="eastAsia"/>
        </w:rPr>
        <w:t>Вопленко</w:t>
      </w:r>
      <w:r>
        <w:t></w:t>
      </w:r>
      <w:r>
        <w:t></w:t>
      </w:r>
      <w:r>
        <w:rPr>
          <w:rFonts w:hint="eastAsia"/>
        </w:rPr>
        <w:t>С</w:t>
      </w:r>
      <w:r>
        <w:t></w:t>
      </w:r>
      <w:r>
        <w:rPr>
          <w:rFonts w:hint="eastAsia"/>
        </w:rPr>
        <w:t>Б</w:t>
      </w:r>
      <w:r>
        <w:t></w:t>
      </w:r>
      <w:r>
        <w:rPr>
          <w:rFonts w:hint="eastAsia"/>
        </w:rPr>
        <w:t>Глушаченко</w:t>
      </w:r>
      <w:r>
        <w:t></w:t>
      </w:r>
      <w:r>
        <w:t></w:t>
      </w:r>
      <w:r>
        <w:rPr>
          <w:rFonts w:hint="eastAsia"/>
        </w:rPr>
        <w:t>Ю</w:t>
      </w:r>
      <w:r>
        <w:t></w:t>
      </w:r>
      <w:r>
        <w:rPr>
          <w:rFonts w:hint="eastAsia"/>
        </w:rPr>
        <w:t>И</w:t>
      </w:r>
      <w:r>
        <w:t></w:t>
      </w:r>
      <w:r>
        <w:rPr>
          <w:rFonts w:hint="eastAsia"/>
        </w:rPr>
        <w:t>Гревцова</w:t>
      </w:r>
      <w:r>
        <w:t></w:t>
      </w:r>
      <w:r>
        <w:t></w:t>
      </w:r>
      <w:r>
        <w:rPr>
          <w:rFonts w:hint="eastAsia"/>
        </w:rPr>
        <w:t>Х</w:t>
      </w:r>
      <w:r>
        <w:t></w:t>
      </w:r>
      <w:r>
        <w:rPr>
          <w:rFonts w:hint="eastAsia"/>
        </w:rPr>
        <w:t>С</w:t>
      </w:r>
      <w:r>
        <w:t></w:t>
      </w:r>
      <w:r>
        <w:t></w:t>
      </w:r>
      <w:r>
        <w:rPr>
          <w:rFonts w:hint="eastAsia"/>
        </w:rPr>
        <w:t>Гуцериева</w:t>
      </w:r>
      <w:r>
        <w:t></w:t>
      </w:r>
      <w:r>
        <w:t></w:t>
      </w:r>
      <w:r>
        <w:rPr>
          <w:rFonts w:hint="eastAsia"/>
        </w:rPr>
        <w:t>А</w:t>
      </w:r>
      <w:r>
        <w:t></w:t>
      </w:r>
      <w:r>
        <w:rPr>
          <w:rFonts w:hint="eastAsia"/>
        </w:rPr>
        <w:t>В</w:t>
      </w:r>
      <w:r>
        <w:t></w:t>
      </w:r>
      <w:r>
        <w:rPr>
          <w:rFonts w:hint="eastAsia"/>
        </w:rPr>
        <w:t>Зиновьева</w:t>
      </w:r>
      <w:r>
        <w:t></w:t>
      </w:r>
      <w:r>
        <w:t></w:t>
      </w:r>
      <w:r>
        <w:rPr>
          <w:rFonts w:hint="eastAsia"/>
        </w:rPr>
        <w:t>С</w:t>
      </w:r>
      <w:r>
        <w:t></w:t>
      </w:r>
      <w:r>
        <w:rPr>
          <w:rFonts w:hint="eastAsia"/>
        </w:rPr>
        <w:t>В</w:t>
      </w:r>
      <w:r>
        <w:t></w:t>
      </w:r>
      <w:r>
        <w:rPr>
          <w:rFonts w:hint="eastAsia"/>
        </w:rPr>
        <w:t>Игнатьевой</w:t>
      </w:r>
      <w:r>
        <w:t></w:t>
      </w:r>
      <w:r>
        <w:t></w:t>
      </w:r>
      <w:r>
        <w:rPr>
          <w:rFonts w:hint="eastAsia"/>
        </w:rPr>
        <w:t>И</w:t>
      </w:r>
      <w:r>
        <w:t></w:t>
      </w:r>
      <w:r>
        <w:rPr>
          <w:rFonts w:hint="eastAsia"/>
        </w:rPr>
        <w:t>А</w:t>
      </w:r>
      <w:r>
        <w:t></w:t>
      </w:r>
      <w:r>
        <w:rPr>
          <w:rFonts w:hint="eastAsia"/>
        </w:rPr>
        <w:t>Исаева</w:t>
      </w:r>
      <w:r>
        <w:t></w:t>
      </w:r>
      <w:r>
        <w:t></w:t>
      </w:r>
      <w:r>
        <w:rPr>
          <w:rFonts w:hint="eastAsia"/>
        </w:rPr>
        <w:t>В</w:t>
      </w:r>
      <w:r>
        <w:t></w:t>
      </w:r>
      <w:r>
        <w:rPr>
          <w:rFonts w:hint="eastAsia"/>
        </w:rPr>
        <w:t>Н</w:t>
      </w:r>
      <w:r>
        <w:t></w:t>
      </w:r>
      <w:r>
        <w:rPr>
          <w:rFonts w:hint="eastAsia"/>
        </w:rPr>
        <w:t>Карташова</w:t>
      </w:r>
      <w:r>
        <w:t></w:t>
      </w:r>
      <w:r>
        <w:t></w:t>
      </w:r>
      <w:r>
        <w:rPr>
          <w:rFonts w:hint="eastAsia"/>
        </w:rPr>
        <w:t>Д</w:t>
      </w:r>
      <w:r>
        <w:t></w:t>
      </w:r>
      <w:r>
        <w:rPr>
          <w:rFonts w:hint="eastAsia"/>
        </w:rPr>
        <w:t>А</w:t>
      </w:r>
      <w:r>
        <w:t></w:t>
      </w:r>
      <w:r>
        <w:rPr>
          <w:rFonts w:hint="eastAsia"/>
        </w:rPr>
        <w:t>Керимова</w:t>
      </w:r>
      <w:r>
        <w:t></w:t>
      </w:r>
      <w:r>
        <w:t></w:t>
      </w:r>
      <w:r>
        <w:rPr>
          <w:rFonts w:hint="eastAsia"/>
        </w:rPr>
        <w:t>Г</w:t>
      </w:r>
      <w:r>
        <w:t></w:t>
      </w:r>
      <w:r>
        <w:rPr>
          <w:rFonts w:hint="eastAsia"/>
        </w:rPr>
        <w:t>Д</w:t>
      </w:r>
      <w:r>
        <w:t></w:t>
      </w:r>
      <w:r>
        <w:rPr>
          <w:rFonts w:hint="eastAsia"/>
        </w:rPr>
        <w:t>Королева</w:t>
      </w:r>
      <w:r>
        <w:t></w:t>
      </w:r>
      <w:r>
        <w:t></w:t>
      </w:r>
      <w:r>
        <w:rPr>
          <w:rFonts w:hint="eastAsia"/>
        </w:rPr>
        <w:t>С</w:t>
      </w:r>
      <w:r>
        <w:t></w:t>
      </w:r>
      <w:r>
        <w:rPr>
          <w:rFonts w:hint="eastAsia"/>
        </w:rPr>
        <w:t>Ф</w:t>
      </w:r>
      <w:r>
        <w:t></w:t>
      </w:r>
      <w:r>
        <w:rPr>
          <w:rFonts w:hint="eastAsia"/>
        </w:rPr>
        <w:t>Кечекьяна</w:t>
      </w:r>
      <w:r>
        <w:t></w:t>
      </w:r>
      <w:r>
        <w:t></w:t>
      </w:r>
      <w:r>
        <w:rPr>
          <w:rFonts w:hint="eastAsia"/>
        </w:rPr>
        <w:t>И</w:t>
      </w:r>
      <w:r>
        <w:t></w:t>
      </w:r>
      <w:r>
        <w:rPr>
          <w:rFonts w:hint="eastAsia"/>
        </w:rPr>
        <w:t>Ю</w:t>
      </w:r>
      <w:r>
        <w:t></w:t>
      </w:r>
      <w:r>
        <w:rPr>
          <w:rFonts w:hint="eastAsia"/>
        </w:rPr>
        <w:t>Козлихина</w:t>
      </w:r>
      <w:r>
        <w:t></w:t>
      </w:r>
      <w:r>
        <w:t></w:t>
      </w:r>
      <w:r>
        <w:rPr>
          <w:rFonts w:hint="eastAsia"/>
        </w:rPr>
        <w:t>В</w:t>
      </w:r>
      <w:r>
        <w:t></w:t>
      </w:r>
      <w:r>
        <w:rPr>
          <w:rFonts w:hint="eastAsia"/>
        </w:rPr>
        <w:t>М</w:t>
      </w:r>
      <w:r>
        <w:t></w:t>
      </w:r>
      <w:r>
        <w:rPr>
          <w:rFonts w:hint="eastAsia"/>
        </w:rPr>
        <w:t>Корельского</w:t>
      </w:r>
      <w:r>
        <w:t></w:t>
      </w:r>
      <w:r>
        <w:t></w:t>
      </w:r>
      <w:r>
        <w:rPr>
          <w:rFonts w:hint="eastAsia"/>
        </w:rPr>
        <w:t>В</w:t>
      </w:r>
      <w:r>
        <w:t></w:t>
      </w:r>
      <w:r>
        <w:rPr>
          <w:rFonts w:hint="eastAsia"/>
        </w:rPr>
        <w:t>В</w:t>
      </w:r>
      <w:r>
        <w:t></w:t>
      </w:r>
      <w:r>
        <w:rPr>
          <w:rFonts w:hint="eastAsia"/>
        </w:rPr>
        <w:t>Лаза</w:t>
      </w:r>
      <w:r>
        <w:t></w:t>
      </w:r>
      <w:r>
        <w:t></w:t>
      </w:r>
      <w:r>
        <w:rPr>
          <w:rFonts w:hint="eastAsia"/>
        </w:rPr>
        <w:t>рева</w:t>
      </w:r>
      <w:r>
        <w:t></w:t>
      </w:r>
      <w:r>
        <w:t></w:t>
      </w:r>
      <w:r>
        <w:rPr>
          <w:rFonts w:hint="eastAsia"/>
        </w:rPr>
        <w:t>К</w:t>
      </w:r>
      <w:r>
        <w:t></w:t>
      </w:r>
      <w:r>
        <w:rPr>
          <w:rFonts w:hint="eastAsia"/>
        </w:rPr>
        <w:t>Е</w:t>
      </w:r>
      <w:r>
        <w:t></w:t>
      </w:r>
      <w:r>
        <w:rPr>
          <w:rFonts w:hint="eastAsia"/>
        </w:rPr>
        <w:t>Ливанцева</w:t>
      </w:r>
      <w:r>
        <w:t></w:t>
      </w:r>
      <w:r>
        <w:t></w:t>
      </w:r>
      <w:r>
        <w:rPr>
          <w:rFonts w:hint="eastAsia"/>
        </w:rPr>
        <w:t>Д</w:t>
      </w:r>
      <w:r>
        <w:t></w:t>
      </w:r>
      <w:r>
        <w:rPr>
          <w:rFonts w:hint="eastAsia"/>
        </w:rPr>
        <w:t>И</w:t>
      </w:r>
      <w:r>
        <w:t></w:t>
      </w:r>
      <w:r>
        <w:rPr>
          <w:rFonts w:hint="eastAsia"/>
        </w:rPr>
        <w:t>Луковской</w:t>
      </w:r>
      <w:r>
        <w:t></w:t>
      </w:r>
      <w:r>
        <w:t></w:t>
      </w:r>
      <w:r>
        <w:rPr>
          <w:rFonts w:hint="eastAsia"/>
        </w:rPr>
        <w:t>В</w:t>
      </w:r>
      <w:r>
        <w:t></w:t>
      </w:r>
      <w:r>
        <w:rPr>
          <w:rFonts w:hint="eastAsia"/>
        </w:rPr>
        <w:t>В</w:t>
      </w:r>
      <w:r>
        <w:t></w:t>
      </w:r>
      <w:r>
        <w:rPr>
          <w:rFonts w:hint="eastAsia"/>
        </w:rPr>
        <w:t>Лысенко</w:t>
      </w:r>
      <w:r>
        <w:t></w:t>
      </w:r>
      <w:r>
        <w:t></w:t>
      </w:r>
      <w:r>
        <w:rPr>
          <w:rFonts w:hint="eastAsia"/>
        </w:rPr>
        <w:t>А</w:t>
      </w:r>
      <w:r>
        <w:t></w:t>
      </w:r>
      <w:r>
        <w:rPr>
          <w:rFonts w:hint="eastAsia"/>
        </w:rPr>
        <w:t>В</w:t>
      </w:r>
      <w:r>
        <w:t></w:t>
      </w:r>
      <w:r>
        <w:rPr>
          <w:rFonts w:hint="eastAsia"/>
        </w:rPr>
        <w:t>Малько</w:t>
      </w:r>
      <w:r>
        <w:t></w:t>
      </w:r>
      <w:r>
        <w:t></w:t>
      </w:r>
      <w:r>
        <w:rPr>
          <w:rFonts w:hint="eastAsia"/>
        </w:rPr>
        <w:t>Л</w:t>
      </w:r>
      <w:r>
        <w:t></w:t>
      </w:r>
      <w:r>
        <w:rPr>
          <w:rFonts w:hint="eastAsia"/>
        </w:rPr>
        <w:t>А</w:t>
      </w:r>
      <w:r>
        <w:t></w:t>
      </w:r>
      <w:r>
        <w:rPr>
          <w:rFonts w:hint="eastAsia"/>
        </w:rPr>
        <w:t>Нико</w:t>
      </w:r>
      <w:r>
        <w:t></w:t>
      </w:r>
      <w:r>
        <w:t></w:t>
      </w:r>
      <w:r>
        <w:rPr>
          <w:rFonts w:hint="eastAsia"/>
        </w:rPr>
        <w:t>лаевой</w:t>
      </w:r>
      <w:r>
        <w:t></w:t>
      </w:r>
      <w:r>
        <w:t></w:t>
      </w:r>
      <w:r>
        <w:rPr>
          <w:rFonts w:hint="eastAsia"/>
        </w:rPr>
        <w:t>Л</w:t>
      </w:r>
      <w:r>
        <w:t></w:t>
      </w:r>
      <w:r>
        <w:rPr>
          <w:rFonts w:hint="eastAsia"/>
        </w:rPr>
        <w:t>С</w:t>
      </w:r>
      <w:r>
        <w:t></w:t>
      </w:r>
      <w:r>
        <w:rPr>
          <w:rFonts w:hint="eastAsia"/>
        </w:rPr>
        <w:t>Мамута</w:t>
      </w:r>
      <w:r>
        <w:t></w:t>
      </w:r>
      <w:r>
        <w:t></w:t>
      </w:r>
      <w:r>
        <w:rPr>
          <w:rFonts w:hint="eastAsia"/>
        </w:rPr>
        <w:t>Н</w:t>
      </w:r>
      <w:r>
        <w:t></w:t>
      </w:r>
      <w:r>
        <w:rPr>
          <w:rFonts w:hint="eastAsia"/>
        </w:rPr>
        <w:t>С</w:t>
      </w:r>
      <w:r>
        <w:t></w:t>
      </w:r>
      <w:r>
        <w:rPr>
          <w:rFonts w:hint="eastAsia"/>
        </w:rPr>
        <w:t>Малеина</w:t>
      </w:r>
      <w:r>
        <w:t></w:t>
      </w:r>
      <w:r>
        <w:t></w:t>
      </w:r>
      <w:r>
        <w:rPr>
          <w:rFonts w:hint="eastAsia"/>
        </w:rPr>
        <w:t>В</w:t>
      </w:r>
      <w:r>
        <w:t></w:t>
      </w:r>
      <w:r>
        <w:rPr>
          <w:rFonts w:hint="eastAsia"/>
        </w:rPr>
        <w:t>С</w:t>
      </w:r>
      <w:r>
        <w:t></w:t>
      </w:r>
      <w:r>
        <w:rPr>
          <w:rFonts w:hint="eastAsia"/>
        </w:rPr>
        <w:t>Нерсесянца</w:t>
      </w:r>
      <w:r>
        <w:t></w:t>
      </w:r>
      <w:r>
        <w:t></w:t>
      </w:r>
      <w:r>
        <w:rPr>
          <w:rFonts w:hint="eastAsia"/>
        </w:rPr>
        <w:t>А</w:t>
      </w:r>
      <w:r>
        <w:t></w:t>
      </w:r>
      <w:r>
        <w:rPr>
          <w:rFonts w:hint="eastAsia"/>
        </w:rPr>
        <w:t>С</w:t>
      </w:r>
      <w:r>
        <w:t></w:t>
      </w:r>
      <w:r>
        <w:rPr>
          <w:rFonts w:hint="eastAsia"/>
        </w:rPr>
        <w:t>Панарина</w:t>
      </w:r>
      <w:r>
        <w:t></w:t>
      </w:r>
      <w:r>
        <w:t></w:t>
      </w:r>
      <w:r>
        <w:rPr>
          <w:rFonts w:hint="eastAsia"/>
        </w:rPr>
        <w:t>А</w:t>
      </w:r>
      <w:r>
        <w:t></w:t>
      </w:r>
      <w:r>
        <w:rPr>
          <w:rFonts w:hint="eastAsia"/>
        </w:rPr>
        <w:t>С</w:t>
      </w:r>
      <w:r>
        <w:t></w:t>
      </w:r>
      <w:r>
        <w:rPr>
          <w:rFonts w:hint="eastAsia"/>
        </w:rPr>
        <w:t>Пи</w:t>
      </w:r>
      <w:r>
        <w:t></w:t>
      </w:r>
      <w:r>
        <w:t></w:t>
      </w:r>
      <w:r>
        <w:rPr>
          <w:rFonts w:hint="eastAsia"/>
        </w:rPr>
        <w:t>голкина</w:t>
      </w:r>
      <w:r>
        <w:t></w:t>
      </w:r>
      <w:r>
        <w:t></w:t>
      </w:r>
      <w:r>
        <w:rPr>
          <w:rFonts w:hint="eastAsia"/>
        </w:rPr>
        <w:t>И</w:t>
      </w:r>
      <w:r>
        <w:t></w:t>
      </w:r>
      <w:r>
        <w:rPr>
          <w:rFonts w:hint="eastAsia"/>
        </w:rPr>
        <w:t>Ф</w:t>
      </w:r>
      <w:r>
        <w:t></w:t>
      </w:r>
      <w:r>
        <w:rPr>
          <w:rFonts w:hint="eastAsia"/>
        </w:rPr>
        <w:t>Покровского</w:t>
      </w:r>
      <w:r>
        <w:t></w:t>
      </w:r>
      <w:r>
        <w:t></w:t>
      </w:r>
      <w:r>
        <w:rPr>
          <w:rFonts w:hint="eastAsia"/>
        </w:rPr>
        <w:t>А</w:t>
      </w:r>
      <w:r>
        <w:t></w:t>
      </w:r>
      <w:r>
        <w:rPr>
          <w:rFonts w:hint="eastAsia"/>
        </w:rPr>
        <w:t>И</w:t>
      </w:r>
      <w:r>
        <w:t></w:t>
      </w:r>
      <w:r>
        <w:rPr>
          <w:rFonts w:hint="eastAsia"/>
        </w:rPr>
        <w:t>Ракитова</w:t>
      </w:r>
      <w:r>
        <w:t></w:t>
      </w:r>
      <w:r>
        <w:t></w:t>
      </w:r>
      <w:r>
        <w:rPr>
          <w:rFonts w:hint="eastAsia"/>
        </w:rPr>
        <w:t>Р</w:t>
      </w:r>
      <w:r>
        <w:t></w:t>
      </w:r>
      <w:r>
        <w:rPr>
          <w:rFonts w:hint="eastAsia"/>
        </w:rPr>
        <w:t>А</w:t>
      </w:r>
      <w:r>
        <w:t></w:t>
      </w:r>
      <w:r>
        <w:rPr>
          <w:rFonts w:hint="eastAsia"/>
        </w:rPr>
        <w:t>Ромашова</w:t>
      </w:r>
      <w:r>
        <w:t></w:t>
      </w:r>
      <w:r>
        <w:t></w:t>
      </w:r>
      <w:r>
        <w:rPr>
          <w:rFonts w:hint="eastAsia"/>
        </w:rPr>
        <w:t>В</w:t>
      </w:r>
      <w:r>
        <w:t></w:t>
      </w:r>
      <w:r>
        <w:rPr>
          <w:rFonts w:hint="eastAsia"/>
        </w:rPr>
        <w:t>П</w:t>
      </w:r>
      <w:r>
        <w:t></w:t>
      </w:r>
      <w:r>
        <w:rPr>
          <w:rFonts w:hint="eastAsia"/>
        </w:rPr>
        <w:t>Сальникова</w:t>
      </w:r>
      <w:r>
        <w:t></w:t>
      </w:r>
      <w:r>
        <w:t></w:t>
      </w:r>
      <w:r>
        <w:rPr>
          <w:rFonts w:hint="eastAsia"/>
        </w:rPr>
        <w:t>М</w:t>
      </w:r>
      <w:r>
        <w:t></w:t>
      </w:r>
      <w:r>
        <w:rPr>
          <w:rFonts w:hint="eastAsia"/>
        </w:rPr>
        <w:t>В</w:t>
      </w:r>
      <w:r>
        <w:t></w:t>
      </w:r>
      <w:r>
        <w:rPr>
          <w:rFonts w:hint="eastAsia"/>
        </w:rPr>
        <w:t>Сальникова</w:t>
      </w:r>
      <w:r>
        <w:t></w:t>
      </w:r>
      <w:r>
        <w:t></w:t>
      </w:r>
      <w:r>
        <w:rPr>
          <w:rFonts w:hint="eastAsia"/>
        </w:rPr>
        <w:t>А</w:t>
      </w:r>
      <w:r>
        <w:t></w:t>
      </w:r>
      <w:r>
        <w:rPr>
          <w:rFonts w:hint="eastAsia"/>
        </w:rPr>
        <w:t>В</w:t>
      </w:r>
      <w:r>
        <w:t></w:t>
      </w:r>
      <w:r>
        <w:rPr>
          <w:rFonts w:hint="eastAsia"/>
        </w:rPr>
        <w:t>Сапуна</w:t>
      </w:r>
      <w:r>
        <w:t></w:t>
      </w:r>
      <w:r>
        <w:t></w:t>
      </w:r>
      <w:r>
        <w:rPr>
          <w:rFonts w:hint="eastAsia"/>
        </w:rPr>
        <w:t>В</w:t>
      </w:r>
      <w:r>
        <w:t></w:t>
      </w:r>
      <w:r>
        <w:rPr>
          <w:rFonts w:hint="eastAsia"/>
        </w:rPr>
        <w:t>Д</w:t>
      </w:r>
      <w:r>
        <w:t></w:t>
      </w:r>
      <w:r>
        <w:rPr>
          <w:rFonts w:hint="eastAsia"/>
        </w:rPr>
        <w:t>Сорокина</w:t>
      </w:r>
      <w:r>
        <w:t></w:t>
      </w:r>
      <w:r>
        <w:t></w:t>
      </w:r>
      <w:r>
        <w:rPr>
          <w:rFonts w:hint="eastAsia"/>
        </w:rPr>
        <w:t>Л</w:t>
      </w:r>
      <w:r>
        <w:t></w:t>
      </w:r>
      <w:r>
        <w:rPr>
          <w:rFonts w:hint="eastAsia"/>
        </w:rPr>
        <w:t>И</w:t>
      </w:r>
      <w:r>
        <w:t></w:t>
      </w:r>
      <w:r>
        <w:rPr>
          <w:rFonts w:hint="eastAsia"/>
        </w:rPr>
        <w:t>Спиридонова</w:t>
      </w:r>
      <w:r>
        <w:t></w:t>
      </w:r>
      <w:r>
        <w:t></w:t>
      </w:r>
      <w:r>
        <w:rPr>
          <w:rFonts w:hint="eastAsia"/>
        </w:rPr>
        <w:t>С</w:t>
      </w:r>
      <w:r>
        <w:t></w:t>
      </w:r>
      <w:r>
        <w:rPr>
          <w:rFonts w:hint="eastAsia"/>
        </w:rPr>
        <w:t>В</w:t>
      </w:r>
      <w:r>
        <w:t></w:t>
      </w:r>
      <w:r>
        <w:rPr>
          <w:rFonts w:hint="eastAsia"/>
        </w:rPr>
        <w:t>Степа</w:t>
      </w:r>
      <w:r>
        <w:t></w:t>
      </w:r>
      <w:r>
        <w:t></w:t>
      </w:r>
      <w:r>
        <w:rPr>
          <w:rFonts w:hint="eastAsia"/>
        </w:rPr>
        <w:t>шина</w:t>
      </w:r>
      <w:r>
        <w:t></w:t>
      </w:r>
      <w:r>
        <w:t></w:t>
      </w:r>
      <w:r>
        <w:rPr>
          <w:rFonts w:hint="eastAsia"/>
        </w:rPr>
        <w:t>И</w:t>
      </w:r>
      <w:r>
        <w:t></w:t>
      </w:r>
      <w:r>
        <w:rPr>
          <w:rFonts w:hint="eastAsia"/>
        </w:rPr>
        <w:t>Е</w:t>
      </w:r>
      <w:r>
        <w:t></w:t>
      </w:r>
      <w:r>
        <w:rPr>
          <w:rFonts w:hint="eastAsia"/>
        </w:rPr>
        <w:t>Тарханова</w:t>
      </w:r>
      <w:r>
        <w:t></w:t>
      </w:r>
      <w:r>
        <w:t></w:t>
      </w:r>
      <w:r>
        <w:rPr>
          <w:rFonts w:hint="eastAsia"/>
        </w:rPr>
        <w:t>Н</w:t>
      </w:r>
      <w:r>
        <w:t></w:t>
      </w:r>
      <w:r>
        <w:rPr>
          <w:rFonts w:hint="eastAsia"/>
        </w:rPr>
        <w:t>И</w:t>
      </w:r>
      <w:r>
        <w:t></w:t>
      </w:r>
      <w:r>
        <w:rPr>
          <w:rFonts w:hint="eastAsia"/>
        </w:rPr>
        <w:t>Уткина</w:t>
      </w:r>
      <w:r>
        <w:t></w:t>
      </w:r>
      <w:r>
        <w:t></w:t>
      </w:r>
      <w:r>
        <w:rPr>
          <w:rFonts w:hint="eastAsia"/>
        </w:rPr>
        <w:t>А</w:t>
      </w:r>
      <w:r>
        <w:t></w:t>
      </w:r>
      <w:r>
        <w:rPr>
          <w:rFonts w:hint="eastAsia"/>
        </w:rPr>
        <w:t>Г</w:t>
      </w:r>
      <w:r>
        <w:t></w:t>
      </w:r>
      <w:r>
        <w:rPr>
          <w:rFonts w:hint="eastAsia"/>
        </w:rPr>
        <w:t>Хабибуллина</w:t>
      </w:r>
      <w:r>
        <w:t></w:t>
      </w:r>
      <w:r>
        <w:t></w:t>
      </w:r>
      <w:r>
        <w:rPr>
          <w:rFonts w:hint="eastAsia"/>
        </w:rPr>
        <w:t>И</w:t>
      </w:r>
      <w:r>
        <w:t></w:t>
      </w:r>
      <w:r>
        <w:rPr>
          <w:rFonts w:hint="eastAsia"/>
        </w:rPr>
        <w:t>Л</w:t>
      </w:r>
      <w:r>
        <w:t></w:t>
      </w:r>
      <w:r>
        <w:rPr>
          <w:rFonts w:hint="eastAsia"/>
        </w:rPr>
        <w:t>Честнова</w:t>
      </w:r>
      <w:r>
        <w:t></w:t>
      </w:r>
      <w:r>
        <w:t></w:t>
      </w:r>
      <w:r>
        <w:rPr>
          <w:rFonts w:hint="eastAsia"/>
        </w:rPr>
        <w:t>В</w:t>
      </w:r>
      <w:r>
        <w:t></w:t>
      </w:r>
      <w:r>
        <w:rPr>
          <w:rFonts w:hint="eastAsia"/>
        </w:rPr>
        <w:t>Е</w:t>
      </w:r>
      <w:r>
        <w:t></w:t>
      </w:r>
      <w:r>
        <w:rPr>
          <w:rFonts w:hint="eastAsia"/>
        </w:rPr>
        <w:t>Чир</w:t>
      </w:r>
      <w:r>
        <w:t></w:t>
      </w:r>
      <w:r>
        <w:t></w:t>
      </w:r>
      <w:r>
        <w:rPr>
          <w:rFonts w:hint="eastAsia"/>
        </w:rPr>
        <w:t>кина</w:t>
      </w:r>
      <w:r>
        <w:t></w:t>
      </w:r>
      <w:r>
        <w:t></w:t>
      </w:r>
      <w:r>
        <w:rPr>
          <w:rFonts w:hint="eastAsia"/>
        </w:rPr>
        <w:t>Л</w:t>
      </w:r>
      <w:r>
        <w:t></w:t>
      </w:r>
      <w:r>
        <w:rPr>
          <w:rFonts w:hint="eastAsia"/>
        </w:rPr>
        <w:t>С</w:t>
      </w:r>
      <w:r>
        <w:t></w:t>
      </w:r>
      <w:r>
        <w:rPr>
          <w:rFonts w:hint="eastAsia"/>
        </w:rPr>
        <w:t>Явича</w:t>
      </w:r>
      <w:r>
        <w:t></w:t>
      </w:r>
      <w:r>
        <w:rPr>
          <w:rFonts w:hint="eastAsia"/>
        </w:rPr>
        <w:t>и</w:t>
      </w:r>
      <w:r>
        <w:t></w:t>
      </w:r>
      <w:r>
        <w:rPr>
          <w:rFonts w:hint="eastAsia"/>
        </w:rPr>
        <w:t>др</w:t>
      </w:r>
      <w:r>
        <w:t></w:t>
      </w:r>
    </w:p>
    <w:p w:rsidR="00EA24A2" w:rsidRDefault="00EA24A2" w:rsidP="00EA24A2">
      <w:r>
        <w:rPr>
          <w:rFonts w:hint="eastAsia"/>
        </w:rPr>
        <w:t>Помимо</w:t>
      </w:r>
      <w:r>
        <w:t></w:t>
      </w:r>
      <w:r>
        <w:rPr>
          <w:rFonts w:hint="eastAsia"/>
        </w:rPr>
        <w:t>работ</w:t>
      </w:r>
      <w:r>
        <w:t></w:t>
      </w:r>
      <w:r>
        <w:rPr>
          <w:rFonts w:hint="eastAsia"/>
        </w:rPr>
        <w:t>вышеперечисленных</w:t>
      </w:r>
      <w:r>
        <w:t></w:t>
      </w:r>
      <w:r>
        <w:rPr>
          <w:rFonts w:hint="eastAsia"/>
        </w:rPr>
        <w:t>авторов</w:t>
      </w:r>
      <w:r>
        <w:t></w:t>
      </w:r>
      <w:r>
        <w:t></w:t>
      </w:r>
      <w:r>
        <w:rPr>
          <w:rFonts w:hint="eastAsia"/>
        </w:rPr>
        <w:t>источниками</w:t>
      </w:r>
      <w:r>
        <w:t></w:t>
      </w:r>
      <w:r>
        <w:rPr>
          <w:rFonts w:hint="eastAsia"/>
        </w:rPr>
        <w:t>диссертацион</w:t>
      </w:r>
      <w:r>
        <w:t></w:t>
      </w:r>
      <w:r>
        <w:rPr>
          <w:rFonts w:hint="eastAsia"/>
        </w:rPr>
        <w:t>ного</w:t>
      </w:r>
      <w:r>
        <w:t></w:t>
      </w:r>
      <w:r>
        <w:rPr>
          <w:rFonts w:hint="eastAsia"/>
        </w:rPr>
        <w:t>исследования</w:t>
      </w:r>
      <w:r>
        <w:t></w:t>
      </w:r>
      <w:r>
        <w:rPr>
          <w:rFonts w:hint="eastAsia"/>
        </w:rPr>
        <w:t>стали</w:t>
      </w:r>
      <w:r>
        <w:t></w:t>
      </w:r>
      <w:r>
        <w:rPr>
          <w:rFonts w:hint="eastAsia"/>
        </w:rPr>
        <w:t>нормы</w:t>
      </w:r>
      <w:r>
        <w:t></w:t>
      </w:r>
      <w:r>
        <w:rPr>
          <w:rFonts w:hint="eastAsia"/>
        </w:rPr>
        <w:t>международного</w:t>
      </w:r>
      <w:r>
        <w:t></w:t>
      </w:r>
      <w:r>
        <w:rPr>
          <w:rFonts w:hint="eastAsia"/>
        </w:rPr>
        <w:t>права</w:t>
      </w:r>
      <w:r>
        <w:t></w:t>
      </w:r>
      <w:r>
        <w:t></w:t>
      </w:r>
      <w:r>
        <w:rPr>
          <w:rFonts w:hint="eastAsia"/>
        </w:rPr>
        <w:t>Конституция</w:t>
      </w:r>
      <w:r>
        <w:t></w:t>
      </w:r>
      <w:r>
        <w:rPr>
          <w:rFonts w:hint="eastAsia"/>
        </w:rPr>
        <w:t>России</w:t>
      </w:r>
      <w:r>
        <w:t></w:t>
      </w:r>
      <w:r>
        <w:t></w:t>
      </w:r>
      <w:r>
        <w:rPr>
          <w:rFonts w:hint="eastAsia"/>
        </w:rPr>
        <w:t>действующие</w:t>
      </w:r>
      <w:r>
        <w:t></w:t>
      </w:r>
      <w:r>
        <w:rPr>
          <w:rFonts w:hint="eastAsia"/>
        </w:rPr>
        <w:t>нормативно</w:t>
      </w:r>
      <w:r>
        <w:t></w:t>
      </w:r>
      <w:r>
        <w:rPr>
          <w:rFonts w:hint="eastAsia"/>
        </w:rPr>
        <w:t>правовые</w:t>
      </w:r>
      <w:r>
        <w:t></w:t>
      </w:r>
      <w:r>
        <w:rPr>
          <w:rFonts w:hint="eastAsia"/>
        </w:rPr>
        <w:t>акты</w:t>
      </w:r>
      <w:r>
        <w:t></w:t>
      </w:r>
      <w:r>
        <w:t></w:t>
      </w:r>
      <w:r>
        <w:rPr>
          <w:rFonts w:hint="eastAsia"/>
        </w:rPr>
        <w:t>выступающие</w:t>
      </w:r>
      <w:r>
        <w:t></w:t>
      </w:r>
      <w:r>
        <w:rPr>
          <w:rFonts w:hint="eastAsia"/>
        </w:rPr>
        <w:t>в</w:t>
      </w:r>
      <w:r>
        <w:t></w:t>
      </w:r>
      <w:r>
        <w:rPr>
          <w:rFonts w:hint="eastAsia"/>
        </w:rPr>
        <w:t>качестве</w:t>
      </w:r>
      <w:r>
        <w:t></w:t>
      </w:r>
      <w:r>
        <w:rPr>
          <w:rFonts w:hint="eastAsia"/>
        </w:rPr>
        <w:t>норматив</w:t>
      </w:r>
      <w:r>
        <w:t></w:t>
      </w:r>
      <w:r>
        <w:t></w:t>
      </w:r>
    </w:p>
    <w:p w:rsidR="00EA24A2" w:rsidRDefault="00EA24A2" w:rsidP="00EA24A2">
      <w:r>
        <w:rPr>
          <w:rFonts w:hint="eastAsia"/>
        </w:rPr>
        <w:t>ной</w:t>
      </w:r>
      <w:r>
        <w:t></w:t>
      </w:r>
      <w:r>
        <w:rPr>
          <w:rFonts w:hint="eastAsia"/>
        </w:rPr>
        <w:t>основы</w:t>
      </w:r>
      <w:r>
        <w:t></w:t>
      </w:r>
      <w:r>
        <w:rPr>
          <w:rFonts w:hint="eastAsia"/>
        </w:rPr>
        <w:t>легитимности</w:t>
      </w:r>
      <w:r>
        <w:t></w:t>
      </w:r>
      <w:r>
        <w:rPr>
          <w:rFonts w:hint="eastAsia"/>
        </w:rPr>
        <w:t>государственной</w:t>
      </w:r>
      <w:r>
        <w:t></w:t>
      </w:r>
      <w:r>
        <w:rPr>
          <w:rFonts w:hint="eastAsia"/>
        </w:rPr>
        <w:t>власти</w:t>
      </w:r>
      <w:r>
        <w:t></w:t>
      </w:r>
      <w:r>
        <w:t></w:t>
      </w:r>
      <w:r>
        <w:rPr>
          <w:rFonts w:hint="eastAsia"/>
        </w:rPr>
        <w:t>законодательство</w:t>
      </w:r>
      <w:r>
        <w:t></w:t>
      </w:r>
      <w:r>
        <w:rPr>
          <w:rFonts w:hint="eastAsia"/>
        </w:rPr>
        <w:t>бывшего</w:t>
      </w:r>
      <w:r>
        <w:t></w:t>
      </w:r>
      <w:r>
        <w:rPr>
          <w:rFonts w:hint="eastAsia"/>
        </w:rPr>
        <w:t>СССР</w:t>
      </w:r>
      <w:r>
        <w:t></w:t>
      </w:r>
      <w:r>
        <w:t></w:t>
      </w:r>
      <w:r>
        <w:rPr>
          <w:rFonts w:hint="eastAsia"/>
        </w:rPr>
        <w:t>зарубежное</w:t>
      </w:r>
      <w:r>
        <w:t></w:t>
      </w:r>
      <w:r>
        <w:rPr>
          <w:rFonts w:hint="eastAsia"/>
        </w:rPr>
        <w:t>законодательство</w:t>
      </w:r>
      <w:r>
        <w:t></w:t>
      </w:r>
      <w:r>
        <w:t></w:t>
      </w:r>
      <w:r>
        <w:rPr>
          <w:rFonts w:hint="eastAsia"/>
        </w:rPr>
        <w:t>а</w:t>
      </w:r>
      <w:r>
        <w:t></w:t>
      </w:r>
      <w:r>
        <w:rPr>
          <w:rFonts w:hint="eastAsia"/>
        </w:rPr>
        <w:t>также</w:t>
      </w:r>
      <w:r>
        <w:t></w:t>
      </w:r>
      <w:r>
        <w:rPr>
          <w:rFonts w:hint="eastAsia"/>
        </w:rPr>
        <w:t>исторические</w:t>
      </w:r>
      <w:r>
        <w:t></w:t>
      </w:r>
      <w:r>
        <w:rPr>
          <w:rFonts w:hint="eastAsia"/>
        </w:rPr>
        <w:t>факты</w:t>
      </w:r>
      <w:r>
        <w:t></w:t>
      </w:r>
      <w:r>
        <w:t></w:t>
      </w:r>
      <w:r>
        <w:rPr>
          <w:rFonts w:hint="eastAsia"/>
        </w:rPr>
        <w:t>имеющие</w:t>
      </w:r>
      <w:r>
        <w:t></w:t>
      </w:r>
      <w:r>
        <w:rPr>
          <w:rFonts w:hint="eastAsia"/>
        </w:rPr>
        <w:t>отношение</w:t>
      </w:r>
      <w:r>
        <w:t></w:t>
      </w:r>
      <w:r>
        <w:rPr>
          <w:rFonts w:hint="eastAsia"/>
        </w:rPr>
        <w:t>к</w:t>
      </w:r>
      <w:r>
        <w:t></w:t>
      </w:r>
      <w:r>
        <w:rPr>
          <w:rFonts w:hint="eastAsia"/>
        </w:rPr>
        <w:t>исследуемой</w:t>
      </w:r>
      <w:r>
        <w:t></w:t>
      </w:r>
      <w:r>
        <w:rPr>
          <w:rFonts w:hint="eastAsia"/>
        </w:rPr>
        <w:t>проблематике</w:t>
      </w:r>
      <w:r>
        <w:t></w:t>
      </w:r>
    </w:p>
    <w:p w:rsidR="00EA24A2" w:rsidRDefault="00EA24A2" w:rsidP="00EA24A2">
      <w:r>
        <w:rPr>
          <w:rFonts w:hint="eastAsia"/>
        </w:rPr>
        <w:t>Научная</w:t>
      </w:r>
      <w:r>
        <w:t></w:t>
      </w:r>
      <w:r>
        <w:rPr>
          <w:rFonts w:hint="eastAsia"/>
        </w:rPr>
        <w:t>новизна</w:t>
      </w:r>
      <w:r>
        <w:t></w:t>
      </w:r>
      <w:r>
        <w:rPr>
          <w:rFonts w:hint="eastAsia"/>
        </w:rPr>
        <w:t>исследования</w:t>
      </w:r>
      <w:r>
        <w:t></w:t>
      </w:r>
      <w:r>
        <w:rPr>
          <w:rFonts w:hint="eastAsia"/>
        </w:rPr>
        <w:t>определяется</w:t>
      </w:r>
      <w:r>
        <w:t></w:t>
      </w:r>
      <w:r>
        <w:rPr>
          <w:rFonts w:hint="eastAsia"/>
        </w:rPr>
        <w:t>прежде</w:t>
      </w:r>
      <w:r>
        <w:t></w:t>
      </w:r>
      <w:r>
        <w:rPr>
          <w:rFonts w:hint="eastAsia"/>
        </w:rPr>
        <w:t>всего</w:t>
      </w:r>
      <w:r>
        <w:t></w:t>
      </w:r>
      <w:r>
        <w:rPr>
          <w:rFonts w:hint="eastAsia"/>
        </w:rPr>
        <w:t>тем</w:t>
      </w:r>
      <w:r>
        <w:t></w:t>
      </w:r>
      <w:r>
        <w:t></w:t>
      </w:r>
      <w:r>
        <w:rPr>
          <w:rFonts w:hint="eastAsia"/>
        </w:rPr>
        <w:t>что</w:t>
      </w:r>
      <w:r>
        <w:t></w:t>
      </w:r>
      <w:r>
        <w:rPr>
          <w:rFonts w:hint="eastAsia"/>
        </w:rPr>
        <w:t>ра</w:t>
      </w:r>
      <w:r>
        <w:t></w:t>
      </w:r>
      <w:r>
        <w:rPr>
          <w:rFonts w:hint="eastAsia"/>
        </w:rPr>
        <w:t>бота</w:t>
      </w:r>
      <w:r>
        <w:t></w:t>
      </w:r>
      <w:r>
        <w:rPr>
          <w:rFonts w:hint="eastAsia"/>
        </w:rPr>
        <w:t>представляет</w:t>
      </w:r>
      <w:r>
        <w:t></w:t>
      </w:r>
      <w:r>
        <w:rPr>
          <w:rFonts w:hint="eastAsia"/>
        </w:rPr>
        <w:t>собой</w:t>
      </w:r>
      <w:r>
        <w:t></w:t>
      </w:r>
      <w:r>
        <w:rPr>
          <w:rFonts w:hint="eastAsia"/>
        </w:rPr>
        <w:t>комплексное</w:t>
      </w:r>
      <w:r>
        <w:t></w:t>
      </w:r>
      <w:r>
        <w:rPr>
          <w:rFonts w:hint="eastAsia"/>
        </w:rPr>
        <w:t>исследование</w:t>
      </w:r>
      <w:r>
        <w:t></w:t>
      </w:r>
      <w:r>
        <w:rPr>
          <w:rFonts w:hint="eastAsia"/>
        </w:rPr>
        <w:t>историко</w:t>
      </w:r>
      <w:r>
        <w:t></w:t>
      </w:r>
      <w:r>
        <w:rPr>
          <w:rFonts w:hint="eastAsia"/>
        </w:rPr>
        <w:t>теоретического</w:t>
      </w:r>
      <w:r>
        <w:t></w:t>
      </w:r>
      <w:r>
        <w:rPr>
          <w:rFonts w:hint="eastAsia"/>
        </w:rPr>
        <w:t>характера</w:t>
      </w:r>
      <w:r>
        <w:t></w:t>
      </w:r>
      <w:r>
        <w:t></w:t>
      </w:r>
      <w:r>
        <w:rPr>
          <w:rFonts w:hint="eastAsia"/>
        </w:rPr>
        <w:t>в</w:t>
      </w:r>
      <w:r>
        <w:t></w:t>
      </w:r>
      <w:r>
        <w:rPr>
          <w:rFonts w:hint="eastAsia"/>
        </w:rPr>
        <w:t>котором</w:t>
      </w:r>
      <w:r>
        <w:t></w:t>
      </w:r>
      <w:r>
        <w:rPr>
          <w:rFonts w:hint="eastAsia"/>
        </w:rPr>
        <w:t>феномен</w:t>
      </w:r>
      <w:r>
        <w:t></w:t>
      </w:r>
      <w:r>
        <w:rPr>
          <w:rFonts w:hint="eastAsia"/>
        </w:rPr>
        <w:t>легитимации</w:t>
      </w:r>
      <w:r>
        <w:t></w:t>
      </w:r>
      <w:r>
        <w:rPr>
          <w:rFonts w:hint="eastAsia"/>
        </w:rPr>
        <w:t>рассматривается</w:t>
      </w:r>
      <w:r>
        <w:t></w:t>
      </w:r>
      <w:r>
        <w:rPr>
          <w:rFonts w:hint="eastAsia"/>
        </w:rPr>
        <w:t>как</w:t>
      </w:r>
      <w:r>
        <w:t></w:t>
      </w:r>
      <w:r>
        <w:rPr>
          <w:rFonts w:hint="eastAsia"/>
        </w:rPr>
        <w:t>сложное</w:t>
      </w:r>
      <w:r>
        <w:t></w:t>
      </w:r>
      <w:r>
        <w:rPr>
          <w:rFonts w:hint="eastAsia"/>
        </w:rPr>
        <w:t>по</w:t>
      </w:r>
      <w:r>
        <w:t></w:t>
      </w:r>
      <w:r>
        <w:rPr>
          <w:rFonts w:hint="eastAsia"/>
        </w:rPr>
        <w:t>литико</w:t>
      </w:r>
      <w:r>
        <w:t></w:t>
      </w:r>
      <w:r>
        <w:rPr>
          <w:rFonts w:hint="eastAsia"/>
        </w:rPr>
        <w:t>правовое</w:t>
      </w:r>
      <w:r>
        <w:t></w:t>
      </w:r>
      <w:r>
        <w:rPr>
          <w:rFonts w:hint="eastAsia"/>
        </w:rPr>
        <w:t>отношение</w:t>
      </w:r>
      <w:r>
        <w:t></w:t>
      </w:r>
      <w:r>
        <w:t></w:t>
      </w:r>
      <w:r>
        <w:rPr>
          <w:rFonts w:hint="eastAsia"/>
        </w:rPr>
        <w:t>Соискатель</w:t>
      </w:r>
      <w:r>
        <w:t></w:t>
      </w:r>
      <w:r>
        <w:rPr>
          <w:rFonts w:hint="eastAsia"/>
        </w:rPr>
        <w:t>обосновывает</w:t>
      </w:r>
      <w:r>
        <w:t></w:t>
      </w:r>
      <w:r>
        <w:rPr>
          <w:rFonts w:hint="eastAsia"/>
        </w:rPr>
        <w:t>в</w:t>
      </w:r>
      <w:r>
        <w:t></w:t>
      </w:r>
      <w:r>
        <w:rPr>
          <w:rFonts w:hint="eastAsia"/>
        </w:rPr>
        <w:t>диссертации</w:t>
      </w:r>
      <w:r>
        <w:t></w:t>
      </w:r>
      <w:r>
        <w:rPr>
          <w:rFonts w:hint="eastAsia"/>
        </w:rPr>
        <w:t>новое</w:t>
      </w:r>
      <w:r>
        <w:t></w:t>
      </w:r>
      <w:r>
        <w:rPr>
          <w:rFonts w:hint="eastAsia"/>
        </w:rPr>
        <w:t>научное</w:t>
      </w:r>
      <w:r>
        <w:t></w:t>
      </w:r>
      <w:r>
        <w:rPr>
          <w:rFonts w:hint="eastAsia"/>
        </w:rPr>
        <w:t>направление</w:t>
      </w:r>
      <w:r>
        <w:t></w:t>
      </w:r>
      <w:r>
        <w:t></w:t>
      </w:r>
      <w:r>
        <w:t></w:t>
      </w:r>
      <w:r>
        <w:rPr>
          <w:rFonts w:hint="eastAsia"/>
        </w:rPr>
        <w:t>концепцию</w:t>
      </w:r>
      <w:r>
        <w:t></w:t>
      </w:r>
      <w:r>
        <w:rPr>
          <w:rFonts w:hint="eastAsia"/>
        </w:rPr>
        <w:t>дуалистического</w:t>
      </w:r>
      <w:r>
        <w:t></w:t>
      </w:r>
      <w:r>
        <w:t></w:t>
      </w:r>
      <w:r>
        <w:rPr>
          <w:rFonts w:hint="eastAsia"/>
        </w:rPr>
        <w:t>объект</w:t>
      </w:r>
      <w:r>
        <w:t></w:t>
      </w:r>
      <w:r>
        <w:rPr>
          <w:rFonts w:hint="eastAsia"/>
        </w:rPr>
        <w:t>субъектного</w:t>
      </w:r>
      <w:r>
        <w:t></w:t>
      </w:r>
      <w:r>
        <w:t></w:t>
      </w:r>
      <w:r>
        <w:rPr>
          <w:rFonts w:hint="eastAsia"/>
        </w:rPr>
        <w:t>по</w:t>
      </w:r>
      <w:r>
        <w:t></w:t>
      </w:r>
      <w:r>
        <w:rPr>
          <w:rFonts w:hint="eastAsia"/>
        </w:rPr>
        <w:t>нимания</w:t>
      </w:r>
      <w:r>
        <w:t></w:t>
      </w:r>
      <w:r>
        <w:rPr>
          <w:rFonts w:hint="eastAsia"/>
        </w:rPr>
        <w:t>легитимации</w:t>
      </w:r>
      <w:r>
        <w:t></w:t>
      </w:r>
      <w:r>
        <w:rPr>
          <w:rFonts w:hint="eastAsia"/>
        </w:rPr>
        <w:t>государственной</w:t>
      </w:r>
      <w:r>
        <w:t></w:t>
      </w:r>
      <w:r>
        <w:rPr>
          <w:rFonts w:hint="eastAsia"/>
        </w:rPr>
        <w:t>власти</w:t>
      </w:r>
    </w:p>
    <w:p w:rsidR="00EA24A2" w:rsidRDefault="00EA24A2" w:rsidP="00EA24A2">
      <w:r>
        <w:rPr>
          <w:rFonts w:hint="eastAsia"/>
        </w:rPr>
        <w:t>Научную</w:t>
      </w:r>
      <w:r>
        <w:t></w:t>
      </w:r>
      <w:r>
        <w:rPr>
          <w:rFonts w:hint="eastAsia"/>
        </w:rPr>
        <w:t>новизну</w:t>
      </w:r>
      <w:r>
        <w:t></w:t>
      </w:r>
      <w:r>
        <w:rPr>
          <w:rFonts w:hint="eastAsia"/>
        </w:rPr>
        <w:t>диссертации</w:t>
      </w:r>
      <w:r>
        <w:t></w:t>
      </w:r>
      <w:r>
        <w:rPr>
          <w:rFonts w:hint="eastAsia"/>
        </w:rPr>
        <w:t>также</w:t>
      </w:r>
      <w:r>
        <w:t></w:t>
      </w:r>
      <w:r>
        <w:rPr>
          <w:rFonts w:hint="eastAsia"/>
        </w:rPr>
        <w:t>определяют</w:t>
      </w:r>
      <w:r>
        <w:t></w:t>
      </w:r>
      <w:r>
        <w:rPr>
          <w:rFonts w:hint="eastAsia"/>
        </w:rPr>
        <w:t>полученные</w:t>
      </w:r>
      <w:r>
        <w:t></w:t>
      </w:r>
      <w:r>
        <w:rPr>
          <w:rFonts w:hint="eastAsia"/>
        </w:rPr>
        <w:t>в</w:t>
      </w:r>
      <w:r>
        <w:t></w:t>
      </w:r>
      <w:r>
        <w:rPr>
          <w:rFonts w:hint="eastAsia"/>
        </w:rPr>
        <w:t>процессе</w:t>
      </w:r>
      <w:r>
        <w:t></w:t>
      </w:r>
      <w:r>
        <w:rPr>
          <w:rFonts w:hint="eastAsia"/>
        </w:rPr>
        <w:t>исследования</w:t>
      </w:r>
      <w:r>
        <w:t></w:t>
      </w:r>
      <w:r>
        <w:rPr>
          <w:rFonts w:hint="eastAsia"/>
        </w:rPr>
        <w:t>результаты</w:t>
      </w:r>
      <w:r>
        <w:t></w:t>
      </w:r>
    </w:p>
    <w:p w:rsidR="00EA24A2" w:rsidRDefault="00EA24A2" w:rsidP="00EA24A2">
      <w:r>
        <w:t></w:t>
      </w:r>
      <w:r>
        <w:tab/>
      </w:r>
      <w:r>
        <w:rPr>
          <w:rFonts w:hint="eastAsia"/>
        </w:rPr>
        <w:t>осуществлено</w:t>
      </w:r>
      <w:r>
        <w:t></w:t>
      </w:r>
      <w:r>
        <w:rPr>
          <w:rFonts w:hint="eastAsia"/>
        </w:rPr>
        <w:t>исследование</w:t>
      </w:r>
      <w:r>
        <w:t></w:t>
      </w:r>
      <w:r>
        <w:rPr>
          <w:rFonts w:hint="eastAsia"/>
        </w:rPr>
        <w:t>государственной</w:t>
      </w:r>
      <w:r>
        <w:t></w:t>
      </w:r>
      <w:r>
        <w:rPr>
          <w:rFonts w:hint="eastAsia"/>
        </w:rPr>
        <w:t>власти</w:t>
      </w:r>
      <w:r>
        <w:t></w:t>
      </w:r>
      <w:r>
        <w:rPr>
          <w:rFonts w:hint="eastAsia"/>
        </w:rPr>
        <w:t>в</w:t>
      </w:r>
      <w:r>
        <w:t></w:t>
      </w:r>
      <w:r>
        <w:rPr>
          <w:rFonts w:hint="eastAsia"/>
        </w:rPr>
        <w:t>качестве</w:t>
      </w:r>
      <w:r>
        <w:t></w:t>
      </w:r>
      <w:r>
        <w:rPr>
          <w:rFonts w:hint="eastAsia"/>
        </w:rPr>
        <w:t>специфи</w:t>
      </w:r>
      <w:r>
        <w:t></w:t>
      </w:r>
      <w:r>
        <w:rPr>
          <w:rFonts w:hint="eastAsia"/>
        </w:rPr>
        <w:t>ческого</w:t>
      </w:r>
      <w:r>
        <w:t></w:t>
      </w:r>
      <w:r>
        <w:rPr>
          <w:rFonts w:hint="eastAsia"/>
        </w:rPr>
        <w:t>социально</w:t>
      </w:r>
      <w:r>
        <w:t></w:t>
      </w:r>
      <w:r>
        <w:rPr>
          <w:rFonts w:hint="eastAsia"/>
        </w:rPr>
        <w:t>правового</w:t>
      </w:r>
      <w:r>
        <w:t></w:t>
      </w:r>
      <w:r>
        <w:rPr>
          <w:rFonts w:hint="eastAsia"/>
        </w:rPr>
        <w:t>феномена</w:t>
      </w:r>
      <w:r>
        <w:t></w:t>
      </w:r>
    </w:p>
    <w:p w:rsidR="00EA24A2" w:rsidRDefault="00EA24A2" w:rsidP="00EA24A2">
      <w:r>
        <w:t></w:t>
      </w:r>
      <w:r>
        <w:tab/>
      </w:r>
      <w:r>
        <w:rPr>
          <w:rFonts w:hint="eastAsia"/>
        </w:rPr>
        <w:t>выделены</w:t>
      </w:r>
      <w:r>
        <w:t></w:t>
      </w:r>
      <w:r>
        <w:rPr>
          <w:rFonts w:hint="eastAsia"/>
        </w:rPr>
        <w:t>социально</w:t>
      </w:r>
      <w:r>
        <w:t></w:t>
      </w:r>
      <w:r>
        <w:rPr>
          <w:rFonts w:hint="eastAsia"/>
        </w:rPr>
        <w:t>правовые</w:t>
      </w:r>
      <w:r>
        <w:t></w:t>
      </w:r>
      <w:r>
        <w:rPr>
          <w:rFonts w:hint="eastAsia"/>
        </w:rPr>
        <w:t>основания</w:t>
      </w:r>
      <w:r>
        <w:t></w:t>
      </w:r>
      <w:r>
        <w:rPr>
          <w:rFonts w:hint="eastAsia"/>
        </w:rPr>
        <w:t>государственной</w:t>
      </w:r>
      <w:r>
        <w:t></w:t>
      </w:r>
      <w:r>
        <w:rPr>
          <w:rFonts w:hint="eastAsia"/>
        </w:rPr>
        <w:t>власти</w:t>
      </w:r>
      <w:r>
        <w:t></w:t>
      </w:r>
      <w:r>
        <w:rPr>
          <w:rFonts w:hint="eastAsia"/>
        </w:rPr>
        <w:t>на</w:t>
      </w:r>
      <w:r>
        <w:t></w:t>
      </w:r>
      <w:r>
        <w:rPr>
          <w:rFonts w:hint="eastAsia"/>
        </w:rPr>
        <w:t>различных</w:t>
      </w:r>
      <w:r>
        <w:t></w:t>
      </w:r>
      <w:r>
        <w:rPr>
          <w:rFonts w:hint="eastAsia"/>
        </w:rPr>
        <w:t>этапах</w:t>
      </w:r>
      <w:r>
        <w:t></w:t>
      </w:r>
      <w:r>
        <w:rPr>
          <w:rFonts w:hint="eastAsia"/>
        </w:rPr>
        <w:t>развития</w:t>
      </w:r>
      <w:r>
        <w:t></w:t>
      </w:r>
      <w:r>
        <w:rPr>
          <w:rFonts w:hint="eastAsia"/>
        </w:rPr>
        <w:t>политического</w:t>
      </w:r>
      <w:r>
        <w:t></w:t>
      </w:r>
      <w:r>
        <w:rPr>
          <w:rFonts w:hint="eastAsia"/>
        </w:rPr>
        <w:t>общества</w:t>
      </w:r>
      <w:r>
        <w:t></w:t>
      </w:r>
    </w:p>
    <w:p w:rsidR="00EA24A2" w:rsidRDefault="00EA24A2" w:rsidP="00EA24A2">
      <w:r>
        <w:t></w:t>
      </w:r>
      <w:r>
        <w:rPr>
          <w:rFonts w:hint="eastAsia"/>
        </w:rPr>
        <w:t>обосновано</w:t>
      </w:r>
      <w:r>
        <w:t></w:t>
      </w:r>
      <w:r>
        <w:rPr>
          <w:rFonts w:hint="eastAsia"/>
        </w:rPr>
        <w:t>выделение</w:t>
      </w:r>
      <w:r>
        <w:t></w:t>
      </w:r>
      <w:r>
        <w:rPr>
          <w:rFonts w:hint="eastAsia"/>
        </w:rPr>
        <w:t>рационального</w:t>
      </w:r>
      <w:r>
        <w:t></w:t>
      </w:r>
      <w:r>
        <w:rPr>
          <w:rFonts w:hint="eastAsia"/>
        </w:rPr>
        <w:t>и</w:t>
      </w:r>
      <w:r>
        <w:t></w:t>
      </w:r>
      <w:r>
        <w:rPr>
          <w:rFonts w:hint="eastAsia"/>
        </w:rPr>
        <w:t>иррационального</w:t>
      </w:r>
      <w:r>
        <w:t></w:t>
      </w:r>
      <w:r>
        <w:rPr>
          <w:rFonts w:hint="eastAsia"/>
        </w:rPr>
        <w:t>начал</w:t>
      </w:r>
      <w:r>
        <w:t></w:t>
      </w:r>
      <w:r>
        <w:rPr>
          <w:rFonts w:hint="eastAsia"/>
        </w:rPr>
        <w:t>в</w:t>
      </w:r>
      <w:r>
        <w:t></w:t>
      </w:r>
      <w:r>
        <w:rPr>
          <w:rFonts w:hint="eastAsia"/>
        </w:rPr>
        <w:t>каче</w:t>
      </w:r>
      <w:r>
        <w:t></w:t>
      </w:r>
      <w:r>
        <w:rPr>
          <w:rFonts w:hint="eastAsia"/>
        </w:rPr>
        <w:t>стве</w:t>
      </w:r>
      <w:r>
        <w:t></w:t>
      </w:r>
      <w:r>
        <w:rPr>
          <w:rFonts w:hint="eastAsia"/>
        </w:rPr>
        <w:t>первичных</w:t>
      </w:r>
      <w:r>
        <w:t></w:t>
      </w:r>
      <w:r>
        <w:rPr>
          <w:rFonts w:hint="eastAsia"/>
        </w:rPr>
        <w:t>критериев</w:t>
      </w:r>
      <w:r>
        <w:t></w:t>
      </w:r>
      <w:r>
        <w:rPr>
          <w:rFonts w:hint="eastAsia"/>
        </w:rPr>
        <w:t>легитимности</w:t>
      </w:r>
      <w:r>
        <w:t></w:t>
      </w:r>
      <w:r>
        <w:rPr>
          <w:rFonts w:hint="eastAsia"/>
        </w:rPr>
        <w:t>государственной</w:t>
      </w:r>
      <w:r>
        <w:t></w:t>
      </w:r>
      <w:r>
        <w:rPr>
          <w:rFonts w:hint="eastAsia"/>
        </w:rPr>
        <w:t>власти</w:t>
      </w:r>
      <w:r>
        <w:t></w:t>
      </w:r>
    </w:p>
    <w:p w:rsidR="00EA24A2" w:rsidRDefault="00EA24A2" w:rsidP="00EA24A2">
      <w:r>
        <w:t></w:t>
      </w:r>
      <w:r>
        <w:tab/>
      </w:r>
      <w:r>
        <w:rPr>
          <w:rFonts w:hint="eastAsia"/>
        </w:rPr>
        <w:t>дано</w:t>
      </w:r>
      <w:r>
        <w:t></w:t>
      </w:r>
      <w:r>
        <w:rPr>
          <w:rFonts w:hint="eastAsia"/>
        </w:rPr>
        <w:t>понятие</w:t>
      </w:r>
      <w:r>
        <w:t></w:t>
      </w:r>
      <w:r>
        <w:t></w:t>
      </w:r>
      <w:r>
        <w:rPr>
          <w:rFonts w:hint="eastAsia"/>
        </w:rPr>
        <w:t>раскрыта</w:t>
      </w:r>
      <w:r>
        <w:t></w:t>
      </w:r>
      <w:r>
        <w:rPr>
          <w:rFonts w:hint="eastAsia"/>
        </w:rPr>
        <w:t>структура</w:t>
      </w:r>
      <w:r>
        <w:t></w:t>
      </w:r>
      <w:r>
        <w:rPr>
          <w:rFonts w:hint="eastAsia"/>
        </w:rPr>
        <w:t>и</w:t>
      </w:r>
      <w:r>
        <w:t></w:t>
      </w:r>
      <w:r>
        <w:rPr>
          <w:rFonts w:hint="eastAsia"/>
        </w:rPr>
        <w:t>охарактеризованы</w:t>
      </w:r>
      <w:r>
        <w:t></w:t>
      </w:r>
      <w:r>
        <w:rPr>
          <w:rFonts w:hint="eastAsia"/>
        </w:rPr>
        <w:t>основные</w:t>
      </w:r>
      <w:r>
        <w:t></w:t>
      </w:r>
      <w:r>
        <w:rPr>
          <w:rFonts w:hint="eastAsia"/>
        </w:rPr>
        <w:t>элемен</w:t>
      </w:r>
      <w:r>
        <w:t></w:t>
      </w:r>
      <w:r>
        <w:rPr>
          <w:rFonts w:hint="eastAsia"/>
        </w:rPr>
        <w:t>ты</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p>
    <w:p w:rsidR="00EA24A2" w:rsidRDefault="00EA24A2" w:rsidP="00EA24A2">
      <w:r>
        <w:t></w:t>
      </w:r>
      <w:r>
        <w:rPr>
          <w:rFonts w:hint="eastAsia"/>
        </w:rPr>
        <w:t>проанализированы</w:t>
      </w:r>
      <w:r>
        <w:t></w:t>
      </w:r>
      <w:r>
        <w:rPr>
          <w:rFonts w:hint="eastAsia"/>
        </w:rPr>
        <w:t>конституционно</w:t>
      </w:r>
      <w:r>
        <w:t></w:t>
      </w:r>
      <w:r>
        <w:rPr>
          <w:rFonts w:hint="eastAsia"/>
        </w:rPr>
        <w:t>правовые</w:t>
      </w:r>
      <w:r>
        <w:t></w:t>
      </w:r>
      <w:r>
        <w:rPr>
          <w:rFonts w:hint="eastAsia"/>
        </w:rPr>
        <w:t>основы</w:t>
      </w:r>
      <w:r>
        <w:t></w:t>
      </w:r>
      <w:r>
        <w:rPr>
          <w:rFonts w:hint="eastAsia"/>
        </w:rPr>
        <w:t>легитимности</w:t>
      </w:r>
      <w:r>
        <w:t></w:t>
      </w:r>
      <w:r>
        <w:rPr>
          <w:rFonts w:hint="eastAsia"/>
        </w:rPr>
        <w:t>со</w:t>
      </w:r>
      <w:r>
        <w:t></w:t>
      </w:r>
      <w:r>
        <w:rPr>
          <w:rFonts w:hint="eastAsia"/>
        </w:rPr>
        <w:t>временного</w:t>
      </w:r>
      <w:r>
        <w:t></w:t>
      </w:r>
      <w:r>
        <w:rPr>
          <w:rFonts w:hint="eastAsia"/>
        </w:rPr>
        <w:t>Российского</w:t>
      </w:r>
      <w:r>
        <w:t></w:t>
      </w:r>
      <w:r>
        <w:rPr>
          <w:rFonts w:hint="eastAsia"/>
        </w:rPr>
        <w:t>государства</w:t>
      </w:r>
      <w:r>
        <w:t></w:t>
      </w:r>
    </w:p>
    <w:p w:rsidR="00EA24A2" w:rsidRDefault="00EA24A2" w:rsidP="00EA24A2">
      <w:r>
        <w:t></w:t>
      </w:r>
      <w:r>
        <w:rPr>
          <w:rFonts w:hint="eastAsia"/>
        </w:rPr>
        <w:t>рассмотрен</w:t>
      </w:r>
      <w:r>
        <w:t></w:t>
      </w:r>
      <w:r>
        <w:rPr>
          <w:rFonts w:hint="eastAsia"/>
        </w:rPr>
        <w:t>феномен</w:t>
      </w:r>
      <w:r>
        <w:t></w:t>
      </w:r>
      <w:r>
        <w:rPr>
          <w:rFonts w:hint="eastAsia"/>
        </w:rPr>
        <w:t>конституционализма</w:t>
      </w:r>
      <w:r>
        <w:t></w:t>
      </w:r>
      <w:r>
        <w:rPr>
          <w:rFonts w:hint="eastAsia"/>
        </w:rPr>
        <w:t>как</w:t>
      </w:r>
      <w:r>
        <w:t></w:t>
      </w:r>
      <w:r>
        <w:rPr>
          <w:rFonts w:hint="eastAsia"/>
        </w:rPr>
        <w:t>формально</w:t>
      </w:r>
      <w:r>
        <w:t></w:t>
      </w:r>
      <w:r>
        <w:rPr>
          <w:rFonts w:hint="eastAsia"/>
        </w:rPr>
        <w:t>юридическое</w:t>
      </w:r>
      <w:r>
        <w:t></w:t>
      </w:r>
      <w:r>
        <w:rPr>
          <w:rFonts w:hint="eastAsia"/>
        </w:rPr>
        <w:t>основание</w:t>
      </w:r>
      <w:r>
        <w:t></w:t>
      </w:r>
      <w:r>
        <w:rPr>
          <w:rFonts w:hint="eastAsia"/>
        </w:rPr>
        <w:t>легитимации</w:t>
      </w:r>
      <w:r>
        <w:t></w:t>
      </w:r>
      <w:r>
        <w:rPr>
          <w:rFonts w:hint="eastAsia"/>
        </w:rPr>
        <w:t>государственной</w:t>
      </w:r>
      <w:r>
        <w:t></w:t>
      </w:r>
      <w:r>
        <w:rPr>
          <w:rFonts w:hint="eastAsia"/>
        </w:rPr>
        <w:t>власти</w:t>
      </w:r>
      <w:r>
        <w:t></w:t>
      </w:r>
    </w:p>
    <w:p w:rsidR="00EA24A2" w:rsidRDefault="00EA24A2" w:rsidP="00EA24A2">
      <w:r>
        <w:t></w:t>
      </w:r>
      <w:r>
        <w:tab/>
      </w:r>
      <w:r>
        <w:rPr>
          <w:rFonts w:hint="eastAsia"/>
        </w:rPr>
        <w:t>выявлены</w:t>
      </w:r>
      <w:r>
        <w:t></w:t>
      </w:r>
      <w:r>
        <w:rPr>
          <w:rFonts w:hint="eastAsia"/>
        </w:rPr>
        <w:t>политико</w:t>
      </w:r>
      <w:r>
        <w:t></w:t>
      </w:r>
      <w:r>
        <w:rPr>
          <w:rFonts w:hint="eastAsia"/>
        </w:rPr>
        <w:t>правовые</w:t>
      </w:r>
      <w:r>
        <w:t></w:t>
      </w:r>
      <w:r>
        <w:rPr>
          <w:rFonts w:hint="eastAsia"/>
        </w:rPr>
        <w:t>предпосылки</w:t>
      </w:r>
      <w:r>
        <w:t></w:t>
      </w:r>
      <w:r>
        <w:rPr>
          <w:rFonts w:hint="eastAsia"/>
        </w:rPr>
        <w:t>и</w:t>
      </w:r>
      <w:r>
        <w:t></w:t>
      </w:r>
      <w:r>
        <w:rPr>
          <w:rFonts w:hint="eastAsia"/>
        </w:rPr>
        <w:t>особенности</w:t>
      </w:r>
      <w:r>
        <w:t></w:t>
      </w:r>
      <w:r>
        <w:rPr>
          <w:rFonts w:hint="eastAsia"/>
        </w:rPr>
        <w:t>кризиса</w:t>
      </w:r>
      <w:r>
        <w:t></w:t>
      </w:r>
      <w:r>
        <w:rPr>
          <w:rFonts w:hint="eastAsia"/>
        </w:rPr>
        <w:t>госу</w:t>
      </w:r>
      <w:r>
        <w:t></w:t>
      </w:r>
      <w:r>
        <w:rPr>
          <w:rFonts w:hint="eastAsia"/>
        </w:rPr>
        <w:t>дарственной</w:t>
      </w:r>
      <w:r>
        <w:t></w:t>
      </w:r>
      <w:r>
        <w:rPr>
          <w:rFonts w:hint="eastAsia"/>
        </w:rPr>
        <w:t>власти</w:t>
      </w:r>
      <w:r>
        <w:t></w:t>
      </w:r>
      <w:r>
        <w:rPr>
          <w:rFonts w:hint="eastAsia"/>
        </w:rPr>
        <w:t>в</w:t>
      </w:r>
      <w:r>
        <w:t></w:t>
      </w:r>
      <w:r>
        <w:rPr>
          <w:rFonts w:hint="eastAsia"/>
        </w:rPr>
        <w:t>условиях</w:t>
      </w:r>
      <w:r>
        <w:t></w:t>
      </w:r>
      <w:r>
        <w:rPr>
          <w:rFonts w:hint="eastAsia"/>
        </w:rPr>
        <w:t>современной</w:t>
      </w:r>
      <w:r>
        <w:t></w:t>
      </w:r>
      <w:r>
        <w:rPr>
          <w:rFonts w:hint="eastAsia"/>
        </w:rPr>
        <w:t>России</w:t>
      </w:r>
      <w:r>
        <w:t></w:t>
      </w:r>
      <w:r>
        <w:t></w:t>
      </w:r>
      <w:r>
        <w:rPr>
          <w:rFonts w:hint="eastAsia"/>
        </w:rPr>
        <w:t>намечены</w:t>
      </w:r>
      <w:r>
        <w:t></w:t>
      </w:r>
      <w:r>
        <w:rPr>
          <w:rFonts w:hint="eastAsia"/>
        </w:rPr>
        <w:t>основные</w:t>
      </w:r>
      <w:r>
        <w:t></w:t>
      </w:r>
      <w:r>
        <w:rPr>
          <w:rFonts w:hint="eastAsia"/>
        </w:rPr>
        <w:t>пути</w:t>
      </w:r>
      <w:r>
        <w:t></w:t>
      </w:r>
      <w:r>
        <w:rPr>
          <w:rFonts w:hint="eastAsia"/>
        </w:rPr>
        <w:t>его</w:t>
      </w:r>
      <w:r>
        <w:t></w:t>
      </w:r>
      <w:r>
        <w:rPr>
          <w:rFonts w:hint="eastAsia"/>
        </w:rPr>
        <w:t>преодоления</w:t>
      </w:r>
      <w:r>
        <w:t></w:t>
      </w:r>
    </w:p>
    <w:p w:rsidR="00EA24A2" w:rsidRDefault="00EA24A2" w:rsidP="00EA24A2">
      <w:r>
        <w:rPr>
          <w:rFonts w:hint="eastAsia"/>
        </w:rPr>
        <w:t>На</w:t>
      </w:r>
      <w:r>
        <w:t></w:t>
      </w:r>
      <w:r>
        <w:rPr>
          <w:rFonts w:hint="eastAsia"/>
        </w:rPr>
        <w:t>защиту</w:t>
      </w:r>
      <w:r>
        <w:t></w:t>
      </w:r>
      <w:r>
        <w:rPr>
          <w:rFonts w:hint="eastAsia"/>
        </w:rPr>
        <w:t>выносятся</w:t>
      </w:r>
      <w:r>
        <w:t></w:t>
      </w:r>
      <w:r>
        <w:rPr>
          <w:rFonts w:hint="eastAsia"/>
        </w:rPr>
        <w:t>следующие</w:t>
      </w:r>
      <w:r>
        <w:t></w:t>
      </w:r>
      <w:r>
        <w:rPr>
          <w:rFonts w:hint="eastAsia"/>
        </w:rPr>
        <w:t>положения</w:t>
      </w:r>
      <w:r>
        <w:t></w:t>
      </w:r>
    </w:p>
    <w:p w:rsidR="00EA24A2" w:rsidRDefault="00EA24A2" w:rsidP="00EA24A2">
      <w:r>
        <w:t></w:t>
      </w:r>
      <w:r>
        <w:t></w:t>
      </w:r>
      <w:r>
        <w:tab/>
      </w:r>
      <w:r>
        <w:rPr>
          <w:rFonts w:hint="eastAsia"/>
        </w:rPr>
        <w:t>Публичная</w:t>
      </w:r>
      <w:r>
        <w:t></w:t>
      </w:r>
      <w:r>
        <w:rPr>
          <w:rFonts w:hint="eastAsia"/>
        </w:rPr>
        <w:t>политическая</w:t>
      </w:r>
      <w:r>
        <w:t></w:t>
      </w:r>
      <w:r>
        <w:rPr>
          <w:rFonts w:hint="eastAsia"/>
        </w:rPr>
        <w:t>власть</w:t>
      </w:r>
      <w:r>
        <w:t></w:t>
      </w:r>
      <w:r>
        <w:rPr>
          <w:rFonts w:hint="eastAsia"/>
        </w:rPr>
        <w:t>как</w:t>
      </w:r>
      <w:r>
        <w:t></w:t>
      </w:r>
      <w:r>
        <w:rPr>
          <w:rFonts w:hint="eastAsia"/>
        </w:rPr>
        <w:t>социально</w:t>
      </w:r>
      <w:r>
        <w:t></w:t>
      </w:r>
      <w:r>
        <w:rPr>
          <w:rFonts w:hint="eastAsia"/>
        </w:rPr>
        <w:t>правовая</w:t>
      </w:r>
      <w:r>
        <w:t></w:t>
      </w:r>
      <w:r>
        <w:rPr>
          <w:rFonts w:hint="eastAsia"/>
        </w:rPr>
        <w:t>категория</w:t>
      </w:r>
      <w:r>
        <w:t></w:t>
      </w:r>
      <w:r>
        <w:rPr>
          <w:rFonts w:hint="eastAsia"/>
        </w:rPr>
        <w:t>представляет</w:t>
      </w:r>
      <w:r>
        <w:t></w:t>
      </w:r>
      <w:r>
        <w:rPr>
          <w:rFonts w:hint="eastAsia"/>
        </w:rPr>
        <w:t>собой</w:t>
      </w:r>
      <w:r>
        <w:t></w:t>
      </w:r>
      <w:r>
        <w:rPr>
          <w:rFonts w:hint="eastAsia"/>
        </w:rPr>
        <w:t>опирающуюся</w:t>
      </w:r>
      <w:r>
        <w:t></w:t>
      </w:r>
      <w:r>
        <w:rPr>
          <w:rFonts w:hint="eastAsia"/>
        </w:rPr>
        <w:t>на</w:t>
      </w:r>
      <w:r>
        <w:t></w:t>
      </w:r>
      <w:r>
        <w:rPr>
          <w:rFonts w:hint="eastAsia"/>
        </w:rPr>
        <w:t>авторитет</w:t>
      </w:r>
      <w:r>
        <w:t></w:t>
      </w:r>
      <w:r>
        <w:rPr>
          <w:rFonts w:hint="eastAsia"/>
        </w:rPr>
        <w:t>государства</w:t>
      </w:r>
      <w:r>
        <w:t></w:t>
      </w:r>
      <w:r>
        <w:rPr>
          <w:rFonts w:hint="eastAsia"/>
        </w:rPr>
        <w:t>силу</w:t>
      </w:r>
      <w:r>
        <w:t></w:t>
      </w:r>
      <w:r>
        <w:t></w:t>
      </w:r>
      <w:r>
        <w:rPr>
          <w:rFonts w:hint="eastAsia"/>
        </w:rPr>
        <w:t>обладаю</w:t>
      </w:r>
      <w:r>
        <w:t> </w:t>
      </w:r>
    </w:p>
    <w:p w:rsidR="00EA24A2" w:rsidRDefault="00EA24A2" w:rsidP="00EA24A2">
      <w:r>
        <w:rPr>
          <w:rFonts w:hint="eastAsia"/>
        </w:rPr>
        <w:t>щую</w:t>
      </w:r>
      <w:r>
        <w:t></w:t>
      </w:r>
      <w:r>
        <w:rPr>
          <w:rFonts w:hint="eastAsia"/>
        </w:rPr>
        <w:t>реальной</w:t>
      </w:r>
      <w:r>
        <w:t></w:t>
      </w:r>
      <w:r>
        <w:t></w:t>
      </w:r>
      <w:r>
        <w:rPr>
          <w:rFonts w:hint="eastAsia"/>
        </w:rPr>
        <w:t>закрепленной</w:t>
      </w:r>
      <w:r>
        <w:t></w:t>
      </w:r>
      <w:r>
        <w:rPr>
          <w:rFonts w:hint="eastAsia"/>
        </w:rPr>
        <w:t>в</w:t>
      </w:r>
      <w:r>
        <w:t></w:t>
      </w:r>
      <w:r>
        <w:rPr>
          <w:rFonts w:hint="eastAsia"/>
        </w:rPr>
        <w:t>действующем</w:t>
      </w:r>
      <w:r>
        <w:t></w:t>
      </w:r>
      <w:r>
        <w:rPr>
          <w:rFonts w:hint="eastAsia"/>
        </w:rPr>
        <w:t>законодательстве</w:t>
      </w:r>
      <w:r>
        <w:t></w:t>
      </w:r>
      <w:r>
        <w:rPr>
          <w:rFonts w:hint="eastAsia"/>
        </w:rPr>
        <w:t>и</w:t>
      </w:r>
      <w:r>
        <w:t></w:t>
      </w:r>
      <w:r>
        <w:rPr>
          <w:rFonts w:hint="eastAsia"/>
        </w:rPr>
        <w:t>обеспеченной</w:t>
      </w:r>
      <w:r>
        <w:t></w:t>
      </w:r>
      <w:r>
        <w:rPr>
          <w:rFonts w:hint="eastAsia"/>
        </w:rPr>
        <w:t>системой</w:t>
      </w:r>
      <w:r>
        <w:t></w:t>
      </w:r>
      <w:r>
        <w:rPr>
          <w:rFonts w:hint="eastAsia"/>
        </w:rPr>
        <w:t>действенных</w:t>
      </w:r>
      <w:r>
        <w:t></w:t>
      </w:r>
      <w:r>
        <w:rPr>
          <w:rFonts w:hint="eastAsia"/>
        </w:rPr>
        <w:t>гарантий</w:t>
      </w:r>
      <w:r>
        <w:t></w:t>
      </w:r>
      <w:r>
        <w:t></w:t>
      </w:r>
      <w:r>
        <w:rPr>
          <w:rFonts w:hint="eastAsia"/>
        </w:rPr>
        <w:t>возможность</w:t>
      </w:r>
      <w:r>
        <w:t></w:t>
      </w:r>
      <w:r>
        <w:rPr>
          <w:rFonts w:hint="eastAsia"/>
        </w:rPr>
        <w:t>управлять</w:t>
      </w:r>
      <w:r>
        <w:t></w:t>
      </w:r>
      <w:r>
        <w:rPr>
          <w:rFonts w:hint="eastAsia"/>
        </w:rPr>
        <w:t>действиями</w:t>
      </w:r>
      <w:r>
        <w:t></w:t>
      </w:r>
      <w:r>
        <w:rPr>
          <w:rFonts w:hint="eastAsia"/>
        </w:rPr>
        <w:t>индиви</w:t>
      </w:r>
      <w:r>
        <w:t></w:t>
      </w:r>
      <w:r>
        <w:rPr>
          <w:rFonts w:hint="eastAsia"/>
        </w:rPr>
        <w:t>дуальных</w:t>
      </w:r>
      <w:r>
        <w:t></w:t>
      </w:r>
      <w:r>
        <w:rPr>
          <w:rFonts w:hint="eastAsia"/>
        </w:rPr>
        <w:t>и</w:t>
      </w:r>
      <w:r>
        <w:t></w:t>
      </w:r>
      <w:r>
        <w:rPr>
          <w:rFonts w:hint="eastAsia"/>
        </w:rPr>
        <w:t>коллективных</w:t>
      </w:r>
      <w:r>
        <w:t></w:t>
      </w:r>
      <w:r>
        <w:rPr>
          <w:rFonts w:hint="eastAsia"/>
        </w:rPr>
        <w:t>субъектов</w:t>
      </w:r>
      <w:r>
        <w:t></w:t>
      </w:r>
      <w:r>
        <w:rPr>
          <w:rFonts w:hint="eastAsia"/>
        </w:rPr>
        <w:t>права</w:t>
      </w:r>
      <w:r>
        <w:t></w:t>
      </w:r>
      <w:r>
        <w:t></w:t>
      </w:r>
      <w:r>
        <w:rPr>
          <w:rFonts w:hint="eastAsia"/>
        </w:rPr>
        <w:t>согласовывая</w:t>
      </w:r>
      <w:r>
        <w:t></w:t>
      </w:r>
      <w:r>
        <w:rPr>
          <w:rFonts w:hint="eastAsia"/>
        </w:rPr>
        <w:t>противоречивые</w:t>
      </w:r>
      <w:r>
        <w:t></w:t>
      </w:r>
      <w:r>
        <w:rPr>
          <w:rFonts w:hint="eastAsia"/>
        </w:rPr>
        <w:t>ин</w:t>
      </w:r>
      <w:r>
        <w:t></w:t>
      </w:r>
      <w:r>
        <w:rPr>
          <w:rFonts w:hint="eastAsia"/>
        </w:rPr>
        <w:t>тересы</w:t>
      </w:r>
      <w:r>
        <w:t></w:t>
      </w:r>
      <w:r>
        <w:rPr>
          <w:rFonts w:hint="eastAsia"/>
        </w:rPr>
        <w:t>личного</w:t>
      </w:r>
      <w:r>
        <w:t></w:t>
      </w:r>
      <w:r>
        <w:t></w:t>
      </w:r>
      <w:r>
        <w:rPr>
          <w:rFonts w:hint="eastAsia"/>
        </w:rPr>
        <w:t>корпоративного</w:t>
      </w:r>
      <w:r>
        <w:t></w:t>
      </w:r>
      <w:r>
        <w:rPr>
          <w:rFonts w:hint="eastAsia"/>
        </w:rPr>
        <w:t>и</w:t>
      </w:r>
      <w:r>
        <w:t></w:t>
      </w:r>
      <w:r>
        <w:rPr>
          <w:rFonts w:hint="eastAsia"/>
        </w:rPr>
        <w:t>общесоциального</w:t>
      </w:r>
      <w:r>
        <w:t></w:t>
      </w:r>
      <w:r>
        <w:rPr>
          <w:rFonts w:hint="eastAsia"/>
        </w:rPr>
        <w:t>характера</w:t>
      </w:r>
      <w:r>
        <w:t></w:t>
      </w:r>
      <w:r>
        <w:t></w:t>
      </w:r>
      <w:r>
        <w:rPr>
          <w:rFonts w:hint="eastAsia"/>
        </w:rPr>
        <w:t>подчиняя</w:t>
      </w:r>
      <w:r>
        <w:t></w:t>
      </w:r>
      <w:r>
        <w:rPr>
          <w:rFonts w:hint="eastAsia"/>
        </w:rPr>
        <w:t>эти</w:t>
      </w:r>
      <w:r>
        <w:t></w:t>
      </w:r>
      <w:r>
        <w:rPr>
          <w:rFonts w:hint="eastAsia"/>
        </w:rPr>
        <w:t>интересы</w:t>
      </w:r>
      <w:r>
        <w:t></w:t>
      </w:r>
      <w:r>
        <w:rPr>
          <w:rFonts w:hint="eastAsia"/>
        </w:rPr>
        <w:t>единой</w:t>
      </w:r>
      <w:r>
        <w:t></w:t>
      </w:r>
      <w:r>
        <w:rPr>
          <w:rFonts w:hint="eastAsia"/>
        </w:rPr>
        <w:t>воле</w:t>
      </w:r>
      <w:r>
        <w:t></w:t>
      </w:r>
      <w:r>
        <w:rPr>
          <w:rFonts w:hint="eastAsia"/>
        </w:rPr>
        <w:t>с</w:t>
      </w:r>
      <w:r>
        <w:t></w:t>
      </w:r>
      <w:r>
        <w:rPr>
          <w:rFonts w:hint="eastAsia"/>
        </w:rPr>
        <w:t>помощью</w:t>
      </w:r>
      <w:r>
        <w:t></w:t>
      </w:r>
      <w:r>
        <w:rPr>
          <w:rFonts w:hint="eastAsia"/>
        </w:rPr>
        <w:t>убеждения</w:t>
      </w:r>
      <w:r>
        <w:t></w:t>
      </w:r>
      <w:r>
        <w:rPr>
          <w:rFonts w:hint="eastAsia"/>
        </w:rPr>
        <w:t>или</w:t>
      </w:r>
      <w:r>
        <w:t></w:t>
      </w:r>
      <w:r>
        <w:rPr>
          <w:rFonts w:hint="eastAsia"/>
        </w:rPr>
        <w:t>принуждения</w:t>
      </w:r>
      <w:r>
        <w:t></w:t>
      </w:r>
    </w:p>
    <w:p w:rsidR="00EA24A2" w:rsidRDefault="00EA24A2" w:rsidP="00EA24A2">
      <w:r>
        <w:t></w:t>
      </w:r>
      <w:r>
        <w:t></w:t>
      </w:r>
      <w:r>
        <w:tab/>
      </w:r>
      <w:r>
        <w:rPr>
          <w:rFonts w:hint="eastAsia"/>
        </w:rPr>
        <w:t>Восприятие</w:t>
      </w:r>
      <w:r>
        <w:t></w:t>
      </w:r>
      <w:r>
        <w:rPr>
          <w:rFonts w:hint="eastAsia"/>
        </w:rPr>
        <w:t>власти</w:t>
      </w:r>
      <w:r>
        <w:t></w:t>
      </w:r>
      <w:r>
        <w:rPr>
          <w:rFonts w:hint="eastAsia"/>
        </w:rPr>
        <w:t>со</w:t>
      </w:r>
      <w:r>
        <w:t></w:t>
      </w:r>
      <w:r>
        <w:rPr>
          <w:rFonts w:hint="eastAsia"/>
        </w:rPr>
        <w:t>стороны</w:t>
      </w:r>
      <w:r>
        <w:t></w:t>
      </w:r>
      <w:r>
        <w:t></w:t>
      </w:r>
      <w:r>
        <w:rPr>
          <w:rFonts w:hint="eastAsia"/>
        </w:rPr>
        <w:t>подвластных</w:t>
      </w:r>
      <w:r>
        <w:t></w:t>
      </w:r>
      <w:r>
        <w:t></w:t>
      </w:r>
      <w:r>
        <w:rPr>
          <w:rFonts w:hint="eastAsia"/>
        </w:rPr>
        <w:t>носит</w:t>
      </w:r>
      <w:r>
        <w:t></w:t>
      </w:r>
      <w:r>
        <w:rPr>
          <w:rFonts w:hint="eastAsia"/>
        </w:rPr>
        <w:t>изменчивый</w:t>
      </w:r>
      <w:r>
        <w:t></w:t>
      </w:r>
      <w:r>
        <w:rPr>
          <w:rFonts w:hint="eastAsia"/>
        </w:rPr>
        <w:t>характер</w:t>
      </w:r>
      <w:r>
        <w:t></w:t>
      </w:r>
      <w:r>
        <w:rPr>
          <w:rFonts w:hint="eastAsia"/>
        </w:rPr>
        <w:t>и</w:t>
      </w:r>
      <w:r>
        <w:t></w:t>
      </w:r>
      <w:r>
        <w:rPr>
          <w:rFonts w:hint="eastAsia"/>
        </w:rPr>
        <w:t>зависит</w:t>
      </w:r>
      <w:r>
        <w:t></w:t>
      </w:r>
      <w:r>
        <w:rPr>
          <w:rFonts w:hint="eastAsia"/>
        </w:rPr>
        <w:t>от</w:t>
      </w:r>
      <w:r>
        <w:t></w:t>
      </w:r>
      <w:r>
        <w:rPr>
          <w:rFonts w:hint="eastAsia"/>
        </w:rPr>
        <w:t>хронологического</w:t>
      </w:r>
      <w:r>
        <w:t></w:t>
      </w:r>
      <w:r>
        <w:rPr>
          <w:rFonts w:hint="eastAsia"/>
        </w:rPr>
        <w:t>периода</w:t>
      </w:r>
      <w:r>
        <w:t></w:t>
      </w:r>
      <w:r>
        <w:rPr>
          <w:rFonts w:hint="eastAsia"/>
        </w:rPr>
        <w:t>и</w:t>
      </w:r>
      <w:r>
        <w:t></w:t>
      </w:r>
      <w:r>
        <w:rPr>
          <w:rFonts w:hint="eastAsia"/>
        </w:rPr>
        <w:t>уровня</w:t>
      </w:r>
      <w:r>
        <w:t></w:t>
      </w:r>
      <w:r>
        <w:rPr>
          <w:rFonts w:hint="eastAsia"/>
        </w:rPr>
        <w:t>цивилизационного</w:t>
      </w:r>
      <w:r>
        <w:t></w:t>
      </w:r>
      <w:r>
        <w:rPr>
          <w:rFonts w:hint="eastAsia"/>
        </w:rPr>
        <w:t>развития</w:t>
      </w:r>
      <w:r>
        <w:t></w:t>
      </w:r>
      <w:r>
        <w:rPr>
          <w:rFonts w:hint="eastAsia"/>
        </w:rPr>
        <w:t>конкретного</w:t>
      </w:r>
      <w:r>
        <w:t></w:t>
      </w:r>
      <w:r>
        <w:rPr>
          <w:rFonts w:hint="eastAsia"/>
        </w:rPr>
        <w:t>социума</w:t>
      </w:r>
      <w:r>
        <w:t></w:t>
      </w:r>
      <w:r>
        <w:t></w:t>
      </w:r>
      <w:r>
        <w:rPr>
          <w:rFonts w:hint="eastAsia"/>
        </w:rPr>
        <w:t>Ретроспективный</w:t>
      </w:r>
      <w:r>
        <w:t></w:t>
      </w:r>
      <w:r>
        <w:rPr>
          <w:rFonts w:hint="eastAsia"/>
        </w:rPr>
        <w:t>анализ</w:t>
      </w:r>
      <w:r>
        <w:t></w:t>
      </w:r>
      <w:r>
        <w:rPr>
          <w:rFonts w:hint="eastAsia"/>
        </w:rPr>
        <w:t>дает</w:t>
      </w:r>
      <w:r>
        <w:t></w:t>
      </w:r>
      <w:r>
        <w:rPr>
          <w:rFonts w:hint="eastAsia"/>
        </w:rPr>
        <w:t>возможность</w:t>
      </w:r>
      <w:r>
        <w:t></w:t>
      </w:r>
      <w:r>
        <w:rPr>
          <w:rFonts w:hint="eastAsia"/>
        </w:rPr>
        <w:t>вы</w:t>
      </w:r>
      <w:r>
        <w:t></w:t>
      </w:r>
      <w:r>
        <w:rPr>
          <w:rFonts w:hint="eastAsia"/>
        </w:rPr>
        <w:t>делить</w:t>
      </w:r>
      <w:r>
        <w:t></w:t>
      </w:r>
      <w:r>
        <w:rPr>
          <w:rFonts w:hint="eastAsia"/>
        </w:rPr>
        <w:t>три</w:t>
      </w:r>
      <w:r>
        <w:t></w:t>
      </w:r>
      <w:r>
        <w:rPr>
          <w:rFonts w:hint="eastAsia"/>
        </w:rPr>
        <w:t>основных</w:t>
      </w:r>
      <w:r>
        <w:t></w:t>
      </w:r>
      <w:r>
        <w:rPr>
          <w:rFonts w:hint="eastAsia"/>
        </w:rPr>
        <w:t>эволюционных</w:t>
      </w:r>
      <w:r>
        <w:t></w:t>
      </w:r>
      <w:r>
        <w:rPr>
          <w:rFonts w:hint="eastAsia"/>
        </w:rPr>
        <w:t>уровня</w:t>
      </w:r>
      <w:r>
        <w:t></w:t>
      </w:r>
      <w:r>
        <w:t></w:t>
      </w:r>
      <w:r>
        <w:rPr>
          <w:rFonts w:hint="eastAsia"/>
        </w:rPr>
        <w:t>которые</w:t>
      </w:r>
      <w:r>
        <w:t></w:t>
      </w:r>
      <w:r>
        <w:rPr>
          <w:rFonts w:hint="eastAsia"/>
        </w:rPr>
        <w:t>проходят</w:t>
      </w:r>
      <w:r>
        <w:t></w:t>
      </w:r>
      <w:r>
        <w:rPr>
          <w:rFonts w:hint="eastAsia"/>
        </w:rPr>
        <w:t>в</w:t>
      </w:r>
      <w:r>
        <w:t></w:t>
      </w:r>
      <w:r>
        <w:rPr>
          <w:rFonts w:hint="eastAsia"/>
        </w:rPr>
        <w:t>своем</w:t>
      </w:r>
      <w:r>
        <w:t></w:t>
      </w:r>
      <w:r>
        <w:rPr>
          <w:rFonts w:hint="eastAsia"/>
        </w:rPr>
        <w:t>разви</w:t>
      </w:r>
      <w:r>
        <w:t></w:t>
      </w:r>
      <w:r>
        <w:rPr>
          <w:rFonts w:hint="eastAsia"/>
        </w:rPr>
        <w:t>тии</w:t>
      </w:r>
      <w:r>
        <w:t></w:t>
      </w:r>
      <w:r>
        <w:rPr>
          <w:rFonts w:hint="eastAsia"/>
        </w:rPr>
        <w:t>институт</w:t>
      </w:r>
      <w:r>
        <w:t></w:t>
      </w:r>
      <w:r>
        <w:rPr>
          <w:rFonts w:hint="eastAsia"/>
        </w:rPr>
        <w:t>социального</w:t>
      </w:r>
      <w:r>
        <w:t></w:t>
      </w:r>
      <w:r>
        <w:rPr>
          <w:rFonts w:hint="eastAsia"/>
        </w:rPr>
        <w:t>признания</w:t>
      </w:r>
      <w:r>
        <w:t></w:t>
      </w:r>
      <w:r>
        <w:rPr>
          <w:rFonts w:hint="eastAsia"/>
        </w:rPr>
        <w:t>власти</w:t>
      </w:r>
      <w:r>
        <w:t></w:t>
      </w:r>
    </w:p>
    <w:p w:rsidR="00EA24A2" w:rsidRDefault="00EA24A2" w:rsidP="00EA24A2">
      <w:r>
        <w:t></w:t>
      </w:r>
      <w:r>
        <w:tab/>
      </w:r>
      <w:r>
        <w:t></w:t>
      </w:r>
      <w:r>
        <w:rPr>
          <w:rFonts w:hint="eastAsia"/>
        </w:rPr>
        <w:t>протосоциальный</w:t>
      </w:r>
      <w:r>
        <w:t></w:t>
      </w:r>
      <w:r>
        <w:tab/>
      </w:r>
      <w:r>
        <w:rPr>
          <w:rFonts w:hint="eastAsia"/>
        </w:rPr>
        <w:t>характеризующийся</w:t>
      </w:r>
      <w:r>
        <w:t></w:t>
      </w:r>
      <w:r>
        <w:rPr>
          <w:rFonts w:hint="eastAsia"/>
        </w:rPr>
        <w:t>пограничным</w:t>
      </w:r>
      <w:r>
        <w:t></w:t>
      </w:r>
      <w:r>
        <w:t></w:t>
      </w:r>
      <w:r>
        <w:rPr>
          <w:rFonts w:hint="eastAsia"/>
        </w:rPr>
        <w:t>переходным</w:t>
      </w:r>
      <w:r>
        <w:t></w:t>
      </w:r>
      <w:r>
        <w:rPr>
          <w:rFonts w:hint="eastAsia"/>
        </w:rPr>
        <w:t>состоянием</w:t>
      </w:r>
      <w:r>
        <w:t></w:t>
      </w:r>
      <w:r>
        <w:rPr>
          <w:rFonts w:hint="eastAsia"/>
        </w:rPr>
        <w:t>человека</w:t>
      </w:r>
      <w:r>
        <w:t></w:t>
      </w:r>
      <w:r>
        <w:rPr>
          <w:rFonts w:hint="eastAsia"/>
        </w:rPr>
        <w:t>от</w:t>
      </w:r>
      <w:r>
        <w:t></w:t>
      </w:r>
      <w:r>
        <w:rPr>
          <w:rFonts w:hint="eastAsia"/>
        </w:rPr>
        <w:t>стадной</w:t>
      </w:r>
      <w:r>
        <w:t></w:t>
      </w:r>
      <w:r>
        <w:rPr>
          <w:rFonts w:hint="eastAsia"/>
        </w:rPr>
        <w:t>организации</w:t>
      </w:r>
      <w:r>
        <w:t></w:t>
      </w:r>
      <w:r>
        <w:rPr>
          <w:rFonts w:hint="eastAsia"/>
        </w:rPr>
        <w:t>к</w:t>
      </w:r>
      <w:r>
        <w:t></w:t>
      </w:r>
      <w:r>
        <w:rPr>
          <w:rFonts w:hint="eastAsia"/>
        </w:rPr>
        <w:t>социальной</w:t>
      </w:r>
      <w:r>
        <w:t></w:t>
      </w:r>
      <w:r>
        <w:t></w:t>
      </w:r>
      <w:r>
        <w:rPr>
          <w:rFonts w:hint="eastAsia"/>
        </w:rPr>
        <w:t>Этому</w:t>
      </w:r>
      <w:r>
        <w:t></w:t>
      </w:r>
      <w:r>
        <w:rPr>
          <w:rFonts w:hint="eastAsia"/>
        </w:rPr>
        <w:t>историческому</w:t>
      </w:r>
      <w:r>
        <w:t></w:t>
      </w:r>
      <w:r>
        <w:rPr>
          <w:rFonts w:hint="eastAsia"/>
        </w:rPr>
        <w:t>этапу</w:t>
      </w:r>
      <w:r>
        <w:t></w:t>
      </w:r>
      <w:r>
        <w:t></w:t>
      </w:r>
      <w:r>
        <w:rPr>
          <w:rFonts w:hint="eastAsia"/>
        </w:rPr>
        <w:t>уровню</w:t>
      </w:r>
      <w:r>
        <w:t></w:t>
      </w:r>
      <w:r>
        <w:t></w:t>
      </w:r>
      <w:r>
        <w:rPr>
          <w:rFonts w:hint="eastAsia"/>
        </w:rPr>
        <w:t>соответствует</w:t>
      </w:r>
      <w:r>
        <w:t></w:t>
      </w:r>
      <w:r>
        <w:rPr>
          <w:rFonts w:hint="eastAsia"/>
        </w:rPr>
        <w:t>инстинктивно</w:t>
      </w:r>
      <w:r>
        <w:t></w:t>
      </w:r>
      <w:r>
        <w:rPr>
          <w:rFonts w:hint="eastAsia"/>
        </w:rPr>
        <w:t>биологическое</w:t>
      </w:r>
      <w:r>
        <w:t></w:t>
      </w:r>
      <w:r>
        <w:rPr>
          <w:rFonts w:hint="eastAsia"/>
        </w:rPr>
        <w:t>признание</w:t>
      </w:r>
      <w:r>
        <w:t></w:t>
      </w:r>
      <w:r>
        <w:rPr>
          <w:rFonts w:hint="eastAsia"/>
        </w:rPr>
        <w:t>власти</w:t>
      </w:r>
      <w:r>
        <w:t></w:t>
      </w:r>
    </w:p>
    <w:p w:rsidR="00EA24A2" w:rsidRDefault="00EA24A2" w:rsidP="00EA24A2">
      <w:r>
        <w:t></w:t>
      </w:r>
      <w:r>
        <w:tab/>
      </w:r>
      <w:r>
        <w:rPr>
          <w:rFonts w:hint="eastAsia"/>
        </w:rPr>
        <w:t>социально</w:t>
      </w:r>
      <w:r>
        <w:t></w:t>
      </w:r>
      <w:r>
        <w:rPr>
          <w:rFonts w:hint="eastAsia"/>
        </w:rPr>
        <w:t>архаический</w:t>
      </w:r>
      <w:r>
        <w:t></w:t>
      </w:r>
      <w:r>
        <w:rPr>
          <w:rFonts w:hint="eastAsia"/>
        </w:rPr>
        <w:t>уровень</w:t>
      </w:r>
      <w:r>
        <w:t></w:t>
      </w:r>
      <w:r>
        <w:rPr>
          <w:rFonts w:hint="eastAsia"/>
        </w:rPr>
        <w:t>характеризуется</w:t>
      </w:r>
      <w:r>
        <w:t></w:t>
      </w:r>
      <w:r>
        <w:rPr>
          <w:rFonts w:hint="eastAsia"/>
        </w:rPr>
        <w:t>догосударственными</w:t>
      </w:r>
      <w:r>
        <w:t></w:t>
      </w:r>
      <w:r>
        <w:rPr>
          <w:rFonts w:hint="eastAsia"/>
        </w:rPr>
        <w:t>формами</w:t>
      </w:r>
      <w:r>
        <w:t></w:t>
      </w:r>
      <w:r>
        <w:rPr>
          <w:rFonts w:hint="eastAsia"/>
        </w:rPr>
        <w:t>организации</w:t>
      </w:r>
      <w:r>
        <w:t></w:t>
      </w:r>
      <w:r>
        <w:rPr>
          <w:rFonts w:hint="eastAsia"/>
        </w:rPr>
        <w:t>социума</w:t>
      </w:r>
      <w:r>
        <w:t></w:t>
      </w:r>
      <w:r>
        <w:t></w:t>
      </w:r>
      <w:r>
        <w:rPr>
          <w:rFonts w:hint="eastAsia"/>
        </w:rPr>
        <w:t>Здесь</w:t>
      </w:r>
      <w:r>
        <w:t></w:t>
      </w:r>
      <w:r>
        <w:rPr>
          <w:rFonts w:hint="eastAsia"/>
        </w:rPr>
        <w:t>признание</w:t>
      </w:r>
      <w:r>
        <w:t></w:t>
      </w:r>
      <w:r>
        <w:rPr>
          <w:rFonts w:hint="eastAsia"/>
        </w:rPr>
        <w:t>социальной</w:t>
      </w:r>
      <w:r>
        <w:t></w:t>
      </w:r>
      <w:r>
        <w:rPr>
          <w:rFonts w:hint="eastAsia"/>
        </w:rPr>
        <w:t>власти</w:t>
      </w:r>
      <w:r>
        <w:t></w:t>
      </w:r>
      <w:r>
        <w:rPr>
          <w:rFonts w:hint="eastAsia"/>
        </w:rPr>
        <w:t>осуществляется</w:t>
      </w:r>
      <w:r>
        <w:t></w:t>
      </w:r>
      <w:r>
        <w:rPr>
          <w:rFonts w:hint="eastAsia"/>
        </w:rPr>
        <w:t>на</w:t>
      </w:r>
      <w:r>
        <w:t></w:t>
      </w:r>
      <w:r>
        <w:rPr>
          <w:rFonts w:hint="eastAsia"/>
        </w:rPr>
        <w:t>основании</w:t>
      </w:r>
      <w:r>
        <w:t></w:t>
      </w:r>
      <w:r>
        <w:rPr>
          <w:rFonts w:hint="eastAsia"/>
        </w:rPr>
        <w:t>традиции</w:t>
      </w:r>
      <w:r>
        <w:t></w:t>
      </w:r>
      <w:r>
        <w:t></w:t>
      </w:r>
      <w:r>
        <w:rPr>
          <w:rFonts w:hint="eastAsia"/>
        </w:rPr>
        <w:t>мифов</w:t>
      </w:r>
      <w:r>
        <w:t></w:t>
      </w:r>
      <w:r>
        <w:t></w:t>
      </w:r>
      <w:r>
        <w:rPr>
          <w:rFonts w:hint="eastAsia"/>
        </w:rPr>
        <w:t>харизмы</w:t>
      </w:r>
      <w:r>
        <w:t></w:t>
      </w:r>
      <w:r>
        <w:rPr>
          <w:rFonts w:hint="eastAsia"/>
        </w:rPr>
        <w:t>и</w:t>
      </w:r>
      <w:r>
        <w:t></w:t>
      </w:r>
      <w:r>
        <w:rPr>
          <w:rFonts w:hint="eastAsia"/>
        </w:rPr>
        <w:t>т</w:t>
      </w:r>
      <w:r>
        <w:t></w:t>
      </w:r>
      <w:r>
        <w:rPr>
          <w:rFonts w:hint="eastAsia"/>
        </w:rPr>
        <w:t>д</w:t>
      </w:r>
      <w:r>
        <w:t></w:t>
      </w:r>
    </w:p>
    <w:p w:rsidR="00EA24A2" w:rsidRDefault="00EA24A2" w:rsidP="00EA24A2">
      <w:r>
        <w:t></w:t>
      </w:r>
      <w:r>
        <w:rPr>
          <w:rFonts w:hint="eastAsia"/>
        </w:rPr>
        <w:t>политический</w:t>
      </w:r>
      <w:r>
        <w:t></w:t>
      </w:r>
      <w:r>
        <w:rPr>
          <w:rFonts w:hint="eastAsia"/>
        </w:rPr>
        <w:t>уровень</w:t>
      </w:r>
      <w:r>
        <w:t></w:t>
      </w:r>
      <w:r>
        <w:t></w:t>
      </w:r>
      <w:r>
        <w:rPr>
          <w:rFonts w:hint="eastAsia"/>
        </w:rPr>
        <w:t>характеризуемый</w:t>
      </w:r>
      <w:r>
        <w:t></w:t>
      </w:r>
      <w:r>
        <w:rPr>
          <w:rFonts w:hint="eastAsia"/>
        </w:rPr>
        <w:t>государственной</w:t>
      </w:r>
      <w:r>
        <w:t></w:t>
      </w:r>
      <w:r>
        <w:rPr>
          <w:rFonts w:hint="eastAsia"/>
        </w:rPr>
        <w:t>организацией</w:t>
      </w:r>
      <w:r>
        <w:t></w:t>
      </w:r>
      <w:r>
        <w:rPr>
          <w:rFonts w:hint="eastAsia"/>
        </w:rPr>
        <w:t>общества</w:t>
      </w:r>
      <w:r>
        <w:t></w:t>
      </w:r>
      <w:r>
        <w:t></w:t>
      </w:r>
      <w:r>
        <w:rPr>
          <w:rFonts w:hint="eastAsia"/>
        </w:rPr>
        <w:t>Собственно</w:t>
      </w:r>
      <w:r>
        <w:t></w:t>
      </w:r>
      <w:r>
        <w:t></w:t>
      </w:r>
      <w:r>
        <w:rPr>
          <w:rFonts w:hint="eastAsia"/>
        </w:rPr>
        <w:t>только</w:t>
      </w:r>
      <w:r>
        <w:t></w:t>
      </w:r>
      <w:r>
        <w:rPr>
          <w:rFonts w:hint="eastAsia"/>
        </w:rPr>
        <w:t>этому</w:t>
      </w:r>
      <w:r>
        <w:t></w:t>
      </w:r>
      <w:r>
        <w:rPr>
          <w:rFonts w:hint="eastAsia"/>
        </w:rPr>
        <w:t>уровню</w:t>
      </w:r>
      <w:r>
        <w:t></w:t>
      </w:r>
      <w:r>
        <w:rPr>
          <w:rFonts w:hint="eastAsia"/>
        </w:rPr>
        <w:t>свойственен</w:t>
      </w:r>
      <w:r>
        <w:t></w:t>
      </w:r>
      <w:r>
        <w:rPr>
          <w:rFonts w:hint="eastAsia"/>
        </w:rPr>
        <w:t>институт</w:t>
      </w:r>
      <w:r>
        <w:t></w:t>
      </w:r>
      <w:r>
        <w:rPr>
          <w:rFonts w:hint="eastAsia"/>
        </w:rPr>
        <w:t>легитимации</w:t>
      </w:r>
      <w:r>
        <w:t></w:t>
      </w:r>
      <w:r>
        <w:t></w:t>
      </w:r>
      <w:r>
        <w:rPr>
          <w:rFonts w:hint="eastAsia"/>
        </w:rPr>
        <w:t>понимаемый</w:t>
      </w:r>
      <w:r>
        <w:t></w:t>
      </w:r>
      <w:r>
        <w:rPr>
          <w:rFonts w:hint="eastAsia"/>
        </w:rPr>
        <w:t>в</w:t>
      </w:r>
      <w:r>
        <w:t></w:t>
      </w:r>
      <w:r>
        <w:rPr>
          <w:rFonts w:hint="eastAsia"/>
        </w:rPr>
        <w:t>современном</w:t>
      </w:r>
      <w:r>
        <w:t></w:t>
      </w:r>
      <w:r>
        <w:rPr>
          <w:rFonts w:hint="eastAsia"/>
        </w:rPr>
        <w:t>терминологическом</w:t>
      </w:r>
      <w:r>
        <w:t></w:t>
      </w:r>
      <w:r>
        <w:rPr>
          <w:rFonts w:hint="eastAsia"/>
        </w:rPr>
        <w:t>значении</w:t>
      </w:r>
      <w:r>
        <w:t></w:t>
      </w:r>
    </w:p>
    <w:p w:rsidR="00EA24A2" w:rsidRDefault="00EA24A2" w:rsidP="00EA24A2">
      <w:r>
        <w:t></w:t>
      </w:r>
      <w:r>
        <w:t></w:t>
      </w:r>
      <w:r>
        <w:tab/>
      </w:r>
      <w:r>
        <w:rPr>
          <w:rFonts w:hint="eastAsia"/>
        </w:rPr>
        <w:t>Как</w:t>
      </w:r>
      <w:r>
        <w:t></w:t>
      </w:r>
      <w:r>
        <w:rPr>
          <w:rFonts w:hint="eastAsia"/>
        </w:rPr>
        <w:t>сложный</w:t>
      </w:r>
      <w:r>
        <w:t></w:t>
      </w:r>
      <w:r>
        <w:rPr>
          <w:rFonts w:hint="eastAsia"/>
        </w:rPr>
        <w:t>социально</w:t>
      </w:r>
      <w:r>
        <w:t></w:t>
      </w:r>
      <w:r>
        <w:rPr>
          <w:rFonts w:hint="eastAsia"/>
        </w:rPr>
        <w:t>правовой</w:t>
      </w:r>
      <w:r>
        <w:t></w:t>
      </w:r>
      <w:r>
        <w:rPr>
          <w:rFonts w:hint="eastAsia"/>
        </w:rPr>
        <w:t>феномен</w:t>
      </w:r>
      <w:r>
        <w:t></w:t>
      </w:r>
      <w:r>
        <w:rPr>
          <w:rFonts w:hint="eastAsia"/>
        </w:rPr>
        <w:t>легитимность</w:t>
      </w:r>
      <w:r>
        <w:t></w:t>
      </w:r>
      <w:r>
        <w:rPr>
          <w:rFonts w:hint="eastAsia"/>
        </w:rPr>
        <w:t>подразумевает</w:t>
      </w:r>
      <w:r>
        <w:t></w:t>
      </w:r>
      <w:r>
        <w:t></w:t>
      </w:r>
      <w:r>
        <w:rPr>
          <w:rFonts w:hint="eastAsia"/>
        </w:rPr>
        <w:t>во</w:t>
      </w:r>
      <w:r>
        <w:t></w:t>
      </w:r>
      <w:r>
        <w:rPr>
          <w:rFonts w:hint="eastAsia"/>
        </w:rPr>
        <w:t>первых</w:t>
      </w:r>
      <w:r>
        <w:t></w:t>
      </w:r>
      <w:r>
        <w:t></w:t>
      </w:r>
      <w:r>
        <w:t></w:t>
      </w:r>
      <w:r>
        <w:rPr>
          <w:rFonts w:hint="eastAsia"/>
        </w:rPr>
        <w:t>осознание</w:t>
      </w:r>
      <w:r>
        <w:t></w:t>
      </w:r>
      <w:r>
        <w:t></w:t>
      </w:r>
      <w:r>
        <w:rPr>
          <w:rFonts w:hint="eastAsia"/>
        </w:rPr>
        <w:t>властвующим</w:t>
      </w:r>
      <w:r>
        <w:t></w:t>
      </w:r>
      <w:r>
        <w:rPr>
          <w:rFonts w:hint="eastAsia"/>
        </w:rPr>
        <w:t>субъектом</w:t>
      </w:r>
      <w:r>
        <w:t></w:t>
      </w:r>
      <w:r>
        <w:t></w:t>
      </w:r>
      <w:r>
        <w:rPr>
          <w:rFonts w:hint="eastAsia"/>
        </w:rPr>
        <w:t>аппаратом</w:t>
      </w:r>
      <w:r>
        <w:t></w:t>
      </w:r>
      <w:r>
        <w:rPr>
          <w:rFonts w:hint="eastAsia"/>
        </w:rPr>
        <w:t>государственной</w:t>
      </w:r>
      <w:r>
        <w:t></w:t>
      </w:r>
      <w:r>
        <w:rPr>
          <w:rFonts w:hint="eastAsia"/>
        </w:rPr>
        <w:t>власти</w:t>
      </w:r>
      <w:r>
        <w:t></w:t>
      </w:r>
      <w:r>
        <w:t></w:t>
      </w:r>
      <w:r>
        <w:rPr>
          <w:rFonts w:hint="eastAsia"/>
        </w:rPr>
        <w:t>своего</w:t>
      </w:r>
      <w:r>
        <w:t></w:t>
      </w:r>
      <w:r>
        <w:rPr>
          <w:rFonts w:hint="eastAsia"/>
        </w:rPr>
        <w:t>права</w:t>
      </w:r>
      <w:r>
        <w:t></w:t>
      </w:r>
      <w:r>
        <w:rPr>
          <w:rFonts w:hint="eastAsia"/>
        </w:rPr>
        <w:t>на</w:t>
      </w:r>
      <w:r>
        <w:t></w:t>
      </w:r>
      <w:r>
        <w:rPr>
          <w:rFonts w:hint="eastAsia"/>
        </w:rPr>
        <w:t>власть</w:t>
      </w:r>
      <w:r>
        <w:t></w:t>
      </w:r>
      <w:r>
        <w:t></w:t>
      </w:r>
      <w:r>
        <w:rPr>
          <w:rFonts w:hint="eastAsia"/>
        </w:rPr>
        <w:t>наличие</w:t>
      </w:r>
      <w:r>
        <w:t></w:t>
      </w:r>
      <w:r>
        <w:rPr>
          <w:rFonts w:hint="eastAsia"/>
        </w:rPr>
        <w:t>реальной</w:t>
      </w:r>
      <w:r>
        <w:t></w:t>
      </w:r>
      <w:r>
        <w:rPr>
          <w:rFonts w:hint="eastAsia"/>
        </w:rPr>
        <w:t>возможности</w:t>
      </w:r>
      <w:r>
        <w:t></w:t>
      </w:r>
      <w:r>
        <w:rPr>
          <w:rFonts w:hint="eastAsia"/>
        </w:rPr>
        <w:t>и</w:t>
      </w:r>
      <w:r>
        <w:t></w:t>
      </w:r>
      <w:r>
        <w:rPr>
          <w:rFonts w:hint="eastAsia"/>
        </w:rPr>
        <w:t>способности</w:t>
      </w:r>
      <w:r>
        <w:t></w:t>
      </w:r>
      <w:r>
        <w:rPr>
          <w:rFonts w:hint="eastAsia"/>
        </w:rPr>
        <w:t>осуществлять</w:t>
      </w:r>
      <w:r>
        <w:t></w:t>
      </w:r>
      <w:r>
        <w:rPr>
          <w:rFonts w:hint="eastAsia"/>
        </w:rPr>
        <w:t>эту</w:t>
      </w:r>
      <w:r>
        <w:t></w:t>
      </w:r>
      <w:r>
        <w:rPr>
          <w:rFonts w:hint="eastAsia"/>
        </w:rPr>
        <w:t>власть</w:t>
      </w:r>
      <w:r>
        <w:t></w:t>
      </w:r>
      <w:r>
        <w:t></w:t>
      </w:r>
      <w:r>
        <w:rPr>
          <w:rFonts w:hint="eastAsia"/>
        </w:rPr>
        <w:t>во</w:t>
      </w:r>
      <w:r>
        <w:t></w:t>
      </w:r>
      <w:r>
        <w:rPr>
          <w:rFonts w:hint="eastAsia"/>
        </w:rPr>
        <w:t>вторых</w:t>
      </w:r>
      <w:r>
        <w:t></w:t>
      </w:r>
      <w:r>
        <w:t></w:t>
      </w:r>
      <w:r>
        <w:rPr>
          <w:rFonts w:hint="eastAsia"/>
        </w:rPr>
        <w:t>восприятие</w:t>
      </w:r>
      <w:r>
        <w:t></w:t>
      </w:r>
      <w:r>
        <w:rPr>
          <w:rFonts w:hint="eastAsia"/>
        </w:rPr>
        <w:t>этой</w:t>
      </w:r>
      <w:r>
        <w:t></w:t>
      </w:r>
      <w:r>
        <w:rPr>
          <w:rFonts w:hint="eastAsia"/>
        </w:rPr>
        <w:t>власти</w:t>
      </w:r>
      <w:r>
        <w:t></w:t>
      </w:r>
      <w:r>
        <w:t></w:t>
      </w:r>
      <w:r>
        <w:rPr>
          <w:rFonts w:hint="eastAsia"/>
        </w:rPr>
        <w:t>отношение</w:t>
      </w:r>
      <w:r>
        <w:t></w:t>
      </w:r>
      <w:r>
        <w:rPr>
          <w:rFonts w:hint="eastAsia"/>
        </w:rPr>
        <w:t>к</w:t>
      </w:r>
      <w:r>
        <w:t></w:t>
      </w:r>
      <w:r>
        <w:rPr>
          <w:rFonts w:hint="eastAsia"/>
        </w:rPr>
        <w:t>ней</w:t>
      </w:r>
      <w:r>
        <w:t></w:t>
      </w:r>
      <w:r>
        <w:rPr>
          <w:rFonts w:hint="eastAsia"/>
        </w:rPr>
        <w:t>со</w:t>
      </w:r>
      <w:r>
        <w:t></w:t>
      </w:r>
      <w:r>
        <w:rPr>
          <w:rFonts w:hint="eastAsia"/>
        </w:rPr>
        <w:t>стороны</w:t>
      </w:r>
      <w:r>
        <w:t></w:t>
      </w:r>
      <w:r>
        <w:rPr>
          <w:rFonts w:hint="eastAsia"/>
        </w:rPr>
        <w:t>подвластного</w:t>
      </w:r>
      <w:r>
        <w:t></w:t>
      </w:r>
      <w:r>
        <w:rPr>
          <w:rFonts w:hint="eastAsia"/>
        </w:rPr>
        <w:t>субъекта</w:t>
      </w:r>
      <w:r>
        <w:t></w:t>
      </w:r>
      <w:r>
        <w:t></w:t>
      </w:r>
      <w:r>
        <w:rPr>
          <w:rFonts w:hint="eastAsia"/>
        </w:rPr>
        <w:t>населения</w:t>
      </w:r>
      <w:r>
        <w:t></w:t>
      </w:r>
      <w:r>
        <w:rPr>
          <w:rFonts w:hint="eastAsia"/>
        </w:rPr>
        <w:t>государства</w:t>
      </w:r>
      <w:r>
        <w:t></w:t>
      </w:r>
      <w:r>
        <w:t></w:t>
      </w:r>
    </w:p>
    <w:p w:rsidR="00EA24A2" w:rsidRDefault="00EA24A2" w:rsidP="00EA24A2">
      <w:r>
        <w:t></w:t>
      </w:r>
      <w:r>
        <w:t></w:t>
      </w:r>
      <w:r>
        <w:tab/>
      </w:r>
      <w:r>
        <w:rPr>
          <w:rFonts w:hint="eastAsia"/>
        </w:rPr>
        <w:t>Концепция</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предполагает</w:t>
      </w:r>
      <w:r>
        <w:t></w:t>
      </w:r>
      <w:r>
        <w:rPr>
          <w:rFonts w:hint="eastAsia"/>
        </w:rPr>
        <w:t>выделение</w:t>
      </w:r>
      <w:r>
        <w:t></w:t>
      </w:r>
      <w:r>
        <w:rPr>
          <w:rFonts w:hint="eastAsia"/>
        </w:rPr>
        <w:t>двух</w:t>
      </w:r>
      <w:r>
        <w:t></w:t>
      </w:r>
      <w:r>
        <w:rPr>
          <w:rFonts w:hint="eastAsia"/>
        </w:rPr>
        <w:t>оснований</w:t>
      </w:r>
      <w:r>
        <w:t></w:t>
      </w:r>
      <w:r>
        <w:t></w:t>
      </w:r>
      <w:r>
        <w:t></w:t>
      </w:r>
      <w:r>
        <w:rPr>
          <w:rFonts w:hint="eastAsia"/>
        </w:rPr>
        <w:t>иррациональности</w:t>
      </w:r>
      <w:r>
        <w:t></w:t>
      </w:r>
      <w:r>
        <w:rPr>
          <w:rFonts w:hint="eastAsia"/>
        </w:rPr>
        <w:t>и</w:t>
      </w:r>
      <w:r>
        <w:t></w:t>
      </w:r>
      <w:r>
        <w:rPr>
          <w:rFonts w:hint="eastAsia"/>
        </w:rPr>
        <w:t>рационализма</w:t>
      </w:r>
      <w:r>
        <w:t></w:t>
      </w:r>
    </w:p>
    <w:p w:rsidR="00EA24A2" w:rsidRDefault="00EA24A2" w:rsidP="00EA24A2">
      <w:r>
        <w:rPr>
          <w:rFonts w:hint="eastAsia"/>
        </w:rPr>
        <w:t>Иррациональность</w:t>
      </w:r>
      <w:r>
        <w:t></w:t>
      </w:r>
      <w:r>
        <w:rPr>
          <w:rFonts w:hint="eastAsia"/>
        </w:rPr>
        <w:t>как</w:t>
      </w:r>
      <w:r>
        <w:t></w:t>
      </w:r>
      <w:r>
        <w:rPr>
          <w:rFonts w:hint="eastAsia"/>
        </w:rPr>
        <w:t>основание</w:t>
      </w:r>
      <w:r>
        <w:t></w:t>
      </w:r>
      <w:r>
        <w:rPr>
          <w:rFonts w:hint="eastAsia"/>
        </w:rPr>
        <w:t>легитимности</w:t>
      </w:r>
      <w:r>
        <w:t></w:t>
      </w:r>
      <w:r>
        <w:rPr>
          <w:rFonts w:hint="eastAsia"/>
        </w:rPr>
        <w:t>власти</w:t>
      </w:r>
      <w:r>
        <w:t></w:t>
      </w:r>
      <w:r>
        <w:rPr>
          <w:rFonts w:hint="eastAsia"/>
        </w:rPr>
        <w:t>подразумевает</w:t>
      </w:r>
      <w:r>
        <w:t></w:t>
      </w:r>
      <w:r>
        <w:rPr>
          <w:rFonts w:hint="eastAsia"/>
        </w:rPr>
        <w:t>признание</w:t>
      </w:r>
      <w:r>
        <w:t></w:t>
      </w:r>
      <w:r>
        <w:rPr>
          <w:rFonts w:hint="eastAsia"/>
        </w:rPr>
        <w:t>власти</w:t>
      </w:r>
      <w:r>
        <w:t></w:t>
      </w:r>
      <w:r>
        <w:rPr>
          <w:rFonts w:hint="eastAsia"/>
        </w:rPr>
        <w:t>на</w:t>
      </w:r>
      <w:r>
        <w:t></w:t>
      </w:r>
      <w:r>
        <w:rPr>
          <w:rFonts w:hint="eastAsia"/>
        </w:rPr>
        <w:t>иррациональных</w:t>
      </w:r>
      <w:r>
        <w:t></w:t>
      </w:r>
      <w:r>
        <w:rPr>
          <w:rFonts w:hint="eastAsia"/>
        </w:rPr>
        <w:t>началах</w:t>
      </w:r>
      <w:r>
        <w:t></w:t>
      </w:r>
      <w:r>
        <w:t></w:t>
      </w:r>
      <w:r>
        <w:rPr>
          <w:rFonts w:hint="eastAsia"/>
        </w:rPr>
        <w:t>субъект</w:t>
      </w:r>
      <w:r>
        <w:t></w:t>
      </w:r>
      <w:r>
        <w:rPr>
          <w:rFonts w:hint="eastAsia"/>
        </w:rPr>
        <w:t>легитимации</w:t>
      </w:r>
      <w:r>
        <w:t></w:t>
      </w:r>
      <w:r>
        <w:rPr>
          <w:rFonts w:hint="eastAsia"/>
        </w:rPr>
        <w:t>не</w:t>
      </w:r>
      <w:r>
        <w:t></w:t>
      </w:r>
      <w:r>
        <w:rPr>
          <w:rFonts w:hint="eastAsia"/>
        </w:rPr>
        <w:t>руководствуется</w:t>
      </w:r>
      <w:r>
        <w:t></w:t>
      </w:r>
      <w:r>
        <w:rPr>
          <w:rFonts w:hint="eastAsia"/>
        </w:rPr>
        <w:t>мотивами</w:t>
      </w:r>
      <w:r>
        <w:t></w:t>
      </w:r>
      <w:r>
        <w:rPr>
          <w:rFonts w:hint="eastAsia"/>
        </w:rPr>
        <w:t>разумности</w:t>
      </w:r>
      <w:r>
        <w:t></w:t>
      </w:r>
      <w:r>
        <w:t></w:t>
      </w:r>
      <w:r>
        <w:rPr>
          <w:rFonts w:hint="eastAsia"/>
        </w:rPr>
        <w:t>как</w:t>
      </w:r>
      <w:r>
        <w:t></w:t>
      </w:r>
      <w:r>
        <w:rPr>
          <w:rFonts w:hint="eastAsia"/>
        </w:rPr>
        <w:t>правило</w:t>
      </w:r>
      <w:r>
        <w:t></w:t>
      </w:r>
      <w:r>
        <w:t></w:t>
      </w:r>
      <w:r>
        <w:rPr>
          <w:rFonts w:hint="eastAsia"/>
        </w:rPr>
        <w:t>не</w:t>
      </w:r>
      <w:r>
        <w:t></w:t>
      </w:r>
      <w:r>
        <w:rPr>
          <w:rFonts w:hint="eastAsia"/>
        </w:rPr>
        <w:t>осознает</w:t>
      </w:r>
      <w:r>
        <w:t></w:t>
      </w:r>
      <w:r>
        <w:rPr>
          <w:rFonts w:hint="eastAsia"/>
        </w:rPr>
        <w:t>вовсе</w:t>
      </w:r>
      <w:r>
        <w:t></w:t>
      </w:r>
      <w:r>
        <w:rPr>
          <w:rFonts w:hint="eastAsia"/>
        </w:rPr>
        <w:t>или</w:t>
      </w:r>
      <w:r>
        <w:t></w:t>
      </w:r>
      <w:r>
        <w:rPr>
          <w:rFonts w:hint="eastAsia"/>
        </w:rPr>
        <w:t>осознает</w:t>
      </w:r>
      <w:r>
        <w:t></w:t>
      </w:r>
      <w:r>
        <w:rPr>
          <w:rFonts w:hint="eastAsia"/>
        </w:rPr>
        <w:t>в</w:t>
      </w:r>
      <w:r>
        <w:t></w:t>
      </w:r>
      <w:r>
        <w:rPr>
          <w:rFonts w:hint="eastAsia"/>
        </w:rPr>
        <w:t>минимальной</w:t>
      </w:r>
      <w:r>
        <w:t></w:t>
      </w:r>
      <w:r>
        <w:rPr>
          <w:rFonts w:hint="eastAsia"/>
        </w:rPr>
        <w:t>степени</w:t>
      </w:r>
      <w:r>
        <w:t></w:t>
      </w:r>
      <w:r>
        <w:rPr>
          <w:rFonts w:hint="eastAsia"/>
        </w:rPr>
        <w:t>смысл</w:t>
      </w:r>
      <w:r>
        <w:t></w:t>
      </w:r>
      <w:r>
        <w:rPr>
          <w:rFonts w:hint="eastAsia"/>
        </w:rPr>
        <w:t>необходимости</w:t>
      </w:r>
      <w:r>
        <w:t></w:t>
      </w:r>
      <w:r>
        <w:rPr>
          <w:rFonts w:hint="eastAsia"/>
        </w:rPr>
        <w:t>той</w:t>
      </w:r>
      <w:r>
        <w:t></w:t>
      </w:r>
      <w:r>
        <w:rPr>
          <w:rFonts w:hint="eastAsia"/>
        </w:rPr>
        <w:t>или</w:t>
      </w:r>
      <w:r>
        <w:t></w:t>
      </w:r>
      <w:r>
        <w:rPr>
          <w:rFonts w:hint="eastAsia"/>
        </w:rPr>
        <w:t>иной</w:t>
      </w:r>
      <w:r>
        <w:t></w:t>
      </w:r>
      <w:r>
        <w:rPr>
          <w:rFonts w:hint="eastAsia"/>
        </w:rPr>
        <w:t>власти</w:t>
      </w:r>
      <w:r>
        <w:t></w:t>
      </w:r>
      <w:r>
        <w:t></w:t>
      </w:r>
      <w:r>
        <w:rPr>
          <w:rFonts w:hint="eastAsia"/>
        </w:rPr>
        <w:t>Но</w:t>
      </w:r>
      <w:r>
        <w:t></w:t>
      </w:r>
      <w:r>
        <w:rPr>
          <w:rFonts w:hint="eastAsia"/>
        </w:rPr>
        <w:t>при</w:t>
      </w:r>
      <w:r>
        <w:t></w:t>
      </w:r>
      <w:r>
        <w:rPr>
          <w:rFonts w:hint="eastAsia"/>
        </w:rPr>
        <w:t>этом</w:t>
      </w:r>
      <w:r>
        <w:t></w:t>
      </w:r>
      <w:r>
        <w:rPr>
          <w:rFonts w:hint="eastAsia"/>
        </w:rPr>
        <w:t>власть</w:t>
      </w:r>
      <w:r>
        <w:t></w:t>
      </w:r>
      <w:r>
        <w:rPr>
          <w:rFonts w:hint="eastAsia"/>
        </w:rPr>
        <w:t>признается</w:t>
      </w:r>
      <w:r>
        <w:t></w:t>
      </w:r>
      <w:r>
        <w:rPr>
          <w:rFonts w:hint="eastAsia"/>
        </w:rPr>
        <w:t>без</w:t>
      </w:r>
      <w:r>
        <w:t></w:t>
      </w:r>
      <w:r>
        <w:rPr>
          <w:rFonts w:hint="eastAsia"/>
        </w:rPr>
        <w:t>глубоких</w:t>
      </w:r>
      <w:r>
        <w:t></w:t>
      </w:r>
      <w:r>
        <w:rPr>
          <w:rFonts w:hint="eastAsia"/>
        </w:rPr>
        <w:t>осмысленных</w:t>
      </w:r>
      <w:r>
        <w:t></w:t>
      </w:r>
      <w:r>
        <w:rPr>
          <w:rFonts w:hint="eastAsia"/>
        </w:rPr>
        <w:t>обоснований</w:t>
      </w:r>
      <w:r>
        <w:t></w:t>
      </w:r>
      <w:r>
        <w:rPr>
          <w:rFonts w:hint="eastAsia"/>
        </w:rPr>
        <w:t>в</w:t>
      </w:r>
      <w:r>
        <w:t></w:t>
      </w:r>
      <w:r>
        <w:rPr>
          <w:rFonts w:hint="eastAsia"/>
        </w:rPr>
        <w:t>силу</w:t>
      </w:r>
      <w:r>
        <w:t></w:t>
      </w:r>
      <w:r>
        <w:rPr>
          <w:rFonts w:hint="eastAsia"/>
        </w:rPr>
        <w:t>того</w:t>
      </w:r>
      <w:r>
        <w:t></w:t>
      </w:r>
      <w:r>
        <w:t></w:t>
      </w:r>
      <w:r>
        <w:rPr>
          <w:rFonts w:hint="eastAsia"/>
        </w:rPr>
        <w:t>что</w:t>
      </w:r>
      <w:r>
        <w:t></w:t>
      </w:r>
      <w:r>
        <w:t></w:t>
      </w:r>
      <w:r>
        <w:rPr>
          <w:rFonts w:hint="eastAsia"/>
        </w:rPr>
        <w:t>так</w:t>
      </w:r>
      <w:r>
        <w:t></w:t>
      </w:r>
      <w:r>
        <w:rPr>
          <w:rFonts w:hint="eastAsia"/>
        </w:rPr>
        <w:t>было</w:t>
      </w:r>
      <w:r>
        <w:t></w:t>
      </w:r>
      <w:r>
        <w:rPr>
          <w:rFonts w:hint="eastAsia"/>
        </w:rPr>
        <w:t>всегда</w:t>
      </w:r>
      <w:r>
        <w:t></w:t>
      </w:r>
      <w:r>
        <w:t></w:t>
      </w:r>
      <w:r>
        <w:t></w:t>
      </w:r>
      <w:r>
        <w:t></w:t>
      </w:r>
      <w:r>
        <w:rPr>
          <w:rFonts w:hint="eastAsia"/>
        </w:rPr>
        <w:t>так</w:t>
      </w:r>
      <w:r>
        <w:t></w:t>
      </w:r>
      <w:r>
        <w:rPr>
          <w:rFonts w:hint="eastAsia"/>
        </w:rPr>
        <w:t>предписано</w:t>
      </w:r>
      <w:r>
        <w:t></w:t>
      </w:r>
      <w:r>
        <w:rPr>
          <w:rFonts w:hint="eastAsia"/>
        </w:rPr>
        <w:t>свыше</w:t>
      </w:r>
      <w:r>
        <w:t></w:t>
      </w:r>
      <w:r>
        <w:t></w:t>
      </w:r>
      <w:r>
        <w:rPr>
          <w:rFonts w:hint="eastAsia"/>
        </w:rPr>
        <w:t>или</w:t>
      </w:r>
      <w:r>
        <w:t></w:t>
      </w:r>
      <w:r>
        <w:rPr>
          <w:rFonts w:hint="eastAsia"/>
        </w:rPr>
        <w:t>же</w:t>
      </w:r>
      <w:r>
        <w:t></w:t>
      </w:r>
      <w:r>
        <w:rPr>
          <w:rFonts w:hint="eastAsia"/>
        </w:rPr>
        <w:t>власть</w:t>
      </w:r>
      <w:r>
        <w:t></w:t>
      </w:r>
      <w:r>
        <w:rPr>
          <w:rFonts w:hint="eastAsia"/>
        </w:rPr>
        <w:t>принимается</w:t>
      </w:r>
      <w:r>
        <w:t></w:t>
      </w:r>
      <w:r>
        <w:rPr>
          <w:rFonts w:hint="eastAsia"/>
        </w:rPr>
        <w:t>вообще</w:t>
      </w:r>
      <w:r>
        <w:t></w:t>
      </w:r>
      <w:r>
        <w:rPr>
          <w:rFonts w:hint="eastAsia"/>
        </w:rPr>
        <w:t>на</w:t>
      </w:r>
      <w:r>
        <w:t></w:t>
      </w:r>
      <w:r>
        <w:rPr>
          <w:rFonts w:hint="eastAsia"/>
        </w:rPr>
        <w:t>некоем</w:t>
      </w:r>
      <w:r>
        <w:t></w:t>
      </w:r>
      <w:r>
        <w:rPr>
          <w:rFonts w:hint="eastAsia"/>
        </w:rPr>
        <w:t>подсознательном</w:t>
      </w:r>
      <w:r>
        <w:t></w:t>
      </w:r>
      <w:r>
        <w:rPr>
          <w:rFonts w:hint="eastAsia"/>
        </w:rPr>
        <w:t>уровне</w:t>
      </w:r>
      <w:r>
        <w:t></w:t>
      </w:r>
      <w:r>
        <w:t></w:t>
      </w:r>
      <w:r>
        <w:rPr>
          <w:rFonts w:hint="eastAsia"/>
        </w:rPr>
        <w:t>интуитивно</w:t>
      </w:r>
      <w:r>
        <w:t></w:t>
      </w:r>
      <w:r>
        <w:t></w:t>
      </w:r>
      <w:r>
        <w:rPr>
          <w:rFonts w:hint="eastAsia"/>
        </w:rPr>
        <w:t>инстинктивно</w:t>
      </w:r>
      <w:r>
        <w:t></w:t>
      </w:r>
      <w:r>
        <w:t></w:t>
      </w:r>
    </w:p>
    <w:p w:rsidR="00EA24A2" w:rsidRDefault="00EA24A2" w:rsidP="00EA24A2">
      <w:r>
        <w:rPr>
          <w:rFonts w:hint="eastAsia"/>
        </w:rPr>
        <w:t>Рациональность</w:t>
      </w:r>
      <w:r>
        <w:t></w:t>
      </w:r>
      <w:r>
        <w:rPr>
          <w:rFonts w:hint="eastAsia"/>
        </w:rPr>
        <w:t>как</w:t>
      </w:r>
      <w:r>
        <w:t></w:t>
      </w:r>
      <w:r>
        <w:rPr>
          <w:rFonts w:hint="eastAsia"/>
        </w:rPr>
        <w:t>основание</w:t>
      </w:r>
      <w:r>
        <w:t></w:t>
      </w:r>
      <w:r>
        <w:rPr>
          <w:rFonts w:hint="eastAsia"/>
        </w:rPr>
        <w:t>легитимации</w:t>
      </w:r>
      <w:r>
        <w:t></w:t>
      </w:r>
      <w:r>
        <w:rPr>
          <w:rFonts w:hint="eastAsia"/>
        </w:rPr>
        <w:t>политической</w:t>
      </w:r>
      <w:r>
        <w:t></w:t>
      </w:r>
      <w:r>
        <w:rPr>
          <w:rFonts w:hint="eastAsia"/>
        </w:rPr>
        <w:t>власти</w:t>
      </w:r>
      <w:r>
        <w:t></w:t>
      </w:r>
      <w:r>
        <w:rPr>
          <w:rFonts w:hint="eastAsia"/>
        </w:rPr>
        <w:t>подразумевает</w:t>
      </w:r>
      <w:r>
        <w:t></w:t>
      </w:r>
      <w:r>
        <w:rPr>
          <w:rFonts w:hint="eastAsia"/>
        </w:rPr>
        <w:t>ее</w:t>
      </w:r>
      <w:r>
        <w:t></w:t>
      </w:r>
      <w:r>
        <w:rPr>
          <w:rFonts w:hint="eastAsia"/>
        </w:rPr>
        <w:t>соответствие</w:t>
      </w:r>
      <w:r>
        <w:t></w:t>
      </w:r>
      <w:r>
        <w:rPr>
          <w:rFonts w:hint="eastAsia"/>
        </w:rPr>
        <w:t>неким</w:t>
      </w:r>
      <w:r>
        <w:t></w:t>
      </w:r>
      <w:r>
        <w:rPr>
          <w:rFonts w:hint="eastAsia"/>
        </w:rPr>
        <w:t>разумным</w:t>
      </w:r>
      <w:r>
        <w:t></w:t>
      </w:r>
      <w:r>
        <w:rPr>
          <w:rFonts w:hint="eastAsia"/>
        </w:rPr>
        <w:t>началам</w:t>
      </w:r>
      <w:r>
        <w:t></w:t>
      </w:r>
      <w:r>
        <w:t></w:t>
      </w:r>
      <w:r>
        <w:rPr>
          <w:rFonts w:hint="eastAsia"/>
        </w:rPr>
        <w:t>Это</w:t>
      </w:r>
      <w:r>
        <w:t></w:t>
      </w:r>
      <w:r>
        <w:rPr>
          <w:rFonts w:hint="eastAsia"/>
        </w:rPr>
        <w:t>восприятие</w:t>
      </w:r>
      <w:r>
        <w:t></w:t>
      </w:r>
      <w:r>
        <w:rPr>
          <w:rFonts w:hint="eastAsia"/>
        </w:rPr>
        <w:t>власти</w:t>
      </w:r>
      <w:r>
        <w:t></w:t>
      </w:r>
      <w:r>
        <w:rPr>
          <w:rFonts w:hint="eastAsia"/>
        </w:rPr>
        <w:t>путем</w:t>
      </w:r>
      <w:r>
        <w:t></w:t>
      </w:r>
      <w:r>
        <w:rPr>
          <w:rFonts w:hint="eastAsia"/>
        </w:rPr>
        <w:t>ее</w:t>
      </w:r>
      <w:r>
        <w:t></w:t>
      </w:r>
      <w:r>
        <w:rPr>
          <w:rFonts w:hint="eastAsia"/>
        </w:rPr>
        <w:t>интерпретации</w:t>
      </w:r>
      <w:r>
        <w:t></w:t>
      </w:r>
      <w:r>
        <w:rPr>
          <w:rFonts w:hint="eastAsia"/>
        </w:rPr>
        <w:t>в</w:t>
      </w:r>
      <w:r>
        <w:t></w:t>
      </w:r>
      <w:r>
        <w:rPr>
          <w:rFonts w:hint="eastAsia"/>
        </w:rPr>
        <w:t>терминах</w:t>
      </w:r>
      <w:r>
        <w:t></w:t>
      </w:r>
      <w:r>
        <w:rPr>
          <w:rFonts w:hint="eastAsia"/>
        </w:rPr>
        <w:t>разума</w:t>
      </w:r>
      <w:r>
        <w:t></w:t>
      </w:r>
      <w:r>
        <w:t></w:t>
      </w:r>
      <w:r>
        <w:rPr>
          <w:rFonts w:hint="eastAsia"/>
        </w:rPr>
        <w:t>Гносеологическая</w:t>
      </w:r>
      <w:r>
        <w:t></w:t>
      </w:r>
      <w:r>
        <w:rPr>
          <w:rFonts w:hint="eastAsia"/>
        </w:rPr>
        <w:t>определенность</w:t>
      </w:r>
      <w:r>
        <w:t></w:t>
      </w:r>
      <w:r>
        <w:rPr>
          <w:rFonts w:hint="eastAsia"/>
        </w:rPr>
        <w:t>рационального</w:t>
      </w:r>
      <w:r>
        <w:t></w:t>
      </w:r>
      <w:r>
        <w:rPr>
          <w:rFonts w:hint="eastAsia"/>
        </w:rPr>
        <w:t>существует</w:t>
      </w:r>
      <w:r>
        <w:t></w:t>
      </w:r>
      <w:r>
        <w:rPr>
          <w:rFonts w:hint="eastAsia"/>
        </w:rPr>
        <w:t>только</w:t>
      </w:r>
      <w:r>
        <w:t></w:t>
      </w:r>
      <w:r>
        <w:rPr>
          <w:rFonts w:hint="eastAsia"/>
        </w:rPr>
        <w:t>как</w:t>
      </w:r>
      <w:r>
        <w:t></w:t>
      </w:r>
      <w:r>
        <w:rPr>
          <w:rFonts w:hint="eastAsia"/>
        </w:rPr>
        <w:t>противоположность</w:t>
      </w:r>
      <w:r>
        <w:t></w:t>
      </w:r>
      <w:r>
        <w:rPr>
          <w:rFonts w:hint="eastAsia"/>
        </w:rPr>
        <w:t>иррационального</w:t>
      </w:r>
      <w:r>
        <w:t></w:t>
      </w:r>
      <w:r>
        <w:t></w:t>
      </w:r>
      <w:r>
        <w:rPr>
          <w:rFonts w:hint="eastAsia"/>
        </w:rPr>
        <w:t>необъяснимого</w:t>
      </w:r>
      <w:r>
        <w:t></w:t>
      </w:r>
      <w:r>
        <w:rPr>
          <w:rFonts w:hint="eastAsia"/>
        </w:rPr>
        <w:t>разумно</w:t>
      </w:r>
      <w:r>
        <w:t></w:t>
      </w:r>
      <w:r>
        <w:rPr>
          <w:rFonts w:hint="eastAsia"/>
        </w:rPr>
        <w:t>или</w:t>
      </w:r>
      <w:r>
        <w:t></w:t>
      </w:r>
      <w:r>
        <w:rPr>
          <w:rFonts w:hint="eastAsia"/>
        </w:rPr>
        <w:t>объяснимого</w:t>
      </w:r>
      <w:r>
        <w:t></w:t>
      </w:r>
      <w:r>
        <w:rPr>
          <w:rFonts w:hint="eastAsia"/>
        </w:rPr>
        <w:t>ссылками</w:t>
      </w:r>
      <w:r>
        <w:t></w:t>
      </w:r>
      <w:r>
        <w:rPr>
          <w:rFonts w:hint="eastAsia"/>
        </w:rPr>
        <w:t>на</w:t>
      </w:r>
      <w:r>
        <w:t></w:t>
      </w:r>
      <w:r>
        <w:rPr>
          <w:rFonts w:hint="eastAsia"/>
        </w:rPr>
        <w:t>обычай</w:t>
      </w:r>
      <w:r>
        <w:t></w:t>
      </w:r>
      <w:r>
        <w:t></w:t>
      </w:r>
      <w:r>
        <w:rPr>
          <w:rFonts w:hint="eastAsia"/>
        </w:rPr>
        <w:t>традицию</w:t>
      </w:r>
      <w:r>
        <w:t></w:t>
      </w:r>
      <w:r>
        <w:t></w:t>
      </w:r>
      <w:r>
        <w:rPr>
          <w:rFonts w:hint="eastAsia"/>
        </w:rPr>
        <w:t>авторитет</w:t>
      </w:r>
      <w:r>
        <w:t></w:t>
      </w:r>
    </w:p>
    <w:p w:rsidR="00EA24A2" w:rsidRDefault="00EA24A2" w:rsidP="00EA24A2">
      <w:r>
        <w:t></w:t>
      </w:r>
      <w:r>
        <w:t></w:t>
      </w:r>
      <w:r>
        <w:tab/>
      </w:r>
      <w:r>
        <w:rPr>
          <w:rFonts w:hint="eastAsia"/>
        </w:rPr>
        <w:t>Легитимация</w:t>
      </w:r>
      <w:r>
        <w:t></w:t>
      </w:r>
      <w:r>
        <w:rPr>
          <w:rFonts w:hint="eastAsia"/>
        </w:rPr>
        <w:t>власти</w:t>
      </w:r>
      <w:r>
        <w:t></w:t>
      </w:r>
      <w:r>
        <w:rPr>
          <w:rFonts w:hint="eastAsia"/>
        </w:rPr>
        <w:t>представляет</w:t>
      </w:r>
      <w:r>
        <w:t></w:t>
      </w:r>
      <w:r>
        <w:rPr>
          <w:rFonts w:hint="eastAsia"/>
        </w:rPr>
        <w:t>собой</w:t>
      </w:r>
      <w:r>
        <w:t></w:t>
      </w:r>
      <w:r>
        <w:rPr>
          <w:rFonts w:hint="eastAsia"/>
        </w:rPr>
        <w:t>длящийся</w:t>
      </w:r>
      <w:r>
        <w:t></w:t>
      </w:r>
      <w:r>
        <w:rPr>
          <w:rFonts w:hint="eastAsia"/>
        </w:rPr>
        <w:t>процесс</w:t>
      </w:r>
      <w:r>
        <w:t></w:t>
      </w:r>
      <w:r>
        <w:t></w:t>
      </w:r>
      <w:r>
        <w:rPr>
          <w:rFonts w:hint="eastAsia"/>
        </w:rPr>
        <w:t>в</w:t>
      </w:r>
      <w:r>
        <w:t></w:t>
      </w:r>
      <w:r>
        <w:rPr>
          <w:rFonts w:hint="eastAsia"/>
        </w:rPr>
        <w:t>качестве</w:t>
      </w:r>
      <w:r>
        <w:t></w:t>
      </w:r>
      <w:r>
        <w:rPr>
          <w:rFonts w:hint="eastAsia"/>
        </w:rPr>
        <w:t>основных</w:t>
      </w:r>
      <w:r>
        <w:t></w:t>
      </w:r>
      <w:r>
        <w:rPr>
          <w:rFonts w:hint="eastAsia"/>
        </w:rPr>
        <w:t>стадий</w:t>
      </w:r>
      <w:r>
        <w:t></w:t>
      </w:r>
      <w:r>
        <w:rPr>
          <w:rFonts w:hint="eastAsia"/>
        </w:rPr>
        <w:t>которого</w:t>
      </w:r>
      <w:r>
        <w:t></w:t>
      </w:r>
      <w:r>
        <w:rPr>
          <w:rFonts w:hint="eastAsia"/>
        </w:rPr>
        <w:t>следует</w:t>
      </w:r>
      <w:r>
        <w:t></w:t>
      </w:r>
      <w:r>
        <w:rPr>
          <w:rFonts w:hint="eastAsia"/>
        </w:rPr>
        <w:t>выделить</w:t>
      </w:r>
      <w:r>
        <w:t></w:t>
      </w:r>
      <w:r>
        <w:t></w:t>
      </w:r>
      <w:r>
        <w:t></w:t>
      </w:r>
      <w:r>
        <w:t></w:t>
      </w:r>
      <w:r>
        <w:t></w:t>
      </w:r>
      <w:r>
        <w:rPr>
          <w:rFonts w:hint="eastAsia"/>
        </w:rPr>
        <w:t>социально</w:t>
      </w:r>
      <w:r>
        <w:t></w:t>
      </w:r>
      <w:r>
        <w:rPr>
          <w:rFonts w:hint="eastAsia"/>
        </w:rPr>
        <w:t>политическое</w:t>
      </w:r>
      <w:r>
        <w:t></w:t>
      </w:r>
      <w:r>
        <w:rPr>
          <w:rFonts w:hint="eastAsia"/>
        </w:rPr>
        <w:t>обоснование</w:t>
      </w:r>
      <w:r>
        <w:t></w:t>
      </w:r>
      <w:r>
        <w:rPr>
          <w:rFonts w:hint="eastAsia"/>
        </w:rPr>
        <w:t>государственной</w:t>
      </w:r>
      <w:r>
        <w:t></w:t>
      </w:r>
      <w:r>
        <w:rPr>
          <w:rFonts w:hint="eastAsia"/>
        </w:rPr>
        <w:t>власти</w:t>
      </w:r>
      <w:r>
        <w:t></w:t>
      </w:r>
      <w:r>
        <w:t></w:t>
      </w:r>
      <w:r>
        <w:t></w:t>
      </w:r>
      <w:r>
        <w:t></w:t>
      </w:r>
      <w:r>
        <w:t></w:t>
      </w:r>
      <w:r>
        <w:rPr>
          <w:rFonts w:hint="eastAsia"/>
        </w:rPr>
        <w:t>формирование</w:t>
      </w:r>
      <w:r>
        <w:t></w:t>
      </w:r>
      <w:r>
        <w:rPr>
          <w:rFonts w:hint="eastAsia"/>
        </w:rPr>
        <w:t>аппарата</w:t>
      </w:r>
      <w:r>
        <w:t></w:t>
      </w:r>
      <w:r>
        <w:rPr>
          <w:rFonts w:hint="eastAsia"/>
        </w:rPr>
        <w:t>государственной</w:t>
      </w:r>
      <w:r>
        <w:t></w:t>
      </w:r>
      <w:r>
        <w:rPr>
          <w:rFonts w:hint="eastAsia"/>
        </w:rPr>
        <w:t>власти</w:t>
      </w:r>
      <w:r>
        <w:t></w:t>
      </w:r>
      <w:r>
        <w:t></w:t>
      </w:r>
      <w:r>
        <w:t></w:t>
      </w:r>
      <w:r>
        <w:t></w:t>
      </w:r>
      <w:r>
        <w:t></w:t>
      </w:r>
      <w:r>
        <w:rPr>
          <w:rFonts w:hint="eastAsia"/>
        </w:rPr>
        <w:t>юридическое</w:t>
      </w:r>
      <w:r>
        <w:t></w:t>
      </w:r>
      <w:r>
        <w:rPr>
          <w:rFonts w:hint="eastAsia"/>
        </w:rPr>
        <w:t>обоснование</w:t>
      </w:r>
      <w:r>
        <w:t></w:t>
      </w:r>
      <w:r>
        <w:t></w:t>
      </w:r>
      <w:r>
        <w:rPr>
          <w:rFonts w:hint="eastAsia"/>
        </w:rPr>
        <w:t>легализация</w:t>
      </w:r>
      <w:r>
        <w:t></w:t>
      </w:r>
      <w:r>
        <w:t></w:t>
      </w:r>
      <w:r>
        <w:rPr>
          <w:rFonts w:hint="eastAsia"/>
        </w:rPr>
        <w:t>государственной</w:t>
      </w:r>
      <w:r>
        <w:t></w:t>
      </w:r>
      <w:r>
        <w:rPr>
          <w:rFonts w:hint="eastAsia"/>
        </w:rPr>
        <w:t>власти</w:t>
      </w:r>
      <w:r>
        <w:t></w:t>
      </w:r>
      <w:r>
        <w:t></w:t>
      </w:r>
      <w:r>
        <w:t></w:t>
      </w:r>
      <w:r>
        <w:t></w:t>
      </w:r>
      <w:r>
        <w:t></w:t>
      </w:r>
      <w:r>
        <w:rPr>
          <w:rFonts w:hint="eastAsia"/>
        </w:rPr>
        <w:t>нейтрализация</w:t>
      </w:r>
      <w:r>
        <w:t></w:t>
      </w:r>
      <w:r>
        <w:rPr>
          <w:rFonts w:hint="eastAsia"/>
        </w:rPr>
        <w:t>государственной</w:t>
      </w:r>
      <w:r>
        <w:t></w:t>
      </w:r>
      <w:r>
        <w:rPr>
          <w:rFonts w:hint="eastAsia"/>
        </w:rPr>
        <w:t>властью</w:t>
      </w:r>
      <w:r>
        <w:t></w:t>
      </w:r>
      <w:r>
        <w:rPr>
          <w:rFonts w:hint="eastAsia"/>
        </w:rPr>
        <w:t>возможного</w:t>
      </w:r>
      <w:r>
        <w:t></w:t>
      </w:r>
      <w:r>
        <w:rPr>
          <w:rFonts w:hint="eastAsia"/>
        </w:rPr>
        <w:t>противодействия</w:t>
      </w:r>
      <w:r>
        <w:t></w:t>
      </w:r>
      <w:r>
        <w:t></w:t>
      </w:r>
      <w:r>
        <w:t></w:t>
      </w:r>
      <w:r>
        <w:t></w:t>
      </w:r>
      <w:r>
        <w:t></w:t>
      </w:r>
      <w:r>
        <w:rPr>
          <w:rFonts w:hint="eastAsia"/>
        </w:rPr>
        <w:t>информационно</w:t>
      </w:r>
      <w:r>
        <w:t></w:t>
      </w:r>
      <w:r>
        <w:rPr>
          <w:rFonts w:hint="eastAsia"/>
        </w:rPr>
        <w:t>идеологическое</w:t>
      </w:r>
      <w:r>
        <w:t></w:t>
      </w:r>
      <w:r>
        <w:rPr>
          <w:rFonts w:hint="eastAsia"/>
        </w:rPr>
        <w:t>воздействие</w:t>
      </w:r>
      <w:r>
        <w:t></w:t>
      </w:r>
      <w:r>
        <w:rPr>
          <w:rFonts w:hint="eastAsia"/>
        </w:rPr>
        <w:t>государственной</w:t>
      </w:r>
      <w:r>
        <w:t></w:t>
      </w:r>
      <w:r>
        <w:rPr>
          <w:rFonts w:hint="eastAsia"/>
        </w:rPr>
        <w:t>власти</w:t>
      </w:r>
      <w:r>
        <w:t></w:t>
      </w:r>
      <w:r>
        <w:rPr>
          <w:rFonts w:hint="eastAsia"/>
        </w:rPr>
        <w:t>на</w:t>
      </w:r>
      <w:r>
        <w:t></w:t>
      </w:r>
      <w:r>
        <w:rPr>
          <w:rFonts w:hint="eastAsia"/>
        </w:rPr>
        <w:t>подвластных</w:t>
      </w:r>
      <w:r>
        <w:t></w:t>
      </w:r>
      <w:r>
        <w:rPr>
          <w:rFonts w:hint="eastAsia"/>
        </w:rPr>
        <w:t>субъектов</w:t>
      </w:r>
      <w:r>
        <w:t></w:t>
      </w:r>
      <w:r>
        <w:t></w:t>
      </w:r>
      <w:r>
        <w:t></w:t>
      </w:r>
      <w:r>
        <w:t></w:t>
      </w:r>
      <w:r>
        <w:t></w:t>
      </w:r>
      <w:r>
        <w:rPr>
          <w:rFonts w:hint="eastAsia"/>
        </w:rPr>
        <w:t>поддержание</w:t>
      </w:r>
      <w:r>
        <w:t></w:t>
      </w:r>
      <w:r>
        <w:rPr>
          <w:rFonts w:hint="eastAsia"/>
        </w:rPr>
        <w:t>авторитета</w:t>
      </w:r>
      <w:r>
        <w:t></w:t>
      </w:r>
      <w:r>
        <w:rPr>
          <w:rFonts w:hint="eastAsia"/>
        </w:rPr>
        <w:t>государственной</w:t>
      </w:r>
      <w:r>
        <w:t></w:t>
      </w:r>
      <w:r>
        <w:rPr>
          <w:rFonts w:hint="eastAsia"/>
        </w:rPr>
        <w:t>власти</w:t>
      </w:r>
      <w:r>
        <w:t></w:t>
      </w:r>
    </w:p>
    <w:p w:rsidR="00EA24A2" w:rsidRDefault="00EA24A2" w:rsidP="00EA24A2">
      <w:r>
        <w:t></w:t>
      </w:r>
      <w:r>
        <w:t></w:t>
      </w:r>
      <w:r>
        <w:tab/>
      </w:r>
      <w:r>
        <w:rPr>
          <w:rFonts w:hint="eastAsia"/>
        </w:rPr>
        <w:t>Сложная</w:t>
      </w:r>
      <w:r>
        <w:t></w:t>
      </w:r>
      <w:r>
        <w:rPr>
          <w:rFonts w:hint="eastAsia"/>
        </w:rPr>
        <w:t>структура</w:t>
      </w:r>
      <w:r>
        <w:t></w:t>
      </w:r>
      <w:r>
        <w:rPr>
          <w:rFonts w:hint="eastAsia"/>
        </w:rPr>
        <w:t>легитимации</w:t>
      </w:r>
      <w:r>
        <w:t></w:t>
      </w:r>
      <w:r>
        <w:rPr>
          <w:rFonts w:hint="eastAsia"/>
        </w:rPr>
        <w:t>предполагает</w:t>
      </w:r>
      <w:r>
        <w:t></w:t>
      </w:r>
      <w:r>
        <w:rPr>
          <w:rFonts w:hint="eastAsia"/>
        </w:rPr>
        <w:t>наличие</w:t>
      </w:r>
      <w:r>
        <w:t></w:t>
      </w:r>
      <w:r>
        <w:rPr>
          <w:rFonts w:hint="eastAsia"/>
        </w:rPr>
        <w:t>таких</w:t>
      </w:r>
      <w:r>
        <w:t></w:t>
      </w:r>
      <w:r>
        <w:rPr>
          <w:rFonts w:hint="eastAsia"/>
        </w:rPr>
        <w:t>основных</w:t>
      </w:r>
      <w:r>
        <w:t></w:t>
      </w:r>
      <w:r>
        <w:rPr>
          <w:rFonts w:hint="eastAsia"/>
        </w:rPr>
        <w:t>элементов</w:t>
      </w:r>
      <w:r>
        <w:t></w:t>
      </w:r>
      <w:r>
        <w:t></w:t>
      </w:r>
      <w:r>
        <w:rPr>
          <w:rFonts w:hint="eastAsia"/>
        </w:rPr>
        <w:t>как</w:t>
      </w:r>
      <w:r>
        <w:t></w:t>
      </w:r>
      <w:r>
        <w:rPr>
          <w:rFonts w:hint="eastAsia"/>
        </w:rPr>
        <w:t>объект</w:t>
      </w:r>
      <w:r>
        <w:t></w:t>
      </w:r>
      <w:r>
        <w:t></w:t>
      </w:r>
      <w:r>
        <w:rPr>
          <w:rFonts w:hint="eastAsia"/>
        </w:rPr>
        <w:t>средства</w:t>
      </w:r>
      <w:r>
        <w:t></w:t>
      </w:r>
      <w:r>
        <w:t></w:t>
      </w:r>
      <w:r>
        <w:rPr>
          <w:rFonts w:hint="eastAsia"/>
        </w:rPr>
        <w:t>методы</w:t>
      </w:r>
      <w:r>
        <w:t></w:t>
      </w:r>
      <w:r>
        <w:t></w:t>
      </w:r>
      <w:r>
        <w:rPr>
          <w:rFonts w:hint="eastAsia"/>
        </w:rPr>
        <w:t>условия</w:t>
      </w:r>
      <w:r>
        <w:t></w:t>
      </w:r>
      <w:r>
        <w:t></w:t>
      </w:r>
      <w:r>
        <w:rPr>
          <w:rFonts w:hint="eastAsia"/>
        </w:rPr>
        <w:t>принципы</w:t>
      </w:r>
      <w:r>
        <w:t></w:t>
      </w:r>
      <w:r>
        <w:t></w:t>
      </w:r>
      <w:r>
        <w:rPr>
          <w:rFonts w:hint="eastAsia"/>
        </w:rPr>
        <w:t>процедура</w:t>
      </w:r>
      <w:r>
        <w:t></w:t>
      </w:r>
      <w:r>
        <w:rPr>
          <w:rFonts w:hint="eastAsia"/>
        </w:rPr>
        <w:t>легитимности</w:t>
      </w:r>
      <w:r>
        <w:t></w:t>
      </w:r>
      <w:r>
        <w:t></w:t>
      </w:r>
      <w:r>
        <w:rPr>
          <w:rFonts w:hint="eastAsia"/>
        </w:rPr>
        <w:t>Эти</w:t>
      </w:r>
      <w:r>
        <w:t></w:t>
      </w:r>
      <w:r>
        <w:rPr>
          <w:rFonts w:hint="eastAsia"/>
        </w:rPr>
        <w:t>элементы</w:t>
      </w:r>
      <w:r>
        <w:t></w:t>
      </w:r>
      <w:r>
        <w:rPr>
          <w:rFonts w:hint="eastAsia"/>
        </w:rPr>
        <w:t>находятся</w:t>
      </w:r>
      <w:r>
        <w:t></w:t>
      </w:r>
      <w:r>
        <w:rPr>
          <w:rFonts w:hint="eastAsia"/>
        </w:rPr>
        <w:t>в</w:t>
      </w:r>
      <w:r>
        <w:t></w:t>
      </w:r>
      <w:r>
        <w:rPr>
          <w:rFonts w:hint="eastAsia"/>
        </w:rPr>
        <w:t>постоянной</w:t>
      </w:r>
      <w:r>
        <w:t></w:t>
      </w:r>
      <w:r>
        <w:rPr>
          <w:rFonts w:hint="eastAsia"/>
        </w:rPr>
        <w:t>взаимосвязи</w:t>
      </w:r>
      <w:r>
        <w:t></w:t>
      </w:r>
      <w:r>
        <w:t></w:t>
      </w:r>
      <w:r>
        <w:rPr>
          <w:rFonts w:hint="eastAsia"/>
        </w:rPr>
        <w:t>они</w:t>
      </w:r>
      <w:r>
        <w:t></w:t>
      </w:r>
      <w:r>
        <w:rPr>
          <w:rFonts w:hint="eastAsia"/>
        </w:rPr>
        <w:t>взаимодействуют</w:t>
      </w:r>
      <w:r>
        <w:t></w:t>
      </w:r>
      <w:r>
        <w:rPr>
          <w:rFonts w:hint="eastAsia"/>
        </w:rPr>
        <w:t>между</w:t>
      </w:r>
      <w:r>
        <w:t></w:t>
      </w:r>
      <w:r>
        <w:rPr>
          <w:rFonts w:hint="eastAsia"/>
        </w:rPr>
        <w:t>собой</w:t>
      </w:r>
      <w:r>
        <w:t></w:t>
      </w:r>
      <w:r>
        <w:t></w:t>
      </w:r>
      <w:r>
        <w:rPr>
          <w:rFonts w:hint="eastAsia"/>
        </w:rPr>
        <w:t>каждый</w:t>
      </w:r>
      <w:r>
        <w:t></w:t>
      </w:r>
      <w:r>
        <w:rPr>
          <w:rFonts w:hint="eastAsia"/>
        </w:rPr>
        <w:t>выполняет</w:t>
      </w:r>
      <w:r>
        <w:t></w:t>
      </w:r>
      <w:r>
        <w:rPr>
          <w:rFonts w:hint="eastAsia"/>
        </w:rPr>
        <w:t>свою</w:t>
      </w:r>
      <w:r>
        <w:t></w:t>
      </w:r>
      <w:r>
        <w:rPr>
          <w:rFonts w:hint="eastAsia"/>
        </w:rPr>
        <w:t>функцию</w:t>
      </w:r>
      <w:r>
        <w:t></w:t>
      </w:r>
      <w:r>
        <w:t></w:t>
      </w:r>
      <w:r>
        <w:rPr>
          <w:rFonts w:hint="eastAsia"/>
        </w:rPr>
        <w:t>чем</w:t>
      </w:r>
      <w:r>
        <w:t></w:t>
      </w:r>
      <w:r>
        <w:rPr>
          <w:rFonts w:hint="eastAsia"/>
        </w:rPr>
        <w:t>способствует</w:t>
      </w:r>
      <w:r>
        <w:t></w:t>
      </w:r>
      <w:r>
        <w:rPr>
          <w:rFonts w:hint="eastAsia"/>
        </w:rPr>
        <w:t>функционированию</w:t>
      </w:r>
      <w:r>
        <w:t></w:t>
      </w:r>
      <w:r>
        <w:rPr>
          <w:rFonts w:hint="eastAsia"/>
        </w:rPr>
        <w:t>всей</w:t>
      </w:r>
      <w:r>
        <w:t></w:t>
      </w:r>
      <w:r>
        <w:rPr>
          <w:rFonts w:hint="eastAsia"/>
        </w:rPr>
        <w:t>системы</w:t>
      </w:r>
      <w:r>
        <w:t></w:t>
      </w:r>
      <w:r>
        <w:t></w:t>
      </w:r>
      <w:r>
        <w:rPr>
          <w:rFonts w:hint="eastAsia"/>
        </w:rPr>
        <w:t>В</w:t>
      </w:r>
      <w:r>
        <w:t></w:t>
      </w:r>
      <w:r>
        <w:rPr>
          <w:rFonts w:hint="eastAsia"/>
        </w:rPr>
        <w:t>юридической</w:t>
      </w:r>
      <w:r>
        <w:t></w:t>
      </w:r>
      <w:r>
        <w:rPr>
          <w:rFonts w:hint="eastAsia"/>
        </w:rPr>
        <w:t>науке</w:t>
      </w:r>
      <w:r>
        <w:t></w:t>
      </w:r>
      <w:r>
        <w:rPr>
          <w:rFonts w:hint="eastAsia"/>
        </w:rPr>
        <w:t>системы</w:t>
      </w:r>
      <w:r>
        <w:t></w:t>
      </w:r>
      <w:r>
        <w:rPr>
          <w:rFonts w:hint="eastAsia"/>
        </w:rPr>
        <w:t>подобного</w:t>
      </w:r>
      <w:r>
        <w:t></w:t>
      </w:r>
      <w:r>
        <w:rPr>
          <w:rFonts w:hint="eastAsia"/>
        </w:rPr>
        <w:t>рода</w:t>
      </w:r>
      <w:r>
        <w:t></w:t>
      </w:r>
      <w:r>
        <w:rPr>
          <w:rFonts w:hint="eastAsia"/>
        </w:rPr>
        <w:t>называют</w:t>
      </w:r>
      <w:r>
        <w:t></w:t>
      </w:r>
      <w:r>
        <w:rPr>
          <w:rFonts w:hint="eastAsia"/>
        </w:rPr>
        <w:t>механизмами</w:t>
      </w:r>
      <w:r>
        <w:t></w:t>
      </w:r>
      <w:r>
        <w:t></w:t>
      </w:r>
      <w:r>
        <w:rPr>
          <w:rFonts w:hint="eastAsia"/>
        </w:rPr>
        <w:t>например</w:t>
      </w:r>
      <w:r>
        <w:t></w:t>
      </w:r>
      <w:r>
        <w:t></w:t>
      </w:r>
      <w:r>
        <w:rPr>
          <w:rFonts w:hint="eastAsia"/>
        </w:rPr>
        <w:t>механизм</w:t>
      </w:r>
      <w:r>
        <w:t></w:t>
      </w:r>
      <w:r>
        <w:rPr>
          <w:rFonts w:hint="eastAsia"/>
        </w:rPr>
        <w:t>государства</w:t>
      </w:r>
      <w:r>
        <w:t></w:t>
      </w:r>
      <w:r>
        <w:t></w:t>
      </w:r>
      <w:r>
        <w:rPr>
          <w:rFonts w:hint="eastAsia"/>
        </w:rPr>
        <w:t>механизм</w:t>
      </w:r>
      <w:r>
        <w:t></w:t>
      </w:r>
      <w:r>
        <w:rPr>
          <w:rFonts w:hint="eastAsia"/>
        </w:rPr>
        <w:t>правового</w:t>
      </w:r>
      <w:r>
        <w:t></w:t>
      </w:r>
      <w:r>
        <w:rPr>
          <w:rFonts w:hint="eastAsia"/>
        </w:rPr>
        <w:t>регулирования</w:t>
      </w:r>
      <w:r>
        <w:t></w:t>
      </w:r>
      <w:r>
        <w:rPr>
          <w:rFonts w:hint="eastAsia"/>
        </w:rPr>
        <w:t>и</w:t>
      </w:r>
      <w:r>
        <w:t></w:t>
      </w:r>
      <w:r>
        <w:rPr>
          <w:rFonts w:hint="eastAsia"/>
        </w:rPr>
        <w:t>т</w:t>
      </w:r>
      <w:r>
        <w:t></w:t>
      </w:r>
      <w:r>
        <w:rPr>
          <w:rFonts w:hint="eastAsia"/>
        </w:rPr>
        <w:t>п</w:t>
      </w:r>
      <w:r>
        <w:t></w:t>
      </w:r>
      <w:r>
        <w:t></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диссертанту</w:t>
      </w:r>
      <w:r>
        <w:t></w:t>
      </w:r>
      <w:r>
        <w:t></w:t>
      </w:r>
    </w:p>
    <w:p w:rsidR="00EA24A2" w:rsidRDefault="00EA24A2" w:rsidP="00EA24A2">
      <w:r>
        <w:rPr>
          <w:rFonts w:hint="eastAsia"/>
        </w:rPr>
        <w:t>представляется</w:t>
      </w:r>
      <w:r>
        <w:t></w:t>
      </w:r>
      <w:r>
        <w:rPr>
          <w:rFonts w:hint="eastAsia"/>
        </w:rPr>
        <w:t>вполне</w:t>
      </w:r>
      <w:r>
        <w:t></w:t>
      </w:r>
      <w:r>
        <w:rPr>
          <w:rFonts w:hint="eastAsia"/>
        </w:rPr>
        <w:t>обоснованным</w:t>
      </w:r>
      <w:r>
        <w:t></w:t>
      </w:r>
      <w:r>
        <w:rPr>
          <w:rFonts w:hint="eastAsia"/>
        </w:rPr>
        <w:t>введение</w:t>
      </w:r>
      <w:r>
        <w:t></w:t>
      </w:r>
      <w:r>
        <w:rPr>
          <w:rFonts w:hint="eastAsia"/>
        </w:rPr>
        <w:t>в</w:t>
      </w:r>
      <w:r>
        <w:t></w:t>
      </w:r>
      <w:r>
        <w:rPr>
          <w:rFonts w:hint="eastAsia"/>
        </w:rPr>
        <w:t>научный</w:t>
      </w:r>
      <w:r>
        <w:t></w:t>
      </w:r>
      <w:r>
        <w:rPr>
          <w:rFonts w:hint="eastAsia"/>
        </w:rPr>
        <w:t>оборот</w:t>
      </w:r>
      <w:r>
        <w:t></w:t>
      </w:r>
      <w:r>
        <w:rPr>
          <w:rFonts w:hint="eastAsia"/>
        </w:rPr>
        <w:t>категории</w:t>
      </w:r>
      <w:r>
        <w:t></w:t>
      </w:r>
      <w:r>
        <w:t></w:t>
      </w:r>
      <w:r>
        <w:rPr>
          <w:rFonts w:hint="eastAsia"/>
        </w:rPr>
        <w:t>механизм</w:t>
      </w:r>
      <w:r>
        <w:t></w:t>
      </w:r>
      <w:r>
        <w:rPr>
          <w:rFonts w:hint="eastAsia"/>
        </w:rPr>
        <w:t>легитимации</w:t>
      </w:r>
      <w:r>
        <w:t></w:t>
      </w:r>
      <w:r>
        <w:rPr>
          <w:rFonts w:hint="eastAsia"/>
        </w:rPr>
        <w:t>государственной</w:t>
      </w:r>
      <w:r>
        <w:t></w:t>
      </w:r>
      <w:r>
        <w:rPr>
          <w:rFonts w:hint="eastAsia"/>
        </w:rPr>
        <w:t>власти</w:t>
      </w:r>
      <w:r>
        <w:t></w:t>
      </w:r>
      <w:r>
        <w:t></w:t>
      </w:r>
      <w:r>
        <w:t></w:t>
      </w:r>
      <w:r>
        <w:rPr>
          <w:rFonts w:hint="eastAsia"/>
        </w:rPr>
        <w:t>под</w:t>
      </w:r>
      <w:r>
        <w:t></w:t>
      </w:r>
      <w:r>
        <w:rPr>
          <w:rFonts w:hint="eastAsia"/>
        </w:rPr>
        <w:t>которой</w:t>
      </w:r>
      <w:r>
        <w:t></w:t>
      </w:r>
      <w:r>
        <w:rPr>
          <w:rFonts w:hint="eastAsia"/>
        </w:rPr>
        <w:t>следует</w:t>
      </w:r>
      <w:r>
        <w:t></w:t>
      </w:r>
      <w:r>
        <w:rPr>
          <w:rFonts w:hint="eastAsia"/>
        </w:rPr>
        <w:t>понимать</w:t>
      </w:r>
      <w:r>
        <w:t></w:t>
      </w:r>
      <w:r>
        <w:rPr>
          <w:rFonts w:hint="eastAsia"/>
        </w:rPr>
        <w:t>комплексную</w:t>
      </w:r>
      <w:r>
        <w:t></w:t>
      </w:r>
      <w:r>
        <w:rPr>
          <w:rFonts w:hint="eastAsia"/>
        </w:rPr>
        <w:t>функциональную</w:t>
      </w:r>
      <w:r>
        <w:t></w:t>
      </w:r>
      <w:r>
        <w:rPr>
          <w:rFonts w:hint="eastAsia"/>
        </w:rPr>
        <w:t>систему</w:t>
      </w:r>
      <w:r>
        <w:t></w:t>
      </w:r>
      <w:r>
        <w:t></w:t>
      </w:r>
      <w:r>
        <w:rPr>
          <w:rFonts w:hint="eastAsia"/>
        </w:rPr>
        <w:t>включающую</w:t>
      </w:r>
      <w:r>
        <w:t></w:t>
      </w:r>
      <w:r>
        <w:rPr>
          <w:rFonts w:hint="eastAsia"/>
        </w:rPr>
        <w:t>субъект</w:t>
      </w:r>
      <w:r>
        <w:t></w:t>
      </w:r>
      <w:r>
        <w:t></w:t>
      </w:r>
      <w:r>
        <w:rPr>
          <w:rFonts w:hint="eastAsia"/>
        </w:rPr>
        <w:t>объект</w:t>
      </w:r>
      <w:r>
        <w:t></w:t>
      </w:r>
      <w:r>
        <w:t></w:t>
      </w:r>
      <w:r>
        <w:rPr>
          <w:rFonts w:hint="eastAsia"/>
        </w:rPr>
        <w:t>условия</w:t>
      </w:r>
      <w:r>
        <w:t></w:t>
      </w:r>
      <w:r>
        <w:t></w:t>
      </w:r>
      <w:r>
        <w:rPr>
          <w:rFonts w:hint="eastAsia"/>
        </w:rPr>
        <w:t>принципы</w:t>
      </w:r>
      <w:r>
        <w:t></w:t>
      </w:r>
      <w:r>
        <w:t></w:t>
      </w:r>
      <w:r>
        <w:rPr>
          <w:rFonts w:hint="eastAsia"/>
        </w:rPr>
        <w:t>средства</w:t>
      </w:r>
      <w:r>
        <w:t></w:t>
      </w:r>
      <w:r>
        <w:t></w:t>
      </w:r>
      <w:r>
        <w:rPr>
          <w:rFonts w:hint="eastAsia"/>
        </w:rPr>
        <w:t>методы</w:t>
      </w:r>
      <w:r>
        <w:t></w:t>
      </w:r>
      <w:r>
        <w:t></w:t>
      </w:r>
      <w:r>
        <w:rPr>
          <w:rFonts w:hint="eastAsia"/>
        </w:rPr>
        <w:t>в</w:t>
      </w:r>
      <w:r>
        <w:t></w:t>
      </w:r>
      <w:r>
        <w:rPr>
          <w:rFonts w:hint="eastAsia"/>
        </w:rPr>
        <w:t>своей</w:t>
      </w:r>
      <w:r>
        <w:t></w:t>
      </w:r>
      <w:r>
        <w:rPr>
          <w:rFonts w:hint="eastAsia"/>
        </w:rPr>
        <w:t>совокупности</w:t>
      </w:r>
      <w:r>
        <w:t></w:t>
      </w:r>
      <w:r>
        <w:rPr>
          <w:rFonts w:hint="eastAsia"/>
        </w:rPr>
        <w:t>позволяющие</w:t>
      </w:r>
      <w:r>
        <w:t></w:t>
      </w:r>
      <w:r>
        <w:rPr>
          <w:rFonts w:hint="eastAsia"/>
        </w:rPr>
        <w:t>осуществить</w:t>
      </w:r>
      <w:r>
        <w:t></w:t>
      </w:r>
      <w:r>
        <w:rPr>
          <w:rFonts w:hint="eastAsia"/>
        </w:rPr>
        <w:t>процедуру</w:t>
      </w:r>
      <w:r>
        <w:t></w:t>
      </w:r>
      <w:r>
        <w:rPr>
          <w:rFonts w:hint="eastAsia"/>
        </w:rPr>
        <w:t>легитимации</w:t>
      </w:r>
      <w:r>
        <w:t></w:t>
      </w:r>
      <w:r>
        <w:rPr>
          <w:rFonts w:hint="eastAsia"/>
        </w:rPr>
        <w:t>государственной</w:t>
      </w:r>
      <w:r>
        <w:t></w:t>
      </w:r>
      <w:r>
        <w:rPr>
          <w:rFonts w:hint="eastAsia"/>
        </w:rPr>
        <w:t>власти</w:t>
      </w:r>
      <w:r>
        <w:t></w:t>
      </w:r>
    </w:p>
    <w:p w:rsidR="00EA24A2" w:rsidRDefault="00EA24A2" w:rsidP="00EA24A2">
      <w:r>
        <w:t></w:t>
      </w:r>
      <w:r>
        <w:t></w:t>
      </w:r>
      <w:r>
        <w:tab/>
      </w:r>
      <w:r>
        <w:rPr>
          <w:rFonts w:hint="eastAsia"/>
        </w:rPr>
        <w:t>В</w:t>
      </w:r>
      <w:r>
        <w:t></w:t>
      </w:r>
      <w:r>
        <w:rPr>
          <w:rFonts w:hint="eastAsia"/>
        </w:rPr>
        <w:t>механизме</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можно</w:t>
      </w:r>
      <w:r>
        <w:t></w:t>
      </w:r>
      <w:r>
        <w:rPr>
          <w:rFonts w:hint="eastAsia"/>
        </w:rPr>
        <w:t>выделить</w:t>
      </w:r>
      <w:r>
        <w:t></w:t>
      </w:r>
      <w:r>
        <w:rPr>
          <w:rFonts w:hint="eastAsia"/>
        </w:rPr>
        <w:t>два</w:t>
      </w:r>
      <w:r>
        <w:t></w:t>
      </w:r>
      <w:r>
        <w:rPr>
          <w:rFonts w:hint="eastAsia"/>
        </w:rPr>
        <w:t>уровня</w:t>
      </w:r>
      <w:r>
        <w:t></w:t>
      </w:r>
      <w:r>
        <w:rPr>
          <w:rFonts w:hint="eastAsia"/>
        </w:rPr>
        <w:t>политико</w:t>
      </w:r>
      <w:r>
        <w:t></w:t>
      </w:r>
      <w:r>
        <w:rPr>
          <w:rFonts w:hint="eastAsia"/>
        </w:rPr>
        <w:t>правового</w:t>
      </w:r>
      <w:r>
        <w:t></w:t>
      </w:r>
      <w:r>
        <w:rPr>
          <w:rFonts w:hint="eastAsia"/>
        </w:rPr>
        <w:t>признания</w:t>
      </w:r>
      <w:r>
        <w:t></w:t>
      </w:r>
      <w:r>
        <w:t></w:t>
      </w:r>
      <w:r>
        <w:t></w:t>
      </w:r>
      <w:r>
        <w:rPr>
          <w:rFonts w:hint="eastAsia"/>
        </w:rPr>
        <w:t>это</w:t>
      </w:r>
      <w:r>
        <w:t></w:t>
      </w:r>
      <w:r>
        <w:rPr>
          <w:rFonts w:hint="eastAsia"/>
        </w:rPr>
        <w:t>уровень</w:t>
      </w:r>
      <w:r>
        <w:t></w:t>
      </w:r>
      <w:r>
        <w:rPr>
          <w:rFonts w:hint="eastAsia"/>
        </w:rPr>
        <w:t>непосредственной</w:t>
      </w:r>
      <w:r>
        <w:t></w:t>
      </w:r>
      <w:r>
        <w:rPr>
          <w:rFonts w:hint="eastAsia"/>
        </w:rPr>
        <w:t>легитимации</w:t>
      </w:r>
      <w:r>
        <w:t></w:t>
      </w:r>
      <w:r>
        <w:rPr>
          <w:rFonts w:hint="eastAsia"/>
        </w:rPr>
        <w:t>и</w:t>
      </w:r>
      <w:r>
        <w:t></w:t>
      </w:r>
      <w:r>
        <w:rPr>
          <w:rFonts w:hint="eastAsia"/>
        </w:rPr>
        <w:t>уровень</w:t>
      </w:r>
      <w:r>
        <w:t></w:t>
      </w:r>
      <w:r>
        <w:rPr>
          <w:rFonts w:hint="eastAsia"/>
        </w:rPr>
        <w:t>легитимации</w:t>
      </w:r>
      <w:r>
        <w:t></w:t>
      </w:r>
      <w:r>
        <w:rPr>
          <w:rFonts w:hint="eastAsia"/>
        </w:rPr>
        <w:t>делегированной</w:t>
      </w:r>
      <w:r>
        <w:t></w:t>
      </w:r>
    </w:p>
    <w:p w:rsidR="00EA24A2" w:rsidRDefault="00EA24A2" w:rsidP="00EA24A2">
      <w:r>
        <w:rPr>
          <w:rFonts w:hint="eastAsia"/>
        </w:rPr>
        <w:t>Непосредственная</w:t>
      </w:r>
      <w:r>
        <w:t></w:t>
      </w:r>
      <w:r>
        <w:rPr>
          <w:rFonts w:hint="eastAsia"/>
        </w:rPr>
        <w:t>легитимация</w:t>
      </w:r>
      <w:r>
        <w:t></w:t>
      </w:r>
      <w:r>
        <w:rPr>
          <w:rFonts w:hint="eastAsia"/>
        </w:rPr>
        <w:t>подразумевает</w:t>
      </w:r>
      <w:r>
        <w:t></w:t>
      </w:r>
      <w:r>
        <w:rPr>
          <w:rFonts w:hint="eastAsia"/>
        </w:rPr>
        <w:t>признание</w:t>
      </w:r>
      <w:r>
        <w:t></w:t>
      </w:r>
      <w:r>
        <w:rPr>
          <w:rFonts w:hint="eastAsia"/>
        </w:rPr>
        <w:t>государствен</w:t>
      </w:r>
      <w:r>
        <w:t></w:t>
      </w:r>
      <w:r>
        <w:rPr>
          <w:rFonts w:hint="eastAsia"/>
        </w:rPr>
        <w:t>ной</w:t>
      </w:r>
      <w:r>
        <w:t></w:t>
      </w:r>
      <w:r>
        <w:rPr>
          <w:rFonts w:hint="eastAsia"/>
        </w:rPr>
        <w:t>власти</w:t>
      </w:r>
      <w:r>
        <w:t></w:t>
      </w:r>
      <w:r>
        <w:rPr>
          <w:rFonts w:hint="eastAsia"/>
        </w:rPr>
        <w:t>непосредственно</w:t>
      </w:r>
      <w:r>
        <w:t></w:t>
      </w:r>
      <w:r>
        <w:rPr>
          <w:rFonts w:hint="eastAsia"/>
        </w:rPr>
        <w:t>подвластным</w:t>
      </w:r>
      <w:r>
        <w:t></w:t>
      </w:r>
      <w:r>
        <w:rPr>
          <w:rFonts w:hint="eastAsia"/>
        </w:rPr>
        <w:t>субъектом</w:t>
      </w:r>
      <w:r>
        <w:t></w:t>
      </w:r>
      <w:r>
        <w:t></w:t>
      </w:r>
      <w:r>
        <w:rPr>
          <w:rFonts w:hint="eastAsia"/>
        </w:rPr>
        <w:t>например</w:t>
      </w:r>
      <w:r>
        <w:t></w:t>
      </w:r>
      <w:r>
        <w:t></w:t>
      </w:r>
      <w:r>
        <w:rPr>
          <w:rFonts w:hint="eastAsia"/>
        </w:rPr>
        <w:t>через</w:t>
      </w:r>
      <w:r>
        <w:t></w:t>
      </w:r>
      <w:r>
        <w:rPr>
          <w:rFonts w:hint="eastAsia"/>
        </w:rPr>
        <w:t>рефе</w:t>
      </w:r>
      <w:r>
        <w:t></w:t>
      </w:r>
      <w:r>
        <w:rPr>
          <w:rFonts w:hint="eastAsia"/>
        </w:rPr>
        <w:t>рендум</w:t>
      </w:r>
      <w:r>
        <w:t></w:t>
      </w:r>
      <w:r>
        <w:rPr>
          <w:rFonts w:hint="eastAsia"/>
        </w:rPr>
        <w:t>или</w:t>
      </w:r>
      <w:r>
        <w:t></w:t>
      </w:r>
      <w:r>
        <w:rPr>
          <w:rFonts w:hint="eastAsia"/>
        </w:rPr>
        <w:t>выборы</w:t>
      </w:r>
      <w:r>
        <w:t></w:t>
      </w:r>
      <w:r>
        <w:t></w:t>
      </w:r>
      <w:r>
        <w:rPr>
          <w:rFonts w:hint="eastAsia"/>
        </w:rPr>
        <w:t>а</w:t>
      </w:r>
      <w:r>
        <w:t></w:t>
      </w:r>
      <w:r>
        <w:rPr>
          <w:rFonts w:hint="eastAsia"/>
        </w:rPr>
        <w:t>также</w:t>
      </w:r>
      <w:r>
        <w:t></w:t>
      </w:r>
      <w:r>
        <w:rPr>
          <w:rFonts w:hint="eastAsia"/>
        </w:rPr>
        <w:t>при</w:t>
      </w:r>
      <w:r>
        <w:t></w:t>
      </w:r>
      <w:r>
        <w:rPr>
          <w:rFonts w:hint="eastAsia"/>
        </w:rPr>
        <w:t>фактическом</w:t>
      </w:r>
      <w:r>
        <w:t></w:t>
      </w:r>
      <w:r>
        <w:rPr>
          <w:rFonts w:hint="eastAsia"/>
        </w:rPr>
        <w:t>одобрении</w:t>
      </w:r>
      <w:r>
        <w:t></w:t>
      </w:r>
      <w:r>
        <w:rPr>
          <w:rFonts w:hint="eastAsia"/>
        </w:rPr>
        <w:t>власти</w:t>
      </w:r>
      <w:r>
        <w:t></w:t>
      </w:r>
      <w:r>
        <w:t></w:t>
      </w:r>
      <w:r>
        <w:rPr>
          <w:rFonts w:hint="eastAsia"/>
        </w:rPr>
        <w:t>выраженном</w:t>
      </w:r>
      <w:r>
        <w:t></w:t>
      </w:r>
      <w:r>
        <w:rPr>
          <w:rFonts w:hint="eastAsia"/>
        </w:rPr>
        <w:t>в</w:t>
      </w:r>
      <w:r>
        <w:t></w:t>
      </w:r>
      <w:r>
        <w:rPr>
          <w:rFonts w:hint="eastAsia"/>
        </w:rPr>
        <w:t>добровольном</w:t>
      </w:r>
      <w:r>
        <w:t></w:t>
      </w:r>
      <w:r>
        <w:rPr>
          <w:rFonts w:hint="eastAsia"/>
        </w:rPr>
        <w:t>осознанном</w:t>
      </w:r>
      <w:r>
        <w:t></w:t>
      </w:r>
      <w:r>
        <w:rPr>
          <w:rFonts w:hint="eastAsia"/>
        </w:rPr>
        <w:t>подчинении</w:t>
      </w:r>
      <w:r>
        <w:t></w:t>
      </w:r>
      <w:r>
        <w:rPr>
          <w:rFonts w:hint="eastAsia"/>
        </w:rPr>
        <w:t>ее</w:t>
      </w:r>
      <w:r>
        <w:t></w:t>
      </w:r>
      <w:r>
        <w:rPr>
          <w:rFonts w:hint="eastAsia"/>
        </w:rPr>
        <w:t>требованиям</w:t>
      </w:r>
      <w:r>
        <w:t></w:t>
      </w:r>
    </w:p>
    <w:p w:rsidR="00EA24A2" w:rsidRDefault="00EA24A2" w:rsidP="00EA24A2">
      <w:r>
        <w:rPr>
          <w:rFonts w:hint="eastAsia"/>
        </w:rPr>
        <w:t>Делегированная</w:t>
      </w:r>
      <w:r>
        <w:t></w:t>
      </w:r>
      <w:r>
        <w:rPr>
          <w:rFonts w:hint="eastAsia"/>
        </w:rPr>
        <w:t>легитимация</w:t>
      </w:r>
      <w:r>
        <w:t></w:t>
      </w:r>
      <w:r>
        <w:rPr>
          <w:rFonts w:hint="eastAsia"/>
        </w:rPr>
        <w:t>подразумевает</w:t>
      </w:r>
      <w:r>
        <w:t></w:t>
      </w:r>
      <w:r>
        <w:rPr>
          <w:rFonts w:hint="eastAsia"/>
        </w:rPr>
        <w:t>передачу</w:t>
      </w:r>
      <w:r>
        <w:t></w:t>
      </w:r>
      <w:r>
        <w:rPr>
          <w:rFonts w:hint="eastAsia"/>
        </w:rPr>
        <w:t>подвластным</w:t>
      </w:r>
      <w:r>
        <w:t></w:t>
      </w:r>
      <w:r>
        <w:rPr>
          <w:rFonts w:hint="eastAsia"/>
        </w:rPr>
        <w:t>субъ</w:t>
      </w:r>
      <w:r>
        <w:t></w:t>
      </w:r>
      <w:r>
        <w:rPr>
          <w:rFonts w:hint="eastAsia"/>
        </w:rPr>
        <w:t>ектом</w:t>
      </w:r>
      <w:r>
        <w:t></w:t>
      </w:r>
      <w:r>
        <w:rPr>
          <w:rFonts w:hint="eastAsia"/>
        </w:rPr>
        <w:t>своего</w:t>
      </w:r>
      <w:r>
        <w:t></w:t>
      </w:r>
      <w:r>
        <w:rPr>
          <w:rFonts w:hint="eastAsia"/>
        </w:rPr>
        <w:t>права</w:t>
      </w:r>
      <w:r>
        <w:t></w:t>
      </w:r>
      <w:r>
        <w:rPr>
          <w:rFonts w:hint="eastAsia"/>
        </w:rPr>
        <w:t>политического</w:t>
      </w:r>
      <w:r>
        <w:t></w:t>
      </w:r>
      <w:r>
        <w:rPr>
          <w:rFonts w:hint="eastAsia"/>
        </w:rPr>
        <w:t>признания</w:t>
      </w:r>
      <w:r>
        <w:t></w:t>
      </w:r>
      <w:r>
        <w:rPr>
          <w:rFonts w:hint="eastAsia"/>
        </w:rPr>
        <w:t>иным</w:t>
      </w:r>
      <w:r>
        <w:t></w:t>
      </w:r>
      <w:r>
        <w:rPr>
          <w:rFonts w:hint="eastAsia"/>
        </w:rPr>
        <w:t>субъектам</w:t>
      </w:r>
      <w:r>
        <w:t></w:t>
      </w:r>
      <w:r>
        <w:rPr>
          <w:rFonts w:hint="eastAsia"/>
        </w:rPr>
        <w:t>политико</w:t>
      </w:r>
      <w:r>
        <w:t></w:t>
      </w:r>
      <w:r>
        <w:rPr>
          <w:rFonts w:hint="eastAsia"/>
        </w:rPr>
        <w:t>правовых</w:t>
      </w:r>
      <w:r>
        <w:t></w:t>
      </w:r>
      <w:r>
        <w:rPr>
          <w:rFonts w:hint="eastAsia"/>
        </w:rPr>
        <w:t>отношений</w:t>
      </w:r>
      <w:r>
        <w:t></w:t>
      </w:r>
      <w:r>
        <w:t></w:t>
      </w:r>
      <w:r>
        <w:rPr>
          <w:rFonts w:hint="eastAsia"/>
        </w:rPr>
        <w:t>Делегированная</w:t>
      </w:r>
      <w:r>
        <w:t></w:t>
      </w:r>
      <w:r>
        <w:rPr>
          <w:rFonts w:hint="eastAsia"/>
        </w:rPr>
        <w:t>легитимация</w:t>
      </w:r>
      <w:r>
        <w:t></w:t>
      </w:r>
      <w:r>
        <w:rPr>
          <w:rFonts w:hint="eastAsia"/>
        </w:rPr>
        <w:t>в</w:t>
      </w:r>
      <w:r>
        <w:t></w:t>
      </w:r>
      <w:r>
        <w:rPr>
          <w:rFonts w:hint="eastAsia"/>
        </w:rPr>
        <w:t>России</w:t>
      </w:r>
      <w:r>
        <w:t></w:t>
      </w:r>
      <w:r>
        <w:rPr>
          <w:rFonts w:hint="eastAsia"/>
        </w:rPr>
        <w:t>осуществляется</w:t>
      </w:r>
      <w:r>
        <w:t></w:t>
      </w:r>
      <w:r>
        <w:t></w:t>
      </w:r>
      <w:r>
        <w:rPr>
          <w:rFonts w:hint="eastAsia"/>
        </w:rPr>
        <w:t>например</w:t>
      </w:r>
      <w:r>
        <w:t></w:t>
      </w:r>
      <w:r>
        <w:t></w:t>
      </w:r>
      <w:r>
        <w:rPr>
          <w:rFonts w:hint="eastAsia"/>
        </w:rPr>
        <w:t>членами</w:t>
      </w:r>
      <w:r>
        <w:t></w:t>
      </w:r>
      <w:r>
        <w:rPr>
          <w:rFonts w:hint="eastAsia"/>
        </w:rPr>
        <w:t>Совета</w:t>
      </w:r>
      <w:r>
        <w:t></w:t>
      </w:r>
      <w:r>
        <w:rPr>
          <w:rFonts w:hint="eastAsia"/>
        </w:rPr>
        <w:t>Федерации</w:t>
      </w:r>
      <w:r>
        <w:t></w:t>
      </w:r>
      <w:r>
        <w:t></w:t>
      </w:r>
      <w:r>
        <w:rPr>
          <w:rFonts w:hint="eastAsia"/>
        </w:rPr>
        <w:t>которые</w:t>
      </w:r>
      <w:r>
        <w:t></w:t>
      </w:r>
      <w:r>
        <w:t></w:t>
      </w:r>
      <w:r>
        <w:rPr>
          <w:rFonts w:hint="eastAsia"/>
        </w:rPr>
        <w:t>являясь</w:t>
      </w:r>
      <w:r>
        <w:t></w:t>
      </w:r>
      <w:r>
        <w:rPr>
          <w:rFonts w:hint="eastAsia"/>
        </w:rPr>
        <w:t>представителями</w:t>
      </w:r>
      <w:r>
        <w:t></w:t>
      </w:r>
      <w:r>
        <w:rPr>
          <w:rFonts w:hint="eastAsia"/>
        </w:rPr>
        <w:t>го</w:t>
      </w:r>
      <w:r>
        <w:t></w:t>
      </w:r>
      <w:r>
        <w:rPr>
          <w:rFonts w:hint="eastAsia"/>
        </w:rPr>
        <w:t>сударственной</w:t>
      </w:r>
      <w:r>
        <w:t></w:t>
      </w:r>
      <w:r>
        <w:rPr>
          <w:rFonts w:hint="eastAsia"/>
        </w:rPr>
        <w:t>власти</w:t>
      </w:r>
      <w:r>
        <w:t></w:t>
      </w:r>
      <w:r>
        <w:rPr>
          <w:rFonts w:hint="eastAsia"/>
        </w:rPr>
        <w:t>субъектов</w:t>
      </w:r>
      <w:r>
        <w:t></w:t>
      </w:r>
      <w:r>
        <w:rPr>
          <w:rFonts w:hint="eastAsia"/>
        </w:rPr>
        <w:t>федерации</w:t>
      </w:r>
      <w:r>
        <w:t></w:t>
      </w:r>
      <w:r>
        <w:t></w:t>
      </w:r>
      <w:r>
        <w:rPr>
          <w:rFonts w:hint="eastAsia"/>
        </w:rPr>
        <w:t>высказывают</w:t>
      </w:r>
      <w:r>
        <w:t></w:t>
      </w:r>
      <w:r>
        <w:t></w:t>
      </w:r>
      <w:r>
        <w:rPr>
          <w:rFonts w:hint="eastAsia"/>
        </w:rPr>
        <w:t>от</w:t>
      </w:r>
      <w:r>
        <w:t></w:t>
      </w:r>
      <w:r>
        <w:rPr>
          <w:rFonts w:hint="eastAsia"/>
        </w:rPr>
        <w:t>имени</w:t>
      </w:r>
      <w:r>
        <w:t></w:t>
      </w:r>
      <w:r>
        <w:rPr>
          <w:rFonts w:hint="eastAsia"/>
        </w:rPr>
        <w:t>представ</w:t>
      </w:r>
      <w:r>
        <w:t></w:t>
      </w:r>
      <w:r>
        <w:rPr>
          <w:rFonts w:hint="eastAsia"/>
        </w:rPr>
        <w:t>ляемого</w:t>
      </w:r>
      <w:r>
        <w:t></w:t>
      </w:r>
      <w:r>
        <w:rPr>
          <w:rFonts w:hint="eastAsia"/>
        </w:rPr>
        <w:t>субъекта</w:t>
      </w:r>
      <w:r>
        <w:t></w:t>
      </w:r>
      <w:r>
        <w:t></w:t>
      </w:r>
      <w:r>
        <w:rPr>
          <w:rFonts w:hint="eastAsia"/>
        </w:rPr>
        <w:t>доверие</w:t>
      </w:r>
      <w:r>
        <w:t></w:t>
      </w:r>
      <w:r>
        <w:rPr>
          <w:rFonts w:hint="eastAsia"/>
        </w:rPr>
        <w:t>федеральной</w:t>
      </w:r>
      <w:r>
        <w:t></w:t>
      </w:r>
      <w:r>
        <w:rPr>
          <w:rFonts w:hint="eastAsia"/>
        </w:rPr>
        <w:t>власти</w:t>
      </w:r>
      <w:r>
        <w:t></w:t>
      </w:r>
    </w:p>
    <w:p w:rsidR="00EA24A2" w:rsidRDefault="00EA24A2" w:rsidP="00EA24A2">
      <w:r>
        <w:t></w:t>
      </w:r>
      <w:r>
        <w:t></w:t>
      </w:r>
      <w:r>
        <w:tab/>
      </w:r>
      <w:r>
        <w:rPr>
          <w:rFonts w:hint="eastAsia"/>
        </w:rPr>
        <w:t>Легитимация</w:t>
      </w:r>
      <w:r>
        <w:t></w:t>
      </w:r>
      <w:r>
        <w:rPr>
          <w:rFonts w:hint="eastAsia"/>
        </w:rPr>
        <w:t>государственной</w:t>
      </w:r>
      <w:r>
        <w:t></w:t>
      </w:r>
      <w:r>
        <w:rPr>
          <w:rFonts w:hint="eastAsia"/>
        </w:rPr>
        <w:t>власти</w:t>
      </w:r>
      <w:r>
        <w:t></w:t>
      </w:r>
      <w:r>
        <w:rPr>
          <w:rFonts w:hint="eastAsia"/>
        </w:rPr>
        <w:t>подразумевает</w:t>
      </w:r>
      <w:r>
        <w:t></w:t>
      </w:r>
      <w:r>
        <w:rPr>
          <w:rFonts w:hint="eastAsia"/>
        </w:rPr>
        <w:t>не</w:t>
      </w:r>
      <w:r>
        <w:t></w:t>
      </w:r>
      <w:r>
        <w:rPr>
          <w:rFonts w:hint="eastAsia"/>
        </w:rPr>
        <w:t>только</w:t>
      </w:r>
      <w:r>
        <w:t></w:t>
      </w:r>
      <w:r>
        <w:rPr>
          <w:rFonts w:hint="eastAsia"/>
        </w:rPr>
        <w:t>признание</w:t>
      </w:r>
      <w:r>
        <w:t></w:t>
      </w:r>
      <w:r>
        <w:rPr>
          <w:rFonts w:hint="eastAsia"/>
        </w:rPr>
        <w:t>общезначимости</w:t>
      </w:r>
      <w:r>
        <w:t></w:t>
      </w:r>
      <w:r>
        <w:rPr>
          <w:rFonts w:hint="eastAsia"/>
        </w:rPr>
        <w:t>власти</w:t>
      </w:r>
      <w:r>
        <w:t></w:t>
      </w:r>
      <w:r>
        <w:rPr>
          <w:rFonts w:hint="eastAsia"/>
        </w:rPr>
        <w:t>государства</w:t>
      </w:r>
      <w:r>
        <w:t></w:t>
      </w:r>
      <w:r>
        <w:rPr>
          <w:rFonts w:hint="eastAsia"/>
        </w:rPr>
        <w:t>со</w:t>
      </w:r>
      <w:r>
        <w:t></w:t>
      </w:r>
      <w:r>
        <w:rPr>
          <w:rFonts w:hint="eastAsia"/>
        </w:rPr>
        <w:t>стороны</w:t>
      </w:r>
      <w:r>
        <w:t></w:t>
      </w:r>
      <w:r>
        <w:rPr>
          <w:rFonts w:hint="eastAsia"/>
        </w:rPr>
        <w:t>подвластных</w:t>
      </w:r>
      <w:r>
        <w:t></w:t>
      </w:r>
      <w:r>
        <w:rPr>
          <w:rFonts w:hint="eastAsia"/>
        </w:rPr>
        <w:t>субъ</w:t>
      </w:r>
      <w:r>
        <w:t></w:t>
      </w:r>
      <w:r>
        <w:rPr>
          <w:rFonts w:hint="eastAsia"/>
        </w:rPr>
        <w:t>ектов</w:t>
      </w:r>
      <w:r>
        <w:t></w:t>
      </w:r>
      <w:r>
        <w:t></w:t>
      </w:r>
      <w:r>
        <w:rPr>
          <w:rFonts w:hint="eastAsia"/>
        </w:rPr>
        <w:t>но</w:t>
      </w:r>
      <w:r>
        <w:t></w:t>
      </w:r>
      <w:r>
        <w:rPr>
          <w:rFonts w:hint="eastAsia"/>
        </w:rPr>
        <w:t>и</w:t>
      </w:r>
      <w:r>
        <w:t></w:t>
      </w:r>
      <w:r>
        <w:rPr>
          <w:rFonts w:hint="eastAsia"/>
        </w:rPr>
        <w:t>осознание</w:t>
      </w:r>
      <w:r>
        <w:t></w:t>
      </w:r>
      <w:r>
        <w:rPr>
          <w:rFonts w:hint="eastAsia"/>
        </w:rPr>
        <w:t>носителем</w:t>
      </w:r>
      <w:r>
        <w:t></w:t>
      </w:r>
      <w:r>
        <w:rPr>
          <w:rFonts w:hint="eastAsia"/>
        </w:rPr>
        <w:t>власти</w:t>
      </w:r>
      <w:r>
        <w:t></w:t>
      </w:r>
      <w:r>
        <w:rPr>
          <w:rFonts w:hint="eastAsia"/>
        </w:rPr>
        <w:t>своего</w:t>
      </w:r>
      <w:r>
        <w:t></w:t>
      </w:r>
      <w:r>
        <w:rPr>
          <w:rFonts w:hint="eastAsia"/>
        </w:rPr>
        <w:t>права</w:t>
      </w:r>
      <w:r>
        <w:t></w:t>
      </w:r>
      <w:r>
        <w:rPr>
          <w:rFonts w:hint="eastAsia"/>
        </w:rPr>
        <w:t>на</w:t>
      </w:r>
      <w:r>
        <w:t></w:t>
      </w:r>
      <w:r>
        <w:rPr>
          <w:rFonts w:hint="eastAsia"/>
        </w:rPr>
        <w:t>эту</w:t>
      </w:r>
      <w:r>
        <w:t></w:t>
      </w:r>
      <w:r>
        <w:rPr>
          <w:rFonts w:hint="eastAsia"/>
        </w:rPr>
        <w:t>власть</w:t>
      </w:r>
      <w:r>
        <w:t></w:t>
      </w:r>
      <w:r>
        <w:t></w:t>
      </w:r>
      <w:r>
        <w:rPr>
          <w:rFonts w:hint="eastAsia"/>
        </w:rPr>
        <w:t>В</w:t>
      </w:r>
      <w:r>
        <w:t></w:t>
      </w:r>
      <w:r>
        <w:rPr>
          <w:rFonts w:hint="eastAsia"/>
        </w:rPr>
        <w:t>случае</w:t>
      </w:r>
      <w:r>
        <w:t></w:t>
      </w:r>
      <w:r>
        <w:rPr>
          <w:rFonts w:hint="eastAsia"/>
        </w:rPr>
        <w:t>утраты</w:t>
      </w:r>
      <w:r>
        <w:t></w:t>
      </w:r>
      <w:r>
        <w:rPr>
          <w:rFonts w:hint="eastAsia"/>
        </w:rPr>
        <w:t>взаимопонимания</w:t>
      </w:r>
      <w:r>
        <w:t></w:t>
      </w:r>
      <w:r>
        <w:rPr>
          <w:rFonts w:hint="eastAsia"/>
        </w:rPr>
        <w:t>власти</w:t>
      </w:r>
      <w:r>
        <w:t></w:t>
      </w:r>
      <w:r>
        <w:rPr>
          <w:rFonts w:hint="eastAsia"/>
        </w:rPr>
        <w:t>и</w:t>
      </w:r>
      <w:r>
        <w:t></w:t>
      </w:r>
      <w:r>
        <w:rPr>
          <w:rFonts w:hint="eastAsia"/>
        </w:rPr>
        <w:t>общества</w:t>
      </w:r>
      <w:r>
        <w:t></w:t>
      </w:r>
      <w:r>
        <w:rPr>
          <w:rFonts w:hint="eastAsia"/>
        </w:rPr>
        <w:t>складывается</w:t>
      </w:r>
      <w:r>
        <w:t></w:t>
      </w:r>
      <w:r>
        <w:rPr>
          <w:rFonts w:hint="eastAsia"/>
        </w:rPr>
        <w:t>специфическая</w:t>
      </w:r>
      <w:r>
        <w:t></w:t>
      </w:r>
      <w:r>
        <w:rPr>
          <w:rFonts w:hint="eastAsia"/>
        </w:rPr>
        <w:t>по</w:t>
      </w:r>
      <w:r>
        <w:t></w:t>
      </w:r>
      <w:r>
        <w:rPr>
          <w:rFonts w:hint="eastAsia"/>
        </w:rPr>
        <w:t>литико</w:t>
      </w:r>
      <w:r>
        <w:t></w:t>
      </w:r>
      <w:r>
        <w:rPr>
          <w:rFonts w:hint="eastAsia"/>
        </w:rPr>
        <w:t>правовая</w:t>
      </w:r>
      <w:r>
        <w:t></w:t>
      </w:r>
      <w:r>
        <w:rPr>
          <w:rFonts w:hint="eastAsia"/>
        </w:rPr>
        <w:t>ситуация</w:t>
      </w:r>
      <w:r>
        <w:t></w:t>
      </w:r>
      <w:r>
        <w:t></w:t>
      </w:r>
      <w:r>
        <w:rPr>
          <w:rFonts w:hint="eastAsia"/>
        </w:rPr>
        <w:t>называемая</w:t>
      </w:r>
      <w:r>
        <w:t></w:t>
      </w:r>
      <w:r>
        <w:rPr>
          <w:rFonts w:hint="eastAsia"/>
        </w:rPr>
        <w:t>кризисом</w:t>
      </w:r>
      <w:r>
        <w:t></w:t>
      </w:r>
      <w:r>
        <w:rPr>
          <w:rFonts w:hint="eastAsia"/>
        </w:rPr>
        <w:t>легитимации</w:t>
      </w:r>
      <w:r>
        <w:t></w:t>
      </w:r>
      <w:r>
        <w:rPr>
          <w:rFonts w:hint="eastAsia"/>
        </w:rPr>
        <w:t>государствен</w:t>
      </w:r>
      <w:r>
        <w:t></w:t>
      </w:r>
      <w:r>
        <w:rPr>
          <w:rFonts w:hint="eastAsia"/>
        </w:rPr>
        <w:t>ной</w:t>
      </w:r>
      <w:r>
        <w:t></w:t>
      </w:r>
      <w:r>
        <w:rPr>
          <w:rFonts w:hint="eastAsia"/>
        </w:rPr>
        <w:t>власти</w:t>
      </w:r>
      <w:r>
        <w:t></w:t>
      </w:r>
      <w:r>
        <w:t></w:t>
      </w:r>
      <w:r>
        <w:rPr>
          <w:rFonts w:hint="eastAsia"/>
        </w:rPr>
        <w:t>В</w:t>
      </w:r>
      <w:r>
        <w:t></w:t>
      </w:r>
      <w:r>
        <w:rPr>
          <w:rFonts w:hint="eastAsia"/>
        </w:rPr>
        <w:t>условиях</w:t>
      </w:r>
      <w:r>
        <w:t></w:t>
      </w:r>
      <w:r>
        <w:rPr>
          <w:rFonts w:hint="eastAsia"/>
        </w:rPr>
        <w:t>подобного</w:t>
      </w:r>
      <w:r>
        <w:t></w:t>
      </w:r>
      <w:r>
        <w:rPr>
          <w:rFonts w:hint="eastAsia"/>
        </w:rPr>
        <w:t>рода</w:t>
      </w:r>
      <w:r>
        <w:t></w:t>
      </w:r>
      <w:r>
        <w:rPr>
          <w:rFonts w:hint="eastAsia"/>
        </w:rPr>
        <w:t>кризиса</w:t>
      </w:r>
      <w:r>
        <w:t></w:t>
      </w:r>
      <w:r>
        <w:rPr>
          <w:rFonts w:hint="eastAsia"/>
        </w:rPr>
        <w:t>усиливаются</w:t>
      </w:r>
      <w:r>
        <w:t></w:t>
      </w:r>
      <w:r>
        <w:rPr>
          <w:rFonts w:hint="eastAsia"/>
        </w:rPr>
        <w:t>тенденции</w:t>
      </w:r>
      <w:r>
        <w:t></w:t>
      </w:r>
      <w:r>
        <w:rPr>
          <w:rFonts w:hint="eastAsia"/>
        </w:rPr>
        <w:t>ниги</w:t>
      </w:r>
      <w:r>
        <w:t></w:t>
      </w:r>
      <w:r>
        <w:rPr>
          <w:rFonts w:hint="eastAsia"/>
        </w:rPr>
        <w:t>листического</w:t>
      </w:r>
      <w:r>
        <w:t></w:t>
      </w:r>
      <w:r>
        <w:rPr>
          <w:rFonts w:hint="eastAsia"/>
        </w:rPr>
        <w:t>характера</w:t>
      </w:r>
      <w:r>
        <w:t></w:t>
      </w:r>
      <w:r>
        <w:t></w:t>
      </w:r>
      <w:r>
        <w:rPr>
          <w:rFonts w:hint="eastAsia"/>
        </w:rPr>
        <w:t>оказывающие</w:t>
      </w:r>
      <w:r>
        <w:t></w:t>
      </w:r>
      <w:r>
        <w:rPr>
          <w:rFonts w:hint="eastAsia"/>
        </w:rPr>
        <w:t>деструктивное</w:t>
      </w:r>
      <w:r>
        <w:t></w:t>
      </w:r>
      <w:r>
        <w:rPr>
          <w:rFonts w:hint="eastAsia"/>
        </w:rPr>
        <w:t>воздействие</w:t>
      </w:r>
      <w:r>
        <w:t></w:t>
      </w:r>
      <w:r>
        <w:rPr>
          <w:rFonts w:hint="eastAsia"/>
        </w:rPr>
        <w:t>на</w:t>
      </w:r>
      <w:r>
        <w:t></w:t>
      </w:r>
      <w:r>
        <w:rPr>
          <w:rFonts w:hint="eastAsia"/>
        </w:rPr>
        <w:t>стабиль</w:t>
      </w:r>
      <w:r>
        <w:t></w:t>
      </w:r>
      <w:r>
        <w:rPr>
          <w:rFonts w:hint="eastAsia"/>
        </w:rPr>
        <w:t>ность</w:t>
      </w:r>
      <w:r>
        <w:t></w:t>
      </w:r>
      <w:r>
        <w:rPr>
          <w:rFonts w:hint="eastAsia"/>
        </w:rPr>
        <w:t>и</w:t>
      </w:r>
      <w:r>
        <w:t></w:t>
      </w:r>
      <w:r>
        <w:rPr>
          <w:rFonts w:hint="eastAsia"/>
        </w:rPr>
        <w:t>целостность</w:t>
      </w:r>
      <w:r>
        <w:t></w:t>
      </w:r>
      <w:r>
        <w:rPr>
          <w:rFonts w:hint="eastAsia"/>
        </w:rPr>
        <w:t>политико</w:t>
      </w:r>
      <w:r>
        <w:t></w:t>
      </w:r>
      <w:r>
        <w:rPr>
          <w:rFonts w:hint="eastAsia"/>
        </w:rPr>
        <w:t>правовых</w:t>
      </w:r>
      <w:r>
        <w:t></w:t>
      </w:r>
      <w:r>
        <w:rPr>
          <w:rFonts w:hint="eastAsia"/>
        </w:rPr>
        <w:t>отношений</w:t>
      </w:r>
      <w:r>
        <w:t></w:t>
      </w:r>
      <w:r>
        <w:t></w:t>
      </w:r>
      <w:r>
        <w:rPr>
          <w:rFonts w:hint="eastAsia"/>
        </w:rPr>
        <w:t>Преодоление</w:t>
      </w:r>
      <w:r>
        <w:t></w:t>
      </w:r>
      <w:r>
        <w:rPr>
          <w:rFonts w:hint="eastAsia"/>
        </w:rPr>
        <w:t>этих</w:t>
      </w:r>
      <w:r>
        <w:t></w:t>
      </w:r>
      <w:r>
        <w:rPr>
          <w:rFonts w:hint="eastAsia"/>
        </w:rPr>
        <w:t>тен</w:t>
      </w:r>
      <w:r>
        <w:t></w:t>
      </w:r>
      <w:r>
        <w:rPr>
          <w:rFonts w:hint="eastAsia"/>
        </w:rPr>
        <w:t>денций</w:t>
      </w:r>
      <w:r>
        <w:t></w:t>
      </w:r>
      <w:r>
        <w:rPr>
          <w:rFonts w:hint="eastAsia"/>
        </w:rPr>
        <w:t>связывается</w:t>
      </w:r>
      <w:r>
        <w:t></w:t>
      </w:r>
      <w:r>
        <w:rPr>
          <w:rFonts w:hint="eastAsia"/>
        </w:rPr>
        <w:t>с</w:t>
      </w:r>
      <w:r>
        <w:t></w:t>
      </w:r>
      <w:r>
        <w:rPr>
          <w:rFonts w:hint="eastAsia"/>
        </w:rPr>
        <w:t>повышением</w:t>
      </w:r>
      <w:r>
        <w:t></w:t>
      </w:r>
      <w:r>
        <w:rPr>
          <w:rFonts w:hint="eastAsia"/>
        </w:rPr>
        <w:t>уровня</w:t>
      </w:r>
      <w:r>
        <w:t></w:t>
      </w:r>
      <w:r>
        <w:rPr>
          <w:rFonts w:hint="eastAsia"/>
        </w:rPr>
        <w:t>правовой</w:t>
      </w:r>
      <w:r>
        <w:t></w:t>
      </w:r>
      <w:r>
        <w:rPr>
          <w:rFonts w:hint="eastAsia"/>
        </w:rPr>
        <w:t>культуры</w:t>
      </w:r>
      <w:r>
        <w:t></w:t>
      </w:r>
      <w:r>
        <w:rPr>
          <w:rFonts w:hint="eastAsia"/>
        </w:rPr>
        <w:t>как</w:t>
      </w:r>
      <w:r>
        <w:t></w:t>
      </w:r>
      <w:r>
        <w:rPr>
          <w:rFonts w:hint="eastAsia"/>
        </w:rPr>
        <w:t>среди</w:t>
      </w:r>
      <w:r>
        <w:t></w:t>
      </w:r>
      <w:r>
        <w:rPr>
          <w:rFonts w:hint="eastAsia"/>
        </w:rPr>
        <w:t>насе</w:t>
      </w:r>
      <w:r>
        <w:t></w:t>
      </w:r>
      <w:r>
        <w:rPr>
          <w:rFonts w:hint="eastAsia"/>
        </w:rPr>
        <w:t>ления</w:t>
      </w:r>
      <w:r>
        <w:t></w:t>
      </w:r>
      <w:r>
        <w:rPr>
          <w:rFonts w:hint="eastAsia"/>
        </w:rPr>
        <w:t>государства</w:t>
      </w:r>
      <w:r>
        <w:t></w:t>
      </w:r>
      <w:r>
        <w:t></w:t>
      </w:r>
      <w:r>
        <w:rPr>
          <w:rFonts w:hint="eastAsia"/>
        </w:rPr>
        <w:t>так</w:t>
      </w:r>
      <w:r>
        <w:t></w:t>
      </w:r>
      <w:r>
        <w:rPr>
          <w:rFonts w:hint="eastAsia"/>
        </w:rPr>
        <w:t>и</w:t>
      </w:r>
      <w:r>
        <w:t></w:t>
      </w:r>
      <w:r>
        <w:rPr>
          <w:rFonts w:hint="eastAsia"/>
        </w:rPr>
        <w:t>среди</w:t>
      </w:r>
      <w:r>
        <w:t></w:t>
      </w:r>
      <w:r>
        <w:rPr>
          <w:rFonts w:hint="eastAsia"/>
        </w:rPr>
        <w:t>должностных</w:t>
      </w:r>
      <w:r>
        <w:t></w:t>
      </w:r>
      <w:r>
        <w:rPr>
          <w:rFonts w:hint="eastAsia"/>
        </w:rPr>
        <w:t>лиц</w:t>
      </w:r>
      <w:r>
        <w:t></w:t>
      </w:r>
      <w:r>
        <w:t></w:t>
      </w:r>
      <w:r>
        <w:t></w:t>
      </w:r>
      <w:r>
        <w:rPr>
          <w:rFonts w:hint="eastAsia"/>
        </w:rPr>
        <w:t>представителей</w:t>
      </w:r>
      <w:r>
        <w:t></w:t>
      </w:r>
      <w:r>
        <w:rPr>
          <w:rFonts w:hint="eastAsia"/>
        </w:rPr>
        <w:t>государст</w:t>
      </w:r>
      <w:r>
        <w:t></w:t>
      </w:r>
      <w:r>
        <w:rPr>
          <w:rFonts w:hint="eastAsia"/>
        </w:rPr>
        <w:t>венной</w:t>
      </w:r>
      <w:r>
        <w:t></w:t>
      </w:r>
      <w:r>
        <w:rPr>
          <w:rFonts w:hint="eastAsia"/>
        </w:rPr>
        <w:t>власти</w:t>
      </w:r>
      <w:r>
        <w:t> </w:t>
      </w:r>
    </w:p>
    <w:p w:rsidR="00EA24A2" w:rsidRDefault="00EA24A2" w:rsidP="00EA24A2">
      <w:r>
        <w:rPr>
          <w:rFonts w:hint="eastAsia"/>
        </w:rPr>
        <w:t>Теоретическая</w:t>
      </w:r>
      <w:r>
        <w:t></w:t>
      </w:r>
      <w:r>
        <w:rPr>
          <w:rFonts w:hint="eastAsia"/>
        </w:rPr>
        <w:t>значимость</w:t>
      </w:r>
      <w:r>
        <w:t></w:t>
      </w:r>
      <w:r>
        <w:rPr>
          <w:rFonts w:hint="eastAsia"/>
        </w:rPr>
        <w:t>диссертации</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положе</w:t>
      </w:r>
      <w:r>
        <w:t></w:t>
      </w:r>
      <w:r>
        <w:rPr>
          <w:rFonts w:hint="eastAsia"/>
        </w:rPr>
        <w:t>ния</w:t>
      </w:r>
      <w:r>
        <w:t></w:t>
      </w:r>
      <w:r>
        <w:rPr>
          <w:rFonts w:hint="eastAsia"/>
        </w:rPr>
        <w:t>и</w:t>
      </w:r>
      <w:r>
        <w:t></w:t>
      </w:r>
      <w:r>
        <w:rPr>
          <w:rFonts w:hint="eastAsia"/>
        </w:rPr>
        <w:t>выводы</w:t>
      </w:r>
      <w:r>
        <w:t></w:t>
      </w:r>
      <w:r>
        <w:t></w:t>
      </w:r>
      <w:r>
        <w:rPr>
          <w:rFonts w:hint="eastAsia"/>
        </w:rPr>
        <w:t>формулируемые</w:t>
      </w:r>
      <w:r>
        <w:t></w:t>
      </w:r>
      <w:r>
        <w:rPr>
          <w:rFonts w:hint="eastAsia"/>
        </w:rPr>
        <w:t>и</w:t>
      </w:r>
      <w:r>
        <w:t></w:t>
      </w:r>
      <w:r>
        <w:rPr>
          <w:rFonts w:hint="eastAsia"/>
        </w:rPr>
        <w:t>обосновываемые</w:t>
      </w:r>
      <w:r>
        <w:t></w:t>
      </w:r>
      <w:r>
        <w:rPr>
          <w:rFonts w:hint="eastAsia"/>
        </w:rPr>
        <w:t>в</w:t>
      </w:r>
      <w:r>
        <w:t></w:t>
      </w:r>
      <w:r>
        <w:rPr>
          <w:rFonts w:hint="eastAsia"/>
        </w:rPr>
        <w:t>ней</w:t>
      </w:r>
      <w:r>
        <w:t></w:t>
      </w:r>
      <w:r>
        <w:t></w:t>
      </w:r>
      <w:r>
        <w:rPr>
          <w:rFonts w:hint="eastAsia"/>
        </w:rPr>
        <w:t>дополняют</w:t>
      </w:r>
      <w:r>
        <w:t></w:t>
      </w:r>
      <w:r>
        <w:t></w:t>
      </w:r>
      <w:r>
        <w:rPr>
          <w:rFonts w:hint="eastAsia"/>
        </w:rPr>
        <w:t>развива</w:t>
      </w:r>
      <w:r>
        <w:t></w:t>
      </w:r>
      <w:r>
        <w:rPr>
          <w:rFonts w:hint="eastAsia"/>
        </w:rPr>
        <w:t>ют</w:t>
      </w:r>
      <w:r>
        <w:t></w:t>
      </w:r>
      <w:r>
        <w:rPr>
          <w:rFonts w:hint="eastAsia"/>
        </w:rPr>
        <w:t>и</w:t>
      </w:r>
      <w:r>
        <w:t></w:t>
      </w:r>
      <w:r>
        <w:rPr>
          <w:rFonts w:hint="eastAsia"/>
        </w:rPr>
        <w:t>конкретизируют</w:t>
      </w:r>
      <w:r>
        <w:t></w:t>
      </w:r>
      <w:r>
        <w:rPr>
          <w:rFonts w:hint="eastAsia"/>
        </w:rPr>
        <w:t>такие</w:t>
      </w:r>
      <w:r>
        <w:t></w:t>
      </w:r>
      <w:r>
        <w:rPr>
          <w:rFonts w:hint="eastAsia"/>
        </w:rPr>
        <w:t>разделы</w:t>
      </w:r>
      <w:r>
        <w:t></w:t>
      </w:r>
      <w:r>
        <w:rPr>
          <w:rFonts w:hint="eastAsia"/>
        </w:rPr>
        <w:t>теории</w:t>
      </w:r>
      <w:r>
        <w:t></w:t>
      </w:r>
      <w:r>
        <w:rPr>
          <w:rFonts w:hint="eastAsia"/>
        </w:rPr>
        <w:t>права</w:t>
      </w:r>
      <w:r>
        <w:t></w:t>
      </w:r>
      <w:r>
        <w:rPr>
          <w:rFonts w:hint="eastAsia"/>
        </w:rPr>
        <w:t>и</w:t>
      </w:r>
      <w:r>
        <w:t></w:t>
      </w:r>
      <w:r>
        <w:rPr>
          <w:rFonts w:hint="eastAsia"/>
        </w:rPr>
        <w:t>государства</w:t>
      </w:r>
      <w:r>
        <w:t></w:t>
      </w:r>
      <w:r>
        <w:rPr>
          <w:rFonts w:hint="eastAsia"/>
        </w:rPr>
        <w:t>как</w:t>
      </w:r>
      <w:r>
        <w:t></w:t>
      </w:r>
      <w:r>
        <w:t></w:t>
      </w:r>
      <w:r>
        <w:rPr>
          <w:rFonts w:hint="eastAsia"/>
        </w:rPr>
        <w:t>Проис</w:t>
      </w:r>
      <w:r>
        <w:t></w:t>
      </w:r>
      <w:r>
        <w:rPr>
          <w:rFonts w:hint="eastAsia"/>
        </w:rPr>
        <w:t>хождение</w:t>
      </w:r>
      <w:r>
        <w:t></w:t>
      </w:r>
      <w:r>
        <w:rPr>
          <w:rFonts w:hint="eastAsia"/>
        </w:rPr>
        <w:t>государства</w:t>
      </w:r>
      <w:r>
        <w:t></w:t>
      </w:r>
      <w:r>
        <w:t></w:t>
      </w:r>
      <w:r>
        <w:t></w:t>
      </w:r>
      <w:r>
        <w:t></w:t>
      </w:r>
      <w:r>
        <w:rPr>
          <w:rFonts w:hint="eastAsia"/>
        </w:rPr>
        <w:t>Понятие</w:t>
      </w:r>
      <w:r>
        <w:t></w:t>
      </w:r>
      <w:r>
        <w:rPr>
          <w:rFonts w:hint="eastAsia"/>
        </w:rPr>
        <w:t>сущность</w:t>
      </w:r>
      <w:r>
        <w:t></w:t>
      </w:r>
      <w:r>
        <w:rPr>
          <w:rFonts w:hint="eastAsia"/>
        </w:rPr>
        <w:t>и</w:t>
      </w:r>
      <w:r>
        <w:t></w:t>
      </w:r>
      <w:r>
        <w:rPr>
          <w:rFonts w:hint="eastAsia"/>
        </w:rPr>
        <w:t>типология</w:t>
      </w:r>
      <w:r>
        <w:t></w:t>
      </w:r>
      <w:r>
        <w:rPr>
          <w:rFonts w:hint="eastAsia"/>
        </w:rPr>
        <w:t>государства</w:t>
      </w:r>
      <w:r>
        <w:t></w:t>
      </w:r>
      <w:r>
        <w:t></w:t>
      </w:r>
      <w:r>
        <w:t></w:t>
      </w:r>
      <w:r>
        <w:t></w:t>
      </w:r>
      <w:r>
        <w:rPr>
          <w:rFonts w:hint="eastAsia"/>
        </w:rPr>
        <w:t>Форма</w:t>
      </w:r>
      <w:r>
        <w:t></w:t>
      </w:r>
      <w:r>
        <w:rPr>
          <w:rFonts w:hint="eastAsia"/>
        </w:rPr>
        <w:t>государства</w:t>
      </w:r>
      <w:r>
        <w:t></w:t>
      </w:r>
      <w:r>
        <w:t></w:t>
      </w:r>
      <w:r>
        <w:t></w:t>
      </w:r>
      <w:r>
        <w:t></w:t>
      </w:r>
      <w:r>
        <w:rPr>
          <w:rFonts w:hint="eastAsia"/>
        </w:rPr>
        <w:t>Механизм</w:t>
      </w:r>
      <w:r>
        <w:t></w:t>
      </w:r>
      <w:r>
        <w:rPr>
          <w:rFonts w:hint="eastAsia"/>
        </w:rPr>
        <w:t>государства</w:t>
      </w:r>
      <w:r>
        <w:t></w:t>
      </w:r>
      <w:r>
        <w:t></w:t>
      </w:r>
      <w:r>
        <w:t></w:t>
      </w:r>
      <w:r>
        <w:t></w:t>
      </w:r>
      <w:r>
        <w:rPr>
          <w:rFonts w:hint="eastAsia"/>
        </w:rPr>
        <w:t>Политическая</w:t>
      </w:r>
      <w:r>
        <w:t></w:t>
      </w:r>
      <w:r>
        <w:rPr>
          <w:rFonts w:hint="eastAsia"/>
        </w:rPr>
        <w:t>система</w:t>
      </w:r>
      <w:r>
        <w:t></w:t>
      </w:r>
      <w:r>
        <w:rPr>
          <w:rFonts w:hint="eastAsia"/>
        </w:rPr>
        <w:t>общества</w:t>
      </w:r>
      <w:r>
        <w:t></w:t>
      </w:r>
      <w:r>
        <w:t></w:t>
      </w:r>
      <w:r>
        <w:t></w:t>
      </w:r>
      <w:r>
        <w:t></w:t>
      </w:r>
      <w:r>
        <w:rPr>
          <w:rFonts w:hint="eastAsia"/>
        </w:rPr>
        <w:t>Правовое</w:t>
      </w:r>
      <w:r>
        <w:t></w:t>
      </w:r>
      <w:r>
        <w:rPr>
          <w:rFonts w:hint="eastAsia"/>
        </w:rPr>
        <w:t>государство</w:t>
      </w:r>
      <w:r>
        <w:t></w:t>
      </w:r>
      <w:r>
        <w:rPr>
          <w:rFonts w:hint="eastAsia"/>
        </w:rPr>
        <w:t>и</w:t>
      </w:r>
      <w:r>
        <w:t></w:t>
      </w:r>
      <w:r>
        <w:rPr>
          <w:rFonts w:hint="eastAsia"/>
        </w:rPr>
        <w:t>гражданское</w:t>
      </w:r>
      <w:r>
        <w:t></w:t>
      </w:r>
      <w:r>
        <w:rPr>
          <w:rFonts w:hint="eastAsia"/>
        </w:rPr>
        <w:t>общество</w:t>
      </w:r>
      <w:r>
        <w:t></w:t>
      </w:r>
      <w:r>
        <w:t></w:t>
      </w:r>
      <w:r>
        <w:rPr>
          <w:rFonts w:hint="eastAsia"/>
        </w:rPr>
        <w:t>и</w:t>
      </w:r>
      <w:r>
        <w:t></w:t>
      </w:r>
      <w:r>
        <w:rPr>
          <w:rFonts w:hint="eastAsia"/>
        </w:rPr>
        <w:t>др</w:t>
      </w:r>
      <w:r>
        <w:t></w:t>
      </w:r>
      <w:r>
        <w:t></w:t>
      </w:r>
      <w:r>
        <w:rPr>
          <w:rFonts w:hint="eastAsia"/>
        </w:rPr>
        <w:t>Кроме</w:t>
      </w:r>
      <w:r>
        <w:t></w:t>
      </w:r>
      <w:r>
        <w:rPr>
          <w:rFonts w:hint="eastAsia"/>
        </w:rPr>
        <w:t>того</w:t>
      </w:r>
      <w:r>
        <w:t></w:t>
      </w:r>
      <w:r>
        <w:t></w:t>
      </w:r>
      <w:r>
        <w:rPr>
          <w:rFonts w:hint="eastAsia"/>
        </w:rPr>
        <w:t>комплекс</w:t>
      </w:r>
      <w:r>
        <w:t></w:t>
      </w:r>
      <w:r>
        <w:rPr>
          <w:rFonts w:hint="eastAsia"/>
        </w:rPr>
        <w:t>ный</w:t>
      </w:r>
      <w:r>
        <w:t></w:t>
      </w:r>
      <w:r>
        <w:rPr>
          <w:rFonts w:hint="eastAsia"/>
        </w:rPr>
        <w:t>характер</w:t>
      </w:r>
      <w:r>
        <w:t></w:t>
      </w:r>
      <w:r>
        <w:rPr>
          <w:rFonts w:hint="eastAsia"/>
        </w:rPr>
        <w:t>диссертации</w:t>
      </w:r>
      <w:r>
        <w:t></w:t>
      </w:r>
      <w:r>
        <w:rPr>
          <w:rFonts w:hint="eastAsia"/>
        </w:rPr>
        <w:t>предопределяет</w:t>
      </w:r>
      <w:r>
        <w:t></w:t>
      </w:r>
      <w:r>
        <w:rPr>
          <w:rFonts w:hint="eastAsia"/>
        </w:rPr>
        <w:t>значимость</w:t>
      </w:r>
      <w:r>
        <w:t></w:t>
      </w:r>
      <w:r>
        <w:rPr>
          <w:rFonts w:hint="eastAsia"/>
        </w:rPr>
        <w:t>результатов</w:t>
      </w:r>
      <w:r>
        <w:t></w:t>
      </w:r>
      <w:r>
        <w:rPr>
          <w:rFonts w:hint="eastAsia"/>
        </w:rPr>
        <w:t>исследова</w:t>
      </w:r>
      <w:r>
        <w:t></w:t>
      </w:r>
      <w:r>
        <w:rPr>
          <w:rFonts w:hint="eastAsia"/>
        </w:rPr>
        <w:t>ния</w:t>
      </w:r>
      <w:r>
        <w:t></w:t>
      </w:r>
      <w:r>
        <w:rPr>
          <w:rFonts w:hint="eastAsia"/>
        </w:rPr>
        <w:t>для</w:t>
      </w:r>
      <w:r>
        <w:t></w:t>
      </w:r>
      <w:r>
        <w:rPr>
          <w:rFonts w:hint="eastAsia"/>
        </w:rPr>
        <w:t>философии</w:t>
      </w:r>
      <w:r>
        <w:t></w:t>
      </w:r>
      <w:r>
        <w:rPr>
          <w:rFonts w:hint="eastAsia"/>
        </w:rPr>
        <w:t>и</w:t>
      </w:r>
      <w:r>
        <w:t></w:t>
      </w:r>
      <w:r>
        <w:rPr>
          <w:rFonts w:hint="eastAsia"/>
        </w:rPr>
        <w:t>социологии</w:t>
      </w:r>
      <w:r>
        <w:t></w:t>
      </w:r>
      <w:r>
        <w:rPr>
          <w:rFonts w:hint="eastAsia"/>
        </w:rPr>
        <w:t>права</w:t>
      </w:r>
      <w:r>
        <w:t></w:t>
      </w:r>
      <w:r>
        <w:t></w:t>
      </w:r>
      <w:r>
        <w:rPr>
          <w:rFonts w:hint="eastAsia"/>
        </w:rPr>
        <w:t>политологии</w:t>
      </w:r>
      <w:r>
        <w:t></w:t>
      </w:r>
      <w:r>
        <w:t></w:t>
      </w:r>
      <w:r>
        <w:rPr>
          <w:rFonts w:hint="eastAsia"/>
        </w:rPr>
        <w:t>истории</w:t>
      </w:r>
      <w:r>
        <w:t></w:t>
      </w:r>
      <w:r>
        <w:rPr>
          <w:rFonts w:hint="eastAsia"/>
        </w:rPr>
        <w:t>государства</w:t>
      </w:r>
      <w:r>
        <w:t></w:t>
      </w:r>
      <w:r>
        <w:rPr>
          <w:rFonts w:hint="eastAsia"/>
        </w:rPr>
        <w:t>и</w:t>
      </w:r>
      <w:r>
        <w:t></w:t>
      </w:r>
      <w:r>
        <w:rPr>
          <w:rFonts w:hint="eastAsia"/>
        </w:rPr>
        <w:t>права</w:t>
      </w:r>
      <w:r>
        <w:t></w:t>
      </w:r>
      <w:r>
        <w:t></w:t>
      </w:r>
      <w:r>
        <w:rPr>
          <w:rFonts w:hint="eastAsia"/>
        </w:rPr>
        <w:t>истории</w:t>
      </w:r>
      <w:r>
        <w:t></w:t>
      </w:r>
      <w:r>
        <w:rPr>
          <w:rFonts w:hint="eastAsia"/>
        </w:rPr>
        <w:t>политических</w:t>
      </w:r>
      <w:r>
        <w:t></w:t>
      </w:r>
      <w:r>
        <w:rPr>
          <w:rFonts w:hint="eastAsia"/>
        </w:rPr>
        <w:t>и</w:t>
      </w:r>
      <w:r>
        <w:t></w:t>
      </w:r>
      <w:r>
        <w:rPr>
          <w:rFonts w:hint="eastAsia"/>
        </w:rPr>
        <w:t>правовых</w:t>
      </w:r>
      <w:r>
        <w:t></w:t>
      </w:r>
      <w:r>
        <w:rPr>
          <w:rFonts w:hint="eastAsia"/>
        </w:rPr>
        <w:t>учений</w:t>
      </w:r>
      <w:r>
        <w:t></w:t>
      </w:r>
      <w:r>
        <w:t></w:t>
      </w:r>
      <w:r>
        <w:rPr>
          <w:rFonts w:hint="eastAsia"/>
        </w:rPr>
        <w:t>конституционного</w:t>
      </w:r>
      <w:r>
        <w:t></w:t>
      </w:r>
      <w:r>
        <w:rPr>
          <w:rFonts w:hint="eastAsia"/>
        </w:rPr>
        <w:t>права</w:t>
      </w:r>
      <w:r>
        <w:t></w:t>
      </w:r>
      <w:r>
        <w:t></w:t>
      </w:r>
      <w:r>
        <w:rPr>
          <w:rFonts w:hint="eastAsia"/>
        </w:rPr>
        <w:t>а</w:t>
      </w:r>
      <w:r>
        <w:t></w:t>
      </w:r>
      <w:r>
        <w:rPr>
          <w:rFonts w:hint="eastAsia"/>
        </w:rPr>
        <w:t>также</w:t>
      </w:r>
      <w:r>
        <w:t></w:t>
      </w:r>
      <w:r>
        <w:rPr>
          <w:rFonts w:hint="eastAsia"/>
        </w:rPr>
        <w:t>ряда</w:t>
      </w:r>
      <w:r>
        <w:t></w:t>
      </w:r>
      <w:r>
        <w:rPr>
          <w:rFonts w:hint="eastAsia"/>
        </w:rPr>
        <w:t>других</w:t>
      </w:r>
      <w:r>
        <w:t></w:t>
      </w:r>
      <w:r>
        <w:rPr>
          <w:rFonts w:hint="eastAsia"/>
        </w:rPr>
        <w:t>отраслевых</w:t>
      </w:r>
      <w:r>
        <w:t></w:t>
      </w:r>
      <w:r>
        <w:rPr>
          <w:rFonts w:hint="eastAsia"/>
        </w:rPr>
        <w:t>и</w:t>
      </w:r>
      <w:r>
        <w:t></w:t>
      </w:r>
      <w:r>
        <w:rPr>
          <w:rFonts w:hint="eastAsia"/>
        </w:rPr>
        <w:t>прикладных</w:t>
      </w:r>
      <w:r>
        <w:t></w:t>
      </w:r>
      <w:r>
        <w:rPr>
          <w:rFonts w:hint="eastAsia"/>
        </w:rPr>
        <w:t>юридических</w:t>
      </w:r>
      <w:r>
        <w:t></w:t>
      </w:r>
      <w:r>
        <w:rPr>
          <w:rFonts w:hint="eastAsia"/>
        </w:rPr>
        <w:t>наук</w:t>
      </w:r>
      <w:r>
        <w:t></w:t>
      </w:r>
    </w:p>
    <w:p w:rsidR="00EA24A2" w:rsidRDefault="00EA24A2" w:rsidP="00EA24A2">
      <w:r>
        <w:rPr>
          <w:rFonts w:hint="eastAsia"/>
        </w:rPr>
        <w:t>Практическая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теоретиче</w:t>
      </w:r>
      <w:r>
        <w:t></w:t>
      </w:r>
      <w:r>
        <w:rPr>
          <w:rFonts w:hint="eastAsia"/>
        </w:rPr>
        <w:t>ские</w:t>
      </w:r>
      <w:r>
        <w:t></w:t>
      </w:r>
      <w:r>
        <w:rPr>
          <w:rFonts w:hint="eastAsia"/>
        </w:rPr>
        <w:t>результаты</w:t>
      </w:r>
      <w:r>
        <w:t></w:t>
      </w:r>
      <w:r>
        <w:rPr>
          <w:rFonts w:hint="eastAsia"/>
        </w:rPr>
        <w:t>могут</w:t>
      </w:r>
      <w:r>
        <w:t></w:t>
      </w:r>
      <w:r>
        <w:rPr>
          <w:rFonts w:hint="eastAsia"/>
        </w:rPr>
        <w:t>быть</w:t>
      </w:r>
      <w:r>
        <w:t></w:t>
      </w:r>
      <w:r>
        <w:rPr>
          <w:rFonts w:hint="eastAsia"/>
        </w:rPr>
        <w:t>использованы</w:t>
      </w:r>
      <w:r>
        <w:t></w:t>
      </w:r>
    </w:p>
    <w:p w:rsidR="00EA24A2" w:rsidRDefault="00EA24A2" w:rsidP="00EA24A2">
      <w:r>
        <w:rPr>
          <w:rFonts w:hint="eastAsia"/>
        </w:rPr>
        <w:t>а</w:t>
      </w:r>
      <w:r>
        <w:t></w:t>
      </w:r>
      <w:r>
        <w:tab/>
      </w:r>
      <w:r>
        <w:rPr>
          <w:rFonts w:hint="eastAsia"/>
        </w:rPr>
        <w:t>в</w:t>
      </w:r>
      <w:r>
        <w:t></w:t>
      </w:r>
      <w:r>
        <w:rPr>
          <w:rFonts w:hint="eastAsia"/>
        </w:rPr>
        <w:t>научной</w:t>
      </w:r>
      <w:r>
        <w:t></w:t>
      </w:r>
      <w:r>
        <w:rPr>
          <w:rFonts w:hint="eastAsia"/>
        </w:rPr>
        <w:t>деятельности</w:t>
      </w:r>
      <w:r>
        <w:t></w:t>
      </w:r>
      <w:r>
        <w:rPr>
          <w:rFonts w:hint="eastAsia"/>
        </w:rPr>
        <w:t>при</w:t>
      </w:r>
      <w:r>
        <w:t></w:t>
      </w:r>
      <w:r>
        <w:rPr>
          <w:rFonts w:hint="eastAsia"/>
        </w:rPr>
        <w:t>исследовании</w:t>
      </w:r>
      <w:r>
        <w:t></w:t>
      </w:r>
      <w:r>
        <w:rPr>
          <w:rFonts w:hint="eastAsia"/>
        </w:rPr>
        <w:t>вопросов</w:t>
      </w:r>
      <w:r>
        <w:t></w:t>
      </w:r>
      <w:r>
        <w:t></w:t>
      </w:r>
      <w:r>
        <w:rPr>
          <w:rFonts w:hint="eastAsia"/>
        </w:rPr>
        <w:t>связанных</w:t>
      </w:r>
      <w:r>
        <w:t></w:t>
      </w:r>
      <w:r>
        <w:rPr>
          <w:rFonts w:hint="eastAsia"/>
        </w:rPr>
        <w:t>с</w:t>
      </w:r>
      <w:r>
        <w:t></w:t>
      </w:r>
      <w:r>
        <w:rPr>
          <w:rFonts w:hint="eastAsia"/>
        </w:rPr>
        <w:t>фено</w:t>
      </w:r>
      <w:r>
        <w:t></w:t>
      </w:r>
      <w:r>
        <w:rPr>
          <w:rFonts w:hint="eastAsia"/>
        </w:rPr>
        <w:t>меном</w:t>
      </w:r>
      <w:r>
        <w:t></w:t>
      </w:r>
      <w:r>
        <w:rPr>
          <w:rFonts w:hint="eastAsia"/>
        </w:rPr>
        <w:t>государственной</w:t>
      </w:r>
      <w:r>
        <w:t></w:t>
      </w:r>
      <w:r>
        <w:rPr>
          <w:rFonts w:hint="eastAsia"/>
        </w:rPr>
        <w:t>власти</w:t>
      </w:r>
      <w:r>
        <w:t></w:t>
      </w:r>
      <w:r>
        <w:t></w:t>
      </w:r>
      <w:r>
        <w:rPr>
          <w:rFonts w:hint="eastAsia"/>
        </w:rPr>
        <w:t>ее</w:t>
      </w:r>
      <w:r>
        <w:t></w:t>
      </w:r>
      <w:r>
        <w:rPr>
          <w:rFonts w:hint="eastAsia"/>
        </w:rPr>
        <w:t>формированием</w:t>
      </w:r>
      <w:r>
        <w:t></w:t>
      </w:r>
      <w:r>
        <w:t></w:t>
      </w:r>
      <w:r>
        <w:rPr>
          <w:rFonts w:hint="eastAsia"/>
        </w:rPr>
        <w:t>функционированием</w:t>
      </w:r>
      <w:r>
        <w:t></w:t>
      </w:r>
      <w:r>
        <w:rPr>
          <w:rFonts w:hint="eastAsia"/>
        </w:rPr>
        <w:t>и</w:t>
      </w:r>
      <w:r>
        <w:t></w:t>
      </w:r>
      <w:r>
        <w:rPr>
          <w:rFonts w:hint="eastAsia"/>
        </w:rPr>
        <w:t>по</w:t>
      </w:r>
      <w:r>
        <w:t></w:t>
      </w:r>
      <w:r>
        <w:rPr>
          <w:rFonts w:hint="eastAsia"/>
        </w:rPr>
        <w:t>литико</w:t>
      </w:r>
      <w:r>
        <w:t></w:t>
      </w:r>
      <w:r>
        <w:rPr>
          <w:rFonts w:hint="eastAsia"/>
        </w:rPr>
        <w:t>правовым</w:t>
      </w:r>
      <w:r>
        <w:t></w:t>
      </w:r>
      <w:r>
        <w:rPr>
          <w:rFonts w:hint="eastAsia"/>
        </w:rPr>
        <w:t>обоснованием</w:t>
      </w:r>
      <w:r>
        <w:t></w:t>
      </w:r>
    </w:p>
    <w:p w:rsidR="00EA24A2" w:rsidRDefault="00EA24A2" w:rsidP="00EA24A2">
      <w:r>
        <w:rPr>
          <w:rFonts w:hint="eastAsia"/>
        </w:rPr>
        <w:t>б</w:t>
      </w:r>
      <w:r>
        <w:t></w:t>
      </w:r>
      <w:r>
        <w:tab/>
      </w:r>
      <w:r>
        <w:rPr>
          <w:rFonts w:hint="eastAsia"/>
        </w:rPr>
        <w:t>в</w:t>
      </w:r>
      <w:r>
        <w:t></w:t>
      </w:r>
      <w:r>
        <w:rPr>
          <w:rFonts w:hint="eastAsia"/>
        </w:rPr>
        <w:t>правотворческой</w:t>
      </w:r>
      <w:r>
        <w:t></w:t>
      </w:r>
      <w:r>
        <w:rPr>
          <w:rFonts w:hint="eastAsia"/>
        </w:rPr>
        <w:t>деятельности</w:t>
      </w:r>
      <w:r>
        <w:t></w:t>
      </w:r>
      <w:r>
        <w:rPr>
          <w:rFonts w:hint="eastAsia"/>
        </w:rPr>
        <w:t>при</w:t>
      </w:r>
      <w:r>
        <w:t></w:t>
      </w:r>
      <w:r>
        <w:rPr>
          <w:rFonts w:hint="eastAsia"/>
        </w:rPr>
        <w:t>разработке</w:t>
      </w:r>
      <w:r>
        <w:t></w:t>
      </w:r>
      <w:r>
        <w:rPr>
          <w:rFonts w:hint="eastAsia"/>
        </w:rPr>
        <w:t>нового</w:t>
      </w:r>
      <w:r>
        <w:t></w:t>
      </w:r>
      <w:r>
        <w:rPr>
          <w:rFonts w:hint="eastAsia"/>
        </w:rPr>
        <w:t>и</w:t>
      </w:r>
      <w:r>
        <w:t></w:t>
      </w:r>
      <w:r>
        <w:rPr>
          <w:rFonts w:hint="eastAsia"/>
        </w:rPr>
        <w:t>совершенст</w:t>
      </w:r>
      <w:r>
        <w:t></w:t>
      </w:r>
      <w:r>
        <w:rPr>
          <w:rFonts w:hint="eastAsia"/>
        </w:rPr>
        <w:t>вовании</w:t>
      </w:r>
      <w:r>
        <w:t></w:t>
      </w:r>
      <w:r>
        <w:rPr>
          <w:rFonts w:hint="eastAsia"/>
        </w:rPr>
        <w:t>действующего</w:t>
      </w:r>
      <w:r>
        <w:t></w:t>
      </w:r>
      <w:r>
        <w:rPr>
          <w:rFonts w:hint="eastAsia"/>
        </w:rPr>
        <w:t>законодательства</w:t>
      </w:r>
      <w:r>
        <w:t></w:t>
      </w:r>
      <w:r>
        <w:t></w:t>
      </w:r>
      <w:r>
        <w:rPr>
          <w:rFonts w:hint="eastAsia"/>
        </w:rPr>
        <w:t>регламентирующего</w:t>
      </w:r>
      <w:r>
        <w:t></w:t>
      </w:r>
      <w:r>
        <w:rPr>
          <w:rFonts w:hint="eastAsia"/>
        </w:rPr>
        <w:t>вопросы</w:t>
      </w:r>
      <w:r>
        <w:t></w:t>
      </w:r>
      <w:r>
        <w:t></w:t>
      </w:r>
      <w:r>
        <w:rPr>
          <w:rFonts w:hint="eastAsia"/>
        </w:rPr>
        <w:t>свя</w:t>
      </w:r>
      <w:r>
        <w:t></w:t>
      </w:r>
      <w:r>
        <w:rPr>
          <w:rFonts w:hint="eastAsia"/>
        </w:rPr>
        <w:t>занные</w:t>
      </w:r>
      <w:r>
        <w:t></w:t>
      </w:r>
      <w:r>
        <w:rPr>
          <w:rFonts w:hint="eastAsia"/>
        </w:rPr>
        <w:t>с</w:t>
      </w:r>
      <w:r>
        <w:t></w:t>
      </w:r>
      <w:r>
        <w:rPr>
          <w:rFonts w:hint="eastAsia"/>
        </w:rPr>
        <w:t>формированием</w:t>
      </w:r>
      <w:r>
        <w:t></w:t>
      </w:r>
      <w:r>
        <w:rPr>
          <w:rFonts w:hint="eastAsia"/>
        </w:rPr>
        <w:t>и</w:t>
      </w:r>
      <w:r>
        <w:t></w:t>
      </w:r>
      <w:r>
        <w:rPr>
          <w:rFonts w:hint="eastAsia"/>
        </w:rPr>
        <w:t>функционированием</w:t>
      </w:r>
      <w:r>
        <w:t></w:t>
      </w:r>
      <w:r>
        <w:rPr>
          <w:rFonts w:hint="eastAsia"/>
        </w:rPr>
        <w:t>аппарата</w:t>
      </w:r>
      <w:r>
        <w:t></w:t>
      </w:r>
      <w:r>
        <w:rPr>
          <w:rFonts w:hint="eastAsia"/>
        </w:rPr>
        <w:t>государственной</w:t>
      </w:r>
      <w:r>
        <w:t></w:t>
      </w:r>
      <w:r>
        <w:rPr>
          <w:rFonts w:hint="eastAsia"/>
        </w:rPr>
        <w:t>власти</w:t>
      </w:r>
      <w:r>
        <w:t></w:t>
      </w:r>
    </w:p>
    <w:p w:rsidR="00EA24A2" w:rsidRDefault="00EA24A2" w:rsidP="00EA24A2">
      <w:r>
        <w:rPr>
          <w:rFonts w:hint="eastAsia"/>
        </w:rPr>
        <w:t>в</w:t>
      </w:r>
      <w:r>
        <w:t></w:t>
      </w:r>
      <w:r>
        <w:tab/>
      </w:r>
      <w:r>
        <w:rPr>
          <w:rFonts w:hint="eastAsia"/>
        </w:rPr>
        <w:t>при</w:t>
      </w:r>
      <w:r>
        <w:t></w:t>
      </w:r>
      <w:r>
        <w:rPr>
          <w:rFonts w:hint="eastAsia"/>
        </w:rPr>
        <w:t>подготовке</w:t>
      </w:r>
      <w:r>
        <w:t></w:t>
      </w:r>
      <w:r>
        <w:rPr>
          <w:rFonts w:hint="eastAsia"/>
        </w:rPr>
        <w:t>лекций</w:t>
      </w:r>
      <w:r>
        <w:t></w:t>
      </w:r>
      <w:r>
        <w:t></w:t>
      </w:r>
      <w:r>
        <w:rPr>
          <w:rFonts w:hint="eastAsia"/>
        </w:rPr>
        <w:t>проведении</w:t>
      </w:r>
      <w:r>
        <w:t></w:t>
      </w:r>
      <w:r>
        <w:rPr>
          <w:rFonts w:hint="eastAsia"/>
        </w:rPr>
        <w:t>семинарских</w:t>
      </w:r>
      <w:r>
        <w:t></w:t>
      </w:r>
      <w:r>
        <w:rPr>
          <w:rFonts w:hint="eastAsia"/>
        </w:rPr>
        <w:t>и</w:t>
      </w:r>
      <w:r>
        <w:t></w:t>
      </w:r>
      <w:r>
        <w:rPr>
          <w:rFonts w:hint="eastAsia"/>
        </w:rPr>
        <w:t>практических</w:t>
      </w:r>
      <w:r>
        <w:t></w:t>
      </w:r>
      <w:r>
        <w:rPr>
          <w:rFonts w:hint="eastAsia"/>
        </w:rPr>
        <w:t>заня</w:t>
      </w:r>
      <w:r>
        <w:t></w:t>
      </w:r>
      <w:r>
        <w:rPr>
          <w:rFonts w:hint="eastAsia"/>
        </w:rPr>
        <w:t>тий</w:t>
      </w:r>
      <w:r>
        <w:t></w:t>
      </w:r>
      <w:r>
        <w:rPr>
          <w:rFonts w:hint="eastAsia"/>
        </w:rPr>
        <w:t>по</w:t>
      </w:r>
      <w:r>
        <w:t></w:t>
      </w:r>
      <w:r>
        <w:rPr>
          <w:rFonts w:hint="eastAsia"/>
        </w:rPr>
        <w:t>общей</w:t>
      </w:r>
      <w:r>
        <w:t></w:t>
      </w:r>
      <w:r>
        <w:rPr>
          <w:rFonts w:hint="eastAsia"/>
        </w:rPr>
        <w:t>теории</w:t>
      </w:r>
      <w:r>
        <w:t></w:t>
      </w:r>
      <w:r>
        <w:rPr>
          <w:rFonts w:hint="eastAsia"/>
        </w:rPr>
        <w:t>права</w:t>
      </w:r>
      <w:r>
        <w:t></w:t>
      </w:r>
      <w:r>
        <w:t></w:t>
      </w:r>
      <w:r>
        <w:rPr>
          <w:rFonts w:hint="eastAsia"/>
        </w:rPr>
        <w:t>истории</w:t>
      </w:r>
      <w:r>
        <w:t></w:t>
      </w:r>
      <w:r>
        <w:rPr>
          <w:rFonts w:hint="eastAsia"/>
        </w:rPr>
        <w:t>политических</w:t>
      </w:r>
      <w:r>
        <w:t></w:t>
      </w:r>
      <w:r>
        <w:rPr>
          <w:rFonts w:hint="eastAsia"/>
        </w:rPr>
        <w:t>и</w:t>
      </w:r>
      <w:r>
        <w:t></w:t>
      </w:r>
      <w:r>
        <w:rPr>
          <w:rFonts w:hint="eastAsia"/>
        </w:rPr>
        <w:t>правовых</w:t>
      </w:r>
      <w:r>
        <w:t></w:t>
      </w:r>
      <w:r>
        <w:rPr>
          <w:rFonts w:hint="eastAsia"/>
        </w:rPr>
        <w:t>учений</w:t>
      </w:r>
      <w:r>
        <w:t></w:t>
      </w:r>
      <w:r>
        <w:t></w:t>
      </w:r>
      <w:r>
        <w:rPr>
          <w:rFonts w:hint="eastAsia"/>
        </w:rPr>
        <w:t>консти</w:t>
      </w:r>
      <w:r>
        <w:t></w:t>
      </w:r>
      <w:r>
        <w:rPr>
          <w:rFonts w:hint="eastAsia"/>
        </w:rPr>
        <w:t>туционному</w:t>
      </w:r>
      <w:r>
        <w:t></w:t>
      </w:r>
      <w:r>
        <w:rPr>
          <w:rFonts w:hint="eastAsia"/>
        </w:rPr>
        <w:t>праву</w:t>
      </w:r>
      <w:r>
        <w:t></w:t>
      </w:r>
      <w:r>
        <w:t></w:t>
      </w:r>
      <w:r>
        <w:rPr>
          <w:rFonts w:hint="eastAsia"/>
        </w:rPr>
        <w:t>международному</w:t>
      </w:r>
      <w:r>
        <w:t></w:t>
      </w:r>
      <w:r>
        <w:rPr>
          <w:rFonts w:hint="eastAsia"/>
        </w:rPr>
        <w:t>праву</w:t>
      </w:r>
      <w:r>
        <w:t></w:t>
      </w:r>
      <w:r>
        <w:t></w:t>
      </w:r>
      <w:r>
        <w:rPr>
          <w:rFonts w:hint="eastAsia"/>
        </w:rPr>
        <w:t>политологии</w:t>
      </w:r>
      <w:r>
        <w:t></w:t>
      </w:r>
      <w:r>
        <w:rPr>
          <w:rFonts w:hint="eastAsia"/>
        </w:rPr>
        <w:t>и</w:t>
      </w:r>
      <w:r>
        <w:t></w:t>
      </w:r>
      <w:r>
        <w:rPr>
          <w:rFonts w:hint="eastAsia"/>
        </w:rPr>
        <w:t>т</w:t>
      </w:r>
      <w:r>
        <w:t></w:t>
      </w:r>
      <w:r>
        <w:rPr>
          <w:rFonts w:hint="eastAsia"/>
        </w:rPr>
        <w:t>д</w:t>
      </w:r>
      <w:r>
        <w:t></w:t>
      </w:r>
      <w:r>
        <w:t></w:t>
      </w:r>
    </w:p>
    <w:p w:rsidR="00EA24A2" w:rsidRDefault="00EA24A2" w:rsidP="00EA24A2">
      <w:r>
        <w:rPr>
          <w:rFonts w:hint="eastAsia"/>
        </w:rPr>
        <w:t>г</w:t>
      </w:r>
      <w:r>
        <w:t></w:t>
      </w:r>
      <w:r>
        <w:tab/>
      </w:r>
      <w:r>
        <w:rPr>
          <w:rFonts w:hint="eastAsia"/>
        </w:rPr>
        <w:t>при</w:t>
      </w:r>
      <w:r>
        <w:t></w:t>
      </w:r>
      <w:r>
        <w:rPr>
          <w:rFonts w:hint="eastAsia"/>
        </w:rPr>
        <w:t>разработке</w:t>
      </w:r>
      <w:r>
        <w:t></w:t>
      </w:r>
      <w:r>
        <w:rPr>
          <w:rFonts w:hint="eastAsia"/>
        </w:rPr>
        <w:t>спецкурсов</w:t>
      </w:r>
      <w:r>
        <w:t></w:t>
      </w:r>
      <w:r>
        <w:rPr>
          <w:rFonts w:hint="eastAsia"/>
        </w:rPr>
        <w:t>по</w:t>
      </w:r>
      <w:r>
        <w:t></w:t>
      </w:r>
      <w:r>
        <w:rPr>
          <w:rFonts w:hint="eastAsia"/>
        </w:rPr>
        <w:t>проблемам</w:t>
      </w:r>
      <w:r>
        <w:t></w:t>
      </w:r>
      <w:r>
        <w:rPr>
          <w:rFonts w:hint="eastAsia"/>
        </w:rPr>
        <w:t>обеспечения</w:t>
      </w:r>
      <w:r>
        <w:t></w:t>
      </w:r>
      <w:r>
        <w:rPr>
          <w:rFonts w:hint="eastAsia"/>
        </w:rPr>
        <w:t>легитимности</w:t>
      </w:r>
      <w:r>
        <w:t></w:t>
      </w:r>
      <w:r>
        <w:rPr>
          <w:rFonts w:hint="eastAsia"/>
        </w:rPr>
        <w:t>публичной</w:t>
      </w:r>
      <w:r>
        <w:t></w:t>
      </w:r>
      <w:r>
        <w:rPr>
          <w:rFonts w:hint="eastAsia"/>
        </w:rPr>
        <w:t>политической</w:t>
      </w:r>
      <w:r>
        <w:t></w:t>
      </w:r>
      <w:r>
        <w:rPr>
          <w:rFonts w:hint="eastAsia"/>
        </w:rPr>
        <w:t>власти</w:t>
      </w:r>
      <w:r>
        <w:t></w:t>
      </w:r>
      <w:r>
        <w:rPr>
          <w:rFonts w:hint="eastAsia"/>
        </w:rPr>
        <w:t>в</w:t>
      </w:r>
      <w:r>
        <w:t></w:t>
      </w:r>
      <w:r>
        <w:rPr>
          <w:rFonts w:hint="eastAsia"/>
        </w:rPr>
        <w:t>России</w:t>
      </w:r>
      <w:r>
        <w:t></w:t>
      </w:r>
      <w:r>
        <w:rPr>
          <w:rFonts w:hint="eastAsia"/>
        </w:rPr>
        <w:t>и</w:t>
      </w:r>
      <w:r>
        <w:t></w:t>
      </w:r>
      <w:r>
        <w:rPr>
          <w:rFonts w:hint="eastAsia"/>
        </w:rPr>
        <w:t>иностранных</w:t>
      </w:r>
      <w:r>
        <w:t></w:t>
      </w:r>
      <w:r>
        <w:rPr>
          <w:rFonts w:hint="eastAsia"/>
        </w:rPr>
        <w:t>государствах</w:t>
      </w:r>
      <w:r>
        <w:t></w:t>
      </w:r>
    </w:p>
    <w:p w:rsidR="00EA24A2" w:rsidRDefault="00EA24A2" w:rsidP="00EA24A2">
      <w:r>
        <w:rPr>
          <w:rFonts w:hint="eastAsia"/>
        </w:rPr>
        <w:t>Апробация</w:t>
      </w:r>
      <w:r>
        <w:t></w:t>
      </w:r>
      <w:r>
        <w:rPr>
          <w:rFonts w:hint="eastAsia"/>
        </w:rPr>
        <w:t>результатов</w:t>
      </w:r>
      <w:r>
        <w:t></w:t>
      </w:r>
      <w:r>
        <w:rPr>
          <w:rFonts w:hint="eastAsia"/>
        </w:rPr>
        <w:t>исследования</w:t>
      </w:r>
      <w:r>
        <w:t></w:t>
      </w:r>
      <w:r>
        <w:t></w:t>
      </w:r>
      <w:r>
        <w:rPr>
          <w:rFonts w:hint="eastAsia"/>
        </w:rPr>
        <w:t>Рукопись</w:t>
      </w:r>
      <w:r>
        <w:t></w:t>
      </w:r>
      <w:r>
        <w:rPr>
          <w:rFonts w:hint="eastAsia"/>
        </w:rPr>
        <w:t>диссертации</w:t>
      </w:r>
      <w:r>
        <w:t></w:t>
      </w:r>
      <w:r>
        <w:rPr>
          <w:rFonts w:hint="eastAsia"/>
        </w:rPr>
        <w:t>обсужда</w:t>
      </w:r>
      <w:r>
        <w:t></w:t>
      </w:r>
      <w:r>
        <w:rPr>
          <w:rFonts w:hint="eastAsia"/>
        </w:rPr>
        <w:t>лась</w:t>
      </w:r>
      <w:r>
        <w:t></w:t>
      </w:r>
      <w:r>
        <w:rPr>
          <w:rFonts w:hint="eastAsia"/>
        </w:rPr>
        <w:t>и</w:t>
      </w:r>
      <w:r>
        <w:t></w:t>
      </w:r>
      <w:r>
        <w:rPr>
          <w:rFonts w:hint="eastAsia"/>
        </w:rPr>
        <w:t>была</w:t>
      </w:r>
      <w:r>
        <w:t></w:t>
      </w:r>
      <w:r>
        <w:rPr>
          <w:rFonts w:hint="eastAsia"/>
        </w:rPr>
        <w:t>одобрена</w:t>
      </w:r>
      <w:r>
        <w:t></w:t>
      </w:r>
      <w:r>
        <w:rPr>
          <w:rFonts w:hint="eastAsia"/>
        </w:rPr>
        <w:t>на</w:t>
      </w:r>
      <w:r>
        <w:t></w:t>
      </w:r>
      <w:r>
        <w:rPr>
          <w:rFonts w:hint="eastAsia"/>
        </w:rPr>
        <w:t>заседании</w:t>
      </w:r>
      <w:r>
        <w:t></w:t>
      </w:r>
      <w:r>
        <w:rPr>
          <w:rFonts w:hint="eastAsia"/>
        </w:rPr>
        <w:t>кафедры</w:t>
      </w:r>
      <w:r>
        <w:t></w:t>
      </w:r>
      <w:r>
        <w:rPr>
          <w:rFonts w:hint="eastAsia"/>
        </w:rPr>
        <w:t>теории</w:t>
      </w:r>
      <w:r>
        <w:t></w:t>
      </w:r>
      <w:r>
        <w:rPr>
          <w:rFonts w:hint="eastAsia"/>
        </w:rPr>
        <w:t>права</w:t>
      </w:r>
      <w:r>
        <w:t></w:t>
      </w:r>
      <w:r>
        <w:rPr>
          <w:rFonts w:hint="eastAsia"/>
        </w:rPr>
        <w:t>и</w:t>
      </w:r>
      <w:r>
        <w:t></w:t>
      </w:r>
      <w:r>
        <w:rPr>
          <w:rFonts w:hint="eastAsia"/>
        </w:rPr>
        <w:t>государства</w:t>
      </w:r>
      <w:r>
        <w:t></w:t>
      </w:r>
      <w:r>
        <w:rPr>
          <w:rFonts w:hint="eastAsia"/>
        </w:rPr>
        <w:t>Санкт</w:t>
      </w:r>
      <w:r>
        <w:t></w:t>
      </w:r>
      <w:r>
        <w:t></w:t>
      </w:r>
      <w:r>
        <w:rPr>
          <w:rFonts w:hint="eastAsia"/>
        </w:rPr>
        <w:t>Петербургского</w:t>
      </w:r>
      <w:r>
        <w:t></w:t>
      </w:r>
      <w:r>
        <w:rPr>
          <w:rFonts w:hint="eastAsia"/>
        </w:rPr>
        <w:t>университета</w:t>
      </w:r>
      <w:r>
        <w:t></w:t>
      </w:r>
      <w:r>
        <w:rPr>
          <w:rFonts w:hint="eastAsia"/>
        </w:rPr>
        <w:t>МВД</w:t>
      </w:r>
      <w:r>
        <w:t></w:t>
      </w:r>
      <w:r>
        <w:rPr>
          <w:rFonts w:hint="eastAsia"/>
        </w:rPr>
        <w:t>России</w:t>
      </w:r>
      <w:r>
        <w:t></w:t>
      </w:r>
    </w:p>
    <w:p w:rsidR="00EA24A2" w:rsidRDefault="00EA24A2" w:rsidP="00EA24A2">
      <w:r>
        <w:rPr>
          <w:rFonts w:hint="eastAsia"/>
        </w:rPr>
        <w:t>Основные</w:t>
      </w:r>
      <w:r>
        <w:t></w:t>
      </w:r>
      <w:r>
        <w:rPr>
          <w:rFonts w:hint="eastAsia"/>
        </w:rPr>
        <w:t>результаты</w:t>
      </w:r>
      <w:r>
        <w:t></w:t>
      </w:r>
      <w:r>
        <w:rPr>
          <w:rFonts w:hint="eastAsia"/>
        </w:rPr>
        <w:t>исследования</w:t>
      </w:r>
      <w:r>
        <w:t></w:t>
      </w:r>
      <w:r>
        <w:rPr>
          <w:rFonts w:hint="eastAsia"/>
        </w:rPr>
        <w:t>получили</w:t>
      </w:r>
      <w:r>
        <w:t></w:t>
      </w:r>
      <w:r>
        <w:rPr>
          <w:rFonts w:hint="eastAsia"/>
        </w:rPr>
        <w:t>свое</w:t>
      </w:r>
      <w:r>
        <w:t></w:t>
      </w:r>
      <w:r>
        <w:rPr>
          <w:rFonts w:hint="eastAsia"/>
        </w:rPr>
        <w:t>отражение</w:t>
      </w:r>
      <w:r>
        <w:t></w:t>
      </w:r>
      <w:r>
        <w:rPr>
          <w:rFonts w:hint="eastAsia"/>
        </w:rPr>
        <w:t>в</w:t>
      </w:r>
      <w:r>
        <w:t></w:t>
      </w:r>
      <w:r>
        <w:rPr>
          <w:rFonts w:hint="eastAsia"/>
        </w:rPr>
        <w:t>опублико</w:t>
      </w:r>
      <w:r>
        <w:t></w:t>
      </w:r>
      <w:r>
        <w:rPr>
          <w:rFonts w:hint="eastAsia"/>
        </w:rPr>
        <w:t>ванных</w:t>
      </w:r>
      <w:r>
        <w:t></w:t>
      </w:r>
      <w:r>
        <w:rPr>
          <w:rFonts w:hint="eastAsia"/>
        </w:rPr>
        <w:t>научных</w:t>
      </w:r>
      <w:r>
        <w:t></w:t>
      </w:r>
      <w:r>
        <w:rPr>
          <w:rFonts w:hint="eastAsia"/>
        </w:rPr>
        <w:t>работах</w:t>
      </w:r>
      <w:r>
        <w:t></w:t>
      </w:r>
      <w:r>
        <w:t></w:t>
      </w:r>
      <w:r>
        <w:rPr>
          <w:rFonts w:hint="eastAsia"/>
        </w:rPr>
        <w:t>а</w:t>
      </w:r>
      <w:r>
        <w:t></w:t>
      </w:r>
      <w:r>
        <w:rPr>
          <w:rFonts w:hint="eastAsia"/>
        </w:rPr>
        <w:t>также</w:t>
      </w:r>
      <w:r>
        <w:t></w:t>
      </w:r>
      <w:r>
        <w:rPr>
          <w:rFonts w:hint="eastAsia"/>
        </w:rPr>
        <w:t>в</w:t>
      </w:r>
      <w:r>
        <w:t></w:t>
      </w:r>
      <w:r>
        <w:rPr>
          <w:rFonts w:hint="eastAsia"/>
        </w:rPr>
        <w:t>выступлениях</w:t>
      </w:r>
      <w:r>
        <w:t></w:t>
      </w:r>
      <w:r>
        <w:rPr>
          <w:rFonts w:hint="eastAsia"/>
        </w:rPr>
        <w:t>диссертанта</w:t>
      </w:r>
      <w:r>
        <w:t></w:t>
      </w:r>
      <w:r>
        <w:rPr>
          <w:rFonts w:hint="eastAsia"/>
        </w:rPr>
        <w:t>на</w:t>
      </w:r>
      <w:r>
        <w:t></w:t>
      </w:r>
      <w:r>
        <w:t></w:t>
      </w:r>
      <w:r>
        <w:rPr>
          <w:rFonts w:hint="eastAsia"/>
        </w:rPr>
        <w:t>междуна</w:t>
      </w:r>
      <w:r>
        <w:t> </w:t>
      </w:r>
    </w:p>
    <w:p w:rsidR="00EA24A2" w:rsidRDefault="00EA24A2" w:rsidP="00EA24A2">
      <w:r>
        <w:rPr>
          <w:rFonts w:hint="eastAsia"/>
        </w:rPr>
        <w:t>родном</w:t>
      </w:r>
      <w:r>
        <w:t></w:t>
      </w:r>
      <w:r>
        <w:rPr>
          <w:rFonts w:hint="eastAsia"/>
        </w:rPr>
        <w:t>симпозиуме</w:t>
      </w:r>
      <w:r>
        <w:t></w:t>
      </w:r>
      <w:r>
        <w:t></w:t>
      </w:r>
      <w:r>
        <w:rPr>
          <w:rFonts w:hint="eastAsia"/>
        </w:rPr>
        <w:t>Права</w:t>
      </w:r>
      <w:r>
        <w:t></w:t>
      </w:r>
      <w:r>
        <w:rPr>
          <w:rFonts w:hint="eastAsia"/>
        </w:rPr>
        <w:t>человека</w:t>
      </w:r>
      <w:r>
        <w:t></w:t>
      </w:r>
      <w:r>
        <w:rPr>
          <w:rFonts w:hint="eastAsia"/>
        </w:rPr>
        <w:t>и</w:t>
      </w:r>
      <w:r>
        <w:t></w:t>
      </w:r>
      <w:r>
        <w:rPr>
          <w:rFonts w:hint="eastAsia"/>
        </w:rPr>
        <w:t>статус</w:t>
      </w:r>
      <w:r>
        <w:t></w:t>
      </w:r>
      <w:r>
        <w:rPr>
          <w:rFonts w:hint="eastAsia"/>
        </w:rPr>
        <w:t>правоохранительных</w:t>
      </w:r>
      <w:r>
        <w:t></w:t>
      </w:r>
      <w:r>
        <w:rPr>
          <w:rFonts w:hint="eastAsia"/>
        </w:rPr>
        <w:t>органов</w:t>
      </w:r>
      <w:r>
        <w:t></w:t>
      </w:r>
      <w:r>
        <w:t></w:t>
      </w:r>
      <w:r>
        <w:t></w:t>
      </w:r>
      <w:r>
        <w:rPr>
          <w:rFonts w:hint="eastAsia"/>
        </w:rPr>
        <w:t>Санкт</w:t>
      </w:r>
      <w:r>
        <w:t></w:t>
      </w:r>
      <w:r>
        <w:rPr>
          <w:rFonts w:hint="eastAsia"/>
        </w:rPr>
        <w:t>Петербург</w:t>
      </w:r>
      <w:r>
        <w:t></w:t>
      </w:r>
      <w:r>
        <w:t></w:t>
      </w:r>
      <w:r>
        <w:rPr>
          <w:rFonts w:hint="eastAsia"/>
        </w:rPr>
        <w:t>март</w:t>
      </w:r>
      <w:r>
        <w:t></w:t>
      </w:r>
      <w:r>
        <w:t></w:t>
      </w:r>
      <w:r>
        <w:t></w:t>
      </w:r>
      <w:r>
        <w:t></w:t>
      </w:r>
      <w:r>
        <w:t></w:t>
      </w:r>
      <w:r>
        <w:t></w:t>
      </w:r>
      <w:r>
        <w:rPr>
          <w:rFonts w:hint="eastAsia"/>
        </w:rPr>
        <w:t>г</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w:t>
      </w:r>
      <w:r>
        <w:t></w:t>
      </w:r>
      <w:r>
        <w:rPr>
          <w:rFonts w:hint="eastAsia"/>
        </w:rPr>
        <w:t>ренции</w:t>
      </w:r>
      <w:r>
        <w:t></w:t>
      </w:r>
      <w:r>
        <w:t></w:t>
      </w:r>
      <w:r>
        <w:rPr>
          <w:rFonts w:hint="eastAsia"/>
        </w:rPr>
        <w:t>Общество</w:t>
      </w:r>
      <w:r>
        <w:t></w:t>
      </w:r>
      <w:r>
        <w:t></w:t>
      </w:r>
      <w:r>
        <w:rPr>
          <w:rFonts w:hint="eastAsia"/>
        </w:rPr>
        <w:t>право</w:t>
      </w:r>
      <w:r>
        <w:t></w:t>
      </w:r>
      <w:r>
        <w:t></w:t>
      </w:r>
      <w:r>
        <w:rPr>
          <w:rFonts w:hint="eastAsia"/>
        </w:rPr>
        <w:t>полиция</w:t>
      </w:r>
      <w:r>
        <w:t></w:t>
      </w:r>
      <w:r>
        <w:t></w:t>
      </w:r>
      <w:r>
        <w:t></w:t>
      </w:r>
      <w:r>
        <w:rPr>
          <w:rFonts w:hint="eastAsia"/>
        </w:rPr>
        <w:t>Санкт</w:t>
      </w:r>
      <w:r>
        <w:t></w:t>
      </w:r>
      <w:r>
        <w:rPr>
          <w:rFonts w:hint="eastAsia"/>
        </w:rPr>
        <w:t>Петербург</w:t>
      </w:r>
      <w:r>
        <w:t></w:t>
      </w:r>
      <w:r>
        <w:t></w:t>
      </w:r>
      <w:r>
        <w:rPr>
          <w:rFonts w:hint="eastAsia"/>
        </w:rPr>
        <w:t>май</w:t>
      </w:r>
      <w:r>
        <w:t></w:t>
      </w:r>
      <w:r>
        <w:t></w:t>
      </w:r>
      <w:r>
        <w:t></w:t>
      </w:r>
      <w:r>
        <w:t></w:t>
      </w:r>
      <w:r>
        <w:t></w:t>
      </w:r>
      <w:r>
        <w:t></w:t>
      </w:r>
      <w:r>
        <w:rPr>
          <w:rFonts w:hint="eastAsia"/>
        </w:rPr>
        <w:t>г</w:t>
      </w:r>
      <w:r>
        <w:t></w:t>
      </w:r>
      <w:r>
        <w:t></w:t>
      </w:r>
      <w:r>
        <w:t></w:t>
      </w:r>
      <w:r>
        <w:t></w:t>
      </w:r>
      <w:r>
        <w:rPr>
          <w:rFonts w:hint="eastAsia"/>
        </w:rPr>
        <w:t>междуна</w:t>
      </w:r>
      <w:r>
        <w:t></w:t>
      </w:r>
      <w:r>
        <w:rPr>
          <w:rFonts w:hint="eastAsia"/>
        </w:rPr>
        <w:t>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Законность</w:t>
      </w:r>
      <w:r>
        <w:t></w:t>
      </w:r>
      <w:r>
        <w:t></w:t>
      </w:r>
      <w:r>
        <w:rPr>
          <w:rFonts w:hint="eastAsia"/>
        </w:rPr>
        <w:t>оперативно</w:t>
      </w:r>
      <w:r>
        <w:t></w:t>
      </w:r>
      <w:r>
        <w:rPr>
          <w:rFonts w:hint="eastAsia"/>
        </w:rPr>
        <w:t>розыск</w:t>
      </w:r>
      <w:r>
        <w:t></w:t>
      </w:r>
      <w:r>
        <w:rPr>
          <w:rFonts w:hint="eastAsia"/>
        </w:rPr>
        <w:t>ная</w:t>
      </w:r>
      <w:r>
        <w:t></w:t>
      </w:r>
      <w:r>
        <w:rPr>
          <w:rFonts w:hint="eastAsia"/>
        </w:rPr>
        <w:t>деятельность</w:t>
      </w:r>
      <w:r>
        <w:t></w:t>
      </w:r>
      <w:r>
        <w:rPr>
          <w:rFonts w:hint="eastAsia"/>
        </w:rPr>
        <w:t>и</w:t>
      </w:r>
      <w:r>
        <w:t></w:t>
      </w:r>
      <w:r>
        <w:rPr>
          <w:rFonts w:hint="eastAsia"/>
        </w:rPr>
        <w:t>уголовный</w:t>
      </w:r>
      <w:r>
        <w:t></w:t>
      </w:r>
      <w:r>
        <w:rPr>
          <w:rFonts w:hint="eastAsia"/>
        </w:rPr>
        <w:t>процесс</w:t>
      </w:r>
      <w:r>
        <w:t></w:t>
      </w:r>
      <w:r>
        <w:t></w:t>
      </w:r>
      <w:r>
        <w:t></w:t>
      </w:r>
      <w:r>
        <w:rPr>
          <w:rFonts w:hint="eastAsia"/>
        </w:rPr>
        <w:t>Санкт</w:t>
      </w:r>
      <w:r>
        <w:t></w:t>
      </w:r>
      <w:r>
        <w:rPr>
          <w:rFonts w:hint="eastAsia"/>
        </w:rPr>
        <w:t>Петербург</w:t>
      </w:r>
      <w:r>
        <w:t></w:t>
      </w:r>
      <w:r>
        <w:t></w:t>
      </w:r>
      <w:r>
        <w:rPr>
          <w:rFonts w:hint="eastAsia"/>
        </w:rPr>
        <w:t>апрель</w:t>
      </w:r>
      <w:r>
        <w:t></w:t>
      </w:r>
      <w:r>
        <w:t></w:t>
      </w:r>
      <w:r>
        <w:t></w:t>
      </w:r>
      <w:r>
        <w:t></w:t>
      </w:r>
      <w:r>
        <w:t></w:t>
      </w:r>
      <w:r>
        <w:t></w:t>
      </w:r>
      <w:r>
        <w:rPr>
          <w:rFonts w:hint="eastAsia"/>
        </w:rPr>
        <w:t>г</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МВД</w:t>
      </w:r>
      <w:r>
        <w:t></w:t>
      </w:r>
      <w:r>
        <w:rPr>
          <w:rFonts w:hint="eastAsia"/>
        </w:rPr>
        <w:t>России</w:t>
      </w:r>
      <w:r>
        <w:t></w:t>
      </w:r>
      <w:r>
        <w:t></w:t>
      </w:r>
      <w:r>
        <w:t></w:t>
      </w:r>
      <w:r>
        <w:t></w:t>
      </w:r>
      <w:r>
        <w:t></w:t>
      </w:r>
      <w:r>
        <w:t></w:t>
      </w:r>
      <w:r>
        <w:t></w:t>
      </w:r>
      <w:r>
        <w:rPr>
          <w:rFonts w:hint="eastAsia"/>
        </w:rPr>
        <w:t>лет</w:t>
      </w:r>
      <w:r>
        <w:t></w:t>
      </w:r>
      <w:r>
        <w:t></w:t>
      </w:r>
      <w:r>
        <w:t></w:t>
      </w:r>
      <w:r>
        <w:rPr>
          <w:rFonts w:hint="eastAsia"/>
        </w:rPr>
        <w:t>Санкт</w:t>
      </w:r>
      <w:r>
        <w:t></w:t>
      </w:r>
      <w:r>
        <w:rPr>
          <w:rFonts w:hint="eastAsia"/>
        </w:rPr>
        <w:t>Петербург</w:t>
      </w:r>
      <w:r>
        <w:t></w:t>
      </w:r>
      <w:r>
        <w:t></w:t>
      </w:r>
      <w:r>
        <w:rPr>
          <w:rFonts w:hint="eastAsia"/>
        </w:rPr>
        <w:t>май</w:t>
      </w:r>
      <w:r>
        <w:t></w:t>
      </w:r>
      <w:r>
        <w:t></w:t>
      </w:r>
      <w:r>
        <w:t></w:t>
      </w:r>
      <w:r>
        <w:t></w:t>
      </w:r>
      <w:r>
        <w:t></w:t>
      </w:r>
      <w:r>
        <w:t></w:t>
      </w:r>
      <w:r>
        <w:rPr>
          <w:rFonts w:hint="eastAsia"/>
        </w:rPr>
        <w:t>г</w:t>
      </w:r>
      <w:r>
        <w:t></w:t>
      </w:r>
      <w:r>
        <w:t></w:t>
      </w:r>
      <w:r>
        <w:t></w:t>
      </w:r>
      <w:r>
        <w:t></w:t>
      </w:r>
      <w:r>
        <w:rPr>
          <w:rFonts w:hint="eastAsia"/>
        </w:rPr>
        <w:t>межведомственной</w:t>
      </w:r>
      <w:r>
        <w:t></w:t>
      </w:r>
      <w:r>
        <w:rPr>
          <w:rFonts w:hint="eastAsia"/>
        </w:rPr>
        <w:t>научно</w:t>
      </w:r>
      <w:r>
        <w:t></w:t>
      </w:r>
      <w:r>
        <w:rPr>
          <w:rFonts w:hint="eastAsia"/>
        </w:rPr>
        <w:t>практической</w:t>
      </w:r>
      <w:r>
        <w:t></w:t>
      </w:r>
      <w:r>
        <w:rPr>
          <w:rFonts w:hint="eastAsia"/>
        </w:rPr>
        <w:t>кон</w:t>
      </w:r>
      <w:r>
        <w:t></w:t>
      </w:r>
      <w:r>
        <w:rPr>
          <w:rFonts w:hint="eastAsia"/>
        </w:rPr>
        <w:t>ференции</w:t>
      </w:r>
      <w:r>
        <w:t></w:t>
      </w:r>
      <w:r>
        <w:t></w:t>
      </w:r>
      <w:r>
        <w:rPr>
          <w:rFonts w:hint="eastAsia"/>
        </w:rPr>
        <w:t>Кадровая</w:t>
      </w:r>
      <w:r>
        <w:t></w:t>
      </w:r>
      <w:r>
        <w:rPr>
          <w:rFonts w:hint="eastAsia"/>
        </w:rPr>
        <w:t>и</w:t>
      </w:r>
      <w:r>
        <w:t></w:t>
      </w:r>
      <w:r>
        <w:rPr>
          <w:rFonts w:hint="eastAsia"/>
        </w:rPr>
        <w:t>воспитательная</w:t>
      </w:r>
      <w:r>
        <w:t></w:t>
      </w:r>
      <w:r>
        <w:rPr>
          <w:rFonts w:hint="eastAsia"/>
        </w:rPr>
        <w:t>работа</w:t>
      </w:r>
      <w:r>
        <w:t></w:t>
      </w:r>
      <w:r>
        <w:rPr>
          <w:rFonts w:hint="eastAsia"/>
        </w:rPr>
        <w:t>в</w:t>
      </w:r>
      <w:r>
        <w:t></w:t>
      </w:r>
      <w:r>
        <w:rPr>
          <w:rFonts w:hint="eastAsia"/>
        </w:rPr>
        <w:t>правоохранительных</w:t>
      </w:r>
      <w:r>
        <w:t></w:t>
      </w:r>
      <w:r>
        <w:rPr>
          <w:rFonts w:hint="eastAsia"/>
        </w:rPr>
        <w:t>органах</w:t>
      </w:r>
      <w:r>
        <w:t></w:t>
      </w:r>
      <w:r>
        <w:t></w:t>
      </w:r>
      <w:r>
        <w:rPr>
          <w:rFonts w:hint="eastAsia"/>
        </w:rPr>
        <w:t>состояние</w:t>
      </w:r>
      <w:r>
        <w:t></w:t>
      </w:r>
      <w:r>
        <w:t></w:t>
      </w:r>
      <w:r>
        <w:rPr>
          <w:rFonts w:hint="eastAsia"/>
        </w:rPr>
        <w:t>проблемы</w:t>
      </w:r>
      <w:r>
        <w:t></w:t>
      </w:r>
      <w:r>
        <w:t></w:t>
      </w:r>
      <w:r>
        <w:rPr>
          <w:rFonts w:hint="eastAsia"/>
        </w:rPr>
        <w:t>перспективы</w:t>
      </w:r>
      <w:r>
        <w:t></w:t>
      </w:r>
      <w:r>
        <w:t></w:t>
      </w:r>
      <w:r>
        <w:t></w:t>
      </w:r>
      <w:r>
        <w:rPr>
          <w:rFonts w:hint="eastAsia"/>
        </w:rPr>
        <w:t>Санкт</w:t>
      </w:r>
      <w:r>
        <w:t></w:t>
      </w:r>
      <w:r>
        <w:rPr>
          <w:rFonts w:hint="eastAsia"/>
        </w:rPr>
        <w:t>Петербург</w:t>
      </w:r>
      <w:r>
        <w:t></w:t>
      </w:r>
      <w:r>
        <w:t></w:t>
      </w:r>
      <w:r>
        <w:rPr>
          <w:rFonts w:hint="eastAsia"/>
        </w:rPr>
        <w:t>апрель</w:t>
      </w:r>
      <w:r>
        <w:t></w:t>
      </w:r>
      <w:r>
        <w:t></w:t>
      </w:r>
      <w:r>
        <w:t></w:t>
      </w:r>
      <w:r>
        <w:t></w:t>
      </w:r>
      <w:r>
        <w:t></w:t>
      </w:r>
      <w:r>
        <w:t></w:t>
      </w:r>
      <w:r>
        <w:rPr>
          <w:rFonts w:hint="eastAsia"/>
        </w:rPr>
        <w:t>г</w:t>
      </w:r>
      <w:r>
        <w:t></w:t>
      </w:r>
      <w:r>
        <w:t></w:t>
      </w:r>
      <w:r>
        <w:t></w:t>
      </w:r>
      <w:r>
        <w:t></w:t>
      </w:r>
      <w:r>
        <w:rPr>
          <w:rFonts w:hint="eastAsia"/>
        </w:rPr>
        <w:t>меж</w:t>
      </w:r>
      <w:r>
        <w:t></w:t>
      </w:r>
      <w:r>
        <w:rPr>
          <w:rFonts w:hint="eastAsia"/>
        </w:rPr>
        <w:t>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МВД</w:t>
      </w:r>
      <w:r>
        <w:t></w:t>
      </w:r>
      <w:r>
        <w:rPr>
          <w:rFonts w:hint="eastAsia"/>
        </w:rPr>
        <w:t>России</w:t>
      </w:r>
      <w:r>
        <w:t></w:t>
      </w:r>
      <w:r>
        <w:t></w:t>
      </w:r>
      <w:r>
        <w:t></w:t>
      </w:r>
      <w:r>
        <w:t></w:t>
      </w:r>
      <w:r>
        <w:t></w:t>
      </w:r>
      <w:r>
        <w:t></w:t>
      </w:r>
      <w:r>
        <w:t></w:t>
      </w:r>
      <w:r>
        <w:rPr>
          <w:rFonts w:hint="eastAsia"/>
        </w:rPr>
        <w:t>лет</w:t>
      </w:r>
      <w:r>
        <w:t></w:t>
      </w:r>
      <w:r>
        <w:t></w:t>
      </w:r>
      <w:r>
        <w:rPr>
          <w:rFonts w:hint="eastAsia"/>
        </w:rPr>
        <w:t>исто</w:t>
      </w:r>
      <w:r>
        <w:t></w:t>
      </w:r>
      <w:r>
        <w:rPr>
          <w:rFonts w:hint="eastAsia"/>
        </w:rPr>
        <w:t>рия</w:t>
      </w:r>
      <w:r>
        <w:t></w:t>
      </w:r>
      <w:r>
        <w:t></w:t>
      </w:r>
      <w:r>
        <w:rPr>
          <w:rFonts w:hint="eastAsia"/>
        </w:rPr>
        <w:t>развитие</w:t>
      </w:r>
      <w:r>
        <w:t></w:t>
      </w:r>
      <w:r>
        <w:t></w:t>
      </w:r>
      <w:r>
        <w:rPr>
          <w:rFonts w:hint="eastAsia"/>
        </w:rPr>
        <w:t>перспективы</w:t>
      </w:r>
      <w:r>
        <w:t></w:t>
      </w:r>
      <w:r>
        <w:t></w:t>
      </w:r>
      <w:r>
        <w:t></w:t>
      </w:r>
      <w:r>
        <w:rPr>
          <w:rFonts w:hint="eastAsia"/>
        </w:rPr>
        <w:t>Санкт</w:t>
      </w:r>
      <w:r>
        <w:t></w:t>
      </w:r>
      <w:r>
        <w:rPr>
          <w:rFonts w:hint="eastAsia"/>
        </w:rPr>
        <w:t>Петербург</w:t>
      </w:r>
      <w:r>
        <w:t></w:t>
      </w:r>
      <w:r>
        <w:t></w:t>
      </w:r>
      <w:r>
        <w:rPr>
          <w:rFonts w:hint="eastAsia"/>
        </w:rPr>
        <w:t>сентябрь</w:t>
      </w:r>
      <w:r>
        <w:t></w:t>
      </w:r>
      <w:r>
        <w:t></w:t>
      </w:r>
      <w:r>
        <w:t></w:t>
      </w:r>
      <w:r>
        <w:t></w:t>
      </w:r>
      <w:r>
        <w:t></w:t>
      </w:r>
      <w:r>
        <w:t></w:t>
      </w:r>
      <w:r>
        <w:rPr>
          <w:rFonts w:hint="eastAsia"/>
        </w:rPr>
        <w:t>г</w:t>
      </w:r>
      <w:r>
        <w:t></w:t>
      </w:r>
      <w:r>
        <w:t></w:t>
      </w:r>
      <w:r>
        <w:t></w:t>
      </w:r>
      <w:r>
        <w:t></w:t>
      </w:r>
      <w:r>
        <w:rPr>
          <w:rFonts w:hint="eastAsia"/>
        </w:rPr>
        <w:t>региональ</w:t>
      </w:r>
      <w:r>
        <w:t></w:t>
      </w:r>
      <w:r>
        <w:rPr>
          <w:rFonts w:hint="eastAsia"/>
        </w:rPr>
        <w:t>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Актуальные</w:t>
      </w:r>
      <w:r>
        <w:t></w:t>
      </w:r>
      <w:r>
        <w:rPr>
          <w:rFonts w:hint="eastAsia"/>
        </w:rPr>
        <w:t>проблемы</w:t>
      </w:r>
      <w:r>
        <w:t></w:t>
      </w:r>
      <w:r>
        <w:rPr>
          <w:rFonts w:hint="eastAsia"/>
        </w:rPr>
        <w:t>антикорруп</w:t>
      </w:r>
      <w:r>
        <w:t></w:t>
      </w:r>
      <w:r>
        <w:rPr>
          <w:rFonts w:hint="eastAsia"/>
        </w:rPr>
        <w:t>ционной</w:t>
      </w:r>
      <w:r>
        <w:t></w:t>
      </w:r>
      <w:r>
        <w:rPr>
          <w:rFonts w:hint="eastAsia"/>
        </w:rPr>
        <w:t>политики</w:t>
      </w:r>
      <w:r>
        <w:t></w:t>
      </w:r>
      <w:r>
        <w:rPr>
          <w:rFonts w:hint="eastAsia"/>
        </w:rPr>
        <w:t>на</w:t>
      </w:r>
      <w:r>
        <w:t></w:t>
      </w:r>
      <w:r>
        <w:rPr>
          <w:rFonts w:hint="eastAsia"/>
        </w:rPr>
        <w:t>региональном</w:t>
      </w:r>
      <w:r>
        <w:t></w:t>
      </w:r>
      <w:r>
        <w:rPr>
          <w:rFonts w:hint="eastAsia"/>
        </w:rPr>
        <w:t>уровне</w:t>
      </w:r>
      <w:r>
        <w:t></w:t>
      </w:r>
      <w:r>
        <w:t></w:t>
      </w:r>
      <w:r>
        <w:t></w:t>
      </w:r>
      <w:r>
        <w:rPr>
          <w:rFonts w:hint="eastAsia"/>
        </w:rPr>
        <w:t>Санкт</w:t>
      </w:r>
      <w:r>
        <w:t></w:t>
      </w:r>
      <w:r>
        <w:rPr>
          <w:rFonts w:hint="eastAsia"/>
        </w:rPr>
        <w:t>Петербург</w:t>
      </w:r>
      <w:r>
        <w:t></w:t>
      </w:r>
      <w:r>
        <w:t></w:t>
      </w:r>
      <w:r>
        <w:rPr>
          <w:rFonts w:hint="eastAsia"/>
        </w:rPr>
        <w:t>февраль</w:t>
      </w:r>
      <w:r>
        <w:t></w:t>
      </w:r>
      <w:r>
        <w:t></w:t>
      </w:r>
      <w:r>
        <w:t></w:t>
      </w:r>
      <w:r>
        <w:t></w:t>
      </w:r>
      <w:r>
        <w:t></w:t>
      </w:r>
      <w:r>
        <w:t></w:t>
      </w:r>
      <w:r>
        <w:rPr>
          <w:rFonts w:hint="eastAsia"/>
        </w:rPr>
        <w:t>г</w:t>
      </w:r>
      <w:r>
        <w:t></w:t>
      </w:r>
      <w:r>
        <w:t></w:t>
      </w:r>
      <w:r>
        <w:t></w:t>
      </w:r>
      <w:r>
        <w:t></w:t>
      </w:r>
      <w:r>
        <w:rPr>
          <w:rFonts w:hint="eastAsia"/>
        </w:rPr>
        <w:t>международном</w:t>
      </w:r>
      <w:r>
        <w:t></w:t>
      </w:r>
      <w:r>
        <w:t></w:t>
      </w:r>
      <w:r>
        <w:rPr>
          <w:rFonts w:hint="eastAsia"/>
        </w:rPr>
        <w:t>круглом</w:t>
      </w:r>
      <w:r>
        <w:t></w:t>
      </w:r>
      <w:r>
        <w:rPr>
          <w:rFonts w:hint="eastAsia"/>
        </w:rPr>
        <w:t>столе</w:t>
      </w:r>
      <w:r>
        <w:t></w:t>
      </w:r>
      <w:r>
        <w:t></w:t>
      </w:r>
      <w:r>
        <w:t></w:t>
      </w:r>
      <w:r>
        <w:rPr>
          <w:rFonts w:hint="eastAsia"/>
        </w:rPr>
        <w:t>Теоретические</w:t>
      </w:r>
      <w:r>
        <w:t></w:t>
      </w:r>
      <w:r>
        <w:rPr>
          <w:rFonts w:hint="eastAsia"/>
        </w:rPr>
        <w:t>и</w:t>
      </w:r>
      <w:r>
        <w:t></w:t>
      </w:r>
      <w:r>
        <w:rPr>
          <w:rFonts w:hint="eastAsia"/>
        </w:rPr>
        <w:t>практические</w:t>
      </w:r>
      <w:r>
        <w:t></w:t>
      </w:r>
      <w:r>
        <w:rPr>
          <w:rFonts w:hint="eastAsia"/>
        </w:rPr>
        <w:t>ас</w:t>
      </w:r>
      <w:r>
        <w:t></w:t>
      </w:r>
      <w:r>
        <w:rPr>
          <w:rFonts w:hint="eastAsia"/>
        </w:rPr>
        <w:t>пекты</w:t>
      </w:r>
      <w:r>
        <w:t></w:t>
      </w:r>
      <w:r>
        <w:rPr>
          <w:rFonts w:hint="eastAsia"/>
        </w:rPr>
        <w:t>совершенствования</w:t>
      </w:r>
      <w:r>
        <w:t></w:t>
      </w:r>
      <w:r>
        <w:rPr>
          <w:rFonts w:hint="eastAsia"/>
        </w:rPr>
        <w:t>правоохранительной</w:t>
      </w:r>
      <w:r>
        <w:t></w:t>
      </w:r>
      <w:r>
        <w:rPr>
          <w:rFonts w:hint="eastAsia"/>
        </w:rPr>
        <w:t>деятельности</w:t>
      </w:r>
      <w:r>
        <w:t></w:t>
      </w:r>
      <w:r>
        <w:rPr>
          <w:rFonts w:hint="eastAsia"/>
        </w:rPr>
        <w:t>в</w:t>
      </w:r>
      <w:r>
        <w:t></w:t>
      </w:r>
      <w:r>
        <w:rPr>
          <w:rFonts w:hint="eastAsia"/>
        </w:rPr>
        <w:t>третьем</w:t>
      </w:r>
      <w:r>
        <w:t></w:t>
      </w:r>
      <w:r>
        <w:rPr>
          <w:rFonts w:hint="eastAsia"/>
        </w:rPr>
        <w:t>тыся</w:t>
      </w:r>
      <w:r>
        <w:t></w:t>
      </w:r>
      <w:r>
        <w:rPr>
          <w:rFonts w:hint="eastAsia"/>
        </w:rPr>
        <w:t>челетии</w:t>
      </w:r>
      <w:r>
        <w:t></w:t>
      </w:r>
      <w:r>
        <w:t></w:t>
      </w:r>
      <w:r>
        <w:t></w:t>
      </w:r>
      <w:r>
        <w:rPr>
          <w:rFonts w:hint="eastAsia"/>
        </w:rPr>
        <w:t>Санкт</w:t>
      </w:r>
      <w:r>
        <w:t></w:t>
      </w:r>
      <w:r>
        <w:rPr>
          <w:rFonts w:hint="eastAsia"/>
        </w:rPr>
        <w:t>Петербург</w:t>
      </w:r>
      <w:r>
        <w:t></w:t>
      </w:r>
      <w:r>
        <w:t></w:t>
      </w:r>
      <w:r>
        <w:rPr>
          <w:rFonts w:hint="eastAsia"/>
        </w:rPr>
        <w:t>январь</w:t>
      </w:r>
      <w:r>
        <w:t></w:t>
      </w:r>
      <w:r>
        <w:t></w:t>
      </w:r>
      <w:r>
        <w:t></w:t>
      </w:r>
      <w:r>
        <w:t></w:t>
      </w:r>
      <w:r>
        <w:t></w:t>
      </w:r>
      <w:r>
        <w:t></w:t>
      </w:r>
      <w:r>
        <w:rPr>
          <w:rFonts w:hint="eastAsia"/>
        </w:rPr>
        <w:t>г</w:t>
      </w:r>
      <w:r>
        <w:t></w:t>
      </w:r>
      <w:r>
        <w:t></w:t>
      </w:r>
      <w:r>
        <w:t></w:t>
      </w:r>
      <w:r>
        <w:rPr>
          <w:rFonts w:hint="eastAsia"/>
        </w:rPr>
        <w:t>и</w:t>
      </w:r>
      <w:r>
        <w:t></w:t>
      </w:r>
      <w:r>
        <w:rPr>
          <w:rFonts w:hint="eastAsia"/>
        </w:rPr>
        <w:t>других</w:t>
      </w:r>
      <w:r>
        <w:t></w:t>
      </w:r>
      <w:r>
        <w:rPr>
          <w:rFonts w:hint="eastAsia"/>
        </w:rPr>
        <w:t>выступлениях</w:t>
      </w:r>
      <w:r>
        <w:t></w:t>
      </w:r>
      <w:r>
        <w:rPr>
          <w:rFonts w:hint="eastAsia"/>
        </w:rPr>
        <w:t>автора</w:t>
      </w:r>
      <w:r>
        <w:t></w:t>
      </w:r>
    </w:p>
    <w:p w:rsidR="0023790B" w:rsidRDefault="00EA24A2" w:rsidP="00EA24A2">
      <w:r>
        <w:rPr>
          <w:rFonts w:hint="eastAsia"/>
        </w:rPr>
        <w:t>Структура</w:t>
      </w:r>
      <w:r>
        <w:t></w:t>
      </w:r>
      <w:r>
        <w:rPr>
          <w:rFonts w:hint="eastAsia"/>
        </w:rPr>
        <w:t>работы</w:t>
      </w:r>
      <w:r>
        <w:t></w:t>
      </w:r>
      <w:r>
        <w:rPr>
          <w:rFonts w:hint="eastAsia"/>
        </w:rPr>
        <w:t>обусловлена</w:t>
      </w:r>
      <w:r>
        <w:t></w:t>
      </w:r>
      <w:r>
        <w:rPr>
          <w:rFonts w:hint="eastAsia"/>
        </w:rPr>
        <w:t>целью</w:t>
      </w:r>
      <w:r>
        <w:t></w:t>
      </w:r>
      <w:r>
        <w:rPr>
          <w:rFonts w:hint="eastAsia"/>
        </w:rPr>
        <w:t>и</w:t>
      </w:r>
      <w:r>
        <w:t></w:t>
      </w:r>
      <w:r>
        <w:rPr>
          <w:rFonts w:hint="eastAsia"/>
        </w:rPr>
        <w:t>задачами</w:t>
      </w:r>
      <w:r>
        <w:t></w:t>
      </w:r>
      <w:r>
        <w:rPr>
          <w:rFonts w:hint="eastAsia"/>
        </w:rPr>
        <w:t>исследования</w:t>
      </w:r>
      <w:r>
        <w:t></w:t>
      </w:r>
      <w:r>
        <w:rPr>
          <w:rFonts w:hint="eastAsia"/>
        </w:rPr>
        <w:t>и</w:t>
      </w:r>
      <w:r>
        <w:t></w:t>
      </w:r>
      <w:r>
        <w:rPr>
          <w:rFonts w:hint="eastAsia"/>
        </w:rPr>
        <w:t>вклю</w:t>
      </w:r>
      <w:r>
        <w:t></w:t>
      </w:r>
      <w:r>
        <w:rPr>
          <w:rFonts w:hint="eastAsia"/>
        </w:rPr>
        <w:t>чает</w:t>
      </w:r>
      <w:r>
        <w:t></w:t>
      </w:r>
      <w:r>
        <w:rPr>
          <w:rFonts w:hint="eastAsia"/>
        </w:rPr>
        <w:t>введение</w:t>
      </w:r>
      <w:r>
        <w:t></w:t>
      </w:r>
      <w:r>
        <w:t></w:t>
      </w:r>
      <w:r>
        <w:rPr>
          <w:rFonts w:hint="eastAsia"/>
        </w:rPr>
        <w:t>четыре</w:t>
      </w:r>
      <w:r>
        <w:t></w:t>
      </w:r>
      <w:r>
        <w:rPr>
          <w:rFonts w:hint="eastAsia"/>
        </w:rPr>
        <w:t>главы</w:t>
      </w:r>
      <w:r>
        <w:t></w:t>
      </w:r>
      <w:r>
        <w:t></w:t>
      </w:r>
      <w:r>
        <w:rPr>
          <w:rFonts w:hint="eastAsia"/>
        </w:rPr>
        <w:t>объединяющих</w:t>
      </w:r>
      <w:r>
        <w:t></w:t>
      </w:r>
      <w:r>
        <w:rPr>
          <w:rFonts w:hint="eastAsia"/>
        </w:rPr>
        <w:t>двенадцать</w:t>
      </w:r>
      <w:r>
        <w:t></w:t>
      </w:r>
      <w:r>
        <w:rPr>
          <w:rFonts w:hint="eastAsia"/>
        </w:rPr>
        <w:t>параграфов</w:t>
      </w:r>
      <w:r>
        <w:t></w:t>
      </w:r>
      <w:r>
        <w:t></w:t>
      </w:r>
      <w:r>
        <w:rPr>
          <w:rFonts w:hint="eastAsia"/>
        </w:rPr>
        <w:t>заключе</w:t>
      </w:r>
      <w:r>
        <w:t></w:t>
      </w:r>
      <w:r>
        <w:rPr>
          <w:rFonts w:hint="eastAsia"/>
        </w:rPr>
        <w:t>ние</w:t>
      </w:r>
      <w:r>
        <w:t></w:t>
      </w:r>
      <w:r>
        <w:rPr>
          <w:rFonts w:hint="eastAsia"/>
        </w:rPr>
        <w:t>и</w:t>
      </w:r>
      <w:r>
        <w:t></w:t>
      </w:r>
      <w:r>
        <w:rPr>
          <w:rFonts w:hint="eastAsia"/>
        </w:rPr>
        <w:t>список</w:t>
      </w:r>
      <w:r>
        <w:t></w:t>
      </w:r>
      <w:r>
        <w:rPr>
          <w:rFonts w:hint="eastAsia"/>
        </w:rPr>
        <w:t>литературы</w:t>
      </w:r>
      <w:r>
        <w:t></w:t>
      </w:r>
    </w:p>
    <w:p w:rsidR="00EA24A2" w:rsidRDefault="00EA24A2" w:rsidP="00EA24A2"/>
    <w:p w:rsidR="00EA24A2" w:rsidRDefault="00EA24A2" w:rsidP="00EA24A2"/>
    <w:p w:rsidR="00EA24A2" w:rsidRDefault="00EA24A2" w:rsidP="00EA24A2"/>
    <w:p w:rsidR="00EA24A2" w:rsidRDefault="00EA24A2" w:rsidP="00EA24A2">
      <w:r>
        <w:rPr>
          <w:rFonts w:hint="eastAsia"/>
        </w:rPr>
        <w:t>ЗАКЛЮЧЕНИЕ</w:t>
      </w:r>
    </w:p>
    <w:p w:rsidR="00EA24A2" w:rsidRDefault="00EA24A2" w:rsidP="00EA24A2">
      <w:r>
        <w:rPr>
          <w:rFonts w:hint="eastAsia"/>
        </w:rPr>
        <w:t>Наличие</w:t>
      </w:r>
      <w:r>
        <w:t></w:t>
      </w:r>
      <w:r>
        <w:rPr>
          <w:rFonts w:hint="eastAsia"/>
        </w:rPr>
        <w:t>социальной</w:t>
      </w:r>
      <w:r>
        <w:t></w:t>
      </w:r>
      <w:r>
        <w:rPr>
          <w:rFonts w:hint="eastAsia"/>
        </w:rPr>
        <w:t>власти</w:t>
      </w:r>
      <w:r>
        <w:t></w:t>
      </w:r>
      <w:r>
        <w:t></w:t>
      </w:r>
      <w:r>
        <w:t></w:t>
      </w:r>
      <w:r>
        <w:rPr>
          <w:rFonts w:hint="eastAsia"/>
        </w:rPr>
        <w:t>неотъемлемое</w:t>
      </w:r>
      <w:r>
        <w:t></w:t>
      </w:r>
      <w:r>
        <w:rPr>
          <w:rFonts w:hint="eastAsia"/>
        </w:rPr>
        <w:t>свойство</w:t>
      </w:r>
      <w:r>
        <w:t></w:t>
      </w:r>
      <w:r>
        <w:rPr>
          <w:rFonts w:hint="eastAsia"/>
        </w:rPr>
        <w:t>общества</w:t>
      </w:r>
      <w:r>
        <w:t></w:t>
      </w:r>
      <w:r>
        <w:t></w:t>
      </w:r>
      <w:r>
        <w:rPr>
          <w:rFonts w:hint="eastAsia"/>
        </w:rPr>
        <w:t>Истори</w:t>
      </w:r>
      <w:r>
        <w:t></w:t>
      </w:r>
      <w:r>
        <w:rPr>
          <w:rFonts w:hint="eastAsia"/>
        </w:rPr>
        <w:t>ческий</w:t>
      </w:r>
      <w:r>
        <w:t></w:t>
      </w:r>
      <w:r>
        <w:rPr>
          <w:rFonts w:hint="eastAsia"/>
        </w:rPr>
        <w:t>опыт</w:t>
      </w:r>
      <w:r>
        <w:t></w:t>
      </w:r>
      <w:r>
        <w:rPr>
          <w:rFonts w:hint="eastAsia"/>
        </w:rPr>
        <w:t>показывает</w:t>
      </w:r>
      <w:r>
        <w:t></w:t>
      </w:r>
      <w:r>
        <w:t></w:t>
      </w:r>
      <w:r>
        <w:rPr>
          <w:rFonts w:hint="eastAsia"/>
        </w:rPr>
        <w:t>что</w:t>
      </w:r>
      <w:r>
        <w:t></w:t>
      </w:r>
      <w:r>
        <w:rPr>
          <w:rFonts w:hint="eastAsia"/>
        </w:rPr>
        <w:t>там</w:t>
      </w:r>
      <w:r>
        <w:t></w:t>
      </w:r>
      <w:r>
        <w:t></w:t>
      </w:r>
      <w:r>
        <w:rPr>
          <w:rFonts w:hint="eastAsia"/>
        </w:rPr>
        <w:t>где</w:t>
      </w:r>
      <w:r>
        <w:t></w:t>
      </w:r>
      <w:r>
        <w:rPr>
          <w:rFonts w:hint="eastAsia"/>
        </w:rPr>
        <w:t>появляется</w:t>
      </w:r>
      <w:r>
        <w:t></w:t>
      </w:r>
      <w:r>
        <w:rPr>
          <w:rFonts w:hint="eastAsia"/>
        </w:rPr>
        <w:t>необходимость</w:t>
      </w:r>
      <w:r>
        <w:t></w:t>
      </w:r>
      <w:r>
        <w:rPr>
          <w:rFonts w:hint="eastAsia"/>
        </w:rPr>
        <w:t>в</w:t>
      </w:r>
      <w:r>
        <w:t></w:t>
      </w:r>
      <w:r>
        <w:rPr>
          <w:rFonts w:hint="eastAsia"/>
        </w:rPr>
        <w:t>согласован</w:t>
      </w:r>
      <w:r>
        <w:t></w:t>
      </w:r>
      <w:r>
        <w:rPr>
          <w:rFonts w:hint="eastAsia"/>
        </w:rPr>
        <w:t>ных</w:t>
      </w:r>
      <w:r>
        <w:t></w:t>
      </w:r>
      <w:r>
        <w:rPr>
          <w:rFonts w:hint="eastAsia"/>
        </w:rPr>
        <w:t>действиях</w:t>
      </w:r>
      <w:r>
        <w:t></w:t>
      </w:r>
      <w:r>
        <w:rPr>
          <w:rFonts w:hint="eastAsia"/>
        </w:rPr>
        <w:t>людей</w:t>
      </w:r>
      <w:r>
        <w:t></w:t>
      </w:r>
      <w:r>
        <w:t></w:t>
      </w:r>
      <w:r>
        <w:rPr>
          <w:rFonts w:hint="eastAsia"/>
        </w:rPr>
        <w:t>будь</w:t>
      </w:r>
      <w:r>
        <w:t></w:t>
      </w:r>
      <w:r>
        <w:rPr>
          <w:rFonts w:hint="eastAsia"/>
        </w:rPr>
        <w:t>то</w:t>
      </w:r>
      <w:r>
        <w:t></w:t>
      </w:r>
      <w:r>
        <w:rPr>
          <w:rFonts w:hint="eastAsia"/>
        </w:rPr>
        <w:t>отдельная</w:t>
      </w:r>
      <w:r>
        <w:t></w:t>
      </w:r>
      <w:r>
        <w:rPr>
          <w:rFonts w:hint="eastAsia"/>
        </w:rPr>
        <w:t>семья</w:t>
      </w:r>
      <w:r>
        <w:t></w:t>
      </w:r>
      <w:r>
        <w:t></w:t>
      </w:r>
      <w:r>
        <w:rPr>
          <w:rFonts w:hint="eastAsia"/>
        </w:rPr>
        <w:t>группа</w:t>
      </w:r>
      <w:r>
        <w:t></w:t>
      </w:r>
      <w:r>
        <w:t></w:t>
      </w:r>
      <w:r>
        <w:rPr>
          <w:rFonts w:hint="eastAsia"/>
        </w:rPr>
        <w:t>социальный</w:t>
      </w:r>
      <w:r>
        <w:t></w:t>
      </w:r>
      <w:r>
        <w:rPr>
          <w:rFonts w:hint="eastAsia"/>
        </w:rPr>
        <w:t>слой</w:t>
      </w:r>
      <w:r>
        <w:t></w:t>
      </w:r>
      <w:r>
        <w:rPr>
          <w:rFonts w:hint="eastAsia"/>
        </w:rPr>
        <w:t>или</w:t>
      </w:r>
      <w:r>
        <w:t></w:t>
      </w:r>
      <w:r>
        <w:rPr>
          <w:rFonts w:hint="eastAsia"/>
        </w:rPr>
        <w:t>общество</w:t>
      </w:r>
      <w:r>
        <w:t></w:t>
      </w:r>
      <w:r>
        <w:rPr>
          <w:rFonts w:hint="eastAsia"/>
        </w:rPr>
        <w:t>в</w:t>
      </w:r>
      <w:r>
        <w:t></w:t>
      </w:r>
      <w:r>
        <w:rPr>
          <w:rFonts w:hint="eastAsia"/>
        </w:rPr>
        <w:t>целом</w:t>
      </w:r>
      <w:r>
        <w:t></w:t>
      </w:r>
      <w:r>
        <w:t></w:t>
      </w:r>
      <w:r>
        <w:t></w:t>
      </w:r>
      <w:r>
        <w:rPr>
          <w:rFonts w:hint="eastAsia"/>
        </w:rPr>
        <w:t>там</w:t>
      </w:r>
      <w:r>
        <w:t></w:t>
      </w:r>
      <w:r>
        <w:rPr>
          <w:rFonts w:hint="eastAsia"/>
        </w:rPr>
        <w:t>происходит</w:t>
      </w:r>
      <w:r>
        <w:t></w:t>
      </w:r>
      <w:r>
        <w:rPr>
          <w:rFonts w:hint="eastAsia"/>
        </w:rPr>
        <w:t>подчинение</w:t>
      </w:r>
      <w:r>
        <w:t></w:t>
      </w:r>
      <w:r>
        <w:rPr>
          <w:rFonts w:hint="eastAsia"/>
        </w:rPr>
        <w:t>их</w:t>
      </w:r>
      <w:r>
        <w:t></w:t>
      </w:r>
      <w:r>
        <w:rPr>
          <w:rFonts w:hint="eastAsia"/>
        </w:rPr>
        <w:t>деятельности</w:t>
      </w:r>
      <w:r>
        <w:t></w:t>
      </w:r>
      <w:r>
        <w:rPr>
          <w:rFonts w:hint="eastAsia"/>
        </w:rPr>
        <w:t>достижению</w:t>
      </w:r>
      <w:r>
        <w:t></w:t>
      </w:r>
      <w:r>
        <w:rPr>
          <w:rFonts w:hint="eastAsia"/>
        </w:rPr>
        <w:t>определенных</w:t>
      </w:r>
      <w:r>
        <w:t></w:t>
      </w:r>
      <w:r>
        <w:rPr>
          <w:rFonts w:hint="eastAsia"/>
        </w:rPr>
        <w:t>целей</w:t>
      </w:r>
      <w:r>
        <w:t></w:t>
      </w:r>
      <w:r>
        <w:t></w:t>
      </w:r>
      <w:r>
        <w:rPr>
          <w:rFonts w:hint="eastAsia"/>
        </w:rPr>
        <w:t>В</w:t>
      </w:r>
      <w:r>
        <w:t></w:t>
      </w:r>
      <w:r>
        <w:rPr>
          <w:rFonts w:hint="eastAsia"/>
        </w:rPr>
        <w:t>этом</w:t>
      </w:r>
      <w:r>
        <w:t></w:t>
      </w:r>
      <w:r>
        <w:rPr>
          <w:rFonts w:hint="eastAsia"/>
        </w:rPr>
        <w:t>случае</w:t>
      </w:r>
      <w:r>
        <w:t></w:t>
      </w:r>
      <w:r>
        <w:rPr>
          <w:rFonts w:hint="eastAsia"/>
        </w:rPr>
        <w:t>определяются</w:t>
      </w:r>
      <w:r>
        <w:t></w:t>
      </w:r>
      <w:r>
        <w:rPr>
          <w:rFonts w:hint="eastAsia"/>
        </w:rPr>
        <w:t>ведущие</w:t>
      </w:r>
      <w:r>
        <w:t></w:t>
      </w:r>
      <w:r>
        <w:rPr>
          <w:rFonts w:hint="eastAsia"/>
        </w:rPr>
        <w:t>и</w:t>
      </w:r>
      <w:r>
        <w:t></w:t>
      </w:r>
      <w:r>
        <w:rPr>
          <w:rFonts w:hint="eastAsia"/>
        </w:rPr>
        <w:t>ведомые</w:t>
      </w:r>
      <w:r>
        <w:t></w:t>
      </w:r>
      <w:r>
        <w:t></w:t>
      </w:r>
      <w:r>
        <w:rPr>
          <w:rFonts w:hint="eastAsia"/>
        </w:rPr>
        <w:t>господ</w:t>
      </w:r>
      <w:r>
        <w:t></w:t>
      </w:r>
      <w:r>
        <w:rPr>
          <w:rFonts w:hint="eastAsia"/>
        </w:rPr>
        <w:t>ствующие</w:t>
      </w:r>
      <w:r>
        <w:t></w:t>
      </w:r>
      <w:r>
        <w:rPr>
          <w:rFonts w:hint="eastAsia"/>
        </w:rPr>
        <w:t>и</w:t>
      </w:r>
      <w:r>
        <w:t></w:t>
      </w:r>
      <w:r>
        <w:rPr>
          <w:rFonts w:hint="eastAsia"/>
        </w:rPr>
        <w:t>подчиненные</w:t>
      </w:r>
      <w:r>
        <w:t></w:t>
      </w:r>
      <w:r>
        <w:t></w:t>
      </w:r>
      <w:r>
        <w:rPr>
          <w:rFonts w:hint="eastAsia"/>
        </w:rPr>
        <w:t>властвующие</w:t>
      </w:r>
      <w:r>
        <w:t></w:t>
      </w:r>
      <w:r>
        <w:rPr>
          <w:rFonts w:hint="eastAsia"/>
        </w:rPr>
        <w:t>и</w:t>
      </w:r>
      <w:r>
        <w:t></w:t>
      </w:r>
      <w:r>
        <w:rPr>
          <w:rFonts w:hint="eastAsia"/>
        </w:rPr>
        <w:t>подвластные</w:t>
      </w:r>
      <w:r>
        <w:t></w:t>
      </w:r>
      <w:r>
        <w:t></w:t>
      </w:r>
      <w:r>
        <w:rPr>
          <w:rFonts w:hint="eastAsia"/>
        </w:rPr>
        <w:t>т</w:t>
      </w:r>
      <w:r>
        <w:t></w:t>
      </w:r>
      <w:r>
        <w:rPr>
          <w:rFonts w:hint="eastAsia"/>
        </w:rPr>
        <w:t>е</w:t>
      </w:r>
      <w:r>
        <w:t></w:t>
      </w:r>
      <w:r>
        <w:t></w:t>
      </w:r>
      <w:r>
        <w:rPr>
          <w:rFonts w:hint="eastAsia"/>
        </w:rPr>
        <w:t>формируется</w:t>
      </w:r>
      <w:r>
        <w:t></w:t>
      </w:r>
      <w:r>
        <w:rPr>
          <w:rFonts w:hint="eastAsia"/>
        </w:rPr>
        <w:t>фе</w:t>
      </w:r>
      <w:r>
        <w:t></w:t>
      </w:r>
      <w:r>
        <w:rPr>
          <w:rFonts w:hint="eastAsia"/>
        </w:rPr>
        <w:t>номен</w:t>
      </w:r>
      <w:r>
        <w:t></w:t>
      </w:r>
      <w:r>
        <w:rPr>
          <w:rFonts w:hint="eastAsia"/>
        </w:rPr>
        <w:t>социальной</w:t>
      </w:r>
      <w:r>
        <w:t></w:t>
      </w:r>
      <w:r>
        <w:rPr>
          <w:rFonts w:hint="eastAsia"/>
        </w:rPr>
        <w:t>власти</w:t>
      </w:r>
      <w:r>
        <w:t></w:t>
      </w:r>
      <w:r>
        <w:t></w:t>
      </w:r>
      <w:r>
        <w:rPr>
          <w:rFonts w:hint="eastAsia"/>
        </w:rPr>
        <w:t>Социальная</w:t>
      </w:r>
      <w:r>
        <w:t></w:t>
      </w:r>
      <w:r>
        <w:rPr>
          <w:rFonts w:hint="eastAsia"/>
        </w:rPr>
        <w:t>власть</w:t>
      </w:r>
      <w:r>
        <w:t></w:t>
      </w:r>
      <w:r>
        <w:rPr>
          <w:rFonts w:hint="eastAsia"/>
        </w:rPr>
        <w:t>возникла</w:t>
      </w:r>
      <w:r>
        <w:t></w:t>
      </w:r>
      <w:r>
        <w:rPr>
          <w:rFonts w:hint="eastAsia"/>
        </w:rPr>
        <w:t>с</w:t>
      </w:r>
      <w:r>
        <w:t></w:t>
      </w:r>
      <w:r>
        <w:rPr>
          <w:rFonts w:hint="eastAsia"/>
        </w:rPr>
        <w:t>появлением</w:t>
      </w:r>
      <w:r>
        <w:t></w:t>
      </w:r>
      <w:r>
        <w:rPr>
          <w:rFonts w:hint="eastAsia"/>
        </w:rPr>
        <w:t>первых</w:t>
      </w:r>
      <w:r>
        <w:t></w:t>
      </w:r>
      <w:r>
        <w:rPr>
          <w:rFonts w:hint="eastAsia"/>
        </w:rPr>
        <w:t>примитивных</w:t>
      </w:r>
      <w:r>
        <w:t></w:t>
      </w:r>
      <w:r>
        <w:rPr>
          <w:rFonts w:hint="eastAsia"/>
        </w:rPr>
        <w:t>форм</w:t>
      </w:r>
      <w:r>
        <w:t></w:t>
      </w:r>
      <w:r>
        <w:rPr>
          <w:rFonts w:hint="eastAsia"/>
        </w:rPr>
        <w:t>организации</w:t>
      </w:r>
      <w:r>
        <w:t></w:t>
      </w:r>
      <w:r>
        <w:rPr>
          <w:rFonts w:hint="eastAsia"/>
        </w:rPr>
        <w:t>социума</w:t>
      </w:r>
      <w:r>
        <w:t></w:t>
      </w:r>
      <w:r>
        <w:rPr>
          <w:rFonts w:hint="eastAsia"/>
        </w:rPr>
        <w:t>и</w:t>
      </w:r>
      <w:r>
        <w:t></w:t>
      </w:r>
      <w:r>
        <w:rPr>
          <w:rFonts w:hint="eastAsia"/>
        </w:rPr>
        <w:t>функционировала</w:t>
      </w:r>
      <w:r>
        <w:t></w:t>
      </w:r>
      <w:r>
        <w:rPr>
          <w:rFonts w:hint="eastAsia"/>
        </w:rPr>
        <w:t>в</w:t>
      </w:r>
      <w:r>
        <w:t></w:t>
      </w:r>
      <w:r>
        <w:rPr>
          <w:rFonts w:hint="eastAsia"/>
        </w:rPr>
        <w:t>соответствии</w:t>
      </w:r>
      <w:r>
        <w:t></w:t>
      </w:r>
      <w:r>
        <w:rPr>
          <w:rFonts w:hint="eastAsia"/>
        </w:rPr>
        <w:t>с</w:t>
      </w:r>
      <w:r>
        <w:t></w:t>
      </w:r>
      <w:r>
        <w:rPr>
          <w:rFonts w:hint="eastAsia"/>
        </w:rPr>
        <w:t>общими</w:t>
      </w:r>
      <w:r>
        <w:t></w:t>
      </w:r>
      <w:r>
        <w:rPr>
          <w:rFonts w:hint="eastAsia"/>
        </w:rPr>
        <w:t>законами</w:t>
      </w:r>
      <w:r>
        <w:t></w:t>
      </w:r>
      <w:r>
        <w:rPr>
          <w:rFonts w:hint="eastAsia"/>
        </w:rPr>
        <w:t>власти</w:t>
      </w:r>
      <w:r>
        <w:t></w:t>
      </w:r>
      <w:r>
        <w:t></w:t>
      </w:r>
      <w:r>
        <w:rPr>
          <w:rFonts w:hint="eastAsia"/>
        </w:rPr>
        <w:t>Как</w:t>
      </w:r>
      <w:r>
        <w:t></w:t>
      </w:r>
      <w:r>
        <w:rPr>
          <w:rFonts w:hint="eastAsia"/>
        </w:rPr>
        <w:t>и</w:t>
      </w:r>
      <w:r>
        <w:t></w:t>
      </w:r>
      <w:r>
        <w:rPr>
          <w:rFonts w:hint="eastAsia"/>
        </w:rPr>
        <w:t>любая</w:t>
      </w:r>
      <w:r>
        <w:t></w:t>
      </w:r>
      <w:r>
        <w:rPr>
          <w:rFonts w:hint="eastAsia"/>
        </w:rPr>
        <w:t>власть</w:t>
      </w:r>
      <w:r>
        <w:t></w:t>
      </w:r>
      <w:r>
        <w:t></w:t>
      </w:r>
      <w:r>
        <w:rPr>
          <w:rFonts w:hint="eastAsia"/>
        </w:rPr>
        <w:t>первобытная</w:t>
      </w:r>
      <w:r>
        <w:t></w:t>
      </w:r>
      <w:r>
        <w:rPr>
          <w:rFonts w:hint="eastAsia"/>
        </w:rPr>
        <w:t>власть</w:t>
      </w:r>
      <w:r>
        <w:t></w:t>
      </w:r>
      <w:r>
        <w:rPr>
          <w:rFonts w:hint="eastAsia"/>
        </w:rPr>
        <w:t>должна</w:t>
      </w:r>
      <w:r>
        <w:t></w:t>
      </w:r>
      <w:r>
        <w:rPr>
          <w:rFonts w:hint="eastAsia"/>
        </w:rPr>
        <w:t>бы</w:t>
      </w:r>
      <w:r>
        <w:t></w:t>
      </w:r>
      <w:r>
        <w:rPr>
          <w:rFonts w:hint="eastAsia"/>
        </w:rPr>
        <w:t>ла</w:t>
      </w:r>
      <w:r>
        <w:t></w:t>
      </w:r>
      <w:r>
        <w:t></w:t>
      </w:r>
      <w:r>
        <w:rPr>
          <w:rFonts w:hint="eastAsia"/>
        </w:rPr>
        <w:t>во</w:t>
      </w:r>
      <w:r>
        <w:t></w:t>
      </w:r>
      <w:r>
        <w:rPr>
          <w:rFonts w:hint="eastAsia"/>
        </w:rPr>
        <w:t>первых</w:t>
      </w:r>
      <w:r>
        <w:t></w:t>
      </w:r>
      <w:r>
        <w:t></w:t>
      </w:r>
      <w:r>
        <w:rPr>
          <w:rFonts w:hint="eastAsia"/>
        </w:rPr>
        <w:t>получить</w:t>
      </w:r>
      <w:r>
        <w:t></w:t>
      </w:r>
      <w:r>
        <w:rPr>
          <w:rFonts w:hint="eastAsia"/>
        </w:rPr>
        <w:t>одобрение</w:t>
      </w:r>
      <w:r>
        <w:t></w:t>
      </w:r>
      <w:r>
        <w:t></w:t>
      </w:r>
      <w:r>
        <w:rPr>
          <w:rFonts w:hint="eastAsia"/>
        </w:rPr>
        <w:t>или</w:t>
      </w:r>
      <w:r>
        <w:t></w:t>
      </w:r>
      <w:r>
        <w:t></w:t>
      </w:r>
      <w:r>
        <w:rPr>
          <w:rFonts w:hint="eastAsia"/>
        </w:rPr>
        <w:t>по</w:t>
      </w:r>
      <w:r>
        <w:t></w:t>
      </w:r>
      <w:r>
        <w:rPr>
          <w:rFonts w:hint="eastAsia"/>
        </w:rPr>
        <w:t>крайней</w:t>
      </w:r>
      <w:r>
        <w:t></w:t>
      </w:r>
      <w:r>
        <w:rPr>
          <w:rFonts w:hint="eastAsia"/>
        </w:rPr>
        <w:t>мере</w:t>
      </w:r>
      <w:r>
        <w:t></w:t>
      </w:r>
      <w:r>
        <w:t></w:t>
      </w:r>
      <w:r>
        <w:rPr>
          <w:rFonts w:hint="eastAsia"/>
        </w:rPr>
        <w:t>признание</w:t>
      </w:r>
      <w:r>
        <w:t></w:t>
      </w:r>
      <w:r>
        <w:rPr>
          <w:rFonts w:hint="eastAsia"/>
        </w:rPr>
        <w:t>со</w:t>
      </w:r>
      <w:r>
        <w:t></w:t>
      </w:r>
      <w:r>
        <w:rPr>
          <w:rFonts w:hint="eastAsia"/>
        </w:rPr>
        <w:t>сторо</w:t>
      </w:r>
      <w:r>
        <w:t></w:t>
      </w:r>
      <w:r>
        <w:rPr>
          <w:rFonts w:hint="eastAsia"/>
        </w:rPr>
        <w:t>ны</w:t>
      </w:r>
      <w:r>
        <w:t></w:t>
      </w:r>
      <w:r>
        <w:rPr>
          <w:rFonts w:hint="eastAsia"/>
        </w:rPr>
        <w:t>подвластных</w:t>
      </w:r>
      <w:r>
        <w:t></w:t>
      </w:r>
      <w:r>
        <w:rPr>
          <w:rFonts w:hint="eastAsia"/>
        </w:rPr>
        <w:t>субъектов</w:t>
      </w:r>
      <w:r>
        <w:t></w:t>
      </w:r>
      <w:r>
        <w:t></w:t>
      </w:r>
      <w:r>
        <w:rPr>
          <w:rFonts w:hint="eastAsia"/>
        </w:rPr>
        <w:t>т</w:t>
      </w:r>
      <w:r>
        <w:t></w:t>
      </w:r>
      <w:r>
        <w:rPr>
          <w:rFonts w:hint="eastAsia"/>
        </w:rPr>
        <w:t>е</w:t>
      </w:r>
      <w:r>
        <w:t></w:t>
      </w:r>
      <w:r>
        <w:t></w:t>
      </w:r>
      <w:r>
        <w:rPr>
          <w:rFonts w:hint="eastAsia"/>
        </w:rPr>
        <w:t>она</w:t>
      </w:r>
      <w:r>
        <w:t></w:t>
      </w:r>
      <w:r>
        <w:rPr>
          <w:rFonts w:hint="eastAsia"/>
        </w:rPr>
        <w:t>должна</w:t>
      </w:r>
      <w:r>
        <w:t></w:t>
      </w:r>
      <w:r>
        <w:rPr>
          <w:rFonts w:hint="eastAsia"/>
        </w:rPr>
        <w:t>быть</w:t>
      </w:r>
      <w:r>
        <w:t></w:t>
      </w:r>
      <w:r>
        <w:rPr>
          <w:rFonts w:hint="eastAsia"/>
        </w:rPr>
        <w:t>определенным</w:t>
      </w:r>
      <w:r>
        <w:t></w:t>
      </w:r>
      <w:r>
        <w:rPr>
          <w:rFonts w:hint="eastAsia"/>
        </w:rPr>
        <w:t>образом</w:t>
      </w:r>
      <w:r>
        <w:t></w:t>
      </w:r>
      <w:r>
        <w:rPr>
          <w:rFonts w:hint="eastAsia"/>
        </w:rPr>
        <w:t>обос</w:t>
      </w:r>
      <w:r>
        <w:t></w:t>
      </w:r>
      <w:r>
        <w:rPr>
          <w:rFonts w:hint="eastAsia"/>
        </w:rPr>
        <w:t>нованной</w:t>
      </w:r>
      <w:r>
        <w:t></w:t>
      </w:r>
      <w:r>
        <w:rPr>
          <w:rFonts w:hint="eastAsia"/>
        </w:rPr>
        <w:t>и</w:t>
      </w:r>
      <w:r>
        <w:t></w:t>
      </w:r>
      <w:r>
        <w:rPr>
          <w:rFonts w:hint="eastAsia"/>
        </w:rPr>
        <w:t>социально</w:t>
      </w:r>
      <w:r>
        <w:t></w:t>
      </w:r>
      <w:r>
        <w:rPr>
          <w:rFonts w:hint="eastAsia"/>
        </w:rPr>
        <w:t>признанной</w:t>
      </w:r>
      <w:r>
        <w:t></w:t>
      </w:r>
      <w:r>
        <w:t></w:t>
      </w:r>
      <w:r>
        <w:t></w:t>
      </w:r>
      <w:r>
        <w:rPr>
          <w:rFonts w:hint="eastAsia"/>
        </w:rPr>
        <w:t>Во</w:t>
      </w:r>
      <w:r>
        <w:t></w:t>
      </w:r>
      <w:r>
        <w:rPr>
          <w:rFonts w:hint="eastAsia"/>
        </w:rPr>
        <w:t>вторых</w:t>
      </w:r>
      <w:r>
        <w:t></w:t>
      </w:r>
      <w:r>
        <w:t></w:t>
      </w:r>
      <w:r>
        <w:rPr>
          <w:rFonts w:hint="eastAsia"/>
        </w:rPr>
        <w:t>власть</w:t>
      </w:r>
      <w:r>
        <w:t></w:t>
      </w:r>
      <w:r>
        <w:rPr>
          <w:rFonts w:hint="eastAsia"/>
        </w:rPr>
        <w:t>должна</w:t>
      </w:r>
      <w:r>
        <w:t></w:t>
      </w:r>
      <w:r>
        <w:rPr>
          <w:rFonts w:hint="eastAsia"/>
        </w:rPr>
        <w:t>получить</w:t>
      </w:r>
      <w:r>
        <w:t></w:t>
      </w:r>
      <w:r>
        <w:rPr>
          <w:rFonts w:hint="eastAsia"/>
        </w:rPr>
        <w:t>соот</w:t>
      </w:r>
      <w:r>
        <w:t></w:t>
      </w:r>
      <w:r>
        <w:rPr>
          <w:rFonts w:hint="eastAsia"/>
        </w:rPr>
        <w:t>ветствующую</w:t>
      </w:r>
      <w:r>
        <w:t></w:t>
      </w:r>
      <w:r>
        <w:rPr>
          <w:rFonts w:hint="eastAsia"/>
        </w:rPr>
        <w:t>социальную</w:t>
      </w:r>
      <w:r>
        <w:t></w:t>
      </w:r>
      <w:r>
        <w:rPr>
          <w:rFonts w:hint="eastAsia"/>
        </w:rPr>
        <w:t>регламентацию</w:t>
      </w:r>
      <w:r>
        <w:t></w:t>
      </w:r>
      <w:r>
        <w:t></w:t>
      </w:r>
      <w:r>
        <w:rPr>
          <w:rFonts w:hint="eastAsia"/>
        </w:rPr>
        <w:t>которая</w:t>
      </w:r>
      <w:r>
        <w:t></w:t>
      </w:r>
      <w:r>
        <w:rPr>
          <w:rFonts w:hint="eastAsia"/>
        </w:rPr>
        <w:t>осуществляется</w:t>
      </w:r>
      <w:r>
        <w:t></w:t>
      </w:r>
      <w:r>
        <w:t></w:t>
      </w:r>
      <w:r>
        <w:rPr>
          <w:rFonts w:hint="eastAsia"/>
        </w:rPr>
        <w:t>прежде</w:t>
      </w:r>
      <w:r>
        <w:t></w:t>
      </w:r>
      <w:r>
        <w:rPr>
          <w:rFonts w:hint="eastAsia"/>
        </w:rPr>
        <w:t>всего</w:t>
      </w:r>
      <w:r>
        <w:t></w:t>
      </w:r>
      <w:r>
        <w:t></w:t>
      </w:r>
      <w:r>
        <w:rPr>
          <w:rFonts w:hint="eastAsia"/>
        </w:rPr>
        <w:t>в</w:t>
      </w:r>
      <w:r>
        <w:t></w:t>
      </w:r>
      <w:r>
        <w:rPr>
          <w:rFonts w:hint="eastAsia"/>
        </w:rPr>
        <w:t>нормативных</w:t>
      </w:r>
      <w:r>
        <w:t></w:t>
      </w:r>
      <w:r>
        <w:rPr>
          <w:rFonts w:hint="eastAsia"/>
        </w:rPr>
        <w:t>формах</w:t>
      </w:r>
      <w:r>
        <w:t></w:t>
      </w:r>
      <w:r>
        <w:t></w:t>
      </w:r>
      <w:r>
        <w:rPr>
          <w:rFonts w:hint="eastAsia"/>
        </w:rPr>
        <w:t>обычаи</w:t>
      </w:r>
      <w:r>
        <w:t></w:t>
      </w:r>
      <w:r>
        <w:t></w:t>
      </w:r>
      <w:r>
        <w:rPr>
          <w:rFonts w:hint="eastAsia"/>
        </w:rPr>
        <w:t>традиции</w:t>
      </w:r>
      <w:r>
        <w:t></w:t>
      </w:r>
      <w:r>
        <w:t></w:t>
      </w:r>
      <w:r>
        <w:rPr>
          <w:rFonts w:hint="eastAsia"/>
        </w:rPr>
        <w:t>религиозные</w:t>
      </w:r>
      <w:r>
        <w:t></w:t>
      </w:r>
      <w:r>
        <w:rPr>
          <w:rFonts w:hint="eastAsia"/>
        </w:rPr>
        <w:t>нормы</w:t>
      </w:r>
      <w:r>
        <w:t></w:t>
      </w:r>
      <w:r>
        <w:t></w:t>
      </w:r>
      <w:r>
        <w:rPr>
          <w:rFonts w:hint="eastAsia"/>
        </w:rPr>
        <w:t>а</w:t>
      </w:r>
      <w:r>
        <w:t></w:t>
      </w:r>
      <w:r>
        <w:rPr>
          <w:rFonts w:hint="eastAsia"/>
        </w:rPr>
        <w:t>позд</w:t>
      </w:r>
      <w:r>
        <w:t></w:t>
      </w:r>
      <w:r>
        <w:rPr>
          <w:rFonts w:hint="eastAsia"/>
        </w:rPr>
        <w:t>нее</w:t>
      </w:r>
      <w:r>
        <w:t></w:t>
      </w:r>
      <w:r>
        <w:rPr>
          <w:rFonts w:hint="eastAsia"/>
        </w:rPr>
        <w:t>и</w:t>
      </w:r>
      <w:r>
        <w:t></w:t>
      </w:r>
      <w:r>
        <w:rPr>
          <w:rFonts w:hint="eastAsia"/>
        </w:rPr>
        <w:t>нормы</w:t>
      </w:r>
      <w:r>
        <w:t></w:t>
      </w:r>
      <w:r>
        <w:rPr>
          <w:rFonts w:hint="eastAsia"/>
        </w:rPr>
        <w:t>права</w:t>
      </w:r>
      <w:r>
        <w:t></w:t>
      </w:r>
      <w:r>
        <w:t></w:t>
      </w:r>
    </w:p>
    <w:p w:rsidR="00EA24A2" w:rsidRDefault="00EA24A2" w:rsidP="00EA24A2">
      <w:r>
        <w:rPr>
          <w:rFonts w:hint="eastAsia"/>
        </w:rPr>
        <w:t>Мотивы</w:t>
      </w:r>
      <w:r>
        <w:t></w:t>
      </w:r>
      <w:r>
        <w:rPr>
          <w:rFonts w:hint="eastAsia"/>
        </w:rPr>
        <w:t>подчинения</w:t>
      </w:r>
      <w:r>
        <w:t></w:t>
      </w:r>
      <w:r>
        <w:rPr>
          <w:rFonts w:hint="eastAsia"/>
        </w:rPr>
        <w:t>власти</w:t>
      </w:r>
      <w:r>
        <w:t></w:t>
      </w:r>
      <w:r>
        <w:rPr>
          <w:rFonts w:hint="eastAsia"/>
        </w:rPr>
        <w:t>различны</w:t>
      </w:r>
      <w:r>
        <w:t></w:t>
      </w:r>
      <w:r>
        <w:rPr>
          <w:rFonts w:hint="eastAsia"/>
        </w:rPr>
        <w:t>на</w:t>
      </w:r>
      <w:r>
        <w:t></w:t>
      </w:r>
      <w:r>
        <w:rPr>
          <w:rFonts w:hint="eastAsia"/>
        </w:rPr>
        <w:t>разных</w:t>
      </w:r>
      <w:r>
        <w:t></w:t>
      </w:r>
      <w:r>
        <w:rPr>
          <w:rFonts w:hint="eastAsia"/>
        </w:rPr>
        <w:t>этапах</w:t>
      </w:r>
      <w:r>
        <w:t></w:t>
      </w:r>
      <w:r>
        <w:t></w:t>
      </w:r>
      <w:r>
        <w:rPr>
          <w:rFonts w:hint="eastAsia"/>
        </w:rPr>
        <w:t>Ретроспективный</w:t>
      </w:r>
      <w:r>
        <w:t></w:t>
      </w:r>
      <w:r>
        <w:rPr>
          <w:rFonts w:hint="eastAsia"/>
        </w:rPr>
        <w:t>анализ</w:t>
      </w:r>
      <w:r>
        <w:t></w:t>
      </w:r>
      <w:r>
        <w:rPr>
          <w:rFonts w:hint="eastAsia"/>
        </w:rPr>
        <w:t>дает</w:t>
      </w:r>
      <w:r>
        <w:t></w:t>
      </w:r>
      <w:r>
        <w:rPr>
          <w:rFonts w:hint="eastAsia"/>
        </w:rPr>
        <w:t>возможность</w:t>
      </w:r>
      <w:r>
        <w:t></w:t>
      </w:r>
      <w:r>
        <w:rPr>
          <w:rFonts w:hint="eastAsia"/>
        </w:rPr>
        <w:t>выделить</w:t>
      </w:r>
      <w:r>
        <w:t></w:t>
      </w:r>
      <w:r>
        <w:rPr>
          <w:rFonts w:hint="eastAsia"/>
        </w:rPr>
        <w:t>три</w:t>
      </w:r>
      <w:r>
        <w:t></w:t>
      </w:r>
      <w:r>
        <w:rPr>
          <w:rFonts w:hint="eastAsia"/>
        </w:rPr>
        <w:t>основных</w:t>
      </w:r>
      <w:r>
        <w:t></w:t>
      </w:r>
      <w:r>
        <w:rPr>
          <w:rFonts w:hint="eastAsia"/>
        </w:rPr>
        <w:t>эволюционных</w:t>
      </w:r>
      <w:r>
        <w:t></w:t>
      </w:r>
      <w:r>
        <w:rPr>
          <w:rFonts w:hint="eastAsia"/>
        </w:rPr>
        <w:t>уровня</w:t>
      </w:r>
      <w:r>
        <w:t></w:t>
      </w:r>
      <w:r>
        <w:t></w:t>
      </w:r>
      <w:r>
        <w:rPr>
          <w:rFonts w:hint="eastAsia"/>
        </w:rPr>
        <w:t>кото</w:t>
      </w:r>
      <w:r>
        <w:t></w:t>
      </w:r>
      <w:r>
        <w:rPr>
          <w:rFonts w:hint="eastAsia"/>
        </w:rPr>
        <w:t>рые</w:t>
      </w:r>
      <w:r>
        <w:t></w:t>
      </w:r>
      <w:r>
        <w:rPr>
          <w:rFonts w:hint="eastAsia"/>
        </w:rPr>
        <w:t>проходит</w:t>
      </w:r>
      <w:r>
        <w:t></w:t>
      </w:r>
      <w:r>
        <w:rPr>
          <w:rFonts w:hint="eastAsia"/>
        </w:rPr>
        <w:t>в</w:t>
      </w:r>
      <w:r>
        <w:t></w:t>
      </w:r>
      <w:r>
        <w:rPr>
          <w:rFonts w:hint="eastAsia"/>
        </w:rPr>
        <w:t>своем</w:t>
      </w:r>
      <w:r>
        <w:t></w:t>
      </w:r>
      <w:r>
        <w:rPr>
          <w:rFonts w:hint="eastAsia"/>
        </w:rPr>
        <w:t>развитии</w:t>
      </w:r>
      <w:r>
        <w:t></w:t>
      </w:r>
      <w:r>
        <w:rPr>
          <w:rFonts w:hint="eastAsia"/>
        </w:rPr>
        <w:t>институт</w:t>
      </w:r>
      <w:r>
        <w:t></w:t>
      </w:r>
      <w:r>
        <w:rPr>
          <w:rFonts w:hint="eastAsia"/>
        </w:rPr>
        <w:t>социального</w:t>
      </w:r>
      <w:r>
        <w:t></w:t>
      </w:r>
      <w:r>
        <w:rPr>
          <w:rFonts w:hint="eastAsia"/>
        </w:rPr>
        <w:t>признания</w:t>
      </w:r>
      <w:r>
        <w:t></w:t>
      </w:r>
      <w:r>
        <w:rPr>
          <w:rFonts w:hint="eastAsia"/>
        </w:rPr>
        <w:t>власти</w:t>
      </w:r>
      <w:r>
        <w:t></w:t>
      </w:r>
    </w:p>
    <w:p w:rsidR="00EA24A2" w:rsidRDefault="00EA24A2" w:rsidP="00EA24A2">
      <w:r>
        <w:t></w:t>
      </w:r>
      <w:r>
        <w:t></w:t>
      </w:r>
      <w:r>
        <w:tab/>
      </w:r>
      <w:r>
        <w:rPr>
          <w:rFonts w:hint="eastAsia"/>
        </w:rPr>
        <w:t>протосоциальный</w:t>
      </w:r>
      <w:r>
        <w:t></w:t>
      </w:r>
      <w:r>
        <w:t></w:t>
      </w:r>
      <w:r>
        <w:rPr>
          <w:rFonts w:hint="eastAsia"/>
        </w:rPr>
        <w:t>характеризующийся</w:t>
      </w:r>
      <w:r>
        <w:t></w:t>
      </w:r>
      <w:r>
        <w:rPr>
          <w:rFonts w:hint="eastAsia"/>
        </w:rPr>
        <w:t>пограничным</w:t>
      </w:r>
      <w:r>
        <w:t></w:t>
      </w:r>
      <w:r>
        <w:t></w:t>
      </w:r>
      <w:r>
        <w:rPr>
          <w:rFonts w:hint="eastAsia"/>
        </w:rPr>
        <w:t>переходным</w:t>
      </w:r>
      <w:r>
        <w:t></w:t>
      </w:r>
      <w:r>
        <w:rPr>
          <w:rFonts w:hint="eastAsia"/>
        </w:rPr>
        <w:t>со</w:t>
      </w:r>
      <w:r>
        <w:t></w:t>
      </w:r>
      <w:r>
        <w:rPr>
          <w:rFonts w:hint="eastAsia"/>
        </w:rPr>
        <w:t>стоянием</w:t>
      </w:r>
      <w:r>
        <w:t></w:t>
      </w:r>
      <w:r>
        <w:rPr>
          <w:rFonts w:hint="eastAsia"/>
        </w:rPr>
        <w:t>человека</w:t>
      </w:r>
      <w:r>
        <w:t></w:t>
      </w:r>
      <w:r>
        <w:rPr>
          <w:rFonts w:hint="eastAsia"/>
        </w:rPr>
        <w:t>от</w:t>
      </w:r>
      <w:r>
        <w:t></w:t>
      </w:r>
      <w:r>
        <w:rPr>
          <w:rFonts w:hint="eastAsia"/>
        </w:rPr>
        <w:t>стадной</w:t>
      </w:r>
      <w:r>
        <w:t></w:t>
      </w:r>
      <w:r>
        <w:rPr>
          <w:rFonts w:hint="eastAsia"/>
        </w:rPr>
        <w:t>организации</w:t>
      </w:r>
      <w:r>
        <w:t></w:t>
      </w:r>
      <w:r>
        <w:rPr>
          <w:rFonts w:hint="eastAsia"/>
        </w:rPr>
        <w:t>к</w:t>
      </w:r>
      <w:r>
        <w:t></w:t>
      </w:r>
      <w:r>
        <w:rPr>
          <w:rFonts w:hint="eastAsia"/>
        </w:rPr>
        <w:t>социальной</w:t>
      </w:r>
      <w:r>
        <w:t></w:t>
      </w:r>
      <w:r>
        <w:t></w:t>
      </w:r>
      <w:r>
        <w:rPr>
          <w:rFonts w:hint="eastAsia"/>
        </w:rPr>
        <w:t>Этому</w:t>
      </w:r>
      <w:r>
        <w:t></w:t>
      </w:r>
      <w:r>
        <w:rPr>
          <w:rFonts w:hint="eastAsia"/>
        </w:rPr>
        <w:t>историческо</w:t>
      </w:r>
      <w:r>
        <w:t></w:t>
      </w:r>
      <w:r>
        <w:rPr>
          <w:rFonts w:hint="eastAsia"/>
        </w:rPr>
        <w:t>му</w:t>
      </w:r>
      <w:r>
        <w:t></w:t>
      </w:r>
      <w:r>
        <w:rPr>
          <w:rFonts w:hint="eastAsia"/>
        </w:rPr>
        <w:t>этапу</w:t>
      </w:r>
      <w:r>
        <w:t></w:t>
      </w:r>
      <w:r>
        <w:t></w:t>
      </w:r>
      <w:r>
        <w:rPr>
          <w:rFonts w:hint="eastAsia"/>
        </w:rPr>
        <w:t>уровню</w:t>
      </w:r>
      <w:r>
        <w:t></w:t>
      </w:r>
      <w:r>
        <w:t></w:t>
      </w:r>
      <w:r>
        <w:rPr>
          <w:rFonts w:hint="eastAsia"/>
        </w:rPr>
        <w:t>соответствует</w:t>
      </w:r>
      <w:r>
        <w:t></w:t>
      </w:r>
      <w:r>
        <w:rPr>
          <w:rFonts w:hint="eastAsia"/>
        </w:rPr>
        <w:t>инстинктивно</w:t>
      </w:r>
      <w:r>
        <w:t></w:t>
      </w:r>
      <w:r>
        <w:rPr>
          <w:rFonts w:hint="eastAsia"/>
        </w:rPr>
        <w:t>биологическое</w:t>
      </w:r>
      <w:r>
        <w:t></w:t>
      </w:r>
      <w:r>
        <w:rPr>
          <w:rFonts w:hint="eastAsia"/>
        </w:rPr>
        <w:t>признание</w:t>
      </w:r>
      <w:r>
        <w:t></w:t>
      </w:r>
      <w:r>
        <w:rPr>
          <w:rFonts w:hint="eastAsia"/>
        </w:rPr>
        <w:t>вла</w:t>
      </w:r>
      <w:r>
        <w:t></w:t>
      </w:r>
      <w:r>
        <w:rPr>
          <w:rFonts w:hint="eastAsia"/>
        </w:rPr>
        <w:t>сти</w:t>
      </w:r>
      <w:r>
        <w:t></w:t>
      </w:r>
    </w:p>
    <w:p w:rsidR="00EA24A2" w:rsidRDefault="00EA24A2" w:rsidP="00EA24A2">
      <w:r>
        <w:t></w:t>
      </w:r>
      <w:r>
        <w:t></w:t>
      </w:r>
      <w:r>
        <w:tab/>
      </w:r>
      <w:r>
        <w:rPr>
          <w:rFonts w:hint="eastAsia"/>
        </w:rPr>
        <w:t>социально</w:t>
      </w:r>
      <w:r>
        <w:t></w:t>
      </w:r>
      <w:r>
        <w:rPr>
          <w:rFonts w:hint="eastAsia"/>
        </w:rPr>
        <w:t>архаический</w:t>
      </w:r>
      <w:r>
        <w:t></w:t>
      </w:r>
      <w:r>
        <w:rPr>
          <w:rFonts w:hint="eastAsia"/>
        </w:rPr>
        <w:t>уровень</w:t>
      </w:r>
      <w:r>
        <w:t></w:t>
      </w:r>
      <w:r>
        <w:rPr>
          <w:rFonts w:hint="eastAsia"/>
        </w:rPr>
        <w:t>характеризуется</w:t>
      </w:r>
      <w:r>
        <w:t></w:t>
      </w:r>
      <w:r>
        <w:rPr>
          <w:rFonts w:hint="eastAsia"/>
        </w:rPr>
        <w:t>догосударетвенными</w:t>
      </w:r>
      <w:r>
        <w:t></w:t>
      </w:r>
      <w:r>
        <w:rPr>
          <w:rFonts w:hint="eastAsia"/>
        </w:rPr>
        <w:t>формами</w:t>
      </w:r>
      <w:r>
        <w:t></w:t>
      </w:r>
      <w:r>
        <w:rPr>
          <w:rFonts w:hint="eastAsia"/>
        </w:rPr>
        <w:t>организации</w:t>
      </w:r>
      <w:r>
        <w:t></w:t>
      </w:r>
      <w:r>
        <w:rPr>
          <w:rFonts w:hint="eastAsia"/>
        </w:rPr>
        <w:t>социума</w:t>
      </w:r>
      <w:r>
        <w:t></w:t>
      </w:r>
      <w:r>
        <w:t></w:t>
      </w:r>
      <w:r>
        <w:rPr>
          <w:rFonts w:hint="eastAsia"/>
        </w:rPr>
        <w:t>Здесь</w:t>
      </w:r>
      <w:r>
        <w:t></w:t>
      </w:r>
      <w:r>
        <w:rPr>
          <w:rFonts w:hint="eastAsia"/>
        </w:rPr>
        <w:t>признание</w:t>
      </w:r>
      <w:r>
        <w:t></w:t>
      </w:r>
      <w:r>
        <w:rPr>
          <w:rFonts w:hint="eastAsia"/>
        </w:rPr>
        <w:t>социальной</w:t>
      </w:r>
      <w:r>
        <w:t></w:t>
      </w:r>
      <w:r>
        <w:rPr>
          <w:rFonts w:hint="eastAsia"/>
        </w:rPr>
        <w:t>власти</w:t>
      </w:r>
      <w:r>
        <w:t></w:t>
      </w:r>
      <w:r>
        <w:rPr>
          <w:rFonts w:hint="eastAsia"/>
        </w:rPr>
        <w:t>осуществ</w:t>
      </w:r>
      <w:r>
        <w:t></w:t>
      </w:r>
      <w:r>
        <w:rPr>
          <w:rFonts w:hint="eastAsia"/>
        </w:rPr>
        <w:t>ляется</w:t>
      </w:r>
      <w:r>
        <w:t></w:t>
      </w:r>
      <w:r>
        <w:rPr>
          <w:rFonts w:hint="eastAsia"/>
        </w:rPr>
        <w:t>на</w:t>
      </w:r>
      <w:r>
        <w:t></w:t>
      </w:r>
      <w:r>
        <w:rPr>
          <w:rFonts w:hint="eastAsia"/>
        </w:rPr>
        <w:t>основании</w:t>
      </w:r>
      <w:r>
        <w:t></w:t>
      </w:r>
      <w:r>
        <w:rPr>
          <w:rFonts w:hint="eastAsia"/>
        </w:rPr>
        <w:t>традиции</w:t>
      </w:r>
      <w:r>
        <w:t></w:t>
      </w:r>
      <w:r>
        <w:t></w:t>
      </w:r>
      <w:r>
        <w:rPr>
          <w:rFonts w:hint="eastAsia"/>
        </w:rPr>
        <w:t>мифов</w:t>
      </w:r>
      <w:r>
        <w:t></w:t>
      </w:r>
      <w:r>
        <w:t></w:t>
      </w:r>
      <w:r>
        <w:rPr>
          <w:rFonts w:hint="eastAsia"/>
        </w:rPr>
        <w:t>харизмы</w:t>
      </w:r>
      <w:r>
        <w:t></w:t>
      </w:r>
      <w:r>
        <w:rPr>
          <w:rFonts w:hint="eastAsia"/>
        </w:rPr>
        <w:t>и</w:t>
      </w:r>
      <w:r>
        <w:t></w:t>
      </w:r>
      <w:r>
        <w:rPr>
          <w:rFonts w:hint="eastAsia"/>
        </w:rPr>
        <w:t>т</w:t>
      </w:r>
      <w:r>
        <w:t></w:t>
      </w:r>
      <w:r>
        <w:rPr>
          <w:rFonts w:hint="eastAsia"/>
        </w:rPr>
        <w:t>д</w:t>
      </w:r>
      <w:r>
        <w:t></w:t>
      </w:r>
      <w:r>
        <w:t></w:t>
      </w:r>
    </w:p>
    <w:p w:rsidR="00EA24A2" w:rsidRDefault="00EA24A2" w:rsidP="00EA24A2">
      <w:r>
        <w:t></w:t>
      </w:r>
      <w:r>
        <w:t></w:t>
      </w:r>
      <w:r>
        <w:tab/>
      </w:r>
      <w:r>
        <w:rPr>
          <w:rFonts w:hint="eastAsia"/>
        </w:rPr>
        <w:t>политический</w:t>
      </w:r>
      <w:r>
        <w:t></w:t>
      </w:r>
      <w:r>
        <w:rPr>
          <w:rFonts w:hint="eastAsia"/>
        </w:rPr>
        <w:t>уровень</w:t>
      </w:r>
      <w:r>
        <w:t></w:t>
      </w:r>
      <w:r>
        <w:t></w:t>
      </w:r>
      <w:r>
        <w:rPr>
          <w:rFonts w:hint="eastAsia"/>
        </w:rPr>
        <w:t>характеризуемый</w:t>
      </w:r>
      <w:r>
        <w:t></w:t>
      </w:r>
      <w:r>
        <w:rPr>
          <w:rFonts w:hint="eastAsia"/>
        </w:rPr>
        <w:t>государственной</w:t>
      </w:r>
      <w:r>
        <w:t></w:t>
      </w:r>
      <w:r>
        <w:rPr>
          <w:rFonts w:hint="eastAsia"/>
        </w:rPr>
        <w:t>организаци</w:t>
      </w:r>
      <w:r>
        <w:t></w:t>
      </w:r>
      <w:r>
        <w:rPr>
          <w:rFonts w:hint="eastAsia"/>
        </w:rPr>
        <w:t>ей</w:t>
      </w:r>
      <w:r>
        <w:t></w:t>
      </w:r>
      <w:r>
        <w:rPr>
          <w:rFonts w:hint="eastAsia"/>
        </w:rPr>
        <w:t>общества</w:t>
      </w:r>
      <w:r>
        <w:t></w:t>
      </w:r>
      <w:r>
        <w:t></w:t>
      </w:r>
      <w:r>
        <w:rPr>
          <w:rFonts w:hint="eastAsia"/>
        </w:rPr>
        <w:t>Собственно</w:t>
      </w:r>
      <w:r>
        <w:t></w:t>
      </w:r>
      <w:r>
        <w:t></w:t>
      </w:r>
      <w:r>
        <w:rPr>
          <w:rFonts w:hint="eastAsia"/>
        </w:rPr>
        <w:t>только</w:t>
      </w:r>
      <w:r>
        <w:t></w:t>
      </w:r>
      <w:r>
        <w:rPr>
          <w:rFonts w:hint="eastAsia"/>
        </w:rPr>
        <w:t>этому</w:t>
      </w:r>
      <w:r>
        <w:t></w:t>
      </w:r>
      <w:r>
        <w:rPr>
          <w:rFonts w:hint="eastAsia"/>
        </w:rPr>
        <w:t>уровню</w:t>
      </w:r>
      <w:r>
        <w:t></w:t>
      </w:r>
      <w:r>
        <w:rPr>
          <w:rFonts w:hint="eastAsia"/>
        </w:rPr>
        <w:t>свойственен</w:t>
      </w:r>
      <w:r>
        <w:t></w:t>
      </w:r>
      <w:r>
        <w:rPr>
          <w:rFonts w:hint="eastAsia"/>
        </w:rPr>
        <w:t>институт</w:t>
      </w:r>
      <w:r>
        <w:t></w:t>
      </w:r>
      <w:r>
        <w:rPr>
          <w:rFonts w:hint="eastAsia"/>
        </w:rPr>
        <w:t>ле</w:t>
      </w:r>
      <w:r>
        <w:t></w:t>
      </w:r>
      <w:r>
        <w:rPr>
          <w:rFonts w:hint="eastAsia"/>
        </w:rPr>
        <w:t>гитимации</w:t>
      </w:r>
      <w:r>
        <w:t></w:t>
      </w:r>
      <w:r>
        <w:rPr>
          <w:rFonts w:hint="eastAsia"/>
        </w:rPr>
        <w:t>понимаемой</w:t>
      </w:r>
      <w:r>
        <w:t></w:t>
      </w:r>
      <w:r>
        <w:rPr>
          <w:rFonts w:hint="eastAsia"/>
        </w:rPr>
        <w:t>в</w:t>
      </w:r>
      <w:r>
        <w:t></w:t>
      </w:r>
      <w:r>
        <w:rPr>
          <w:rFonts w:hint="eastAsia"/>
        </w:rPr>
        <w:t>современном</w:t>
      </w:r>
      <w:r>
        <w:t></w:t>
      </w:r>
      <w:r>
        <w:rPr>
          <w:rFonts w:hint="eastAsia"/>
        </w:rPr>
        <w:t>терминологическом</w:t>
      </w:r>
      <w:r>
        <w:t></w:t>
      </w:r>
      <w:r>
        <w:rPr>
          <w:rFonts w:hint="eastAsia"/>
        </w:rPr>
        <w:t>значении</w:t>
      </w:r>
      <w:r>
        <w:t></w:t>
      </w:r>
    </w:p>
    <w:p w:rsidR="00EA24A2" w:rsidRDefault="00EA24A2" w:rsidP="00EA24A2">
      <w:r>
        <w:rPr>
          <w:rFonts w:hint="eastAsia"/>
        </w:rPr>
        <w:t>На</w:t>
      </w:r>
      <w:r>
        <w:t></w:t>
      </w:r>
      <w:r>
        <w:rPr>
          <w:rFonts w:hint="eastAsia"/>
        </w:rPr>
        <w:t>обозначенных</w:t>
      </w:r>
      <w:r>
        <w:t></w:t>
      </w:r>
      <w:r>
        <w:rPr>
          <w:rFonts w:hint="eastAsia"/>
        </w:rPr>
        <w:t>уровнях</w:t>
      </w:r>
      <w:r>
        <w:t></w:t>
      </w:r>
      <w:r>
        <w:rPr>
          <w:rFonts w:hint="eastAsia"/>
        </w:rPr>
        <w:t>политического</w:t>
      </w:r>
      <w:r>
        <w:t></w:t>
      </w:r>
      <w:r>
        <w:t></w:t>
      </w:r>
      <w:r>
        <w:rPr>
          <w:rFonts w:hint="eastAsia"/>
        </w:rPr>
        <w:t>государственного</w:t>
      </w:r>
      <w:r>
        <w:t></w:t>
      </w:r>
      <w:r>
        <w:t></w:t>
      </w:r>
      <w:r>
        <w:rPr>
          <w:rFonts w:hint="eastAsia"/>
        </w:rPr>
        <w:t>развития</w:t>
      </w:r>
      <w:r>
        <w:t></w:t>
      </w:r>
      <w:r>
        <w:rPr>
          <w:rFonts w:hint="eastAsia"/>
        </w:rPr>
        <w:t>общества</w:t>
      </w:r>
      <w:r>
        <w:t></w:t>
      </w:r>
      <w:r>
        <w:rPr>
          <w:rFonts w:hint="eastAsia"/>
        </w:rPr>
        <w:t>процесс</w:t>
      </w:r>
      <w:r>
        <w:t></w:t>
      </w:r>
      <w:r>
        <w:rPr>
          <w:rFonts w:hint="eastAsia"/>
        </w:rPr>
        <w:t>легитимации</w:t>
      </w:r>
      <w:r>
        <w:t></w:t>
      </w:r>
      <w:r>
        <w:rPr>
          <w:rFonts w:hint="eastAsia"/>
        </w:rPr>
        <w:t>власти</w:t>
      </w:r>
      <w:r>
        <w:t></w:t>
      </w:r>
      <w:r>
        <w:rPr>
          <w:rFonts w:hint="eastAsia"/>
        </w:rPr>
        <w:t>осуществляется</w:t>
      </w:r>
      <w:r>
        <w:t></w:t>
      </w:r>
      <w:r>
        <w:rPr>
          <w:rFonts w:hint="eastAsia"/>
        </w:rPr>
        <w:t>в</w:t>
      </w:r>
      <w:r>
        <w:t></w:t>
      </w:r>
      <w:r>
        <w:rPr>
          <w:rFonts w:hint="eastAsia"/>
        </w:rPr>
        <w:t>соответствии</w:t>
      </w:r>
      <w:r>
        <w:t></w:t>
      </w:r>
      <w:r>
        <w:rPr>
          <w:rFonts w:hint="eastAsia"/>
        </w:rPr>
        <w:t>с</w:t>
      </w:r>
      <w:r>
        <w:t></w:t>
      </w:r>
      <w:r>
        <w:rPr>
          <w:rFonts w:hint="eastAsia"/>
        </w:rPr>
        <w:t>раз</w:t>
      </w:r>
      <w:r>
        <w:t></w:t>
      </w:r>
      <w:r>
        <w:rPr>
          <w:rFonts w:hint="eastAsia"/>
        </w:rPr>
        <w:t>ными</w:t>
      </w:r>
      <w:r>
        <w:t></w:t>
      </w:r>
      <w:r>
        <w:rPr>
          <w:rFonts w:hint="eastAsia"/>
        </w:rPr>
        <w:t>критериями</w:t>
      </w:r>
      <w:r>
        <w:t></w:t>
      </w:r>
      <w:r>
        <w:t></w:t>
      </w:r>
      <w:r>
        <w:rPr>
          <w:rFonts w:hint="eastAsia"/>
        </w:rPr>
        <w:t>Но</w:t>
      </w:r>
      <w:r>
        <w:t></w:t>
      </w:r>
      <w:r>
        <w:rPr>
          <w:rFonts w:hint="eastAsia"/>
        </w:rPr>
        <w:t>в</w:t>
      </w:r>
      <w:r>
        <w:t></w:t>
      </w:r>
      <w:r>
        <w:rPr>
          <w:rFonts w:hint="eastAsia"/>
        </w:rPr>
        <w:t>качестве</w:t>
      </w:r>
      <w:r>
        <w:t></w:t>
      </w:r>
      <w:r>
        <w:rPr>
          <w:rFonts w:hint="eastAsia"/>
        </w:rPr>
        <w:t>основного</w:t>
      </w:r>
      <w:r>
        <w:t></w:t>
      </w:r>
      <w:r>
        <w:rPr>
          <w:rFonts w:hint="eastAsia"/>
        </w:rPr>
        <w:t>критерия</w:t>
      </w:r>
      <w:r>
        <w:t></w:t>
      </w:r>
      <w:r>
        <w:rPr>
          <w:rFonts w:hint="eastAsia"/>
        </w:rPr>
        <w:t>следует</w:t>
      </w:r>
      <w:r>
        <w:t></w:t>
      </w:r>
      <w:r>
        <w:rPr>
          <w:rFonts w:hint="eastAsia"/>
        </w:rPr>
        <w:t>выделить</w:t>
      </w:r>
      <w:r>
        <w:t></w:t>
      </w:r>
      <w:r>
        <w:rPr>
          <w:rFonts w:hint="eastAsia"/>
        </w:rPr>
        <w:t>соот</w:t>
      </w:r>
      <w:r>
        <w:t></w:t>
      </w:r>
      <w:r>
        <w:rPr>
          <w:rFonts w:hint="eastAsia"/>
        </w:rPr>
        <w:t>ветствие</w:t>
      </w:r>
      <w:r>
        <w:t></w:t>
      </w:r>
      <w:r>
        <w:rPr>
          <w:rFonts w:hint="eastAsia"/>
        </w:rPr>
        <w:t>рациональному</w:t>
      </w:r>
      <w:r>
        <w:t></w:t>
      </w:r>
      <w:r>
        <w:rPr>
          <w:rFonts w:hint="eastAsia"/>
        </w:rPr>
        <w:t>или</w:t>
      </w:r>
      <w:r>
        <w:t></w:t>
      </w:r>
      <w:r>
        <w:rPr>
          <w:rFonts w:hint="eastAsia"/>
        </w:rPr>
        <w:t>иррациональному</w:t>
      </w:r>
      <w:r>
        <w:t></w:t>
      </w:r>
      <w:r>
        <w:rPr>
          <w:rFonts w:hint="eastAsia"/>
        </w:rPr>
        <w:t>началу</w:t>
      </w:r>
      <w:r>
        <w:t></w:t>
      </w:r>
    </w:p>
    <w:p w:rsidR="00EA24A2" w:rsidRDefault="00EA24A2" w:rsidP="00EA24A2">
      <w:r>
        <w:rPr>
          <w:rFonts w:hint="eastAsia"/>
        </w:rPr>
        <w:t>Иррациональность</w:t>
      </w:r>
      <w:r>
        <w:t></w:t>
      </w:r>
      <w:r>
        <w:t></w:t>
      </w:r>
      <w:r>
        <w:rPr>
          <w:rFonts w:hint="eastAsia"/>
        </w:rPr>
        <w:t>как</w:t>
      </w:r>
      <w:r>
        <w:t></w:t>
      </w:r>
      <w:r>
        <w:rPr>
          <w:rFonts w:hint="eastAsia"/>
        </w:rPr>
        <w:t>основание</w:t>
      </w:r>
      <w:r>
        <w:t></w:t>
      </w:r>
      <w:r>
        <w:rPr>
          <w:rFonts w:hint="eastAsia"/>
        </w:rPr>
        <w:t>легитимности</w:t>
      </w:r>
      <w:r>
        <w:t></w:t>
      </w:r>
      <w:r>
        <w:rPr>
          <w:rFonts w:hint="eastAsia"/>
        </w:rPr>
        <w:t>власти</w:t>
      </w:r>
      <w:r>
        <w:t></w:t>
      </w:r>
      <w:r>
        <w:rPr>
          <w:rFonts w:hint="eastAsia"/>
        </w:rPr>
        <w:t>подразумевает</w:t>
      </w:r>
      <w:r>
        <w:t></w:t>
      </w:r>
      <w:r>
        <w:rPr>
          <w:rFonts w:hint="eastAsia"/>
        </w:rPr>
        <w:t>несоответствие</w:t>
      </w:r>
      <w:r>
        <w:t></w:t>
      </w:r>
      <w:r>
        <w:rPr>
          <w:rFonts w:hint="eastAsia"/>
        </w:rPr>
        <w:t>разуму</w:t>
      </w:r>
      <w:r>
        <w:t></w:t>
      </w:r>
      <w:r>
        <w:t></w:t>
      </w:r>
      <w:r>
        <w:t></w:t>
      </w:r>
      <w:r>
        <w:t></w:t>
      </w:r>
      <w:r>
        <w:t></w:t>
      </w:r>
      <w:r>
        <w:t></w:t>
      </w:r>
      <w:r>
        <w:t></w:t>
      </w:r>
      <w:r>
        <w:t></w:t>
      </w:r>
      <w:r>
        <w:t></w:t>
      </w:r>
      <w:r>
        <w:t></w:t>
      </w:r>
      <w:r>
        <w:rPr>
          <w:rFonts w:hint="eastAsia"/>
        </w:rPr>
        <w:t>т</w:t>
      </w:r>
      <w:r>
        <w:t></w:t>
      </w:r>
      <w:r>
        <w:rPr>
          <w:rFonts w:hint="eastAsia"/>
        </w:rPr>
        <w:t>е</w:t>
      </w:r>
      <w:r>
        <w:t></w:t>
      </w:r>
      <w:r>
        <w:t></w:t>
      </w:r>
      <w:r>
        <w:rPr>
          <w:rFonts w:hint="eastAsia"/>
        </w:rPr>
        <w:t>нечто</w:t>
      </w:r>
      <w:r>
        <w:t></w:t>
      </w:r>
      <w:r>
        <w:rPr>
          <w:rFonts w:hint="eastAsia"/>
        </w:rPr>
        <w:t>неподдающееся</w:t>
      </w:r>
      <w:r>
        <w:t></w:t>
      </w:r>
      <w:r>
        <w:rPr>
          <w:rFonts w:hint="eastAsia"/>
        </w:rPr>
        <w:t>интерпретации</w:t>
      </w:r>
      <w:r>
        <w:t></w:t>
      </w:r>
      <w:r>
        <w:rPr>
          <w:rFonts w:hint="eastAsia"/>
        </w:rPr>
        <w:t>в</w:t>
      </w:r>
      <w:r>
        <w:t></w:t>
      </w:r>
      <w:r>
        <w:rPr>
          <w:rFonts w:hint="eastAsia"/>
        </w:rPr>
        <w:t>тер</w:t>
      </w:r>
      <w:r>
        <w:t></w:t>
      </w:r>
      <w:r>
        <w:rPr>
          <w:rFonts w:hint="eastAsia"/>
        </w:rPr>
        <w:t>минах</w:t>
      </w:r>
      <w:r>
        <w:t></w:t>
      </w:r>
      <w:r>
        <w:rPr>
          <w:rFonts w:hint="eastAsia"/>
        </w:rPr>
        <w:t>разума</w:t>
      </w:r>
      <w:r>
        <w:t></w:t>
      </w:r>
      <w:r>
        <w:t></w:t>
      </w:r>
      <w:r>
        <w:rPr>
          <w:rFonts w:hint="eastAsia"/>
        </w:rPr>
        <w:t>В</w:t>
      </w:r>
      <w:r>
        <w:t></w:t>
      </w:r>
      <w:r>
        <w:rPr>
          <w:rFonts w:hint="eastAsia"/>
        </w:rPr>
        <w:t>том</w:t>
      </w:r>
      <w:r>
        <w:t></w:t>
      </w:r>
      <w:r>
        <w:rPr>
          <w:rFonts w:hint="eastAsia"/>
        </w:rPr>
        <w:t>случае</w:t>
      </w:r>
      <w:r>
        <w:t></w:t>
      </w:r>
      <w:r>
        <w:t></w:t>
      </w:r>
      <w:r>
        <w:rPr>
          <w:rFonts w:hint="eastAsia"/>
        </w:rPr>
        <w:t>когда</w:t>
      </w:r>
      <w:r>
        <w:t></w:t>
      </w:r>
      <w:r>
        <w:rPr>
          <w:rFonts w:hint="eastAsia"/>
        </w:rPr>
        <w:t>признание</w:t>
      </w:r>
      <w:r>
        <w:t></w:t>
      </w:r>
      <w:r>
        <w:rPr>
          <w:rFonts w:hint="eastAsia"/>
        </w:rPr>
        <w:t>власти</w:t>
      </w:r>
      <w:r>
        <w:t></w:t>
      </w:r>
      <w:r>
        <w:rPr>
          <w:rFonts w:hint="eastAsia"/>
        </w:rPr>
        <w:t>осуществляется</w:t>
      </w:r>
      <w:r>
        <w:t></w:t>
      </w:r>
      <w:r>
        <w:rPr>
          <w:rFonts w:hint="eastAsia"/>
        </w:rPr>
        <w:t>на</w:t>
      </w:r>
      <w:r>
        <w:t></w:t>
      </w:r>
      <w:r>
        <w:rPr>
          <w:rFonts w:hint="eastAsia"/>
        </w:rPr>
        <w:t>ирра</w:t>
      </w:r>
      <w:r>
        <w:t></w:t>
      </w:r>
      <w:r>
        <w:rPr>
          <w:rFonts w:hint="eastAsia"/>
        </w:rPr>
        <w:t>циональных</w:t>
      </w:r>
      <w:r>
        <w:t></w:t>
      </w:r>
      <w:r>
        <w:rPr>
          <w:rFonts w:hint="eastAsia"/>
        </w:rPr>
        <w:t>началах</w:t>
      </w:r>
      <w:r>
        <w:t></w:t>
      </w:r>
      <w:r>
        <w:t></w:t>
      </w:r>
      <w:r>
        <w:rPr>
          <w:rFonts w:hint="eastAsia"/>
        </w:rPr>
        <w:t>субъект</w:t>
      </w:r>
      <w:r>
        <w:t></w:t>
      </w:r>
      <w:r>
        <w:rPr>
          <w:rFonts w:hint="eastAsia"/>
        </w:rPr>
        <w:t>легитимации</w:t>
      </w:r>
      <w:r>
        <w:t></w:t>
      </w:r>
      <w:r>
        <w:rPr>
          <w:rFonts w:hint="eastAsia"/>
        </w:rPr>
        <w:t>не</w:t>
      </w:r>
      <w:r>
        <w:t></w:t>
      </w:r>
      <w:r>
        <w:rPr>
          <w:rFonts w:hint="eastAsia"/>
        </w:rPr>
        <w:t>руководствуется</w:t>
      </w:r>
      <w:r>
        <w:t></w:t>
      </w:r>
      <w:r>
        <w:rPr>
          <w:rFonts w:hint="eastAsia"/>
        </w:rPr>
        <w:t>мотивами</w:t>
      </w:r>
      <w:r>
        <w:t></w:t>
      </w:r>
      <w:r>
        <w:rPr>
          <w:rFonts w:hint="eastAsia"/>
        </w:rPr>
        <w:t>ра</w:t>
      </w:r>
      <w:r>
        <w:t></w:t>
      </w:r>
      <w:r>
        <w:rPr>
          <w:rFonts w:hint="eastAsia"/>
        </w:rPr>
        <w:t>зумности</w:t>
      </w:r>
      <w:r>
        <w:t></w:t>
      </w:r>
      <w:r>
        <w:t></w:t>
      </w:r>
      <w:r>
        <w:rPr>
          <w:rFonts w:hint="eastAsia"/>
        </w:rPr>
        <w:t>как</w:t>
      </w:r>
      <w:r>
        <w:t></w:t>
      </w:r>
      <w:r>
        <w:rPr>
          <w:rFonts w:hint="eastAsia"/>
        </w:rPr>
        <w:t>правило</w:t>
      </w:r>
      <w:r>
        <w:t></w:t>
      </w:r>
      <w:r>
        <w:t></w:t>
      </w:r>
      <w:r>
        <w:rPr>
          <w:rFonts w:hint="eastAsia"/>
        </w:rPr>
        <w:t>не</w:t>
      </w:r>
      <w:r>
        <w:t></w:t>
      </w:r>
      <w:r>
        <w:rPr>
          <w:rFonts w:hint="eastAsia"/>
        </w:rPr>
        <w:t>осознает</w:t>
      </w:r>
      <w:r>
        <w:t></w:t>
      </w:r>
      <w:r>
        <w:rPr>
          <w:rFonts w:hint="eastAsia"/>
        </w:rPr>
        <w:t>вовсе</w:t>
      </w:r>
      <w:r>
        <w:t></w:t>
      </w:r>
      <w:r>
        <w:rPr>
          <w:rFonts w:hint="eastAsia"/>
        </w:rPr>
        <w:t>или</w:t>
      </w:r>
      <w:r>
        <w:t></w:t>
      </w:r>
      <w:r>
        <w:rPr>
          <w:rFonts w:hint="eastAsia"/>
        </w:rPr>
        <w:t>осознает</w:t>
      </w:r>
      <w:r>
        <w:t></w:t>
      </w:r>
      <w:r>
        <w:rPr>
          <w:rFonts w:hint="eastAsia"/>
        </w:rPr>
        <w:t>в</w:t>
      </w:r>
      <w:r>
        <w:t></w:t>
      </w:r>
      <w:r>
        <w:rPr>
          <w:rFonts w:hint="eastAsia"/>
        </w:rPr>
        <w:t>минимальной</w:t>
      </w:r>
      <w:r>
        <w:t></w:t>
      </w:r>
      <w:r>
        <w:rPr>
          <w:rFonts w:hint="eastAsia"/>
        </w:rPr>
        <w:t>степени</w:t>
      </w:r>
      <w:r>
        <w:t></w:t>
      </w:r>
      <w:r>
        <w:rPr>
          <w:rFonts w:hint="eastAsia"/>
        </w:rPr>
        <w:t>смысл</w:t>
      </w:r>
      <w:r>
        <w:t></w:t>
      </w:r>
      <w:r>
        <w:rPr>
          <w:rFonts w:hint="eastAsia"/>
        </w:rPr>
        <w:t>необходимости</w:t>
      </w:r>
      <w:r>
        <w:t></w:t>
      </w:r>
      <w:r>
        <w:rPr>
          <w:rFonts w:hint="eastAsia"/>
        </w:rPr>
        <w:t>той</w:t>
      </w:r>
      <w:r>
        <w:t></w:t>
      </w:r>
      <w:r>
        <w:rPr>
          <w:rFonts w:hint="eastAsia"/>
        </w:rPr>
        <w:t>или</w:t>
      </w:r>
      <w:r>
        <w:t></w:t>
      </w:r>
      <w:r>
        <w:rPr>
          <w:rFonts w:hint="eastAsia"/>
        </w:rPr>
        <w:t>иной</w:t>
      </w:r>
      <w:r>
        <w:t></w:t>
      </w:r>
      <w:r>
        <w:rPr>
          <w:rFonts w:hint="eastAsia"/>
        </w:rPr>
        <w:t>власти</w:t>
      </w:r>
      <w:r>
        <w:t></w:t>
      </w:r>
      <w:r>
        <w:t></w:t>
      </w:r>
      <w:r>
        <w:rPr>
          <w:rFonts w:hint="eastAsia"/>
        </w:rPr>
        <w:t>Но</w:t>
      </w:r>
      <w:r>
        <w:t></w:t>
      </w:r>
      <w:r>
        <w:rPr>
          <w:rFonts w:hint="eastAsia"/>
        </w:rPr>
        <w:t>при</w:t>
      </w:r>
      <w:r>
        <w:t></w:t>
      </w:r>
      <w:r>
        <w:rPr>
          <w:rFonts w:hint="eastAsia"/>
        </w:rPr>
        <w:t>этом</w:t>
      </w:r>
      <w:r>
        <w:t></w:t>
      </w:r>
      <w:r>
        <w:rPr>
          <w:rFonts w:hint="eastAsia"/>
        </w:rPr>
        <w:t>власть</w:t>
      </w:r>
      <w:r>
        <w:t></w:t>
      </w:r>
      <w:r>
        <w:rPr>
          <w:rFonts w:hint="eastAsia"/>
        </w:rPr>
        <w:t>признается</w:t>
      </w:r>
      <w:r>
        <w:t></w:t>
      </w:r>
      <w:r>
        <w:rPr>
          <w:rFonts w:hint="eastAsia"/>
        </w:rPr>
        <w:t>без</w:t>
      </w:r>
      <w:r>
        <w:t></w:t>
      </w:r>
      <w:r>
        <w:rPr>
          <w:rFonts w:hint="eastAsia"/>
        </w:rPr>
        <w:t>глубоких</w:t>
      </w:r>
      <w:r>
        <w:t></w:t>
      </w:r>
      <w:r>
        <w:rPr>
          <w:rFonts w:hint="eastAsia"/>
        </w:rPr>
        <w:t>осмысленных</w:t>
      </w:r>
      <w:r>
        <w:t></w:t>
      </w:r>
      <w:r>
        <w:rPr>
          <w:rFonts w:hint="eastAsia"/>
        </w:rPr>
        <w:t>обоснований</w:t>
      </w:r>
      <w:r>
        <w:t></w:t>
      </w:r>
      <w:r>
        <w:rPr>
          <w:rFonts w:hint="eastAsia"/>
        </w:rPr>
        <w:t>в</w:t>
      </w:r>
      <w:r>
        <w:t></w:t>
      </w:r>
      <w:r>
        <w:rPr>
          <w:rFonts w:hint="eastAsia"/>
        </w:rPr>
        <w:t>силу</w:t>
      </w:r>
      <w:r>
        <w:t></w:t>
      </w:r>
      <w:r>
        <w:rPr>
          <w:rFonts w:hint="eastAsia"/>
        </w:rPr>
        <w:t>того</w:t>
      </w:r>
      <w:r>
        <w:t></w:t>
      </w:r>
      <w:r>
        <w:t></w:t>
      </w:r>
      <w:r>
        <w:rPr>
          <w:rFonts w:hint="eastAsia"/>
        </w:rPr>
        <w:t>что</w:t>
      </w:r>
      <w:r>
        <w:t></w:t>
      </w:r>
      <w:r>
        <w:t></w:t>
      </w:r>
      <w:r>
        <w:rPr>
          <w:rFonts w:hint="eastAsia"/>
        </w:rPr>
        <w:t>так</w:t>
      </w:r>
      <w:r>
        <w:t></w:t>
      </w:r>
      <w:r>
        <w:rPr>
          <w:rFonts w:hint="eastAsia"/>
        </w:rPr>
        <w:t>было</w:t>
      </w:r>
      <w:r>
        <w:t></w:t>
      </w:r>
      <w:r>
        <w:rPr>
          <w:rFonts w:hint="eastAsia"/>
        </w:rPr>
        <w:t>всегда</w:t>
      </w:r>
      <w:r>
        <w:t></w:t>
      </w:r>
      <w:r>
        <w:t></w:t>
      </w:r>
      <w:r>
        <w:t></w:t>
      </w:r>
      <w:r>
        <w:t></w:t>
      </w:r>
      <w:r>
        <w:rPr>
          <w:rFonts w:hint="eastAsia"/>
        </w:rPr>
        <w:t>так</w:t>
      </w:r>
      <w:r>
        <w:t></w:t>
      </w:r>
      <w:r>
        <w:rPr>
          <w:rFonts w:hint="eastAsia"/>
        </w:rPr>
        <w:t>предписано</w:t>
      </w:r>
      <w:r>
        <w:t></w:t>
      </w:r>
      <w:r>
        <w:rPr>
          <w:rFonts w:hint="eastAsia"/>
        </w:rPr>
        <w:t>свыше</w:t>
      </w:r>
      <w:r>
        <w:t></w:t>
      </w:r>
      <w:r>
        <w:t></w:t>
      </w:r>
      <w:r>
        <w:rPr>
          <w:rFonts w:hint="eastAsia"/>
        </w:rPr>
        <w:t>или</w:t>
      </w:r>
      <w:r>
        <w:t></w:t>
      </w:r>
      <w:r>
        <w:rPr>
          <w:rFonts w:hint="eastAsia"/>
        </w:rPr>
        <w:t>же</w:t>
      </w:r>
      <w:r>
        <w:t></w:t>
      </w:r>
      <w:r>
        <w:rPr>
          <w:rFonts w:hint="eastAsia"/>
        </w:rPr>
        <w:t>власть</w:t>
      </w:r>
      <w:r>
        <w:t></w:t>
      </w:r>
      <w:r>
        <w:rPr>
          <w:rFonts w:hint="eastAsia"/>
        </w:rPr>
        <w:t>принимается</w:t>
      </w:r>
      <w:r>
        <w:t></w:t>
      </w:r>
      <w:r>
        <w:rPr>
          <w:rFonts w:hint="eastAsia"/>
        </w:rPr>
        <w:t>вообще</w:t>
      </w:r>
      <w:r>
        <w:t></w:t>
      </w:r>
      <w:r>
        <w:rPr>
          <w:rFonts w:hint="eastAsia"/>
        </w:rPr>
        <w:t>на</w:t>
      </w:r>
      <w:r>
        <w:t></w:t>
      </w:r>
      <w:r>
        <w:rPr>
          <w:rFonts w:hint="eastAsia"/>
        </w:rPr>
        <w:t>некоем</w:t>
      </w:r>
      <w:r>
        <w:t></w:t>
      </w:r>
      <w:r>
        <w:rPr>
          <w:rFonts w:hint="eastAsia"/>
        </w:rPr>
        <w:t>подсозна</w:t>
      </w:r>
      <w:r>
        <w:t></w:t>
      </w:r>
      <w:r>
        <w:rPr>
          <w:rFonts w:hint="eastAsia"/>
        </w:rPr>
        <w:t>тельном</w:t>
      </w:r>
      <w:r>
        <w:t></w:t>
      </w:r>
      <w:r>
        <w:t></w:t>
      </w:r>
      <w:r>
        <w:rPr>
          <w:rFonts w:hint="eastAsia"/>
        </w:rPr>
        <w:t>биологическом</w:t>
      </w:r>
      <w:r>
        <w:t></w:t>
      </w:r>
      <w:r>
        <w:rPr>
          <w:rFonts w:hint="eastAsia"/>
        </w:rPr>
        <w:t>уровне</w:t>
      </w:r>
      <w:r>
        <w:t></w:t>
      </w:r>
      <w:r>
        <w:t></w:t>
      </w:r>
      <w:r>
        <w:rPr>
          <w:rFonts w:hint="eastAsia"/>
        </w:rPr>
        <w:t>интуитивно</w:t>
      </w:r>
      <w:r>
        <w:t></w:t>
      </w:r>
      <w:r>
        <w:t></w:t>
      </w:r>
      <w:r>
        <w:rPr>
          <w:rFonts w:hint="eastAsia"/>
        </w:rPr>
        <w:t>инстинктивно</w:t>
      </w:r>
      <w:r>
        <w:t></w:t>
      </w:r>
      <w:r>
        <w:t></w:t>
      </w:r>
      <w:r>
        <w:t></w:t>
      </w:r>
      <w:r>
        <w:rPr>
          <w:rFonts w:hint="eastAsia"/>
        </w:rPr>
        <w:t>что</w:t>
      </w:r>
      <w:r>
        <w:t></w:t>
      </w:r>
      <w:r>
        <w:t></w:t>
      </w:r>
      <w:r>
        <w:rPr>
          <w:rFonts w:hint="eastAsia"/>
        </w:rPr>
        <w:t>впрочем</w:t>
      </w:r>
      <w:r>
        <w:t></w:t>
      </w:r>
      <w:r>
        <w:t></w:t>
      </w:r>
      <w:r>
        <w:rPr>
          <w:rFonts w:hint="eastAsia"/>
        </w:rPr>
        <w:t>не</w:t>
      </w:r>
      <w:r>
        <w:t></w:t>
      </w:r>
      <w:r>
        <w:rPr>
          <w:rFonts w:hint="eastAsia"/>
        </w:rPr>
        <w:t>является</w:t>
      </w:r>
      <w:r>
        <w:t></w:t>
      </w:r>
      <w:r>
        <w:rPr>
          <w:rFonts w:hint="eastAsia"/>
        </w:rPr>
        <w:t>ее</w:t>
      </w:r>
      <w:r>
        <w:t></w:t>
      </w:r>
      <w:r>
        <w:rPr>
          <w:rFonts w:hint="eastAsia"/>
        </w:rPr>
        <w:t>признанием</w:t>
      </w:r>
      <w:r>
        <w:t></w:t>
      </w:r>
      <w:r>
        <w:rPr>
          <w:rFonts w:hint="eastAsia"/>
        </w:rPr>
        <w:t>в</w:t>
      </w:r>
      <w:r>
        <w:t></w:t>
      </w:r>
      <w:r>
        <w:rPr>
          <w:rFonts w:hint="eastAsia"/>
        </w:rPr>
        <w:t>собственном</w:t>
      </w:r>
      <w:r>
        <w:t></w:t>
      </w:r>
      <w:r>
        <w:t></w:t>
      </w:r>
      <w:r>
        <w:rPr>
          <w:rFonts w:hint="eastAsia"/>
        </w:rPr>
        <w:t>широко</w:t>
      </w:r>
      <w:r>
        <w:t></w:t>
      </w:r>
      <w:r>
        <w:rPr>
          <w:rFonts w:hint="eastAsia"/>
        </w:rPr>
        <w:t>сегодня</w:t>
      </w:r>
      <w:r>
        <w:t></w:t>
      </w:r>
      <w:r>
        <w:rPr>
          <w:rFonts w:hint="eastAsia"/>
        </w:rPr>
        <w:t>употребляемом</w:t>
      </w:r>
      <w:r>
        <w:t></w:t>
      </w:r>
      <w:r>
        <w:rPr>
          <w:rFonts w:hint="eastAsia"/>
        </w:rPr>
        <w:t>значе</w:t>
      </w:r>
      <w:r>
        <w:t></w:t>
      </w:r>
      <w:r>
        <w:rPr>
          <w:rFonts w:hint="eastAsia"/>
        </w:rPr>
        <w:t>нии</w:t>
      </w:r>
      <w:r>
        <w:t></w:t>
      </w:r>
      <w:r>
        <w:rPr>
          <w:rFonts w:hint="eastAsia"/>
        </w:rPr>
        <w:t>этого</w:t>
      </w:r>
      <w:r>
        <w:t></w:t>
      </w:r>
      <w:r>
        <w:rPr>
          <w:rFonts w:hint="eastAsia"/>
        </w:rPr>
        <w:t>слова</w:t>
      </w:r>
      <w:r>
        <w:t></w:t>
      </w:r>
      <w:r>
        <w:t></w:t>
      </w:r>
      <w:r>
        <w:rPr>
          <w:rFonts w:hint="eastAsia"/>
        </w:rPr>
        <w:t>Критерию</w:t>
      </w:r>
      <w:r>
        <w:t></w:t>
      </w:r>
      <w:r>
        <w:rPr>
          <w:rFonts w:hint="eastAsia"/>
        </w:rPr>
        <w:t>иррациональности</w:t>
      </w:r>
      <w:r>
        <w:t></w:t>
      </w:r>
      <w:r>
        <w:rPr>
          <w:rFonts w:hint="eastAsia"/>
        </w:rPr>
        <w:t>соответствуют</w:t>
      </w:r>
      <w:r>
        <w:t></w:t>
      </w:r>
      <w:r>
        <w:rPr>
          <w:rFonts w:hint="eastAsia"/>
        </w:rPr>
        <w:t>такие</w:t>
      </w:r>
      <w:r>
        <w:t></w:t>
      </w:r>
      <w:r>
        <w:rPr>
          <w:rFonts w:hint="eastAsia"/>
        </w:rPr>
        <w:t>основания</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как</w:t>
      </w:r>
      <w:r>
        <w:t></w:t>
      </w:r>
      <w:r>
        <w:rPr>
          <w:rFonts w:hint="eastAsia"/>
        </w:rPr>
        <w:t>интуитивизм</w:t>
      </w:r>
      <w:r>
        <w:t></w:t>
      </w:r>
      <w:r>
        <w:t></w:t>
      </w:r>
      <w:r>
        <w:rPr>
          <w:rFonts w:hint="eastAsia"/>
        </w:rPr>
        <w:t>традиция</w:t>
      </w:r>
      <w:r>
        <w:t></w:t>
      </w:r>
      <w:r>
        <w:t></w:t>
      </w:r>
      <w:r>
        <w:rPr>
          <w:rFonts w:hint="eastAsia"/>
        </w:rPr>
        <w:t>мифология</w:t>
      </w:r>
      <w:r>
        <w:t></w:t>
      </w:r>
      <w:r>
        <w:t></w:t>
      </w:r>
      <w:r>
        <w:rPr>
          <w:rFonts w:hint="eastAsia"/>
        </w:rPr>
        <w:t>религия</w:t>
      </w:r>
      <w:r>
        <w:t></w:t>
      </w:r>
      <w:r>
        <w:t></w:t>
      </w:r>
      <w:r>
        <w:rPr>
          <w:rFonts w:hint="eastAsia"/>
        </w:rPr>
        <w:t>харизма</w:t>
      </w:r>
      <w:r>
        <w:t></w:t>
      </w:r>
      <w:r>
        <w:rPr>
          <w:rFonts w:hint="eastAsia"/>
        </w:rPr>
        <w:t>и</w:t>
      </w:r>
      <w:r>
        <w:t></w:t>
      </w:r>
      <w:r>
        <w:rPr>
          <w:rFonts w:hint="eastAsia"/>
        </w:rPr>
        <w:t>т</w:t>
      </w:r>
      <w:r>
        <w:t></w:t>
      </w:r>
      <w:r>
        <w:rPr>
          <w:rFonts w:hint="eastAsia"/>
        </w:rPr>
        <w:t>д</w:t>
      </w:r>
      <w:r>
        <w:t></w:t>
      </w:r>
    </w:p>
    <w:p w:rsidR="00EA24A2" w:rsidRDefault="00EA24A2" w:rsidP="00EA24A2">
      <w:r>
        <w:rPr>
          <w:rFonts w:hint="eastAsia"/>
        </w:rPr>
        <w:t>Иррациональное</w:t>
      </w:r>
      <w:r>
        <w:t></w:t>
      </w:r>
      <w:r>
        <w:rPr>
          <w:rFonts w:hint="eastAsia"/>
        </w:rPr>
        <w:t>начало</w:t>
      </w:r>
      <w:r>
        <w:t></w:t>
      </w:r>
      <w:r>
        <w:rPr>
          <w:rFonts w:hint="eastAsia"/>
        </w:rPr>
        <w:t>признания</w:t>
      </w:r>
      <w:r>
        <w:t></w:t>
      </w:r>
      <w:r>
        <w:rPr>
          <w:rFonts w:hint="eastAsia"/>
        </w:rPr>
        <w:t>власти</w:t>
      </w:r>
      <w:r>
        <w:t></w:t>
      </w:r>
      <w:r>
        <w:t></w:t>
      </w:r>
      <w:r>
        <w:rPr>
          <w:rFonts w:hint="eastAsia"/>
        </w:rPr>
        <w:t>свойственно</w:t>
      </w:r>
      <w:r>
        <w:t></w:t>
      </w:r>
      <w:r>
        <w:rPr>
          <w:rFonts w:hint="eastAsia"/>
        </w:rPr>
        <w:t>еще</w:t>
      </w:r>
      <w:r>
        <w:t></w:t>
      </w:r>
      <w:r>
        <w:rPr>
          <w:rFonts w:hint="eastAsia"/>
        </w:rPr>
        <w:t>протосоци</w:t>
      </w:r>
      <w:r>
        <w:t></w:t>
      </w:r>
      <w:r>
        <w:rPr>
          <w:rFonts w:hint="eastAsia"/>
        </w:rPr>
        <w:t>альному</w:t>
      </w:r>
      <w:r>
        <w:t></w:t>
      </w:r>
      <w:r>
        <w:rPr>
          <w:rFonts w:hint="eastAsia"/>
        </w:rPr>
        <w:t>уровню</w:t>
      </w:r>
      <w:r>
        <w:t></w:t>
      </w:r>
      <w:r>
        <w:rPr>
          <w:rFonts w:hint="eastAsia"/>
        </w:rPr>
        <w:t>развития</w:t>
      </w:r>
      <w:r>
        <w:t></w:t>
      </w:r>
      <w:r>
        <w:rPr>
          <w:rFonts w:hint="eastAsia"/>
        </w:rPr>
        <w:t>общества</w:t>
      </w:r>
      <w:r>
        <w:t></w:t>
      </w:r>
      <w:r>
        <w:t></w:t>
      </w:r>
      <w:r>
        <w:rPr>
          <w:rFonts w:hint="eastAsia"/>
        </w:rPr>
        <w:t>когда</w:t>
      </w:r>
      <w:r>
        <w:t></w:t>
      </w:r>
      <w:r>
        <w:rPr>
          <w:rFonts w:hint="eastAsia"/>
        </w:rPr>
        <w:t>человеком</w:t>
      </w:r>
      <w:r>
        <w:t></w:t>
      </w:r>
      <w:r>
        <w:rPr>
          <w:rFonts w:hint="eastAsia"/>
        </w:rPr>
        <w:t>осуществлялся</w:t>
      </w:r>
      <w:r>
        <w:t></w:t>
      </w:r>
      <w:r>
        <w:rPr>
          <w:rFonts w:hint="eastAsia"/>
        </w:rPr>
        <w:t>историче</w:t>
      </w:r>
      <w:r>
        <w:t></w:t>
      </w:r>
      <w:r>
        <w:rPr>
          <w:rFonts w:hint="eastAsia"/>
        </w:rPr>
        <w:t>ский</w:t>
      </w:r>
      <w:r>
        <w:t></w:t>
      </w:r>
      <w:r>
        <w:rPr>
          <w:rFonts w:hint="eastAsia"/>
        </w:rPr>
        <w:t>переход</w:t>
      </w:r>
      <w:r>
        <w:t></w:t>
      </w:r>
      <w:r>
        <w:rPr>
          <w:rFonts w:hint="eastAsia"/>
        </w:rPr>
        <w:t>от</w:t>
      </w:r>
      <w:r>
        <w:t></w:t>
      </w:r>
      <w:r>
        <w:rPr>
          <w:rFonts w:hint="eastAsia"/>
        </w:rPr>
        <w:t>стадной</w:t>
      </w:r>
      <w:r>
        <w:t></w:t>
      </w:r>
      <w:r>
        <w:t></w:t>
      </w:r>
      <w:r>
        <w:rPr>
          <w:rFonts w:hint="eastAsia"/>
        </w:rPr>
        <w:t>естественной</w:t>
      </w:r>
      <w:r>
        <w:t></w:t>
      </w:r>
      <w:r>
        <w:rPr>
          <w:rFonts w:hint="eastAsia"/>
        </w:rPr>
        <w:t>организации</w:t>
      </w:r>
      <w:r>
        <w:t></w:t>
      </w:r>
      <w:r>
        <w:rPr>
          <w:rFonts w:hint="eastAsia"/>
        </w:rPr>
        <w:t>к</w:t>
      </w:r>
      <w:r>
        <w:t></w:t>
      </w:r>
      <w:r>
        <w:rPr>
          <w:rFonts w:hint="eastAsia"/>
        </w:rPr>
        <w:t>социальной</w:t>
      </w:r>
      <w:r>
        <w:t></w:t>
      </w:r>
      <w:r>
        <w:t></w:t>
      </w:r>
      <w:r>
        <w:rPr>
          <w:rFonts w:hint="eastAsia"/>
        </w:rPr>
        <w:t>Собственно</w:t>
      </w:r>
      <w:r>
        <w:t></w:t>
      </w:r>
      <w:r>
        <w:rPr>
          <w:rFonts w:hint="eastAsia"/>
        </w:rPr>
        <w:t>на</w:t>
      </w:r>
      <w:r>
        <w:t></w:t>
      </w:r>
      <w:r>
        <w:rPr>
          <w:rFonts w:hint="eastAsia"/>
        </w:rPr>
        <w:t>этом</w:t>
      </w:r>
      <w:r>
        <w:t></w:t>
      </w:r>
      <w:r>
        <w:rPr>
          <w:rFonts w:hint="eastAsia"/>
        </w:rPr>
        <w:t>этапе</w:t>
      </w:r>
      <w:r>
        <w:t></w:t>
      </w:r>
      <w:r>
        <w:rPr>
          <w:rFonts w:hint="eastAsia"/>
        </w:rPr>
        <w:t>развития</w:t>
      </w:r>
      <w:r>
        <w:t></w:t>
      </w:r>
      <w:r>
        <w:t></w:t>
      </w:r>
      <w:r>
        <w:rPr>
          <w:rFonts w:hint="eastAsia"/>
        </w:rPr>
        <w:t>признание</w:t>
      </w:r>
      <w:r>
        <w:t></w:t>
      </w:r>
      <w:r>
        <w:t></w:t>
      </w:r>
      <w:r>
        <w:rPr>
          <w:rFonts w:hint="eastAsia"/>
        </w:rPr>
        <w:t>власти</w:t>
      </w:r>
      <w:r>
        <w:t></w:t>
      </w:r>
      <w:r>
        <w:rPr>
          <w:rFonts w:hint="eastAsia"/>
        </w:rPr>
        <w:t>осуществлялось</w:t>
      </w:r>
      <w:r>
        <w:t></w:t>
      </w:r>
      <w:r>
        <w:rPr>
          <w:rFonts w:hint="eastAsia"/>
        </w:rPr>
        <w:t>в</w:t>
      </w:r>
      <w:r>
        <w:t></w:t>
      </w:r>
      <w:r>
        <w:rPr>
          <w:rFonts w:hint="eastAsia"/>
        </w:rPr>
        <w:t>соответствии</w:t>
      </w:r>
      <w:r>
        <w:t></w:t>
      </w:r>
      <w:r>
        <w:rPr>
          <w:rFonts w:hint="eastAsia"/>
        </w:rPr>
        <w:t>с</w:t>
      </w:r>
      <w:r>
        <w:t></w:t>
      </w:r>
      <w:r>
        <w:rPr>
          <w:rFonts w:hint="eastAsia"/>
        </w:rPr>
        <w:t>критерием</w:t>
      </w:r>
      <w:r>
        <w:t></w:t>
      </w:r>
      <w:r>
        <w:t></w:t>
      </w:r>
      <w:r>
        <w:rPr>
          <w:rFonts w:hint="eastAsia"/>
        </w:rPr>
        <w:t>сильный</w:t>
      </w:r>
      <w:r>
        <w:t></w:t>
      </w:r>
      <w:r>
        <w:t></w:t>
      </w:r>
      <w:r>
        <w:t></w:t>
      </w:r>
      <w:r>
        <w:rPr>
          <w:rFonts w:hint="eastAsia"/>
        </w:rPr>
        <w:t>слабый</w:t>
      </w:r>
      <w:r>
        <w:t></w:t>
      </w:r>
      <w:r>
        <w:t></w:t>
      </w:r>
      <w:r>
        <w:t></w:t>
      </w:r>
      <w:r>
        <w:rPr>
          <w:rFonts w:hint="eastAsia"/>
        </w:rPr>
        <w:t>В</w:t>
      </w:r>
      <w:r>
        <w:t></w:t>
      </w:r>
      <w:r>
        <w:rPr>
          <w:rFonts w:hint="eastAsia"/>
        </w:rPr>
        <w:t>условиях</w:t>
      </w:r>
      <w:r>
        <w:t></w:t>
      </w:r>
      <w:r>
        <w:t></w:t>
      </w:r>
      <w:r>
        <w:rPr>
          <w:rFonts w:hint="eastAsia"/>
        </w:rPr>
        <w:t>когда</w:t>
      </w:r>
      <w:r>
        <w:t></w:t>
      </w:r>
      <w:r>
        <w:rPr>
          <w:rFonts w:hint="eastAsia"/>
        </w:rPr>
        <w:t>биологический</w:t>
      </w:r>
      <w:r>
        <w:t></w:t>
      </w:r>
      <w:r>
        <w:rPr>
          <w:rFonts w:hint="eastAsia"/>
        </w:rPr>
        <w:t>фактор</w:t>
      </w:r>
      <w:r>
        <w:t></w:t>
      </w:r>
      <w:r>
        <w:rPr>
          <w:rFonts w:hint="eastAsia"/>
        </w:rPr>
        <w:t>вы</w:t>
      </w:r>
      <w:r>
        <w:t></w:t>
      </w:r>
      <w:r>
        <w:rPr>
          <w:rFonts w:hint="eastAsia"/>
        </w:rPr>
        <w:t>живаемости</w:t>
      </w:r>
      <w:r>
        <w:t></w:t>
      </w:r>
      <w:r>
        <w:rPr>
          <w:rFonts w:hint="eastAsia"/>
        </w:rPr>
        <w:t>был</w:t>
      </w:r>
      <w:r>
        <w:t></w:t>
      </w:r>
      <w:r>
        <w:rPr>
          <w:rFonts w:hint="eastAsia"/>
        </w:rPr>
        <w:t>в</w:t>
      </w:r>
      <w:r>
        <w:t></w:t>
      </w:r>
      <w:r>
        <w:rPr>
          <w:rFonts w:hint="eastAsia"/>
        </w:rPr>
        <w:t>качестве</w:t>
      </w:r>
      <w:r>
        <w:t></w:t>
      </w:r>
      <w:r>
        <w:rPr>
          <w:rFonts w:hint="eastAsia"/>
        </w:rPr>
        <w:t>основного</w:t>
      </w:r>
      <w:r>
        <w:t></w:t>
      </w:r>
      <w:r>
        <w:t></w:t>
      </w:r>
      <w:r>
        <w:rPr>
          <w:rFonts w:hint="eastAsia"/>
        </w:rPr>
        <w:t>выступал</w:t>
      </w:r>
      <w:r>
        <w:t></w:t>
      </w:r>
      <w:r>
        <w:rPr>
          <w:rFonts w:hint="eastAsia"/>
        </w:rPr>
        <w:t>и</w:t>
      </w:r>
      <w:r>
        <w:t></w:t>
      </w:r>
      <w:r>
        <w:rPr>
          <w:rFonts w:hint="eastAsia"/>
        </w:rPr>
        <w:t>биологический</w:t>
      </w:r>
      <w:r>
        <w:t></w:t>
      </w:r>
      <w:r>
        <w:rPr>
          <w:rFonts w:hint="eastAsia"/>
        </w:rPr>
        <w:t>критерий</w:t>
      </w:r>
      <w:r>
        <w:t></w:t>
      </w:r>
      <w:r>
        <w:rPr>
          <w:rFonts w:hint="eastAsia"/>
        </w:rPr>
        <w:t>признания</w:t>
      </w:r>
      <w:r>
        <w:t></w:t>
      </w:r>
      <w:r>
        <w:rPr>
          <w:rFonts w:hint="eastAsia"/>
        </w:rPr>
        <w:t>сильнейшего</w:t>
      </w:r>
      <w:r>
        <w:t></w:t>
      </w:r>
      <w:r>
        <w:t></w:t>
      </w:r>
      <w:r>
        <w:rPr>
          <w:rFonts w:hint="eastAsia"/>
        </w:rPr>
        <w:t>За</w:t>
      </w:r>
      <w:r>
        <w:t></w:t>
      </w:r>
      <w:r>
        <w:rPr>
          <w:rFonts w:hint="eastAsia"/>
        </w:rPr>
        <w:t>сильнейшим</w:t>
      </w:r>
      <w:r>
        <w:t></w:t>
      </w:r>
      <w:r>
        <w:rPr>
          <w:rFonts w:hint="eastAsia"/>
        </w:rPr>
        <w:t>следовало</w:t>
      </w:r>
      <w:r>
        <w:t></w:t>
      </w:r>
      <w:r>
        <w:rPr>
          <w:rFonts w:hint="eastAsia"/>
        </w:rPr>
        <w:t>все</w:t>
      </w:r>
      <w:r>
        <w:t></w:t>
      </w:r>
      <w:r>
        <w:rPr>
          <w:rFonts w:hint="eastAsia"/>
        </w:rPr>
        <w:t>первобытное</w:t>
      </w:r>
      <w:r>
        <w:t></w:t>
      </w:r>
      <w:r>
        <w:rPr>
          <w:rFonts w:hint="eastAsia"/>
        </w:rPr>
        <w:t>стадо</w:t>
      </w:r>
      <w:r>
        <w:t></w:t>
      </w:r>
      <w:r>
        <w:t></w:t>
      </w:r>
      <w:r>
        <w:rPr>
          <w:rFonts w:hint="eastAsia"/>
        </w:rPr>
        <w:t>часто</w:t>
      </w:r>
      <w:r>
        <w:t></w:t>
      </w:r>
      <w:r>
        <w:rPr>
          <w:rFonts w:hint="eastAsia"/>
        </w:rPr>
        <w:t>он</w:t>
      </w:r>
      <w:r>
        <w:t></w:t>
      </w:r>
      <w:r>
        <w:rPr>
          <w:rFonts w:hint="eastAsia"/>
        </w:rPr>
        <w:t>пользовался</w:t>
      </w:r>
      <w:r>
        <w:t></w:t>
      </w:r>
      <w:r>
        <w:rPr>
          <w:rFonts w:hint="eastAsia"/>
        </w:rPr>
        <w:t>особыми</w:t>
      </w:r>
      <w:r>
        <w:t></w:t>
      </w:r>
      <w:r>
        <w:t></w:t>
      </w:r>
      <w:r>
        <w:rPr>
          <w:rFonts w:hint="eastAsia"/>
        </w:rPr>
        <w:t>привилегиями</w:t>
      </w:r>
      <w:r>
        <w:t></w:t>
      </w:r>
      <w:r>
        <w:t></w:t>
      </w:r>
      <w:r>
        <w:t></w:t>
      </w:r>
      <w:r>
        <w:rPr>
          <w:rFonts w:hint="eastAsia"/>
        </w:rPr>
        <w:t>его</w:t>
      </w:r>
      <w:r>
        <w:t></w:t>
      </w:r>
      <w:r>
        <w:t></w:t>
      </w:r>
      <w:r>
        <w:rPr>
          <w:rFonts w:hint="eastAsia"/>
        </w:rPr>
        <w:t>мнение</w:t>
      </w:r>
      <w:r>
        <w:t></w:t>
      </w:r>
      <w:r>
        <w:t></w:t>
      </w:r>
      <w:r>
        <w:rPr>
          <w:rFonts w:hint="eastAsia"/>
        </w:rPr>
        <w:t>было</w:t>
      </w:r>
      <w:r>
        <w:t></w:t>
      </w:r>
      <w:r>
        <w:rPr>
          <w:rFonts w:hint="eastAsia"/>
        </w:rPr>
        <w:t>наиболее</w:t>
      </w:r>
      <w:r>
        <w:t></w:t>
      </w:r>
      <w:r>
        <w:t></w:t>
      </w:r>
      <w:r>
        <w:rPr>
          <w:rFonts w:hint="eastAsia"/>
        </w:rPr>
        <w:t>авторитетным</w:t>
      </w:r>
      <w:r>
        <w:t></w:t>
      </w:r>
      <w:r>
        <w:t></w:t>
      </w:r>
      <w:r>
        <w:rPr>
          <w:rFonts w:hint="eastAsia"/>
        </w:rPr>
        <w:t>при</w:t>
      </w:r>
      <w:r>
        <w:t></w:t>
      </w:r>
      <w:r>
        <w:rPr>
          <w:rFonts w:hint="eastAsia"/>
        </w:rPr>
        <w:t>принятии</w:t>
      </w:r>
      <w:r>
        <w:t></w:t>
      </w:r>
      <w:r>
        <w:rPr>
          <w:rFonts w:hint="eastAsia"/>
        </w:rPr>
        <w:t>решений</w:t>
      </w:r>
      <w:r>
        <w:t></w:t>
      </w:r>
      <w:r>
        <w:t></w:t>
      </w:r>
      <w:r>
        <w:rPr>
          <w:rFonts w:hint="eastAsia"/>
        </w:rPr>
        <w:t>Немаловажное</w:t>
      </w:r>
      <w:r>
        <w:t></w:t>
      </w:r>
      <w:r>
        <w:rPr>
          <w:rFonts w:hint="eastAsia"/>
        </w:rPr>
        <w:t>место</w:t>
      </w:r>
      <w:r>
        <w:t></w:t>
      </w:r>
      <w:r>
        <w:rPr>
          <w:rFonts w:hint="eastAsia"/>
        </w:rPr>
        <w:t>в</w:t>
      </w:r>
      <w:r>
        <w:t></w:t>
      </w:r>
      <w:r>
        <w:rPr>
          <w:rFonts w:hint="eastAsia"/>
        </w:rPr>
        <w:t>данном</w:t>
      </w:r>
      <w:r>
        <w:t></w:t>
      </w:r>
      <w:r>
        <w:rPr>
          <w:rFonts w:hint="eastAsia"/>
        </w:rPr>
        <w:t>случае</w:t>
      </w:r>
      <w:r>
        <w:t></w:t>
      </w:r>
      <w:r>
        <w:rPr>
          <w:rFonts w:hint="eastAsia"/>
        </w:rPr>
        <w:t>играет</w:t>
      </w:r>
      <w:r>
        <w:t></w:t>
      </w:r>
      <w:r>
        <w:rPr>
          <w:rFonts w:hint="eastAsia"/>
        </w:rPr>
        <w:t>страх</w:t>
      </w:r>
      <w:r>
        <w:t></w:t>
      </w:r>
      <w:r>
        <w:rPr>
          <w:rFonts w:hint="eastAsia"/>
        </w:rPr>
        <w:t>перед</w:t>
      </w:r>
      <w:r>
        <w:t></w:t>
      </w:r>
      <w:r>
        <w:rPr>
          <w:rFonts w:hint="eastAsia"/>
        </w:rPr>
        <w:t>силой</w:t>
      </w:r>
      <w:r>
        <w:t></w:t>
      </w:r>
    </w:p>
    <w:p w:rsidR="00EA24A2" w:rsidRDefault="00EA24A2" w:rsidP="00EA24A2">
      <w:r>
        <w:rPr>
          <w:rFonts w:hint="eastAsia"/>
        </w:rPr>
        <w:t>К</w:t>
      </w:r>
      <w:r>
        <w:t></w:t>
      </w:r>
      <w:r>
        <w:rPr>
          <w:rFonts w:hint="eastAsia"/>
        </w:rPr>
        <w:t>иррациональной</w:t>
      </w:r>
      <w:r>
        <w:t></w:t>
      </w:r>
      <w:r>
        <w:rPr>
          <w:rFonts w:hint="eastAsia"/>
        </w:rPr>
        <w:t>легитимации</w:t>
      </w:r>
      <w:r>
        <w:t></w:t>
      </w:r>
      <w:r>
        <w:rPr>
          <w:rFonts w:hint="eastAsia"/>
        </w:rPr>
        <w:t>относится</w:t>
      </w:r>
      <w:r>
        <w:t></w:t>
      </w:r>
      <w:r>
        <w:rPr>
          <w:rFonts w:hint="eastAsia"/>
        </w:rPr>
        <w:t>так</w:t>
      </w:r>
      <w:r>
        <w:t></w:t>
      </w:r>
      <w:r>
        <w:rPr>
          <w:rFonts w:hint="eastAsia"/>
        </w:rPr>
        <w:t>называемая</w:t>
      </w:r>
      <w:r>
        <w:t></w:t>
      </w:r>
      <w:r>
        <w:rPr>
          <w:rFonts w:hint="eastAsia"/>
        </w:rPr>
        <w:t>харизматиче</w:t>
      </w:r>
      <w:r>
        <w:t></w:t>
      </w:r>
      <w:r>
        <w:rPr>
          <w:rFonts w:hint="eastAsia"/>
        </w:rPr>
        <w:t>ская</w:t>
      </w:r>
      <w:r>
        <w:t></w:t>
      </w:r>
      <w:r>
        <w:rPr>
          <w:rFonts w:hint="eastAsia"/>
        </w:rPr>
        <w:t>легитимация</w:t>
      </w:r>
      <w:r>
        <w:t></w:t>
      </w:r>
      <w:r>
        <w:t></w:t>
      </w:r>
      <w:r>
        <w:rPr>
          <w:rFonts w:hint="eastAsia"/>
        </w:rPr>
        <w:t>по</w:t>
      </w:r>
      <w:r>
        <w:t></w:t>
      </w:r>
      <w:r>
        <w:rPr>
          <w:rFonts w:hint="eastAsia"/>
        </w:rPr>
        <w:t>М</w:t>
      </w:r>
      <w:r>
        <w:t></w:t>
      </w:r>
      <w:r>
        <w:rPr>
          <w:rFonts w:hint="eastAsia"/>
        </w:rPr>
        <w:t>Веберу</w:t>
      </w:r>
      <w:r>
        <w:t></w:t>
      </w:r>
      <w:r>
        <w:t></w:t>
      </w:r>
      <w:r>
        <w:t></w:t>
      </w:r>
      <w:r>
        <w:rPr>
          <w:rFonts w:hint="eastAsia"/>
        </w:rPr>
        <w:t>Легитимированная</w:t>
      </w:r>
      <w:r>
        <w:t></w:t>
      </w:r>
      <w:r>
        <w:rPr>
          <w:rFonts w:hint="eastAsia"/>
        </w:rPr>
        <w:t>на</w:t>
      </w:r>
      <w:r>
        <w:t></w:t>
      </w:r>
      <w:r>
        <w:rPr>
          <w:rFonts w:hint="eastAsia"/>
        </w:rPr>
        <w:t>основании</w:t>
      </w:r>
      <w:r>
        <w:t></w:t>
      </w:r>
      <w:r>
        <w:rPr>
          <w:rFonts w:hint="eastAsia"/>
        </w:rPr>
        <w:t>харизмы</w:t>
      </w:r>
      <w:r>
        <w:t></w:t>
      </w:r>
      <w:r>
        <w:rPr>
          <w:rFonts w:hint="eastAsia"/>
        </w:rPr>
        <w:t>власть</w:t>
      </w:r>
      <w:r>
        <w:t></w:t>
      </w:r>
      <w:r>
        <w:t></w:t>
      </w:r>
      <w:r>
        <w:rPr>
          <w:rFonts w:hint="eastAsia"/>
        </w:rPr>
        <w:t>основывается</w:t>
      </w:r>
      <w:r>
        <w:t></w:t>
      </w:r>
      <w:r>
        <w:rPr>
          <w:rFonts w:hint="eastAsia"/>
        </w:rPr>
        <w:t>на</w:t>
      </w:r>
      <w:r>
        <w:t></w:t>
      </w:r>
      <w:r>
        <w:rPr>
          <w:rFonts w:hint="eastAsia"/>
        </w:rPr>
        <w:t>вере</w:t>
      </w:r>
      <w:r>
        <w:t></w:t>
      </w:r>
      <w:r>
        <w:rPr>
          <w:rFonts w:hint="eastAsia"/>
        </w:rPr>
        <w:t>в</w:t>
      </w:r>
      <w:r>
        <w:t></w:t>
      </w:r>
      <w:r>
        <w:rPr>
          <w:rFonts w:hint="eastAsia"/>
        </w:rPr>
        <w:t>руководителя</w:t>
      </w:r>
      <w:r>
        <w:t></w:t>
      </w:r>
      <w:r>
        <w:t></w:t>
      </w:r>
      <w:r>
        <w:rPr>
          <w:rFonts w:hint="eastAsia"/>
        </w:rPr>
        <w:t>вождя</w:t>
      </w:r>
      <w:r>
        <w:t></w:t>
      </w:r>
      <w:r>
        <w:t></w:t>
      </w:r>
      <w:r>
        <w:rPr>
          <w:rFonts w:hint="eastAsia"/>
        </w:rPr>
        <w:t>которому</w:t>
      </w:r>
      <w:r>
        <w:t></w:t>
      </w:r>
      <w:r>
        <w:rPr>
          <w:rFonts w:hint="eastAsia"/>
        </w:rPr>
        <w:t>приписываются</w:t>
      </w:r>
      <w:r>
        <w:t></w:t>
      </w:r>
      <w:r>
        <w:rPr>
          <w:rFonts w:hint="eastAsia"/>
        </w:rPr>
        <w:t>великие</w:t>
      </w:r>
      <w:r>
        <w:t></w:t>
      </w:r>
      <w:r>
        <w:t></w:t>
      </w:r>
      <w:r>
        <w:rPr>
          <w:rFonts w:hint="eastAsia"/>
        </w:rPr>
        <w:t>иногда</w:t>
      </w:r>
      <w:r>
        <w:t></w:t>
      </w:r>
      <w:r>
        <w:rPr>
          <w:rFonts w:hint="eastAsia"/>
        </w:rPr>
        <w:t>сверхвыдающиеся</w:t>
      </w:r>
      <w:r>
        <w:t></w:t>
      </w:r>
      <w:r>
        <w:rPr>
          <w:rFonts w:hint="eastAsia"/>
        </w:rPr>
        <w:t>личные</w:t>
      </w:r>
      <w:r>
        <w:t></w:t>
      </w:r>
      <w:r>
        <w:rPr>
          <w:rFonts w:hint="eastAsia"/>
        </w:rPr>
        <w:t>качества</w:t>
      </w:r>
      <w:r>
        <w:t></w:t>
      </w:r>
      <w:r>
        <w:t></w:t>
      </w:r>
      <w:r>
        <w:rPr>
          <w:rFonts w:hint="eastAsia"/>
        </w:rPr>
        <w:t>в</w:t>
      </w:r>
      <w:r>
        <w:t></w:t>
      </w:r>
      <w:r>
        <w:rPr>
          <w:rFonts w:hint="eastAsia"/>
        </w:rPr>
        <w:t>ряде</w:t>
      </w:r>
      <w:r>
        <w:t></w:t>
      </w:r>
      <w:r>
        <w:rPr>
          <w:rFonts w:hint="eastAsia"/>
        </w:rPr>
        <w:t>случаев</w:t>
      </w:r>
      <w:r>
        <w:t></w:t>
      </w:r>
      <w:r>
        <w:rPr>
          <w:rFonts w:hint="eastAsia"/>
        </w:rPr>
        <w:t>возможен</w:t>
      </w:r>
      <w:r>
        <w:t></w:t>
      </w:r>
      <w:r>
        <w:rPr>
          <w:rFonts w:hint="eastAsia"/>
        </w:rPr>
        <w:t>элемент</w:t>
      </w:r>
      <w:r>
        <w:t></w:t>
      </w:r>
      <w:r>
        <w:rPr>
          <w:rFonts w:hint="eastAsia"/>
        </w:rPr>
        <w:t>обожествления</w:t>
      </w:r>
      <w:r>
        <w:t></w:t>
      </w:r>
      <w:r>
        <w:t></w:t>
      </w:r>
      <w:r>
        <w:rPr>
          <w:rFonts w:hint="eastAsia"/>
        </w:rPr>
        <w:t>например</w:t>
      </w:r>
      <w:r>
        <w:t></w:t>
      </w:r>
      <w:r>
        <w:t></w:t>
      </w:r>
      <w:r>
        <w:rPr>
          <w:rFonts w:hint="eastAsia"/>
        </w:rPr>
        <w:t>когда</w:t>
      </w:r>
      <w:r>
        <w:t></w:t>
      </w:r>
      <w:r>
        <w:rPr>
          <w:rFonts w:hint="eastAsia"/>
        </w:rPr>
        <w:t>речь</w:t>
      </w:r>
      <w:r>
        <w:t></w:t>
      </w:r>
      <w:r>
        <w:rPr>
          <w:rFonts w:hint="eastAsia"/>
        </w:rPr>
        <w:t>идёт</w:t>
      </w:r>
      <w:r>
        <w:t></w:t>
      </w:r>
      <w:r>
        <w:rPr>
          <w:rFonts w:hint="eastAsia"/>
        </w:rPr>
        <w:t>о</w:t>
      </w:r>
      <w:r>
        <w:t></w:t>
      </w:r>
      <w:r>
        <w:rPr>
          <w:rFonts w:hint="eastAsia"/>
        </w:rPr>
        <w:t>религиозном</w:t>
      </w:r>
      <w:r>
        <w:t></w:t>
      </w:r>
      <w:r>
        <w:rPr>
          <w:rFonts w:hint="eastAsia"/>
        </w:rPr>
        <w:t>пророке</w:t>
      </w:r>
      <w:r>
        <w:t></w:t>
      </w:r>
      <w:r>
        <w:t></w:t>
      </w:r>
      <w:r>
        <w:t></w:t>
      </w:r>
      <w:r>
        <w:rPr>
          <w:rFonts w:hint="eastAsia"/>
        </w:rPr>
        <w:t>часто</w:t>
      </w:r>
      <w:r>
        <w:t></w:t>
      </w:r>
      <w:r>
        <w:rPr>
          <w:rFonts w:hint="eastAsia"/>
        </w:rPr>
        <w:t>такая</w:t>
      </w:r>
      <w:r>
        <w:t></w:t>
      </w:r>
      <w:r>
        <w:rPr>
          <w:rFonts w:hint="eastAsia"/>
        </w:rPr>
        <w:t>вера</w:t>
      </w:r>
      <w:r>
        <w:t></w:t>
      </w:r>
      <w:r>
        <w:rPr>
          <w:rFonts w:hint="eastAsia"/>
        </w:rPr>
        <w:t>возникает</w:t>
      </w:r>
      <w:r>
        <w:t></w:t>
      </w:r>
      <w:r>
        <w:rPr>
          <w:rFonts w:hint="eastAsia"/>
        </w:rPr>
        <w:t>в</w:t>
      </w:r>
      <w:r>
        <w:t></w:t>
      </w:r>
      <w:r>
        <w:rPr>
          <w:rFonts w:hint="eastAsia"/>
        </w:rPr>
        <w:t>результате</w:t>
      </w:r>
      <w:r>
        <w:t></w:t>
      </w:r>
      <w:r>
        <w:rPr>
          <w:rFonts w:hint="eastAsia"/>
        </w:rPr>
        <w:t>проявления</w:t>
      </w:r>
      <w:r>
        <w:t></w:t>
      </w:r>
      <w:r>
        <w:rPr>
          <w:rFonts w:hint="eastAsia"/>
        </w:rPr>
        <w:t>исключительных</w:t>
      </w:r>
      <w:r>
        <w:t></w:t>
      </w:r>
      <w:r>
        <w:rPr>
          <w:rFonts w:hint="eastAsia"/>
        </w:rPr>
        <w:t>талантов</w:t>
      </w:r>
      <w:r>
        <w:t></w:t>
      </w:r>
      <w:r>
        <w:rPr>
          <w:rFonts w:hint="eastAsia"/>
        </w:rPr>
        <w:t>потенциального</w:t>
      </w:r>
      <w:r>
        <w:t></w:t>
      </w:r>
      <w:r>
        <w:rPr>
          <w:rFonts w:hint="eastAsia"/>
        </w:rPr>
        <w:t>носителя</w:t>
      </w:r>
      <w:r>
        <w:t></w:t>
      </w:r>
      <w:r>
        <w:rPr>
          <w:rFonts w:hint="eastAsia"/>
        </w:rPr>
        <w:t>легитимной</w:t>
      </w:r>
      <w:r>
        <w:t></w:t>
      </w:r>
      <w:r>
        <w:rPr>
          <w:rFonts w:hint="eastAsia"/>
        </w:rPr>
        <w:t>власти</w:t>
      </w:r>
      <w:r>
        <w:t></w:t>
      </w:r>
      <w:r>
        <w:t></w:t>
      </w:r>
      <w:r>
        <w:rPr>
          <w:rFonts w:hint="eastAsia"/>
        </w:rPr>
        <w:t>Харизматический</w:t>
      </w:r>
      <w:r>
        <w:t></w:t>
      </w:r>
      <w:r>
        <w:rPr>
          <w:rFonts w:hint="eastAsia"/>
        </w:rPr>
        <w:t>тип</w:t>
      </w:r>
      <w:r>
        <w:t></w:t>
      </w:r>
      <w:r>
        <w:rPr>
          <w:rFonts w:hint="eastAsia"/>
        </w:rPr>
        <w:t>легитим</w:t>
      </w:r>
      <w:r>
        <w:t></w:t>
      </w:r>
      <w:r>
        <w:rPr>
          <w:rFonts w:hint="eastAsia"/>
        </w:rPr>
        <w:t>ной</w:t>
      </w:r>
      <w:r>
        <w:t></w:t>
      </w:r>
      <w:r>
        <w:rPr>
          <w:rFonts w:hint="eastAsia"/>
        </w:rPr>
        <w:t>власти</w:t>
      </w:r>
      <w:r>
        <w:t></w:t>
      </w:r>
      <w:r>
        <w:rPr>
          <w:rFonts w:hint="eastAsia"/>
        </w:rPr>
        <w:t>строится</w:t>
      </w:r>
      <w:r>
        <w:t></w:t>
      </w:r>
      <w:r>
        <w:rPr>
          <w:rFonts w:hint="eastAsia"/>
        </w:rPr>
        <w:t>на</w:t>
      </w:r>
      <w:r>
        <w:t></w:t>
      </w:r>
      <w:r>
        <w:rPr>
          <w:rFonts w:hint="eastAsia"/>
        </w:rPr>
        <w:t>исключительном</w:t>
      </w:r>
      <w:r>
        <w:t></w:t>
      </w:r>
      <w:r>
        <w:rPr>
          <w:rFonts w:hint="eastAsia"/>
        </w:rPr>
        <w:t>доверии</w:t>
      </w:r>
      <w:r>
        <w:t></w:t>
      </w:r>
      <w:r>
        <w:rPr>
          <w:rFonts w:hint="eastAsia"/>
        </w:rPr>
        <w:t>вождю</w:t>
      </w:r>
      <w:r>
        <w:t></w:t>
      </w:r>
      <w:r>
        <w:t></w:t>
      </w:r>
      <w:r>
        <w:rPr>
          <w:rFonts w:hint="eastAsia"/>
        </w:rPr>
        <w:t>слепом</w:t>
      </w:r>
      <w:r>
        <w:t></w:t>
      </w:r>
      <w:r>
        <w:rPr>
          <w:rFonts w:hint="eastAsia"/>
        </w:rPr>
        <w:t>подчинении</w:t>
      </w:r>
      <w:r>
        <w:t></w:t>
      </w:r>
      <w:r>
        <w:t></w:t>
      </w:r>
      <w:r>
        <w:rPr>
          <w:rFonts w:hint="eastAsia"/>
        </w:rPr>
        <w:t>как</w:t>
      </w:r>
      <w:r>
        <w:t></w:t>
      </w:r>
      <w:r>
        <w:rPr>
          <w:rFonts w:hint="eastAsia"/>
        </w:rPr>
        <w:t>правило</w:t>
      </w:r>
      <w:r>
        <w:t></w:t>
      </w:r>
      <w:r>
        <w:t></w:t>
      </w:r>
      <w:r>
        <w:rPr>
          <w:rFonts w:hint="eastAsia"/>
        </w:rPr>
        <w:t>основанном</w:t>
      </w:r>
      <w:r>
        <w:t></w:t>
      </w:r>
      <w:r>
        <w:rPr>
          <w:rFonts w:hint="eastAsia"/>
        </w:rPr>
        <w:t>на</w:t>
      </w:r>
      <w:r>
        <w:t></w:t>
      </w:r>
      <w:r>
        <w:rPr>
          <w:rFonts w:hint="eastAsia"/>
        </w:rPr>
        <w:t>страхе</w:t>
      </w:r>
      <w:r>
        <w:t></w:t>
      </w:r>
      <w:r>
        <w:rPr>
          <w:rFonts w:hint="eastAsia"/>
        </w:rPr>
        <w:t>и</w:t>
      </w:r>
      <w:r>
        <w:t></w:t>
      </w:r>
      <w:r>
        <w:rPr>
          <w:rFonts w:hint="eastAsia"/>
        </w:rPr>
        <w:t>инстинкте</w:t>
      </w:r>
      <w:r>
        <w:t></w:t>
      </w:r>
      <w:r>
        <w:rPr>
          <w:rFonts w:hint="eastAsia"/>
        </w:rPr>
        <w:t>самосохранения</w:t>
      </w:r>
      <w:r>
        <w:t></w:t>
      </w:r>
      <w:r>
        <w:t></w:t>
      </w:r>
    </w:p>
    <w:p w:rsidR="00EA24A2" w:rsidRDefault="00EA24A2" w:rsidP="00EA24A2">
      <w:r>
        <w:rPr>
          <w:rFonts w:hint="eastAsia"/>
        </w:rPr>
        <w:t>Рациональность</w:t>
      </w:r>
      <w:r>
        <w:t></w:t>
      </w:r>
      <w:r>
        <w:rPr>
          <w:rFonts w:hint="eastAsia"/>
        </w:rPr>
        <w:t>как</w:t>
      </w:r>
      <w:r>
        <w:t></w:t>
      </w:r>
      <w:r>
        <w:rPr>
          <w:rFonts w:hint="eastAsia"/>
        </w:rPr>
        <w:t>основание</w:t>
      </w:r>
      <w:r>
        <w:t></w:t>
      </w:r>
      <w:r>
        <w:rPr>
          <w:rFonts w:hint="eastAsia"/>
        </w:rPr>
        <w:t>политической</w:t>
      </w:r>
      <w:r>
        <w:t></w:t>
      </w:r>
      <w:r>
        <w:rPr>
          <w:rFonts w:hint="eastAsia"/>
        </w:rPr>
        <w:t>власти</w:t>
      </w:r>
      <w:r>
        <w:t></w:t>
      </w:r>
      <w:r>
        <w:t></w:t>
      </w:r>
      <w:r>
        <w:rPr>
          <w:rFonts w:hint="eastAsia"/>
        </w:rPr>
        <w:t>подразумевает</w:t>
      </w:r>
      <w:r>
        <w:t></w:t>
      </w:r>
      <w:r>
        <w:rPr>
          <w:rFonts w:hint="eastAsia"/>
        </w:rPr>
        <w:t>соот</w:t>
      </w:r>
      <w:r>
        <w:t></w:t>
      </w:r>
      <w:r>
        <w:rPr>
          <w:rFonts w:hint="eastAsia"/>
        </w:rPr>
        <w:t>ветствие</w:t>
      </w:r>
      <w:r>
        <w:t></w:t>
      </w:r>
      <w:r>
        <w:rPr>
          <w:rFonts w:hint="eastAsia"/>
        </w:rPr>
        <w:t>неким</w:t>
      </w:r>
      <w:r>
        <w:t></w:t>
      </w:r>
      <w:r>
        <w:rPr>
          <w:rFonts w:hint="eastAsia"/>
        </w:rPr>
        <w:t>разумным</w:t>
      </w:r>
      <w:r>
        <w:t></w:t>
      </w:r>
      <w:r>
        <w:rPr>
          <w:rFonts w:hint="eastAsia"/>
        </w:rPr>
        <w:t>началам</w:t>
      </w:r>
      <w:r>
        <w:t></w:t>
      </w:r>
      <w:r>
        <w:t></w:t>
      </w:r>
      <w:r>
        <w:rPr>
          <w:rFonts w:hint="eastAsia"/>
        </w:rPr>
        <w:t>Это</w:t>
      </w:r>
      <w:r>
        <w:t></w:t>
      </w:r>
      <w:r>
        <w:rPr>
          <w:rFonts w:hint="eastAsia"/>
        </w:rPr>
        <w:t>легитимация</w:t>
      </w:r>
      <w:r>
        <w:t></w:t>
      </w:r>
      <w:r>
        <w:t></w:t>
      </w:r>
      <w:r>
        <w:rPr>
          <w:rFonts w:hint="eastAsia"/>
        </w:rPr>
        <w:t>поддающаяся</w:t>
      </w:r>
      <w:r>
        <w:t></w:t>
      </w:r>
      <w:r>
        <w:rPr>
          <w:rFonts w:hint="eastAsia"/>
        </w:rPr>
        <w:t>интерпре</w:t>
      </w:r>
      <w:r>
        <w:t></w:t>
      </w:r>
      <w:r>
        <w:rPr>
          <w:rFonts w:hint="eastAsia"/>
        </w:rPr>
        <w:t>тации</w:t>
      </w:r>
      <w:r>
        <w:t></w:t>
      </w:r>
      <w:r>
        <w:rPr>
          <w:rFonts w:hint="eastAsia"/>
        </w:rPr>
        <w:t>в</w:t>
      </w:r>
      <w:r>
        <w:t></w:t>
      </w:r>
      <w:r>
        <w:rPr>
          <w:rFonts w:hint="eastAsia"/>
        </w:rPr>
        <w:t>терминах</w:t>
      </w:r>
      <w:r>
        <w:t></w:t>
      </w:r>
      <w:r>
        <w:rPr>
          <w:rFonts w:hint="eastAsia"/>
        </w:rPr>
        <w:t>разума</w:t>
      </w:r>
      <w:r>
        <w:t></w:t>
      </w:r>
      <w:r>
        <w:t></w:t>
      </w:r>
      <w:r>
        <w:rPr>
          <w:rFonts w:hint="eastAsia"/>
        </w:rPr>
        <w:t>Гносеологическая</w:t>
      </w:r>
      <w:r>
        <w:t></w:t>
      </w:r>
      <w:r>
        <w:rPr>
          <w:rFonts w:hint="eastAsia"/>
        </w:rPr>
        <w:t>определенность</w:t>
      </w:r>
      <w:r>
        <w:t></w:t>
      </w:r>
      <w:r>
        <w:rPr>
          <w:rFonts w:hint="eastAsia"/>
        </w:rPr>
        <w:t>рационального</w:t>
      </w:r>
      <w:r>
        <w:t></w:t>
      </w:r>
      <w:r>
        <w:rPr>
          <w:rFonts w:hint="eastAsia"/>
        </w:rPr>
        <w:t>существует</w:t>
      </w:r>
      <w:r>
        <w:t></w:t>
      </w:r>
      <w:r>
        <w:rPr>
          <w:rFonts w:hint="eastAsia"/>
        </w:rPr>
        <w:t>только</w:t>
      </w:r>
      <w:r>
        <w:t></w:t>
      </w:r>
      <w:r>
        <w:rPr>
          <w:rFonts w:hint="eastAsia"/>
        </w:rPr>
        <w:t>как</w:t>
      </w:r>
      <w:r>
        <w:t></w:t>
      </w:r>
      <w:r>
        <w:rPr>
          <w:rFonts w:hint="eastAsia"/>
        </w:rPr>
        <w:t>противоположность</w:t>
      </w:r>
      <w:r>
        <w:t></w:t>
      </w:r>
      <w:r>
        <w:rPr>
          <w:rFonts w:hint="eastAsia"/>
        </w:rPr>
        <w:t>иррационального</w:t>
      </w:r>
      <w:r>
        <w:t></w:t>
      </w:r>
      <w:r>
        <w:t></w:t>
      </w:r>
      <w:r>
        <w:rPr>
          <w:rFonts w:hint="eastAsia"/>
        </w:rPr>
        <w:t>необъяснимого</w:t>
      </w:r>
      <w:r>
        <w:t></w:t>
      </w:r>
      <w:r>
        <w:rPr>
          <w:rFonts w:hint="eastAsia"/>
        </w:rPr>
        <w:t>разумно</w:t>
      </w:r>
      <w:r>
        <w:t></w:t>
      </w:r>
      <w:r>
        <w:rPr>
          <w:rFonts w:hint="eastAsia"/>
        </w:rPr>
        <w:t>или</w:t>
      </w:r>
      <w:r>
        <w:t></w:t>
      </w:r>
      <w:r>
        <w:rPr>
          <w:rFonts w:hint="eastAsia"/>
        </w:rPr>
        <w:t>объяснимого</w:t>
      </w:r>
      <w:r>
        <w:t></w:t>
      </w:r>
      <w:r>
        <w:rPr>
          <w:rFonts w:hint="eastAsia"/>
        </w:rPr>
        <w:t>ссылками</w:t>
      </w:r>
      <w:r>
        <w:t></w:t>
      </w:r>
      <w:r>
        <w:rPr>
          <w:rFonts w:hint="eastAsia"/>
        </w:rPr>
        <w:t>на</w:t>
      </w:r>
      <w:r>
        <w:t></w:t>
      </w:r>
      <w:r>
        <w:rPr>
          <w:rFonts w:hint="eastAsia"/>
        </w:rPr>
        <w:t>обычай</w:t>
      </w:r>
      <w:r>
        <w:t></w:t>
      </w:r>
      <w:r>
        <w:t></w:t>
      </w:r>
      <w:r>
        <w:rPr>
          <w:rFonts w:hint="eastAsia"/>
        </w:rPr>
        <w:t>традицию</w:t>
      </w:r>
      <w:r>
        <w:t></w:t>
      </w:r>
      <w:r>
        <w:t></w:t>
      </w:r>
      <w:r>
        <w:rPr>
          <w:rFonts w:hint="eastAsia"/>
        </w:rPr>
        <w:t>авторитет</w:t>
      </w:r>
      <w:r>
        <w:t></w:t>
      </w:r>
      <w:r>
        <w:t></w:t>
      </w:r>
      <w:r>
        <w:rPr>
          <w:rFonts w:hint="eastAsia"/>
        </w:rPr>
        <w:t>Крите</w:t>
      </w:r>
      <w:r>
        <w:t></w:t>
      </w:r>
      <w:r>
        <w:rPr>
          <w:rFonts w:hint="eastAsia"/>
        </w:rPr>
        <w:t>рию</w:t>
      </w:r>
      <w:r>
        <w:t></w:t>
      </w:r>
      <w:r>
        <w:rPr>
          <w:rFonts w:hint="eastAsia"/>
        </w:rPr>
        <w:t>рациональности</w:t>
      </w:r>
      <w:r>
        <w:t></w:t>
      </w:r>
      <w:r>
        <w:rPr>
          <w:rFonts w:hint="eastAsia"/>
        </w:rPr>
        <w:t>соответствуют</w:t>
      </w:r>
      <w:r>
        <w:t></w:t>
      </w:r>
      <w:r>
        <w:rPr>
          <w:rFonts w:hint="eastAsia"/>
        </w:rPr>
        <w:t>такие</w:t>
      </w:r>
      <w:r>
        <w:t></w:t>
      </w:r>
      <w:r>
        <w:rPr>
          <w:rFonts w:hint="eastAsia"/>
        </w:rPr>
        <w:t>основания</w:t>
      </w:r>
      <w:r>
        <w:t></w:t>
      </w:r>
      <w:r>
        <w:rPr>
          <w:rFonts w:hint="eastAsia"/>
        </w:rPr>
        <w:t>как</w:t>
      </w:r>
      <w:r>
        <w:t></w:t>
      </w:r>
      <w:r>
        <w:rPr>
          <w:rFonts w:hint="eastAsia"/>
        </w:rPr>
        <w:t>этическая</w:t>
      </w:r>
      <w:r>
        <w:t></w:t>
      </w:r>
      <w:r>
        <w:rPr>
          <w:rFonts w:hint="eastAsia"/>
        </w:rPr>
        <w:t>оценка</w:t>
      </w:r>
      <w:r>
        <w:t></w:t>
      </w:r>
      <w:r>
        <w:t></w:t>
      </w:r>
      <w:r>
        <w:rPr>
          <w:rFonts w:hint="eastAsia"/>
        </w:rPr>
        <w:t>со</w:t>
      </w:r>
      <w:r>
        <w:t></w:t>
      </w:r>
      <w:r>
        <w:rPr>
          <w:rFonts w:hint="eastAsia"/>
        </w:rPr>
        <w:t>ответствие</w:t>
      </w:r>
      <w:r>
        <w:t></w:t>
      </w:r>
      <w:r>
        <w:rPr>
          <w:rFonts w:hint="eastAsia"/>
        </w:rPr>
        <w:t>государственной</w:t>
      </w:r>
      <w:r>
        <w:t></w:t>
      </w:r>
      <w:r>
        <w:rPr>
          <w:rFonts w:hint="eastAsia"/>
        </w:rPr>
        <w:t>власти</w:t>
      </w:r>
      <w:r>
        <w:t></w:t>
      </w:r>
      <w:r>
        <w:rPr>
          <w:rFonts w:hint="eastAsia"/>
        </w:rPr>
        <w:t>критериям</w:t>
      </w:r>
      <w:r>
        <w:t></w:t>
      </w:r>
      <w:r>
        <w:rPr>
          <w:rFonts w:hint="eastAsia"/>
        </w:rPr>
        <w:t>добра</w:t>
      </w:r>
      <w:r>
        <w:t></w:t>
      </w:r>
      <w:r>
        <w:rPr>
          <w:rFonts w:hint="eastAsia"/>
        </w:rPr>
        <w:t>и</w:t>
      </w:r>
      <w:r>
        <w:t></w:t>
      </w:r>
      <w:r>
        <w:rPr>
          <w:rFonts w:hint="eastAsia"/>
        </w:rPr>
        <w:t>зла</w:t>
      </w:r>
      <w:r>
        <w:t></w:t>
      </w:r>
      <w:r>
        <w:t></w:t>
      </w:r>
      <w:r>
        <w:t></w:t>
      </w:r>
      <w:r>
        <w:rPr>
          <w:rFonts w:hint="eastAsia"/>
        </w:rPr>
        <w:t>способность</w:t>
      </w:r>
      <w:r>
        <w:t></w:t>
      </w:r>
      <w:r>
        <w:rPr>
          <w:rFonts w:hint="eastAsia"/>
        </w:rPr>
        <w:t>при</w:t>
      </w:r>
      <w:r>
        <w:t></w:t>
      </w:r>
      <w:r>
        <w:rPr>
          <w:rFonts w:hint="eastAsia"/>
        </w:rPr>
        <w:t>вести</w:t>
      </w:r>
      <w:r>
        <w:t></w:t>
      </w:r>
      <w:r>
        <w:rPr>
          <w:rFonts w:hint="eastAsia"/>
        </w:rPr>
        <w:t>к</w:t>
      </w:r>
      <w:r>
        <w:t></w:t>
      </w:r>
      <w:r>
        <w:t></w:t>
      </w:r>
      <w:r>
        <w:rPr>
          <w:rFonts w:hint="eastAsia"/>
        </w:rPr>
        <w:t>общему</w:t>
      </w:r>
      <w:r>
        <w:t></w:t>
      </w:r>
      <w:r>
        <w:rPr>
          <w:rFonts w:hint="eastAsia"/>
        </w:rPr>
        <w:t>благу</w:t>
      </w:r>
      <w:r>
        <w:t></w:t>
      </w:r>
      <w:r>
        <w:t></w:t>
      </w:r>
      <w:r>
        <w:t></w:t>
      </w:r>
      <w:r>
        <w:rPr>
          <w:rFonts w:hint="eastAsia"/>
        </w:rPr>
        <w:t>степень</w:t>
      </w:r>
      <w:r>
        <w:t></w:t>
      </w:r>
      <w:r>
        <w:rPr>
          <w:rFonts w:hint="eastAsia"/>
        </w:rPr>
        <w:t>выражения</w:t>
      </w:r>
      <w:r>
        <w:t></w:t>
      </w:r>
      <w:r>
        <w:rPr>
          <w:rFonts w:hint="eastAsia"/>
        </w:rPr>
        <w:t>общих</w:t>
      </w:r>
      <w:r>
        <w:t></w:t>
      </w:r>
      <w:r>
        <w:rPr>
          <w:rFonts w:hint="eastAsia"/>
        </w:rPr>
        <w:t>интересов</w:t>
      </w:r>
      <w:r>
        <w:t></w:t>
      </w:r>
      <w:r>
        <w:rPr>
          <w:rFonts w:hint="eastAsia"/>
        </w:rPr>
        <w:t>и</w:t>
      </w:r>
      <w:r>
        <w:t></w:t>
      </w:r>
      <w:r>
        <w:rPr>
          <w:rFonts w:hint="eastAsia"/>
        </w:rPr>
        <w:t>т</w:t>
      </w:r>
      <w:r>
        <w:t></w:t>
      </w:r>
      <w:r>
        <w:rPr>
          <w:rFonts w:hint="eastAsia"/>
        </w:rPr>
        <w:t>д</w:t>
      </w:r>
      <w:r>
        <w:t></w:t>
      </w:r>
    </w:p>
    <w:p w:rsidR="00EA24A2" w:rsidRDefault="00EA24A2" w:rsidP="00EA24A2">
      <w:r>
        <w:rPr>
          <w:rFonts w:hint="eastAsia"/>
        </w:rPr>
        <w:t>К</w:t>
      </w:r>
      <w:r>
        <w:t></w:t>
      </w:r>
      <w:r>
        <w:rPr>
          <w:rFonts w:hint="eastAsia"/>
        </w:rPr>
        <w:t>рациональному</w:t>
      </w:r>
      <w:r>
        <w:t></w:t>
      </w:r>
      <w:r>
        <w:rPr>
          <w:rFonts w:hint="eastAsia"/>
        </w:rPr>
        <w:t>типу</w:t>
      </w:r>
      <w:r>
        <w:t></w:t>
      </w:r>
      <w:r>
        <w:rPr>
          <w:rFonts w:hint="eastAsia"/>
        </w:rPr>
        <w:t>легитимации</w:t>
      </w:r>
      <w:r>
        <w:t></w:t>
      </w:r>
      <w:r>
        <w:rPr>
          <w:rFonts w:hint="eastAsia"/>
        </w:rPr>
        <w:t>относятся</w:t>
      </w:r>
      <w:r>
        <w:t></w:t>
      </w:r>
      <w:r>
        <w:t></w:t>
      </w:r>
      <w:r>
        <w:rPr>
          <w:rFonts w:hint="eastAsia"/>
        </w:rPr>
        <w:t>идеологическая</w:t>
      </w:r>
      <w:r>
        <w:t></w:t>
      </w:r>
      <w:r>
        <w:t></w:t>
      </w:r>
      <w:r>
        <w:rPr>
          <w:rFonts w:hint="eastAsia"/>
        </w:rPr>
        <w:t>полити</w:t>
      </w:r>
      <w:r>
        <w:t></w:t>
      </w:r>
      <w:r>
        <w:rPr>
          <w:rFonts w:hint="eastAsia"/>
        </w:rPr>
        <w:t>ческая</w:t>
      </w:r>
      <w:r>
        <w:t></w:t>
      </w:r>
      <w:r>
        <w:t></w:t>
      </w:r>
      <w:r>
        <w:rPr>
          <w:rFonts w:hint="eastAsia"/>
        </w:rPr>
        <w:t>экономическая</w:t>
      </w:r>
      <w:r>
        <w:t></w:t>
      </w:r>
      <w:r>
        <w:rPr>
          <w:rFonts w:hint="eastAsia"/>
        </w:rPr>
        <w:t>аргументации</w:t>
      </w:r>
      <w:r>
        <w:t></w:t>
      </w:r>
      <w:r>
        <w:rPr>
          <w:rFonts w:hint="eastAsia"/>
        </w:rPr>
        <w:t>власти</w:t>
      </w:r>
      <w:r>
        <w:t></w:t>
      </w:r>
      <w:r>
        <w:t></w:t>
      </w:r>
      <w:r>
        <w:rPr>
          <w:rFonts w:hint="eastAsia"/>
        </w:rPr>
        <w:t>доводы</w:t>
      </w:r>
      <w:r>
        <w:t></w:t>
      </w:r>
      <w:r>
        <w:rPr>
          <w:rFonts w:hint="eastAsia"/>
        </w:rPr>
        <w:t>о</w:t>
      </w:r>
      <w:r>
        <w:t></w:t>
      </w:r>
      <w:r>
        <w:rPr>
          <w:rFonts w:hint="eastAsia"/>
        </w:rPr>
        <w:t>безопасности</w:t>
      </w:r>
      <w:r>
        <w:t></w:t>
      </w:r>
      <w:r>
        <w:t></w:t>
      </w:r>
      <w:r>
        <w:rPr>
          <w:rFonts w:hint="eastAsia"/>
        </w:rPr>
        <w:t>опти</w:t>
      </w:r>
      <w:r>
        <w:t></w:t>
      </w:r>
      <w:r>
        <w:rPr>
          <w:rFonts w:hint="eastAsia"/>
        </w:rPr>
        <w:t>мальности</w:t>
      </w:r>
      <w:r>
        <w:t></w:t>
      </w:r>
      <w:r>
        <w:t></w:t>
      </w:r>
      <w:r>
        <w:rPr>
          <w:rFonts w:hint="eastAsia"/>
        </w:rPr>
        <w:t>безальтернативности</w:t>
      </w:r>
      <w:r>
        <w:t></w:t>
      </w:r>
      <w:r>
        <w:t></w:t>
      </w:r>
      <w:r>
        <w:rPr>
          <w:rFonts w:hint="eastAsia"/>
        </w:rPr>
        <w:t>эффективности</w:t>
      </w:r>
      <w:r>
        <w:t></w:t>
      </w:r>
      <w:r>
        <w:rPr>
          <w:rFonts w:hint="eastAsia"/>
        </w:rPr>
        <w:t>функционирования</w:t>
      </w:r>
      <w:r>
        <w:t></w:t>
      </w:r>
      <w:r>
        <w:rPr>
          <w:rFonts w:hint="eastAsia"/>
        </w:rPr>
        <w:t>и</w:t>
      </w:r>
      <w:r>
        <w:t></w:t>
      </w:r>
      <w:r>
        <w:rPr>
          <w:rFonts w:hint="eastAsia"/>
        </w:rPr>
        <w:t>т</w:t>
      </w:r>
      <w:r>
        <w:t></w:t>
      </w:r>
      <w:r>
        <w:rPr>
          <w:rFonts w:hint="eastAsia"/>
        </w:rPr>
        <w:t>д</w:t>
      </w:r>
      <w:r>
        <w:t></w:t>
      </w:r>
      <w:r>
        <w:t></w:t>
      </w:r>
      <w:r>
        <w:rPr>
          <w:rFonts w:hint="eastAsia"/>
        </w:rPr>
        <w:t>особое</w:t>
      </w:r>
      <w:r>
        <w:t></w:t>
      </w:r>
      <w:r>
        <w:rPr>
          <w:rFonts w:hint="eastAsia"/>
        </w:rPr>
        <w:t>место</w:t>
      </w:r>
      <w:r>
        <w:t></w:t>
      </w:r>
      <w:r>
        <w:rPr>
          <w:rFonts w:hint="eastAsia"/>
        </w:rPr>
        <w:t>в</w:t>
      </w:r>
      <w:r>
        <w:t></w:t>
      </w:r>
      <w:r>
        <w:rPr>
          <w:rFonts w:hint="eastAsia"/>
        </w:rPr>
        <w:t>системе</w:t>
      </w:r>
      <w:r>
        <w:t></w:t>
      </w:r>
      <w:r>
        <w:rPr>
          <w:rFonts w:hint="eastAsia"/>
        </w:rPr>
        <w:t>рациональной</w:t>
      </w:r>
      <w:r>
        <w:t></w:t>
      </w:r>
      <w:r>
        <w:rPr>
          <w:rFonts w:hint="eastAsia"/>
        </w:rPr>
        <w:t>легитимации</w:t>
      </w:r>
      <w:r>
        <w:t></w:t>
      </w:r>
      <w:r>
        <w:rPr>
          <w:rFonts w:hint="eastAsia"/>
        </w:rPr>
        <w:t>занимает</w:t>
      </w:r>
      <w:r>
        <w:t></w:t>
      </w:r>
      <w:r>
        <w:rPr>
          <w:rFonts w:hint="eastAsia"/>
        </w:rPr>
        <w:t>критерий</w:t>
      </w:r>
      <w:r>
        <w:t></w:t>
      </w:r>
      <w:r>
        <w:rPr>
          <w:rFonts w:hint="eastAsia"/>
        </w:rPr>
        <w:t>научно</w:t>
      </w:r>
      <w:r>
        <w:t></w:t>
      </w:r>
      <w:r>
        <w:rPr>
          <w:rFonts w:hint="eastAsia"/>
        </w:rPr>
        <w:t>сти</w:t>
      </w:r>
      <w:r>
        <w:t></w:t>
      </w:r>
      <w:r>
        <w:t></w:t>
      </w:r>
      <w:r>
        <w:rPr>
          <w:rFonts w:hint="eastAsia"/>
        </w:rPr>
        <w:t>Органы</w:t>
      </w:r>
      <w:r>
        <w:t></w:t>
      </w:r>
      <w:r>
        <w:rPr>
          <w:rFonts w:hint="eastAsia"/>
        </w:rPr>
        <w:t>власти</w:t>
      </w:r>
      <w:r>
        <w:t></w:t>
      </w:r>
      <w:r>
        <w:t></w:t>
      </w:r>
      <w:r>
        <w:rPr>
          <w:rFonts w:hint="eastAsia"/>
        </w:rPr>
        <w:t>опирающиеся</w:t>
      </w:r>
      <w:r>
        <w:t></w:t>
      </w:r>
      <w:r>
        <w:rPr>
          <w:rFonts w:hint="eastAsia"/>
        </w:rPr>
        <w:t>в</w:t>
      </w:r>
      <w:r>
        <w:t></w:t>
      </w:r>
      <w:r>
        <w:rPr>
          <w:rFonts w:hint="eastAsia"/>
        </w:rPr>
        <w:t>процессе</w:t>
      </w:r>
      <w:r>
        <w:t></w:t>
      </w:r>
      <w:r>
        <w:rPr>
          <w:rFonts w:hint="eastAsia"/>
        </w:rPr>
        <w:t>реализации</w:t>
      </w:r>
      <w:r>
        <w:t></w:t>
      </w:r>
      <w:r>
        <w:rPr>
          <w:rFonts w:hint="eastAsia"/>
        </w:rPr>
        <w:t>своих</w:t>
      </w:r>
      <w:r>
        <w:t></w:t>
      </w:r>
      <w:r>
        <w:rPr>
          <w:rFonts w:hint="eastAsia"/>
        </w:rPr>
        <w:t>властных</w:t>
      </w:r>
      <w:r>
        <w:t></w:t>
      </w:r>
      <w:r>
        <w:rPr>
          <w:rFonts w:hint="eastAsia"/>
        </w:rPr>
        <w:t>пол</w:t>
      </w:r>
      <w:r>
        <w:t></w:t>
      </w:r>
      <w:r>
        <w:rPr>
          <w:rFonts w:hint="eastAsia"/>
        </w:rPr>
        <w:t>номочий</w:t>
      </w:r>
      <w:r>
        <w:t></w:t>
      </w:r>
      <w:r>
        <w:rPr>
          <w:rFonts w:hint="eastAsia"/>
        </w:rPr>
        <w:t>на</w:t>
      </w:r>
      <w:r>
        <w:t></w:t>
      </w:r>
      <w:r>
        <w:rPr>
          <w:rFonts w:hint="eastAsia"/>
        </w:rPr>
        <w:t>научные</w:t>
      </w:r>
      <w:r>
        <w:t></w:t>
      </w:r>
      <w:r>
        <w:rPr>
          <w:rFonts w:hint="eastAsia"/>
        </w:rPr>
        <w:t>знания</w:t>
      </w:r>
      <w:r>
        <w:t></w:t>
      </w:r>
      <w:r>
        <w:t></w:t>
      </w:r>
      <w:r>
        <w:rPr>
          <w:rFonts w:hint="eastAsia"/>
        </w:rPr>
        <w:t>располагает</w:t>
      </w:r>
      <w:r>
        <w:t></w:t>
      </w:r>
      <w:r>
        <w:rPr>
          <w:rFonts w:hint="eastAsia"/>
        </w:rPr>
        <w:t>к</w:t>
      </w:r>
      <w:r>
        <w:t></w:t>
      </w:r>
      <w:r>
        <w:rPr>
          <w:rFonts w:hint="eastAsia"/>
        </w:rPr>
        <w:t>доверию</w:t>
      </w:r>
      <w:r>
        <w:t></w:t>
      </w:r>
      <w:r>
        <w:t></w:t>
      </w:r>
      <w:r>
        <w:rPr>
          <w:rFonts w:hint="eastAsia"/>
        </w:rPr>
        <w:t>Основанное</w:t>
      </w:r>
      <w:r>
        <w:t></w:t>
      </w:r>
      <w:r>
        <w:rPr>
          <w:rFonts w:hint="eastAsia"/>
        </w:rPr>
        <w:t>на</w:t>
      </w:r>
      <w:r>
        <w:t></w:t>
      </w:r>
      <w:r>
        <w:rPr>
          <w:rFonts w:hint="eastAsia"/>
        </w:rPr>
        <w:t>принципе</w:t>
      </w:r>
      <w:r>
        <w:t></w:t>
      </w:r>
      <w:r>
        <w:rPr>
          <w:rFonts w:hint="eastAsia"/>
        </w:rPr>
        <w:t>научности</w:t>
      </w:r>
      <w:r>
        <w:t></w:t>
      </w:r>
      <w:r>
        <w:rPr>
          <w:rFonts w:hint="eastAsia"/>
        </w:rPr>
        <w:t>государственное</w:t>
      </w:r>
      <w:r>
        <w:t></w:t>
      </w:r>
      <w:r>
        <w:rPr>
          <w:rFonts w:hint="eastAsia"/>
        </w:rPr>
        <w:t>управление</w:t>
      </w:r>
      <w:r>
        <w:t></w:t>
      </w:r>
      <w:r>
        <w:rPr>
          <w:rFonts w:hint="eastAsia"/>
        </w:rPr>
        <w:t>придает</w:t>
      </w:r>
      <w:r>
        <w:t></w:t>
      </w:r>
      <w:r>
        <w:rPr>
          <w:rFonts w:hint="eastAsia"/>
        </w:rPr>
        <w:t>самой</w:t>
      </w:r>
      <w:r>
        <w:t></w:t>
      </w:r>
      <w:r>
        <w:rPr>
          <w:rFonts w:hint="eastAsia"/>
        </w:rPr>
        <w:t>власти</w:t>
      </w:r>
      <w:r>
        <w:t></w:t>
      </w:r>
      <w:r>
        <w:rPr>
          <w:rFonts w:hint="eastAsia"/>
        </w:rPr>
        <w:t>существенный</w:t>
      </w:r>
      <w:r>
        <w:t></w:t>
      </w:r>
      <w:r>
        <w:rPr>
          <w:rFonts w:hint="eastAsia"/>
        </w:rPr>
        <w:t>авторитет</w:t>
      </w:r>
      <w:r>
        <w:t></w:t>
      </w:r>
      <w:r>
        <w:rPr>
          <w:rFonts w:hint="eastAsia"/>
        </w:rPr>
        <w:t>в</w:t>
      </w:r>
      <w:r>
        <w:t></w:t>
      </w:r>
      <w:r>
        <w:rPr>
          <w:rFonts w:hint="eastAsia"/>
        </w:rPr>
        <w:t>глазах</w:t>
      </w:r>
      <w:r>
        <w:t></w:t>
      </w:r>
      <w:r>
        <w:rPr>
          <w:rFonts w:hint="eastAsia"/>
        </w:rPr>
        <w:t>населения</w:t>
      </w:r>
      <w:r>
        <w:t></w:t>
      </w:r>
      <w:r>
        <w:t></w:t>
      </w:r>
    </w:p>
    <w:p w:rsidR="00EA24A2" w:rsidRDefault="00EA24A2" w:rsidP="00EA24A2">
      <w:r>
        <w:rPr>
          <w:rFonts w:hint="eastAsia"/>
        </w:rPr>
        <w:t>К</w:t>
      </w:r>
      <w:r>
        <w:t></w:t>
      </w:r>
      <w:r>
        <w:rPr>
          <w:rFonts w:hint="eastAsia"/>
        </w:rPr>
        <w:t>рациональной</w:t>
      </w:r>
      <w:r>
        <w:t></w:t>
      </w:r>
      <w:r>
        <w:rPr>
          <w:rFonts w:hint="eastAsia"/>
        </w:rPr>
        <w:t>легитимации</w:t>
      </w:r>
      <w:r>
        <w:t></w:t>
      </w:r>
      <w:r>
        <w:rPr>
          <w:rFonts w:hint="eastAsia"/>
        </w:rPr>
        <w:t>следует</w:t>
      </w:r>
      <w:r>
        <w:t></w:t>
      </w:r>
      <w:r>
        <w:rPr>
          <w:rFonts w:hint="eastAsia"/>
        </w:rPr>
        <w:t>отнести</w:t>
      </w:r>
      <w:r>
        <w:t></w:t>
      </w:r>
      <w:r>
        <w:rPr>
          <w:rFonts w:hint="eastAsia"/>
        </w:rPr>
        <w:t>юридическую</w:t>
      </w:r>
      <w:r>
        <w:t></w:t>
      </w:r>
      <w:r>
        <w:rPr>
          <w:rFonts w:hint="eastAsia"/>
        </w:rPr>
        <w:t>аргумента</w:t>
      </w:r>
      <w:r>
        <w:t></w:t>
      </w:r>
      <w:r>
        <w:rPr>
          <w:rFonts w:hint="eastAsia"/>
        </w:rPr>
        <w:t>цию</w:t>
      </w:r>
      <w:r>
        <w:t></w:t>
      </w:r>
      <w:r>
        <w:t></w:t>
      </w:r>
      <w:r>
        <w:rPr>
          <w:rFonts w:hint="eastAsia"/>
        </w:rPr>
        <w:t>но</w:t>
      </w:r>
      <w:r>
        <w:t></w:t>
      </w:r>
      <w:r>
        <w:rPr>
          <w:rFonts w:hint="eastAsia"/>
        </w:rPr>
        <w:t>при</w:t>
      </w:r>
      <w:r>
        <w:t></w:t>
      </w:r>
      <w:r>
        <w:rPr>
          <w:rFonts w:hint="eastAsia"/>
        </w:rPr>
        <w:t>этом</w:t>
      </w:r>
      <w:r>
        <w:t></w:t>
      </w:r>
      <w:r>
        <w:rPr>
          <w:rFonts w:hint="eastAsia"/>
        </w:rPr>
        <w:t>следует</w:t>
      </w:r>
      <w:r>
        <w:t></w:t>
      </w:r>
      <w:r>
        <w:rPr>
          <w:rFonts w:hint="eastAsia"/>
        </w:rPr>
        <w:t>особо</w:t>
      </w:r>
      <w:r>
        <w:t></w:t>
      </w:r>
      <w:r>
        <w:rPr>
          <w:rFonts w:hint="eastAsia"/>
        </w:rPr>
        <w:t>отметить</w:t>
      </w:r>
      <w:r>
        <w:t></w:t>
      </w:r>
      <w:r>
        <w:t></w:t>
      </w:r>
      <w:r>
        <w:rPr>
          <w:rFonts w:hint="eastAsia"/>
        </w:rPr>
        <w:t>что</w:t>
      </w:r>
      <w:r>
        <w:t></w:t>
      </w:r>
      <w:r>
        <w:rPr>
          <w:rFonts w:hint="eastAsia"/>
        </w:rPr>
        <w:t>апелляция</w:t>
      </w:r>
      <w:r>
        <w:t></w:t>
      </w:r>
      <w:r>
        <w:rPr>
          <w:rFonts w:hint="eastAsia"/>
        </w:rPr>
        <w:t>к</w:t>
      </w:r>
      <w:r>
        <w:t></w:t>
      </w:r>
      <w:r>
        <w:rPr>
          <w:rFonts w:hint="eastAsia"/>
        </w:rPr>
        <w:t>закону</w:t>
      </w:r>
      <w:r>
        <w:t></w:t>
      </w:r>
      <w:r>
        <w:t></w:t>
      </w:r>
      <w:r>
        <w:rPr>
          <w:rFonts w:hint="eastAsia"/>
        </w:rPr>
        <w:t>т</w:t>
      </w:r>
      <w:r>
        <w:t></w:t>
      </w:r>
      <w:r>
        <w:rPr>
          <w:rFonts w:hint="eastAsia"/>
        </w:rPr>
        <w:t>е</w:t>
      </w:r>
      <w:r>
        <w:t></w:t>
      </w:r>
      <w:r>
        <w:t></w:t>
      </w:r>
      <w:r>
        <w:rPr>
          <w:rFonts w:hint="eastAsia"/>
        </w:rPr>
        <w:t>легаль</w:t>
      </w:r>
      <w:r>
        <w:t></w:t>
      </w:r>
      <w:r>
        <w:rPr>
          <w:rFonts w:hint="eastAsia"/>
        </w:rPr>
        <w:t>ности</w:t>
      </w:r>
      <w:r>
        <w:t></w:t>
      </w:r>
      <w:r>
        <w:rPr>
          <w:rFonts w:hint="eastAsia"/>
        </w:rPr>
        <w:t>власти</w:t>
      </w:r>
      <w:r>
        <w:t></w:t>
      </w:r>
      <w:r>
        <w:t></w:t>
      </w:r>
      <w:r>
        <w:rPr>
          <w:rFonts w:hint="eastAsia"/>
        </w:rPr>
        <w:t>ее</w:t>
      </w:r>
      <w:r>
        <w:t></w:t>
      </w:r>
      <w:r>
        <w:rPr>
          <w:rFonts w:hint="eastAsia"/>
        </w:rPr>
        <w:t>законности</w:t>
      </w:r>
      <w:r>
        <w:t></w:t>
      </w:r>
      <w:r>
        <w:t></w:t>
      </w:r>
      <w:r>
        <w:rPr>
          <w:rFonts w:hint="eastAsia"/>
        </w:rPr>
        <w:t>указание</w:t>
      </w:r>
      <w:r>
        <w:t></w:t>
      </w:r>
      <w:r>
        <w:rPr>
          <w:rFonts w:hint="eastAsia"/>
        </w:rPr>
        <w:t>на</w:t>
      </w:r>
      <w:r>
        <w:t></w:t>
      </w:r>
      <w:r>
        <w:rPr>
          <w:rFonts w:hint="eastAsia"/>
        </w:rPr>
        <w:t>то</w:t>
      </w:r>
      <w:r>
        <w:t></w:t>
      </w:r>
      <w:r>
        <w:t></w:t>
      </w:r>
      <w:r>
        <w:rPr>
          <w:rFonts w:hint="eastAsia"/>
        </w:rPr>
        <w:t>что</w:t>
      </w:r>
      <w:r>
        <w:t></w:t>
      </w:r>
      <w:r>
        <w:rPr>
          <w:rFonts w:hint="eastAsia"/>
        </w:rPr>
        <w:t>власть</w:t>
      </w:r>
      <w:r>
        <w:t></w:t>
      </w:r>
      <w:r>
        <w:rPr>
          <w:rFonts w:hint="eastAsia"/>
        </w:rPr>
        <w:t>образована</w:t>
      </w:r>
      <w:r>
        <w:t></w:t>
      </w:r>
      <w:r>
        <w:rPr>
          <w:rFonts w:hint="eastAsia"/>
        </w:rPr>
        <w:t>согласно</w:t>
      </w:r>
      <w:r>
        <w:t></w:t>
      </w:r>
      <w:r>
        <w:rPr>
          <w:rFonts w:hint="eastAsia"/>
        </w:rPr>
        <w:t>конституции</w:t>
      </w:r>
      <w:r>
        <w:t></w:t>
      </w:r>
      <w:r>
        <w:t></w:t>
      </w:r>
      <w:r>
        <w:rPr>
          <w:rFonts w:hint="eastAsia"/>
        </w:rPr>
        <w:t>и</w:t>
      </w:r>
      <w:r>
        <w:t></w:t>
      </w:r>
      <w:r>
        <w:rPr>
          <w:rFonts w:hint="eastAsia"/>
        </w:rPr>
        <w:t>пр</w:t>
      </w:r>
      <w:r>
        <w:t></w:t>
      </w:r>
      <w:r>
        <w:t></w:t>
      </w:r>
      <w:r>
        <w:rPr>
          <w:rFonts w:hint="eastAsia"/>
        </w:rPr>
        <w:t>юридические</w:t>
      </w:r>
      <w:r>
        <w:t></w:t>
      </w:r>
      <w:r>
        <w:rPr>
          <w:rFonts w:hint="eastAsia"/>
        </w:rPr>
        <w:t>аргументы</w:t>
      </w:r>
      <w:r>
        <w:t></w:t>
      </w:r>
      <w:r>
        <w:rPr>
          <w:rFonts w:hint="eastAsia"/>
        </w:rPr>
        <w:t>не</w:t>
      </w:r>
      <w:r>
        <w:t></w:t>
      </w:r>
      <w:r>
        <w:rPr>
          <w:rFonts w:hint="eastAsia"/>
        </w:rPr>
        <w:t>всегда</w:t>
      </w:r>
      <w:r>
        <w:t></w:t>
      </w:r>
      <w:r>
        <w:rPr>
          <w:rFonts w:hint="eastAsia"/>
        </w:rPr>
        <w:t>придают</w:t>
      </w:r>
      <w:r>
        <w:t></w:t>
      </w:r>
      <w:r>
        <w:rPr>
          <w:rFonts w:hint="eastAsia"/>
        </w:rPr>
        <w:t>власти</w:t>
      </w:r>
      <w:r>
        <w:t></w:t>
      </w:r>
      <w:r>
        <w:rPr>
          <w:rFonts w:hint="eastAsia"/>
        </w:rPr>
        <w:t>леги</w:t>
      </w:r>
      <w:r>
        <w:t></w:t>
      </w:r>
      <w:r>
        <w:rPr>
          <w:rFonts w:hint="eastAsia"/>
        </w:rPr>
        <w:t>тимный</w:t>
      </w:r>
      <w:r>
        <w:t></w:t>
      </w:r>
      <w:r>
        <w:rPr>
          <w:rFonts w:hint="eastAsia"/>
        </w:rPr>
        <w:t>характер</w:t>
      </w:r>
      <w:r>
        <w:t></w:t>
      </w:r>
      <w:r>
        <w:rPr>
          <w:rFonts w:hint="eastAsia"/>
        </w:rPr>
        <w:t>в</w:t>
      </w:r>
      <w:r>
        <w:t></w:t>
      </w:r>
      <w:r>
        <w:rPr>
          <w:rFonts w:hint="eastAsia"/>
        </w:rPr>
        <w:t>глазах</w:t>
      </w:r>
      <w:r>
        <w:t></w:t>
      </w:r>
      <w:r>
        <w:rPr>
          <w:rFonts w:hint="eastAsia"/>
        </w:rPr>
        <w:t>общества</w:t>
      </w:r>
      <w:r>
        <w:t></w:t>
      </w:r>
      <w:r>
        <w:rPr>
          <w:rFonts w:hint="eastAsia"/>
        </w:rPr>
        <w:t>или</w:t>
      </w:r>
      <w:r>
        <w:t></w:t>
      </w:r>
      <w:r>
        <w:rPr>
          <w:rFonts w:hint="eastAsia"/>
        </w:rPr>
        <w:t>его</w:t>
      </w:r>
      <w:r>
        <w:t></w:t>
      </w:r>
      <w:r>
        <w:rPr>
          <w:rFonts w:hint="eastAsia"/>
        </w:rPr>
        <w:t>политически</w:t>
      </w:r>
      <w:r>
        <w:t></w:t>
      </w:r>
      <w:r>
        <w:rPr>
          <w:rFonts w:hint="eastAsia"/>
        </w:rPr>
        <w:t>активной</w:t>
      </w:r>
      <w:r>
        <w:t></w:t>
      </w:r>
      <w:r>
        <w:rPr>
          <w:rFonts w:hint="eastAsia"/>
        </w:rPr>
        <w:t>части</w:t>
      </w:r>
      <w:r>
        <w:t></w:t>
      </w:r>
      <w:r>
        <w:t></w:t>
      </w:r>
      <w:r>
        <w:rPr>
          <w:rFonts w:hint="eastAsia"/>
        </w:rPr>
        <w:t>Как</w:t>
      </w:r>
      <w:r>
        <w:t></w:t>
      </w:r>
      <w:r>
        <w:rPr>
          <w:rFonts w:hint="eastAsia"/>
        </w:rPr>
        <w:t>и</w:t>
      </w:r>
      <w:r>
        <w:t></w:t>
      </w:r>
      <w:r>
        <w:rPr>
          <w:rFonts w:hint="eastAsia"/>
        </w:rPr>
        <w:t>в</w:t>
      </w:r>
      <w:r>
        <w:t></w:t>
      </w:r>
      <w:r>
        <w:rPr>
          <w:rFonts w:hint="eastAsia"/>
        </w:rPr>
        <w:t>других</w:t>
      </w:r>
      <w:r>
        <w:t></w:t>
      </w:r>
      <w:r>
        <w:rPr>
          <w:rFonts w:hint="eastAsia"/>
        </w:rPr>
        <w:t>типах</w:t>
      </w:r>
      <w:r>
        <w:t></w:t>
      </w:r>
      <w:r>
        <w:rPr>
          <w:rFonts w:hint="eastAsia"/>
        </w:rPr>
        <w:t>легитимации</w:t>
      </w:r>
      <w:r>
        <w:t></w:t>
      </w:r>
      <w:r>
        <w:t></w:t>
      </w:r>
      <w:r>
        <w:rPr>
          <w:rFonts w:hint="eastAsia"/>
        </w:rPr>
        <w:t>в</w:t>
      </w:r>
      <w:r>
        <w:t></w:t>
      </w:r>
      <w:r>
        <w:rPr>
          <w:rFonts w:hint="eastAsia"/>
        </w:rPr>
        <w:t>правовой</w:t>
      </w:r>
      <w:r>
        <w:t></w:t>
      </w:r>
      <w:r>
        <w:rPr>
          <w:rFonts w:hint="eastAsia"/>
        </w:rPr>
        <w:t>легитимации</w:t>
      </w:r>
      <w:r>
        <w:t></w:t>
      </w:r>
      <w:r>
        <w:t></w:t>
      </w:r>
      <w:r>
        <w:rPr>
          <w:rFonts w:hint="eastAsia"/>
        </w:rPr>
        <w:t>несмотря</w:t>
      </w:r>
      <w:r>
        <w:t></w:t>
      </w:r>
      <w:r>
        <w:rPr>
          <w:rFonts w:hint="eastAsia"/>
        </w:rPr>
        <w:t>на</w:t>
      </w:r>
      <w:r>
        <w:t></w:t>
      </w:r>
      <w:r>
        <w:rPr>
          <w:rFonts w:hint="eastAsia"/>
        </w:rPr>
        <w:t>формаль</w:t>
      </w:r>
      <w:r>
        <w:t></w:t>
      </w:r>
      <w:r>
        <w:rPr>
          <w:rFonts w:hint="eastAsia"/>
        </w:rPr>
        <w:t>ную</w:t>
      </w:r>
      <w:r>
        <w:t></w:t>
      </w:r>
      <w:r>
        <w:rPr>
          <w:rFonts w:hint="eastAsia"/>
        </w:rPr>
        <w:t>рациональность</w:t>
      </w:r>
      <w:r>
        <w:t></w:t>
      </w:r>
      <w:r>
        <w:t></w:t>
      </w:r>
      <w:r>
        <w:rPr>
          <w:rFonts w:hint="eastAsia"/>
        </w:rPr>
        <w:t>также</w:t>
      </w:r>
      <w:r>
        <w:t></w:t>
      </w:r>
      <w:r>
        <w:rPr>
          <w:rFonts w:hint="eastAsia"/>
        </w:rPr>
        <w:t>существует</w:t>
      </w:r>
      <w:r>
        <w:t></w:t>
      </w:r>
      <w:r>
        <w:rPr>
          <w:rFonts w:hint="eastAsia"/>
        </w:rPr>
        <w:t>заметный</w:t>
      </w:r>
      <w:r>
        <w:t></w:t>
      </w:r>
      <w:r>
        <w:rPr>
          <w:rFonts w:hint="eastAsia"/>
        </w:rPr>
        <w:t>иррациональный</w:t>
      </w:r>
      <w:r>
        <w:t></w:t>
      </w:r>
      <w:r>
        <w:rPr>
          <w:rFonts w:hint="eastAsia"/>
        </w:rPr>
        <w:t>момент</w:t>
      </w:r>
      <w:r>
        <w:t></w:t>
      </w:r>
      <w:r>
        <w:t></w:t>
      </w:r>
      <w:r>
        <w:rPr>
          <w:rFonts w:hint="eastAsia"/>
        </w:rPr>
        <w:t>Закон</w:t>
      </w:r>
      <w:r>
        <w:t></w:t>
      </w:r>
      <w:r>
        <w:rPr>
          <w:rFonts w:hint="eastAsia"/>
        </w:rPr>
        <w:t>может</w:t>
      </w:r>
      <w:r>
        <w:t></w:t>
      </w:r>
      <w:r>
        <w:rPr>
          <w:rFonts w:hint="eastAsia"/>
        </w:rPr>
        <w:t>легализовать</w:t>
      </w:r>
      <w:r>
        <w:t></w:t>
      </w:r>
      <w:r>
        <w:rPr>
          <w:rFonts w:hint="eastAsia"/>
        </w:rPr>
        <w:t>власть</w:t>
      </w:r>
      <w:r>
        <w:t></w:t>
      </w:r>
      <w:r>
        <w:rPr>
          <w:rFonts w:hint="eastAsia"/>
        </w:rPr>
        <w:t>лица</w:t>
      </w:r>
      <w:r>
        <w:t></w:t>
      </w:r>
      <w:r>
        <w:t></w:t>
      </w:r>
      <w:r>
        <w:rPr>
          <w:rFonts w:hint="eastAsia"/>
        </w:rPr>
        <w:t>которое</w:t>
      </w:r>
      <w:r>
        <w:t></w:t>
      </w:r>
      <w:r>
        <w:rPr>
          <w:rFonts w:hint="eastAsia"/>
        </w:rPr>
        <w:t>общество</w:t>
      </w:r>
      <w:r>
        <w:t></w:t>
      </w:r>
      <w:r>
        <w:rPr>
          <w:rFonts w:hint="eastAsia"/>
        </w:rPr>
        <w:t>не</w:t>
      </w:r>
      <w:r>
        <w:t></w:t>
      </w:r>
      <w:r>
        <w:rPr>
          <w:rFonts w:hint="eastAsia"/>
        </w:rPr>
        <w:t>принимает</w:t>
      </w:r>
      <w:r>
        <w:t></w:t>
      </w:r>
      <w:r>
        <w:t></w:t>
      </w:r>
      <w:r>
        <w:rPr>
          <w:rFonts w:hint="eastAsia"/>
        </w:rPr>
        <w:t>но</w:t>
      </w:r>
      <w:r>
        <w:t></w:t>
      </w:r>
      <w:r>
        <w:rPr>
          <w:rFonts w:hint="eastAsia"/>
        </w:rPr>
        <w:t>вы</w:t>
      </w:r>
      <w:r>
        <w:t></w:t>
      </w:r>
      <w:r>
        <w:rPr>
          <w:rFonts w:hint="eastAsia"/>
        </w:rPr>
        <w:t>нуждено</w:t>
      </w:r>
      <w:r>
        <w:t></w:t>
      </w:r>
      <w:r>
        <w:rPr>
          <w:rFonts w:hint="eastAsia"/>
        </w:rPr>
        <w:t>повиноваться</w:t>
      </w:r>
      <w:r>
        <w:t></w:t>
      </w:r>
      <w:r>
        <w:t></w:t>
      </w:r>
      <w:r>
        <w:rPr>
          <w:rFonts w:hint="eastAsia"/>
        </w:rPr>
        <w:t>правительственный</w:t>
      </w:r>
      <w:r>
        <w:t></w:t>
      </w:r>
      <w:r>
        <w:rPr>
          <w:rFonts w:hint="eastAsia"/>
        </w:rPr>
        <w:t>акт</w:t>
      </w:r>
      <w:r>
        <w:t></w:t>
      </w:r>
      <w:r>
        <w:rPr>
          <w:rFonts w:hint="eastAsia"/>
        </w:rPr>
        <w:t>может</w:t>
      </w:r>
      <w:r>
        <w:t></w:t>
      </w:r>
      <w:r>
        <w:rPr>
          <w:rFonts w:hint="eastAsia"/>
        </w:rPr>
        <w:t>узаконить</w:t>
      </w:r>
      <w:r>
        <w:t></w:t>
      </w:r>
      <w:r>
        <w:rPr>
          <w:rFonts w:hint="eastAsia"/>
        </w:rPr>
        <w:t>политические</w:t>
      </w:r>
      <w:r>
        <w:t></w:t>
      </w:r>
      <w:r>
        <w:rPr>
          <w:rFonts w:hint="eastAsia"/>
        </w:rPr>
        <w:t>санкции</w:t>
      </w:r>
      <w:r>
        <w:t></w:t>
      </w:r>
      <w:r>
        <w:t></w:t>
      </w:r>
      <w:r>
        <w:rPr>
          <w:rFonts w:hint="eastAsia"/>
        </w:rPr>
        <w:t>правовые</w:t>
      </w:r>
      <w:r>
        <w:t></w:t>
      </w:r>
      <w:r>
        <w:rPr>
          <w:rFonts w:hint="eastAsia"/>
        </w:rPr>
        <w:t>или</w:t>
      </w:r>
      <w:r>
        <w:t></w:t>
      </w:r>
      <w:r>
        <w:rPr>
          <w:rFonts w:hint="eastAsia"/>
        </w:rPr>
        <w:t>экономические</w:t>
      </w:r>
      <w:r>
        <w:t></w:t>
      </w:r>
      <w:r>
        <w:rPr>
          <w:rFonts w:hint="eastAsia"/>
        </w:rPr>
        <w:t>меры</w:t>
      </w:r>
      <w:r>
        <w:t></w:t>
      </w:r>
      <w:r>
        <w:t></w:t>
      </w:r>
      <w:r>
        <w:rPr>
          <w:rFonts w:hint="eastAsia"/>
        </w:rPr>
        <w:t>которые</w:t>
      </w:r>
      <w:r>
        <w:t></w:t>
      </w:r>
      <w:r>
        <w:rPr>
          <w:rFonts w:hint="eastAsia"/>
        </w:rPr>
        <w:t>страна</w:t>
      </w:r>
      <w:r>
        <w:t></w:t>
      </w:r>
      <w:r>
        <w:rPr>
          <w:rFonts w:hint="eastAsia"/>
        </w:rPr>
        <w:t>не</w:t>
      </w:r>
      <w:r>
        <w:t></w:t>
      </w:r>
      <w:r>
        <w:rPr>
          <w:rFonts w:hint="eastAsia"/>
        </w:rPr>
        <w:t>одобряет</w:t>
      </w:r>
      <w:r>
        <w:t></w:t>
      </w:r>
      <w:r>
        <w:t></w:t>
      </w:r>
      <w:r>
        <w:rPr>
          <w:rFonts w:hint="eastAsia"/>
        </w:rPr>
        <w:t>но</w:t>
      </w:r>
      <w:r>
        <w:t></w:t>
      </w:r>
      <w:r>
        <w:rPr>
          <w:rFonts w:hint="eastAsia"/>
        </w:rPr>
        <w:t>вынуждена</w:t>
      </w:r>
      <w:r>
        <w:t></w:t>
      </w:r>
      <w:r>
        <w:rPr>
          <w:rFonts w:hint="eastAsia"/>
        </w:rPr>
        <w:t>терпеть</w:t>
      </w:r>
      <w:r>
        <w:t></w:t>
      </w:r>
    </w:p>
    <w:p w:rsidR="00EA24A2" w:rsidRDefault="00EA24A2" w:rsidP="00EA24A2">
      <w:r>
        <w:rPr>
          <w:rFonts w:hint="eastAsia"/>
        </w:rPr>
        <w:t>Легитимация</w:t>
      </w:r>
      <w:r>
        <w:t></w:t>
      </w:r>
      <w:r>
        <w:rPr>
          <w:rFonts w:hint="eastAsia"/>
        </w:rPr>
        <w:t>государственной</w:t>
      </w:r>
      <w:r>
        <w:t></w:t>
      </w:r>
      <w:r>
        <w:rPr>
          <w:rFonts w:hint="eastAsia"/>
        </w:rPr>
        <w:t>власти</w:t>
      </w:r>
      <w:r>
        <w:t></w:t>
      </w:r>
      <w:r>
        <w:rPr>
          <w:rFonts w:hint="eastAsia"/>
        </w:rPr>
        <w:t>сложный</w:t>
      </w:r>
      <w:r>
        <w:t></w:t>
      </w:r>
      <w:r>
        <w:rPr>
          <w:rFonts w:hint="eastAsia"/>
        </w:rPr>
        <w:t>социальный</w:t>
      </w:r>
      <w:r>
        <w:t></w:t>
      </w:r>
      <w:r>
        <w:rPr>
          <w:rFonts w:hint="eastAsia"/>
        </w:rPr>
        <w:t>процесс</w:t>
      </w:r>
      <w:r>
        <w:t></w:t>
      </w:r>
      <w:r>
        <w:rPr>
          <w:rFonts w:hint="eastAsia"/>
        </w:rPr>
        <w:t>ре</w:t>
      </w:r>
      <w:r>
        <w:t></w:t>
      </w:r>
      <w:r>
        <w:rPr>
          <w:rFonts w:hint="eastAsia"/>
        </w:rPr>
        <w:t>зультатом</w:t>
      </w:r>
      <w:r>
        <w:t></w:t>
      </w:r>
      <w:r>
        <w:t></w:t>
      </w:r>
      <w:r>
        <w:rPr>
          <w:rFonts w:hint="eastAsia"/>
        </w:rPr>
        <w:t>которого</w:t>
      </w:r>
      <w:r>
        <w:t></w:t>
      </w:r>
      <w:r>
        <w:rPr>
          <w:rFonts w:hint="eastAsia"/>
        </w:rPr>
        <w:t>является</w:t>
      </w:r>
      <w:r>
        <w:t></w:t>
      </w:r>
      <w:r>
        <w:rPr>
          <w:rFonts w:hint="eastAsia"/>
        </w:rPr>
        <w:t>признание</w:t>
      </w:r>
      <w:r>
        <w:t></w:t>
      </w:r>
      <w:r>
        <w:rPr>
          <w:rFonts w:hint="eastAsia"/>
        </w:rPr>
        <w:t>власти</w:t>
      </w:r>
      <w:r>
        <w:t></w:t>
      </w:r>
      <w:r>
        <w:rPr>
          <w:rFonts w:hint="eastAsia"/>
        </w:rPr>
        <w:t>легитимной</w:t>
      </w:r>
      <w:r>
        <w:t></w:t>
      </w:r>
      <w:r>
        <w:t></w:t>
      </w:r>
      <w:r>
        <w:rPr>
          <w:rFonts w:hint="eastAsia"/>
        </w:rPr>
        <w:t>Сложная</w:t>
      </w:r>
      <w:r>
        <w:t></w:t>
      </w:r>
      <w:r>
        <w:rPr>
          <w:rFonts w:hint="eastAsia"/>
        </w:rPr>
        <w:t>структу</w:t>
      </w:r>
      <w:r>
        <w:t></w:t>
      </w:r>
      <w:r>
        <w:rPr>
          <w:rFonts w:hint="eastAsia"/>
        </w:rPr>
        <w:t>ра</w:t>
      </w:r>
      <w:r>
        <w:t></w:t>
      </w:r>
      <w:r>
        <w:rPr>
          <w:rFonts w:hint="eastAsia"/>
        </w:rPr>
        <w:t>легитимации</w:t>
      </w:r>
      <w:r>
        <w:t></w:t>
      </w:r>
      <w:r>
        <w:rPr>
          <w:rFonts w:hint="eastAsia"/>
        </w:rPr>
        <w:t>предполагает</w:t>
      </w:r>
      <w:r>
        <w:t></w:t>
      </w:r>
      <w:r>
        <w:rPr>
          <w:rFonts w:hint="eastAsia"/>
        </w:rPr>
        <w:t>наличие</w:t>
      </w:r>
      <w:r>
        <w:t></w:t>
      </w:r>
      <w:r>
        <w:rPr>
          <w:rFonts w:hint="eastAsia"/>
        </w:rPr>
        <w:t>таких</w:t>
      </w:r>
      <w:r>
        <w:t></w:t>
      </w:r>
      <w:r>
        <w:rPr>
          <w:rFonts w:hint="eastAsia"/>
        </w:rPr>
        <w:t>основных</w:t>
      </w:r>
      <w:r>
        <w:t></w:t>
      </w:r>
      <w:r>
        <w:rPr>
          <w:rFonts w:hint="eastAsia"/>
        </w:rPr>
        <w:t>элементов</w:t>
      </w:r>
      <w:r>
        <w:t></w:t>
      </w:r>
      <w:r>
        <w:rPr>
          <w:rFonts w:hint="eastAsia"/>
        </w:rPr>
        <w:t>как</w:t>
      </w:r>
      <w:r>
        <w:t></w:t>
      </w:r>
      <w:r>
        <w:rPr>
          <w:rFonts w:hint="eastAsia"/>
        </w:rPr>
        <w:t>объект</w:t>
      </w:r>
      <w:r>
        <w:t></w:t>
      </w:r>
      <w:r>
        <w:t></w:t>
      </w:r>
      <w:r>
        <w:rPr>
          <w:rFonts w:hint="eastAsia"/>
        </w:rPr>
        <w:t>средства</w:t>
      </w:r>
      <w:r>
        <w:t></w:t>
      </w:r>
      <w:r>
        <w:t></w:t>
      </w:r>
      <w:r>
        <w:rPr>
          <w:rFonts w:hint="eastAsia"/>
        </w:rPr>
        <w:t>методы</w:t>
      </w:r>
      <w:r>
        <w:t></w:t>
      </w:r>
      <w:r>
        <w:t></w:t>
      </w:r>
      <w:r>
        <w:rPr>
          <w:rFonts w:hint="eastAsia"/>
        </w:rPr>
        <w:t>условия</w:t>
      </w:r>
      <w:r>
        <w:t></w:t>
      </w:r>
      <w:r>
        <w:t></w:t>
      </w:r>
      <w:r>
        <w:rPr>
          <w:rFonts w:hint="eastAsia"/>
        </w:rPr>
        <w:t>принципы</w:t>
      </w:r>
      <w:r>
        <w:t></w:t>
      </w:r>
      <w:r>
        <w:t></w:t>
      </w:r>
      <w:r>
        <w:rPr>
          <w:rFonts w:hint="eastAsia"/>
        </w:rPr>
        <w:t>процедура</w:t>
      </w:r>
      <w:r>
        <w:t></w:t>
      </w:r>
      <w:r>
        <w:rPr>
          <w:rFonts w:hint="eastAsia"/>
        </w:rPr>
        <w:t>легитимности</w:t>
      </w:r>
      <w:r>
        <w:t></w:t>
      </w:r>
      <w:r>
        <w:t></w:t>
      </w:r>
      <w:r>
        <w:rPr>
          <w:rFonts w:hint="eastAsia"/>
        </w:rPr>
        <w:t>Эти</w:t>
      </w:r>
      <w:r>
        <w:t></w:t>
      </w:r>
      <w:r>
        <w:rPr>
          <w:rFonts w:hint="eastAsia"/>
        </w:rPr>
        <w:t>элементы</w:t>
      </w:r>
      <w:r>
        <w:t></w:t>
      </w:r>
      <w:r>
        <w:rPr>
          <w:rFonts w:hint="eastAsia"/>
        </w:rPr>
        <w:t>находятся</w:t>
      </w:r>
      <w:r>
        <w:t></w:t>
      </w:r>
      <w:r>
        <w:rPr>
          <w:rFonts w:hint="eastAsia"/>
        </w:rPr>
        <w:t>в</w:t>
      </w:r>
      <w:r>
        <w:t></w:t>
      </w:r>
      <w:r>
        <w:rPr>
          <w:rFonts w:hint="eastAsia"/>
        </w:rPr>
        <w:t>постоянной</w:t>
      </w:r>
      <w:r>
        <w:t></w:t>
      </w:r>
      <w:r>
        <w:rPr>
          <w:rFonts w:hint="eastAsia"/>
        </w:rPr>
        <w:t>взаимосвязи</w:t>
      </w:r>
      <w:r>
        <w:t></w:t>
      </w:r>
      <w:r>
        <w:t></w:t>
      </w:r>
      <w:r>
        <w:rPr>
          <w:rFonts w:hint="eastAsia"/>
        </w:rPr>
        <w:t>они</w:t>
      </w:r>
      <w:r>
        <w:t></w:t>
      </w:r>
      <w:r>
        <w:rPr>
          <w:rFonts w:hint="eastAsia"/>
        </w:rPr>
        <w:t>взаимодействуют</w:t>
      </w:r>
      <w:r>
        <w:t></w:t>
      </w:r>
      <w:r>
        <w:rPr>
          <w:rFonts w:hint="eastAsia"/>
        </w:rPr>
        <w:t>между</w:t>
      </w:r>
      <w:r>
        <w:t></w:t>
      </w:r>
      <w:r>
        <w:rPr>
          <w:rFonts w:hint="eastAsia"/>
        </w:rPr>
        <w:t>собой</w:t>
      </w:r>
      <w:r>
        <w:t></w:t>
      </w:r>
      <w:r>
        <w:t></w:t>
      </w:r>
      <w:r>
        <w:rPr>
          <w:rFonts w:hint="eastAsia"/>
        </w:rPr>
        <w:t>каж</w:t>
      </w:r>
      <w:r>
        <w:t></w:t>
      </w:r>
      <w:r>
        <w:rPr>
          <w:rFonts w:hint="eastAsia"/>
        </w:rPr>
        <w:t>дый</w:t>
      </w:r>
      <w:r>
        <w:t></w:t>
      </w:r>
      <w:r>
        <w:rPr>
          <w:rFonts w:hint="eastAsia"/>
        </w:rPr>
        <w:t>выполняет</w:t>
      </w:r>
      <w:r>
        <w:t></w:t>
      </w:r>
      <w:r>
        <w:rPr>
          <w:rFonts w:hint="eastAsia"/>
        </w:rPr>
        <w:t>свою</w:t>
      </w:r>
      <w:r>
        <w:t></w:t>
      </w:r>
      <w:r>
        <w:rPr>
          <w:rFonts w:hint="eastAsia"/>
        </w:rPr>
        <w:t>функцию</w:t>
      </w:r>
      <w:r>
        <w:t></w:t>
      </w:r>
      <w:r>
        <w:t></w:t>
      </w:r>
      <w:r>
        <w:rPr>
          <w:rFonts w:hint="eastAsia"/>
        </w:rPr>
        <w:t>чем</w:t>
      </w:r>
      <w:r>
        <w:t></w:t>
      </w:r>
      <w:r>
        <w:rPr>
          <w:rFonts w:hint="eastAsia"/>
        </w:rPr>
        <w:t>способствует</w:t>
      </w:r>
      <w:r>
        <w:t></w:t>
      </w:r>
      <w:r>
        <w:rPr>
          <w:rFonts w:hint="eastAsia"/>
        </w:rPr>
        <w:t>функционированию</w:t>
      </w:r>
      <w:r>
        <w:t></w:t>
      </w:r>
      <w:r>
        <w:rPr>
          <w:rFonts w:hint="eastAsia"/>
        </w:rPr>
        <w:t>всей</w:t>
      </w:r>
      <w:r>
        <w:t></w:t>
      </w:r>
      <w:r>
        <w:rPr>
          <w:rFonts w:hint="eastAsia"/>
        </w:rPr>
        <w:t>сис</w:t>
      </w:r>
      <w:r>
        <w:t></w:t>
      </w:r>
      <w:r>
        <w:rPr>
          <w:rFonts w:hint="eastAsia"/>
        </w:rPr>
        <w:t>темы</w:t>
      </w:r>
      <w:r>
        <w:t></w:t>
      </w:r>
      <w:r>
        <w:t></w:t>
      </w:r>
      <w:r>
        <w:rPr>
          <w:rFonts w:hint="eastAsia"/>
        </w:rPr>
        <w:t>В</w:t>
      </w:r>
      <w:r>
        <w:t></w:t>
      </w:r>
      <w:r>
        <w:rPr>
          <w:rFonts w:hint="eastAsia"/>
        </w:rPr>
        <w:t>юридической</w:t>
      </w:r>
      <w:r>
        <w:t></w:t>
      </w:r>
      <w:r>
        <w:rPr>
          <w:rFonts w:hint="eastAsia"/>
        </w:rPr>
        <w:t>науке</w:t>
      </w:r>
      <w:r>
        <w:t></w:t>
      </w:r>
      <w:r>
        <w:rPr>
          <w:rFonts w:hint="eastAsia"/>
        </w:rPr>
        <w:t>системы</w:t>
      </w:r>
      <w:r>
        <w:t></w:t>
      </w:r>
      <w:r>
        <w:rPr>
          <w:rFonts w:hint="eastAsia"/>
        </w:rPr>
        <w:t>подобного</w:t>
      </w:r>
      <w:r>
        <w:t></w:t>
      </w:r>
      <w:r>
        <w:rPr>
          <w:rFonts w:hint="eastAsia"/>
        </w:rPr>
        <w:t>рода</w:t>
      </w:r>
      <w:r>
        <w:t></w:t>
      </w:r>
      <w:r>
        <w:rPr>
          <w:rFonts w:hint="eastAsia"/>
        </w:rPr>
        <w:t>называют</w:t>
      </w:r>
      <w:r>
        <w:t></w:t>
      </w:r>
      <w:r>
        <w:rPr>
          <w:rFonts w:hint="eastAsia"/>
        </w:rPr>
        <w:t>механизмами</w:t>
      </w:r>
      <w:r>
        <w:t></w:t>
      </w:r>
      <w:r>
        <w:t></w:t>
      </w:r>
      <w:r>
        <w:rPr>
          <w:rFonts w:hint="eastAsia"/>
        </w:rPr>
        <w:t>например</w:t>
      </w:r>
      <w:r>
        <w:t></w:t>
      </w:r>
      <w:r>
        <w:t></w:t>
      </w:r>
      <w:r>
        <w:rPr>
          <w:rFonts w:hint="eastAsia"/>
        </w:rPr>
        <w:t>механизм</w:t>
      </w:r>
      <w:r>
        <w:t></w:t>
      </w:r>
      <w:r>
        <w:rPr>
          <w:rFonts w:hint="eastAsia"/>
        </w:rPr>
        <w:t>государства</w:t>
      </w:r>
      <w:r>
        <w:t></w:t>
      </w:r>
      <w:r>
        <w:t></w:t>
      </w:r>
      <w:r>
        <w:rPr>
          <w:rFonts w:hint="eastAsia"/>
        </w:rPr>
        <w:t>механизм</w:t>
      </w:r>
      <w:r>
        <w:t></w:t>
      </w:r>
      <w:r>
        <w:rPr>
          <w:rFonts w:hint="eastAsia"/>
        </w:rPr>
        <w:t>правового</w:t>
      </w:r>
      <w:r>
        <w:t></w:t>
      </w:r>
      <w:r>
        <w:rPr>
          <w:rFonts w:hint="eastAsia"/>
        </w:rPr>
        <w:t>регулирования</w:t>
      </w:r>
      <w:r>
        <w:t></w:t>
      </w:r>
      <w:r>
        <w:rPr>
          <w:rFonts w:hint="eastAsia"/>
        </w:rPr>
        <w:t>и</w:t>
      </w:r>
      <w:r>
        <w:t></w:t>
      </w:r>
      <w:r>
        <w:rPr>
          <w:rFonts w:hint="eastAsia"/>
        </w:rPr>
        <w:t>т</w:t>
      </w:r>
      <w:r>
        <w:t></w:t>
      </w:r>
      <w:r>
        <w:rPr>
          <w:rFonts w:hint="eastAsia"/>
        </w:rPr>
        <w:t>п</w:t>
      </w:r>
      <w:r>
        <w:t></w:t>
      </w:r>
      <w:r>
        <w:t></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представляется</w:t>
      </w:r>
      <w:r>
        <w:t></w:t>
      </w:r>
      <w:r>
        <w:rPr>
          <w:rFonts w:hint="eastAsia"/>
        </w:rPr>
        <w:t>вполне</w:t>
      </w:r>
      <w:r>
        <w:t></w:t>
      </w:r>
      <w:r>
        <w:rPr>
          <w:rFonts w:hint="eastAsia"/>
        </w:rPr>
        <w:t>обоснованным</w:t>
      </w:r>
      <w:r>
        <w:t></w:t>
      </w:r>
      <w:r>
        <w:rPr>
          <w:rFonts w:hint="eastAsia"/>
        </w:rPr>
        <w:t>введение</w:t>
      </w:r>
      <w:r>
        <w:t></w:t>
      </w:r>
      <w:r>
        <w:rPr>
          <w:rFonts w:hint="eastAsia"/>
        </w:rPr>
        <w:t>в</w:t>
      </w:r>
      <w:r>
        <w:t></w:t>
      </w:r>
      <w:r>
        <w:rPr>
          <w:rFonts w:hint="eastAsia"/>
        </w:rPr>
        <w:t>научный</w:t>
      </w:r>
      <w:r>
        <w:t></w:t>
      </w:r>
      <w:r>
        <w:rPr>
          <w:rFonts w:hint="eastAsia"/>
        </w:rPr>
        <w:t>обо</w:t>
      </w:r>
      <w:r>
        <w:t></w:t>
      </w:r>
      <w:r>
        <w:rPr>
          <w:rFonts w:hint="eastAsia"/>
        </w:rPr>
        <w:t>рот</w:t>
      </w:r>
      <w:r>
        <w:t></w:t>
      </w:r>
      <w:r>
        <w:rPr>
          <w:rFonts w:hint="eastAsia"/>
        </w:rPr>
        <w:t>категории</w:t>
      </w:r>
      <w:r>
        <w:t></w:t>
      </w:r>
      <w:r>
        <w:t></w:t>
      </w:r>
      <w:r>
        <w:rPr>
          <w:rFonts w:hint="eastAsia"/>
        </w:rPr>
        <w:t>механизм</w:t>
      </w:r>
      <w:r>
        <w:t></w:t>
      </w:r>
      <w:r>
        <w:rPr>
          <w:rFonts w:hint="eastAsia"/>
        </w:rPr>
        <w:t>легитимации</w:t>
      </w:r>
      <w:r>
        <w:t></w:t>
      </w:r>
      <w:r>
        <w:rPr>
          <w:rFonts w:hint="eastAsia"/>
        </w:rPr>
        <w:t>государственной</w:t>
      </w:r>
      <w:r>
        <w:t></w:t>
      </w:r>
      <w:r>
        <w:rPr>
          <w:rFonts w:hint="eastAsia"/>
        </w:rPr>
        <w:t>власти</w:t>
      </w:r>
      <w:r>
        <w:t></w:t>
      </w:r>
      <w:r>
        <w:t></w:t>
      </w:r>
      <w:r>
        <w:t></w:t>
      </w:r>
      <w:r>
        <w:rPr>
          <w:rFonts w:hint="eastAsia"/>
        </w:rPr>
        <w:t>по</w:t>
      </w:r>
      <w:r>
        <w:t></w:t>
      </w:r>
      <w:r>
        <w:rPr>
          <w:rFonts w:hint="eastAsia"/>
        </w:rPr>
        <w:t>которой</w:t>
      </w:r>
      <w:r>
        <w:t></w:t>
      </w:r>
      <w:r>
        <w:rPr>
          <w:rFonts w:hint="eastAsia"/>
        </w:rPr>
        <w:t>следует</w:t>
      </w:r>
      <w:r>
        <w:t></w:t>
      </w:r>
      <w:r>
        <w:rPr>
          <w:rFonts w:hint="eastAsia"/>
        </w:rPr>
        <w:t>понимать</w:t>
      </w:r>
      <w:r>
        <w:t></w:t>
      </w:r>
      <w:r>
        <w:rPr>
          <w:rFonts w:hint="eastAsia"/>
        </w:rPr>
        <w:t>комплексную</w:t>
      </w:r>
      <w:r>
        <w:t></w:t>
      </w:r>
      <w:r>
        <w:rPr>
          <w:rFonts w:hint="eastAsia"/>
        </w:rPr>
        <w:t>функциональную</w:t>
      </w:r>
      <w:r>
        <w:t></w:t>
      </w:r>
      <w:r>
        <w:rPr>
          <w:rFonts w:hint="eastAsia"/>
        </w:rPr>
        <w:t>систему</w:t>
      </w:r>
      <w:r>
        <w:t></w:t>
      </w:r>
      <w:r>
        <w:t></w:t>
      </w:r>
      <w:r>
        <w:rPr>
          <w:rFonts w:hint="eastAsia"/>
        </w:rPr>
        <w:t>включающую</w:t>
      </w:r>
      <w:r>
        <w:t></w:t>
      </w:r>
      <w:r>
        <w:rPr>
          <w:rFonts w:hint="eastAsia"/>
        </w:rPr>
        <w:t>субъ</w:t>
      </w:r>
      <w:r>
        <w:t></w:t>
      </w:r>
      <w:r>
        <w:rPr>
          <w:rFonts w:hint="eastAsia"/>
        </w:rPr>
        <w:t>ект</w:t>
      </w:r>
      <w:r>
        <w:t></w:t>
      </w:r>
      <w:r>
        <w:t></w:t>
      </w:r>
      <w:r>
        <w:rPr>
          <w:rFonts w:hint="eastAsia"/>
        </w:rPr>
        <w:t>объект</w:t>
      </w:r>
      <w:r>
        <w:t></w:t>
      </w:r>
      <w:r>
        <w:t></w:t>
      </w:r>
      <w:r>
        <w:rPr>
          <w:rFonts w:hint="eastAsia"/>
        </w:rPr>
        <w:t>условия</w:t>
      </w:r>
      <w:r>
        <w:t></w:t>
      </w:r>
      <w:r>
        <w:t></w:t>
      </w:r>
      <w:r>
        <w:rPr>
          <w:rFonts w:hint="eastAsia"/>
        </w:rPr>
        <w:t>принципы</w:t>
      </w:r>
      <w:r>
        <w:t></w:t>
      </w:r>
      <w:r>
        <w:t></w:t>
      </w:r>
      <w:r>
        <w:rPr>
          <w:rFonts w:hint="eastAsia"/>
        </w:rPr>
        <w:t>средства</w:t>
      </w:r>
      <w:r>
        <w:t></w:t>
      </w:r>
      <w:r>
        <w:t></w:t>
      </w:r>
      <w:r>
        <w:rPr>
          <w:rFonts w:hint="eastAsia"/>
        </w:rPr>
        <w:t>методы</w:t>
      </w:r>
      <w:r>
        <w:t></w:t>
      </w:r>
      <w:r>
        <w:t></w:t>
      </w:r>
      <w:r>
        <w:rPr>
          <w:rFonts w:hint="eastAsia"/>
        </w:rPr>
        <w:t>которые</w:t>
      </w:r>
      <w:r>
        <w:t></w:t>
      </w:r>
      <w:r>
        <w:rPr>
          <w:rFonts w:hint="eastAsia"/>
        </w:rPr>
        <w:t>в</w:t>
      </w:r>
      <w:r>
        <w:t></w:t>
      </w:r>
      <w:r>
        <w:rPr>
          <w:rFonts w:hint="eastAsia"/>
        </w:rPr>
        <w:t>совей</w:t>
      </w:r>
      <w:r>
        <w:t></w:t>
      </w:r>
      <w:r>
        <w:rPr>
          <w:rFonts w:hint="eastAsia"/>
        </w:rPr>
        <w:t>совокуп</w:t>
      </w:r>
      <w:r>
        <w:t></w:t>
      </w:r>
      <w:r>
        <w:rPr>
          <w:rFonts w:hint="eastAsia"/>
        </w:rPr>
        <w:t>ности</w:t>
      </w:r>
      <w:r>
        <w:t></w:t>
      </w:r>
      <w:r>
        <w:rPr>
          <w:rFonts w:hint="eastAsia"/>
        </w:rPr>
        <w:t>позволяют</w:t>
      </w:r>
      <w:r>
        <w:t></w:t>
      </w:r>
      <w:r>
        <w:rPr>
          <w:rFonts w:hint="eastAsia"/>
        </w:rPr>
        <w:t>осуществить</w:t>
      </w:r>
      <w:r>
        <w:t></w:t>
      </w:r>
      <w:r>
        <w:rPr>
          <w:rFonts w:hint="eastAsia"/>
        </w:rPr>
        <w:t>процедуру</w:t>
      </w:r>
      <w:r>
        <w:t></w:t>
      </w:r>
      <w:r>
        <w:rPr>
          <w:rFonts w:hint="eastAsia"/>
        </w:rPr>
        <w:t>легитимации</w:t>
      </w:r>
      <w:r>
        <w:t></w:t>
      </w:r>
      <w:r>
        <w:rPr>
          <w:rFonts w:hint="eastAsia"/>
        </w:rPr>
        <w:t>государственной</w:t>
      </w:r>
      <w:r>
        <w:t></w:t>
      </w:r>
      <w:r>
        <w:rPr>
          <w:rFonts w:hint="eastAsia"/>
        </w:rPr>
        <w:t>вла</w:t>
      </w:r>
      <w:r>
        <w:t></w:t>
      </w:r>
      <w:r>
        <w:rPr>
          <w:rFonts w:hint="eastAsia"/>
        </w:rPr>
        <w:t>сти</w:t>
      </w:r>
      <w:r>
        <w:t></w:t>
      </w:r>
      <w:r>
        <w:t></w:t>
      </w:r>
    </w:p>
    <w:p w:rsidR="00EA24A2" w:rsidRDefault="00EA24A2" w:rsidP="00EA24A2">
      <w:r>
        <w:rPr>
          <w:rFonts w:hint="eastAsia"/>
        </w:rPr>
        <w:t>Таким</w:t>
      </w:r>
      <w:r>
        <w:t></w:t>
      </w:r>
      <w:r>
        <w:rPr>
          <w:rFonts w:hint="eastAsia"/>
        </w:rPr>
        <w:t>образом</w:t>
      </w:r>
      <w:r>
        <w:t></w:t>
      </w:r>
      <w:r>
        <w:t></w:t>
      </w:r>
      <w:r>
        <w:rPr>
          <w:rFonts w:hint="eastAsia"/>
        </w:rPr>
        <w:t>механизм</w:t>
      </w:r>
      <w:r>
        <w:t></w:t>
      </w:r>
      <w:r>
        <w:rPr>
          <w:rFonts w:hint="eastAsia"/>
        </w:rPr>
        <w:t>государственной</w:t>
      </w:r>
      <w:r>
        <w:t></w:t>
      </w:r>
      <w:r>
        <w:rPr>
          <w:rFonts w:hint="eastAsia"/>
        </w:rPr>
        <w:t>власти</w:t>
      </w:r>
      <w:r>
        <w:t></w:t>
      </w:r>
      <w:r>
        <w:rPr>
          <w:rFonts w:hint="eastAsia"/>
        </w:rPr>
        <w:t>включает</w:t>
      </w:r>
      <w:r>
        <w:t></w:t>
      </w:r>
      <w:r>
        <w:rPr>
          <w:rFonts w:hint="eastAsia"/>
        </w:rPr>
        <w:t>следующие</w:t>
      </w:r>
      <w:r>
        <w:t></w:t>
      </w:r>
      <w:r>
        <w:rPr>
          <w:rFonts w:hint="eastAsia"/>
        </w:rPr>
        <w:t>элементы</w:t>
      </w:r>
      <w:r>
        <w:t></w:t>
      </w:r>
    </w:p>
    <w:p w:rsidR="00EA24A2" w:rsidRDefault="00EA24A2" w:rsidP="00EA24A2">
      <w:r>
        <w:rPr>
          <w:rFonts w:hint="eastAsia"/>
        </w:rPr>
        <w:t>Субъект</w:t>
      </w:r>
      <w:r>
        <w:t></w:t>
      </w:r>
      <w:r>
        <w:rPr>
          <w:rFonts w:hint="eastAsia"/>
        </w:rPr>
        <w:t>легитимации</w:t>
      </w:r>
      <w:r>
        <w:t></w:t>
      </w:r>
      <w:r>
        <w:t></w:t>
      </w:r>
      <w:r>
        <w:rPr>
          <w:rFonts w:hint="eastAsia"/>
        </w:rPr>
        <w:t>Исходя</w:t>
      </w:r>
      <w:r>
        <w:t></w:t>
      </w:r>
      <w:r>
        <w:rPr>
          <w:rFonts w:hint="eastAsia"/>
        </w:rPr>
        <w:t>из</w:t>
      </w:r>
      <w:r>
        <w:t></w:t>
      </w:r>
      <w:r>
        <w:rPr>
          <w:rFonts w:hint="eastAsia"/>
        </w:rPr>
        <w:t>того</w:t>
      </w:r>
      <w:r>
        <w:t></w:t>
      </w:r>
      <w:r>
        <w:t></w:t>
      </w:r>
      <w:r>
        <w:rPr>
          <w:rFonts w:hint="eastAsia"/>
        </w:rPr>
        <w:t>что</w:t>
      </w:r>
      <w:r>
        <w:t></w:t>
      </w:r>
      <w:r>
        <w:rPr>
          <w:rFonts w:hint="eastAsia"/>
        </w:rPr>
        <w:t>легитимация</w:t>
      </w:r>
      <w:r>
        <w:t></w:t>
      </w:r>
      <w:r>
        <w:rPr>
          <w:rFonts w:hint="eastAsia"/>
        </w:rPr>
        <w:t>это</w:t>
      </w:r>
      <w:r>
        <w:t></w:t>
      </w:r>
      <w:r>
        <w:rPr>
          <w:rFonts w:hint="eastAsia"/>
        </w:rPr>
        <w:t>специфиче</w:t>
      </w:r>
      <w:r>
        <w:t></w:t>
      </w:r>
      <w:r>
        <w:rPr>
          <w:rFonts w:hint="eastAsia"/>
        </w:rPr>
        <w:t>ское</w:t>
      </w:r>
      <w:r>
        <w:t></w:t>
      </w:r>
      <w:r>
        <w:rPr>
          <w:rFonts w:hint="eastAsia"/>
        </w:rPr>
        <w:t>социальное</w:t>
      </w:r>
      <w:r>
        <w:t></w:t>
      </w:r>
      <w:r>
        <w:rPr>
          <w:rFonts w:hint="eastAsia"/>
        </w:rPr>
        <w:t>отношение</w:t>
      </w:r>
      <w:r>
        <w:t></w:t>
      </w:r>
      <w:r>
        <w:t></w:t>
      </w:r>
      <w:r>
        <w:rPr>
          <w:rFonts w:hint="eastAsia"/>
        </w:rPr>
        <w:t>следует</w:t>
      </w:r>
      <w:r>
        <w:t></w:t>
      </w:r>
      <w:r>
        <w:rPr>
          <w:rFonts w:hint="eastAsia"/>
        </w:rPr>
        <w:t>констатировать</w:t>
      </w:r>
      <w:r>
        <w:t></w:t>
      </w:r>
      <w:r>
        <w:t></w:t>
      </w:r>
      <w:r>
        <w:rPr>
          <w:rFonts w:hint="eastAsia"/>
        </w:rPr>
        <w:t>что</w:t>
      </w:r>
      <w:r>
        <w:t></w:t>
      </w:r>
      <w:r>
        <w:rPr>
          <w:rFonts w:hint="eastAsia"/>
        </w:rPr>
        <w:t>она</w:t>
      </w:r>
      <w:r>
        <w:t></w:t>
      </w:r>
      <w:r>
        <w:rPr>
          <w:rFonts w:hint="eastAsia"/>
        </w:rPr>
        <w:t>как</w:t>
      </w:r>
      <w:r>
        <w:t></w:t>
      </w:r>
      <w:r>
        <w:rPr>
          <w:rFonts w:hint="eastAsia"/>
        </w:rPr>
        <w:t>любое</w:t>
      </w:r>
      <w:r>
        <w:t></w:t>
      </w:r>
      <w:r>
        <w:rPr>
          <w:rFonts w:hint="eastAsia"/>
        </w:rPr>
        <w:t>отно</w:t>
      </w:r>
      <w:r>
        <w:t></w:t>
      </w:r>
      <w:r>
        <w:t></w:t>
      </w:r>
    </w:p>
    <w:p w:rsidR="00EA24A2" w:rsidRDefault="00EA24A2" w:rsidP="00EA24A2">
      <w:r>
        <w:t></w:t>
      </w:r>
      <w:r>
        <w:t></w:t>
      </w:r>
      <w:r>
        <w:t></w:t>
      </w:r>
      <w:r>
        <w:t></w:t>
      </w:r>
      <w:r>
        <w:rPr>
          <w:rFonts w:hint="eastAsia"/>
        </w:rPr>
        <w:t>шение</w:t>
      </w:r>
      <w:r>
        <w:t></w:t>
      </w:r>
      <w:r>
        <w:t></w:t>
      </w:r>
      <w:r>
        <w:rPr>
          <w:rFonts w:hint="eastAsia"/>
        </w:rPr>
        <w:t>подразумевает</w:t>
      </w:r>
      <w:r>
        <w:t></w:t>
      </w:r>
      <w:r>
        <w:rPr>
          <w:rFonts w:hint="eastAsia"/>
        </w:rPr>
        <w:t>связь</w:t>
      </w:r>
      <w:r>
        <w:t></w:t>
      </w:r>
      <w:r>
        <w:rPr>
          <w:rFonts w:hint="eastAsia"/>
        </w:rPr>
        <w:t>как</w:t>
      </w:r>
      <w:r>
        <w:t></w:t>
      </w:r>
      <w:r>
        <w:rPr>
          <w:rFonts w:hint="eastAsia"/>
        </w:rPr>
        <w:t>минимум</w:t>
      </w:r>
      <w:r>
        <w:t></w:t>
      </w:r>
      <w:r>
        <w:rPr>
          <w:rFonts w:hint="eastAsia"/>
        </w:rPr>
        <w:t>между</w:t>
      </w:r>
      <w:r>
        <w:t></w:t>
      </w:r>
      <w:r>
        <w:rPr>
          <w:rFonts w:hint="eastAsia"/>
        </w:rPr>
        <w:t>двумя</w:t>
      </w:r>
      <w:r>
        <w:t></w:t>
      </w:r>
      <w:r>
        <w:rPr>
          <w:rFonts w:hint="eastAsia"/>
        </w:rPr>
        <w:t>субъектами</w:t>
      </w:r>
      <w:r>
        <w:t></w:t>
      </w:r>
      <w:r>
        <w:t></w:t>
      </w:r>
      <w:r>
        <w:rPr>
          <w:rFonts w:hint="eastAsia"/>
        </w:rPr>
        <w:t>Этими</w:t>
      </w:r>
      <w:r>
        <w:t></w:t>
      </w:r>
      <w:r>
        <w:rPr>
          <w:rFonts w:hint="eastAsia"/>
        </w:rPr>
        <w:t>субъектами</w:t>
      </w:r>
      <w:r>
        <w:t></w:t>
      </w:r>
      <w:r>
        <w:rPr>
          <w:rFonts w:hint="eastAsia"/>
        </w:rPr>
        <w:t>выступают</w:t>
      </w:r>
      <w:r>
        <w:t></w:t>
      </w:r>
      <w:r>
        <w:t></w:t>
      </w:r>
      <w:r>
        <w:rPr>
          <w:rFonts w:hint="eastAsia"/>
        </w:rPr>
        <w:t>а</w:t>
      </w:r>
      <w:r>
        <w:t></w:t>
      </w:r>
      <w:r>
        <w:t></w:t>
      </w:r>
      <w:r>
        <w:rPr>
          <w:rFonts w:hint="eastAsia"/>
        </w:rPr>
        <w:t>носитель</w:t>
      </w:r>
      <w:r>
        <w:t></w:t>
      </w:r>
      <w:r>
        <w:rPr>
          <w:rFonts w:hint="eastAsia"/>
        </w:rPr>
        <w:t>власти</w:t>
      </w:r>
      <w:r>
        <w:t></w:t>
      </w:r>
      <w:r>
        <w:t></w:t>
      </w:r>
      <w:r>
        <w:rPr>
          <w:rFonts w:hint="eastAsia"/>
        </w:rPr>
        <w:t>б</w:t>
      </w:r>
      <w:r>
        <w:t></w:t>
      </w:r>
      <w:r>
        <w:t></w:t>
      </w:r>
      <w:r>
        <w:rPr>
          <w:rFonts w:hint="eastAsia"/>
        </w:rPr>
        <w:t>подвластный</w:t>
      </w:r>
      <w:r>
        <w:t></w:t>
      </w:r>
      <w:r>
        <w:rPr>
          <w:rFonts w:hint="eastAsia"/>
        </w:rPr>
        <w:t>субъект</w:t>
      </w:r>
      <w:r>
        <w:t></w:t>
      </w:r>
      <w:r>
        <w:t></w:t>
      </w:r>
      <w:r>
        <w:rPr>
          <w:rFonts w:hint="eastAsia"/>
        </w:rPr>
        <w:t>Но</w:t>
      </w:r>
      <w:r>
        <w:t></w:t>
      </w:r>
      <w:r>
        <w:rPr>
          <w:rFonts w:hint="eastAsia"/>
        </w:rPr>
        <w:t>в</w:t>
      </w:r>
      <w:r>
        <w:t></w:t>
      </w:r>
      <w:r>
        <w:rPr>
          <w:rFonts w:hint="eastAsia"/>
        </w:rPr>
        <w:t>дан</w:t>
      </w:r>
      <w:r>
        <w:t></w:t>
      </w:r>
      <w:r>
        <w:rPr>
          <w:rFonts w:hint="eastAsia"/>
        </w:rPr>
        <w:t>ном</w:t>
      </w:r>
      <w:r>
        <w:t></w:t>
      </w:r>
      <w:r>
        <w:rPr>
          <w:rFonts w:hint="eastAsia"/>
        </w:rPr>
        <w:t>случае</w:t>
      </w:r>
      <w:r>
        <w:t></w:t>
      </w:r>
      <w:r>
        <w:t></w:t>
      </w:r>
      <w:r>
        <w:rPr>
          <w:rFonts w:hint="eastAsia"/>
        </w:rPr>
        <w:t>речь</w:t>
      </w:r>
      <w:r>
        <w:t></w:t>
      </w:r>
      <w:r>
        <w:rPr>
          <w:rFonts w:hint="eastAsia"/>
        </w:rPr>
        <w:t>фактически</w:t>
      </w:r>
      <w:r>
        <w:t></w:t>
      </w:r>
      <w:r>
        <w:rPr>
          <w:rFonts w:hint="eastAsia"/>
        </w:rPr>
        <w:t>идет</w:t>
      </w:r>
      <w:r>
        <w:t></w:t>
      </w:r>
      <w:r>
        <w:rPr>
          <w:rFonts w:hint="eastAsia"/>
        </w:rPr>
        <w:t>о</w:t>
      </w:r>
      <w:r>
        <w:t></w:t>
      </w:r>
      <w:r>
        <w:rPr>
          <w:rFonts w:hint="eastAsia"/>
        </w:rPr>
        <w:t>субъектах</w:t>
      </w:r>
      <w:r>
        <w:t></w:t>
      </w:r>
      <w:r>
        <w:rPr>
          <w:rFonts w:hint="eastAsia"/>
        </w:rPr>
        <w:t>властеотношений</w:t>
      </w:r>
      <w:r>
        <w:t></w:t>
      </w:r>
      <w:r>
        <w:t></w:t>
      </w:r>
      <w:r>
        <w:rPr>
          <w:rFonts w:hint="eastAsia"/>
        </w:rPr>
        <w:t>Для</w:t>
      </w:r>
      <w:r>
        <w:t></w:t>
      </w:r>
      <w:r>
        <w:rPr>
          <w:rFonts w:hint="eastAsia"/>
        </w:rPr>
        <w:t>того</w:t>
      </w:r>
      <w:r>
        <w:t></w:t>
      </w:r>
      <w:r>
        <w:rPr>
          <w:rFonts w:hint="eastAsia"/>
        </w:rPr>
        <w:t>же</w:t>
      </w:r>
      <w:r>
        <w:t></w:t>
      </w:r>
      <w:r>
        <w:t></w:t>
      </w:r>
      <w:r>
        <w:rPr>
          <w:rFonts w:hint="eastAsia"/>
        </w:rPr>
        <w:t>чтобы</w:t>
      </w:r>
      <w:r>
        <w:t></w:t>
      </w:r>
      <w:r>
        <w:rPr>
          <w:rFonts w:hint="eastAsia"/>
        </w:rPr>
        <w:t>указанные</w:t>
      </w:r>
      <w:r>
        <w:t></w:t>
      </w:r>
      <w:r>
        <w:rPr>
          <w:rFonts w:hint="eastAsia"/>
        </w:rPr>
        <w:t>субъекты</w:t>
      </w:r>
      <w:r>
        <w:t></w:t>
      </w:r>
      <w:r>
        <w:rPr>
          <w:rFonts w:hint="eastAsia"/>
        </w:rPr>
        <w:t>выступали</w:t>
      </w:r>
      <w:r>
        <w:t></w:t>
      </w:r>
      <w:r>
        <w:rPr>
          <w:rFonts w:hint="eastAsia"/>
        </w:rPr>
        <w:t>не</w:t>
      </w:r>
      <w:r>
        <w:t></w:t>
      </w:r>
      <w:r>
        <w:rPr>
          <w:rFonts w:hint="eastAsia"/>
        </w:rPr>
        <w:t>просто</w:t>
      </w:r>
      <w:r>
        <w:t></w:t>
      </w:r>
      <w:r>
        <w:rPr>
          <w:rFonts w:hint="eastAsia"/>
        </w:rPr>
        <w:t>субъектами</w:t>
      </w:r>
      <w:r>
        <w:t></w:t>
      </w:r>
      <w:r>
        <w:rPr>
          <w:rFonts w:hint="eastAsia"/>
        </w:rPr>
        <w:t>властных</w:t>
      </w:r>
      <w:r>
        <w:t></w:t>
      </w:r>
      <w:r>
        <w:rPr>
          <w:rFonts w:hint="eastAsia"/>
        </w:rPr>
        <w:t>отноше</w:t>
      </w:r>
      <w:r>
        <w:t></w:t>
      </w:r>
      <w:r>
        <w:rPr>
          <w:rFonts w:hint="eastAsia"/>
        </w:rPr>
        <w:t>ний</w:t>
      </w:r>
      <w:r>
        <w:t></w:t>
      </w:r>
      <w:r>
        <w:t></w:t>
      </w:r>
      <w:r>
        <w:rPr>
          <w:rFonts w:hint="eastAsia"/>
        </w:rPr>
        <w:t>а</w:t>
      </w:r>
      <w:r>
        <w:t></w:t>
      </w:r>
      <w:r>
        <w:rPr>
          <w:rFonts w:hint="eastAsia"/>
        </w:rPr>
        <w:t>являлись</w:t>
      </w:r>
      <w:r>
        <w:t></w:t>
      </w:r>
      <w:r>
        <w:rPr>
          <w:rFonts w:hint="eastAsia"/>
        </w:rPr>
        <w:t>именно</w:t>
      </w:r>
      <w:r>
        <w:t></w:t>
      </w:r>
      <w:r>
        <w:rPr>
          <w:rFonts w:hint="eastAsia"/>
        </w:rPr>
        <w:t>субъектами</w:t>
      </w:r>
      <w:r>
        <w:t></w:t>
      </w:r>
      <w:r>
        <w:rPr>
          <w:rFonts w:hint="eastAsia"/>
        </w:rPr>
        <w:t>легитимации</w:t>
      </w:r>
      <w:r>
        <w:t></w:t>
      </w:r>
      <w:r>
        <w:t></w:t>
      </w:r>
      <w:r>
        <w:rPr>
          <w:rFonts w:hint="eastAsia"/>
        </w:rPr>
        <w:t>они</w:t>
      </w:r>
      <w:r>
        <w:t></w:t>
      </w:r>
      <w:r>
        <w:rPr>
          <w:rFonts w:hint="eastAsia"/>
        </w:rPr>
        <w:t>должны</w:t>
      </w:r>
      <w:r>
        <w:t></w:t>
      </w:r>
      <w:r>
        <w:rPr>
          <w:rFonts w:hint="eastAsia"/>
        </w:rPr>
        <w:t>выступать</w:t>
      </w:r>
      <w:r>
        <w:t></w:t>
      </w:r>
      <w:r>
        <w:rPr>
          <w:rFonts w:hint="eastAsia"/>
        </w:rPr>
        <w:t>в</w:t>
      </w:r>
      <w:r>
        <w:t></w:t>
      </w:r>
      <w:r>
        <w:rPr>
          <w:rFonts w:hint="eastAsia"/>
        </w:rPr>
        <w:t>особом</w:t>
      </w:r>
      <w:r>
        <w:t></w:t>
      </w:r>
      <w:r>
        <w:rPr>
          <w:rFonts w:hint="eastAsia"/>
        </w:rPr>
        <w:t>качестве</w:t>
      </w:r>
      <w:r>
        <w:t></w:t>
      </w:r>
      <w:r>
        <w:rPr>
          <w:rFonts w:hint="eastAsia"/>
        </w:rPr>
        <w:t>и</w:t>
      </w:r>
      <w:r>
        <w:t></w:t>
      </w:r>
      <w:r>
        <w:rPr>
          <w:rFonts w:hint="eastAsia"/>
        </w:rPr>
        <w:t>обладать</w:t>
      </w:r>
      <w:r>
        <w:t></w:t>
      </w:r>
      <w:r>
        <w:rPr>
          <w:rFonts w:hint="eastAsia"/>
        </w:rPr>
        <w:t>соответствующими</w:t>
      </w:r>
      <w:r>
        <w:t></w:t>
      </w:r>
      <w:r>
        <w:rPr>
          <w:rFonts w:hint="eastAsia"/>
        </w:rPr>
        <w:t>способностями</w:t>
      </w:r>
      <w:r>
        <w:t></w:t>
      </w:r>
    </w:p>
    <w:p w:rsidR="00EA24A2" w:rsidRDefault="00EA24A2" w:rsidP="00EA24A2">
      <w:r>
        <w:rPr>
          <w:rFonts w:hint="eastAsia"/>
        </w:rPr>
        <w:t>Так</w:t>
      </w:r>
      <w:r>
        <w:t></w:t>
      </w:r>
      <w:r>
        <w:t></w:t>
      </w:r>
      <w:r>
        <w:rPr>
          <w:rFonts w:hint="eastAsia"/>
        </w:rPr>
        <w:t>например</w:t>
      </w:r>
      <w:r>
        <w:t></w:t>
      </w:r>
      <w:r>
        <w:t></w:t>
      </w:r>
      <w:r>
        <w:rPr>
          <w:rFonts w:hint="eastAsia"/>
        </w:rPr>
        <w:t>подвластный</w:t>
      </w:r>
      <w:r>
        <w:t></w:t>
      </w:r>
      <w:r>
        <w:rPr>
          <w:rFonts w:hint="eastAsia"/>
        </w:rPr>
        <w:t>субъект</w:t>
      </w:r>
      <w:r>
        <w:t></w:t>
      </w:r>
      <w:r>
        <w:rPr>
          <w:rFonts w:hint="eastAsia"/>
        </w:rPr>
        <w:t>должен</w:t>
      </w:r>
      <w:r>
        <w:t></w:t>
      </w:r>
      <w:r>
        <w:rPr>
          <w:rFonts w:hint="eastAsia"/>
        </w:rPr>
        <w:t>обладать</w:t>
      </w:r>
      <w:r>
        <w:t></w:t>
      </w:r>
      <w:r>
        <w:rPr>
          <w:rFonts w:hint="eastAsia"/>
        </w:rPr>
        <w:t>реальной</w:t>
      </w:r>
      <w:r>
        <w:t></w:t>
      </w:r>
      <w:r>
        <w:rPr>
          <w:rFonts w:hint="eastAsia"/>
        </w:rPr>
        <w:t>способ</w:t>
      </w:r>
      <w:r>
        <w:t></w:t>
      </w:r>
      <w:r>
        <w:rPr>
          <w:rFonts w:hint="eastAsia"/>
        </w:rPr>
        <w:t>ностью</w:t>
      </w:r>
      <w:r>
        <w:t></w:t>
      </w:r>
      <w:r>
        <w:rPr>
          <w:rFonts w:hint="eastAsia"/>
        </w:rPr>
        <w:t>и</w:t>
      </w:r>
      <w:r>
        <w:t></w:t>
      </w:r>
      <w:r>
        <w:rPr>
          <w:rFonts w:hint="eastAsia"/>
        </w:rPr>
        <w:t>возможностью</w:t>
      </w:r>
      <w:r>
        <w:t></w:t>
      </w:r>
      <w:r>
        <w:rPr>
          <w:rFonts w:hint="eastAsia"/>
        </w:rPr>
        <w:t>соответствующего</w:t>
      </w:r>
      <w:r>
        <w:t></w:t>
      </w:r>
      <w:r>
        <w:rPr>
          <w:rFonts w:hint="eastAsia"/>
        </w:rPr>
        <w:t>восприятия</w:t>
      </w:r>
      <w:r>
        <w:t></w:t>
      </w:r>
      <w:r>
        <w:rPr>
          <w:rFonts w:hint="eastAsia"/>
        </w:rPr>
        <w:t>власти</w:t>
      </w:r>
      <w:r>
        <w:t></w:t>
      </w:r>
      <w:r>
        <w:t></w:t>
      </w:r>
      <w:r>
        <w:rPr>
          <w:rFonts w:hint="eastAsia"/>
        </w:rPr>
        <w:t>Он</w:t>
      </w:r>
      <w:r>
        <w:t></w:t>
      </w:r>
      <w:r>
        <w:rPr>
          <w:rFonts w:hint="eastAsia"/>
        </w:rPr>
        <w:t>должен</w:t>
      </w:r>
      <w:r>
        <w:t></w:t>
      </w:r>
      <w:r>
        <w:rPr>
          <w:rFonts w:hint="eastAsia"/>
        </w:rPr>
        <w:t>воспринимать</w:t>
      </w:r>
      <w:r>
        <w:t></w:t>
      </w:r>
      <w:r>
        <w:rPr>
          <w:rFonts w:hint="eastAsia"/>
        </w:rPr>
        <w:t>власть</w:t>
      </w:r>
      <w:r>
        <w:t></w:t>
      </w:r>
      <w:r>
        <w:rPr>
          <w:rFonts w:hint="eastAsia"/>
        </w:rPr>
        <w:t>как</w:t>
      </w:r>
      <w:r>
        <w:t></w:t>
      </w:r>
      <w:r>
        <w:rPr>
          <w:rFonts w:hint="eastAsia"/>
        </w:rPr>
        <w:t>свою</w:t>
      </w:r>
      <w:r>
        <w:t></w:t>
      </w:r>
      <w:r>
        <w:t></w:t>
      </w:r>
      <w:r>
        <w:rPr>
          <w:rFonts w:hint="eastAsia"/>
        </w:rPr>
        <w:t>а</w:t>
      </w:r>
      <w:r>
        <w:t></w:t>
      </w:r>
      <w:r>
        <w:rPr>
          <w:rFonts w:hint="eastAsia"/>
        </w:rPr>
        <w:t>реализацию</w:t>
      </w:r>
      <w:r>
        <w:t></w:t>
      </w:r>
      <w:r>
        <w:rPr>
          <w:rFonts w:hint="eastAsia"/>
        </w:rPr>
        <w:t>властных</w:t>
      </w:r>
      <w:r>
        <w:t></w:t>
      </w:r>
      <w:r>
        <w:rPr>
          <w:rFonts w:hint="eastAsia"/>
        </w:rPr>
        <w:t>полномочий</w:t>
      </w:r>
      <w:r>
        <w:t></w:t>
      </w:r>
      <w:r>
        <w:rPr>
          <w:rFonts w:hint="eastAsia"/>
        </w:rPr>
        <w:t>соответст</w:t>
      </w:r>
      <w:r>
        <w:t></w:t>
      </w:r>
      <w:r>
        <w:rPr>
          <w:rFonts w:hint="eastAsia"/>
        </w:rPr>
        <w:t>вующими</w:t>
      </w:r>
      <w:r>
        <w:t></w:t>
      </w:r>
      <w:r>
        <w:rPr>
          <w:rFonts w:hint="eastAsia"/>
        </w:rPr>
        <w:t>органами</w:t>
      </w:r>
      <w:r>
        <w:t></w:t>
      </w:r>
      <w:r>
        <w:rPr>
          <w:rFonts w:hint="eastAsia"/>
        </w:rPr>
        <w:t>как</w:t>
      </w:r>
      <w:r>
        <w:t></w:t>
      </w:r>
      <w:r>
        <w:rPr>
          <w:rFonts w:hint="eastAsia"/>
        </w:rPr>
        <w:t>выражение</w:t>
      </w:r>
      <w:r>
        <w:t></w:t>
      </w:r>
      <w:r>
        <w:rPr>
          <w:rFonts w:hint="eastAsia"/>
        </w:rPr>
        <w:t>своих</w:t>
      </w:r>
      <w:r>
        <w:t></w:t>
      </w:r>
      <w:r>
        <w:rPr>
          <w:rFonts w:hint="eastAsia"/>
        </w:rPr>
        <w:t>интересов</w:t>
      </w:r>
      <w:r>
        <w:t></w:t>
      </w:r>
      <w:r>
        <w:t></w:t>
      </w:r>
      <w:r>
        <w:rPr>
          <w:rFonts w:hint="eastAsia"/>
        </w:rPr>
        <w:t>Если</w:t>
      </w:r>
      <w:r>
        <w:t></w:t>
      </w:r>
      <w:r>
        <w:rPr>
          <w:rFonts w:hint="eastAsia"/>
        </w:rPr>
        <w:t>речь</w:t>
      </w:r>
      <w:r>
        <w:t></w:t>
      </w:r>
      <w:r>
        <w:rPr>
          <w:rFonts w:hint="eastAsia"/>
        </w:rPr>
        <w:t>идет</w:t>
      </w:r>
      <w:r>
        <w:t></w:t>
      </w:r>
      <w:r>
        <w:rPr>
          <w:rFonts w:hint="eastAsia"/>
        </w:rPr>
        <w:t>о</w:t>
      </w:r>
      <w:r>
        <w:t></w:t>
      </w:r>
      <w:r>
        <w:rPr>
          <w:rFonts w:hint="eastAsia"/>
        </w:rPr>
        <w:t>легити</w:t>
      </w:r>
      <w:r>
        <w:t></w:t>
      </w:r>
      <w:r>
        <w:rPr>
          <w:rFonts w:hint="eastAsia"/>
        </w:rPr>
        <w:t>мации</w:t>
      </w:r>
      <w:r>
        <w:t></w:t>
      </w:r>
      <w:r>
        <w:rPr>
          <w:rFonts w:hint="eastAsia"/>
        </w:rPr>
        <w:t>государственной</w:t>
      </w:r>
      <w:r>
        <w:t></w:t>
      </w:r>
      <w:r>
        <w:rPr>
          <w:rFonts w:hint="eastAsia"/>
        </w:rPr>
        <w:t>власти</w:t>
      </w:r>
      <w:r>
        <w:t></w:t>
      </w:r>
      <w:r>
        <w:t></w:t>
      </w:r>
      <w:r>
        <w:rPr>
          <w:rFonts w:hint="eastAsia"/>
        </w:rPr>
        <w:t>то</w:t>
      </w:r>
      <w:r>
        <w:t></w:t>
      </w:r>
      <w:r>
        <w:rPr>
          <w:rFonts w:hint="eastAsia"/>
        </w:rPr>
        <w:t>таким</w:t>
      </w:r>
      <w:r>
        <w:t></w:t>
      </w:r>
      <w:r>
        <w:rPr>
          <w:rFonts w:hint="eastAsia"/>
        </w:rPr>
        <w:t>субъектом</w:t>
      </w:r>
      <w:r>
        <w:t></w:t>
      </w:r>
      <w:r>
        <w:rPr>
          <w:rFonts w:hint="eastAsia"/>
        </w:rPr>
        <w:t>выступает</w:t>
      </w:r>
      <w:r>
        <w:t></w:t>
      </w:r>
      <w:r>
        <w:rPr>
          <w:rFonts w:hint="eastAsia"/>
        </w:rPr>
        <w:t>народ</w:t>
      </w:r>
      <w:r>
        <w:t></w:t>
      </w:r>
      <w:r>
        <w:t></w:t>
      </w:r>
      <w:r>
        <w:rPr>
          <w:rFonts w:hint="eastAsia"/>
        </w:rPr>
        <w:t>населе</w:t>
      </w:r>
      <w:r>
        <w:t></w:t>
      </w:r>
      <w:r>
        <w:rPr>
          <w:rFonts w:hint="eastAsia"/>
        </w:rPr>
        <w:t>ние</w:t>
      </w:r>
      <w:r>
        <w:t></w:t>
      </w:r>
      <w:r>
        <w:rPr>
          <w:rFonts w:hint="eastAsia"/>
        </w:rPr>
        <w:t>государства</w:t>
      </w:r>
      <w:r>
        <w:t></w:t>
      </w:r>
      <w:r>
        <w:t></w:t>
      </w:r>
      <w:r>
        <w:rPr>
          <w:rFonts w:hint="eastAsia"/>
        </w:rPr>
        <w:t>господствующий</w:t>
      </w:r>
      <w:r>
        <w:t></w:t>
      </w:r>
      <w:r>
        <w:rPr>
          <w:rFonts w:hint="eastAsia"/>
        </w:rPr>
        <w:t>класс</w:t>
      </w:r>
      <w:r>
        <w:t></w:t>
      </w:r>
      <w:r>
        <w:t></w:t>
      </w:r>
      <w:r>
        <w:rPr>
          <w:rFonts w:hint="eastAsia"/>
        </w:rPr>
        <w:t>элита</w:t>
      </w:r>
      <w:r>
        <w:t></w:t>
      </w:r>
      <w:r>
        <w:t></w:t>
      </w:r>
      <w:r>
        <w:rPr>
          <w:rFonts w:hint="eastAsia"/>
        </w:rPr>
        <w:t>В</w:t>
      </w:r>
      <w:r>
        <w:t></w:t>
      </w:r>
      <w:r>
        <w:rPr>
          <w:rFonts w:hint="eastAsia"/>
        </w:rPr>
        <w:t>государстве</w:t>
      </w:r>
      <w:r>
        <w:t></w:t>
      </w:r>
      <w:r>
        <w:t></w:t>
      </w:r>
      <w:r>
        <w:rPr>
          <w:rFonts w:hint="eastAsia"/>
        </w:rPr>
        <w:t>претендующем</w:t>
      </w:r>
      <w:r>
        <w:t></w:t>
      </w:r>
      <w:r>
        <w:rPr>
          <w:rFonts w:hint="eastAsia"/>
        </w:rPr>
        <w:t>на</w:t>
      </w:r>
      <w:r>
        <w:t></w:t>
      </w:r>
      <w:r>
        <w:rPr>
          <w:rFonts w:hint="eastAsia"/>
        </w:rPr>
        <w:t>социальный</w:t>
      </w:r>
      <w:r>
        <w:t></w:t>
      </w:r>
      <w:r>
        <w:rPr>
          <w:rFonts w:hint="eastAsia"/>
        </w:rPr>
        <w:t>статус</w:t>
      </w:r>
      <w:r>
        <w:t></w:t>
      </w:r>
      <w:r>
        <w:rPr>
          <w:rFonts w:hint="eastAsia"/>
        </w:rPr>
        <w:t>демократического</w:t>
      </w:r>
      <w:r>
        <w:t></w:t>
      </w:r>
      <w:r>
        <w:t></w:t>
      </w:r>
      <w:r>
        <w:rPr>
          <w:rFonts w:hint="eastAsia"/>
        </w:rPr>
        <w:t>государственная</w:t>
      </w:r>
      <w:r>
        <w:t></w:t>
      </w:r>
      <w:r>
        <w:rPr>
          <w:rFonts w:hint="eastAsia"/>
        </w:rPr>
        <w:t>власть</w:t>
      </w:r>
      <w:r>
        <w:t></w:t>
      </w:r>
      <w:r>
        <w:rPr>
          <w:rFonts w:hint="eastAsia"/>
        </w:rPr>
        <w:t>должна</w:t>
      </w:r>
      <w:r>
        <w:t></w:t>
      </w:r>
      <w:r>
        <w:rPr>
          <w:rFonts w:hint="eastAsia"/>
        </w:rPr>
        <w:t>быть</w:t>
      </w:r>
      <w:r>
        <w:t></w:t>
      </w:r>
      <w:r>
        <w:rPr>
          <w:rFonts w:hint="eastAsia"/>
        </w:rPr>
        <w:t>прежде</w:t>
      </w:r>
      <w:r>
        <w:t></w:t>
      </w:r>
      <w:r>
        <w:rPr>
          <w:rFonts w:hint="eastAsia"/>
        </w:rPr>
        <w:t>всего</w:t>
      </w:r>
      <w:r>
        <w:t></w:t>
      </w:r>
      <w:r>
        <w:t></w:t>
      </w:r>
      <w:r>
        <w:rPr>
          <w:rFonts w:hint="eastAsia"/>
        </w:rPr>
        <w:t>признана</w:t>
      </w:r>
      <w:r>
        <w:t></w:t>
      </w:r>
      <w:r>
        <w:rPr>
          <w:rFonts w:hint="eastAsia"/>
        </w:rPr>
        <w:t>народом</w:t>
      </w:r>
      <w:r>
        <w:t></w:t>
      </w:r>
      <w:r>
        <w:t></w:t>
      </w:r>
      <w:r>
        <w:t></w:t>
      </w:r>
      <w:r>
        <w:t></w:t>
      </w:r>
      <w:r>
        <w:rPr>
          <w:rFonts w:hint="eastAsia"/>
        </w:rPr>
        <w:t>единственным</w:t>
      </w:r>
      <w:r>
        <w:t></w:t>
      </w:r>
      <w:r>
        <w:rPr>
          <w:rFonts w:hint="eastAsia"/>
        </w:rPr>
        <w:t>источником</w:t>
      </w:r>
      <w:r>
        <w:t></w:t>
      </w:r>
      <w:r>
        <w:rPr>
          <w:rFonts w:hint="eastAsia"/>
        </w:rPr>
        <w:t>этой</w:t>
      </w:r>
      <w:r>
        <w:t></w:t>
      </w:r>
      <w:r>
        <w:rPr>
          <w:rFonts w:hint="eastAsia"/>
        </w:rPr>
        <w:t>власти</w:t>
      </w:r>
      <w:r>
        <w:t></w:t>
      </w:r>
      <w:r>
        <w:t></w:t>
      </w:r>
      <w:r>
        <w:rPr>
          <w:rFonts w:hint="eastAsia"/>
        </w:rPr>
        <w:t>Властвующий</w:t>
      </w:r>
      <w:r>
        <w:t></w:t>
      </w:r>
      <w:r>
        <w:rPr>
          <w:rFonts w:hint="eastAsia"/>
        </w:rPr>
        <w:t>субъект</w:t>
      </w:r>
      <w:r>
        <w:t></w:t>
      </w:r>
      <w:r>
        <w:t></w:t>
      </w:r>
      <w:r>
        <w:rPr>
          <w:rFonts w:hint="eastAsia"/>
        </w:rPr>
        <w:t>которого</w:t>
      </w:r>
      <w:r>
        <w:t></w:t>
      </w:r>
      <w:r>
        <w:rPr>
          <w:rFonts w:hint="eastAsia"/>
        </w:rPr>
        <w:t>можно</w:t>
      </w:r>
      <w:r>
        <w:t></w:t>
      </w:r>
      <w:r>
        <w:rPr>
          <w:rFonts w:hint="eastAsia"/>
        </w:rPr>
        <w:t>условно</w:t>
      </w:r>
      <w:r>
        <w:t></w:t>
      </w:r>
      <w:r>
        <w:rPr>
          <w:rFonts w:hint="eastAsia"/>
        </w:rPr>
        <w:t>обозначить</w:t>
      </w:r>
      <w:r>
        <w:t></w:t>
      </w:r>
      <w:r>
        <w:t></w:t>
      </w:r>
      <w:r>
        <w:rPr>
          <w:rFonts w:hint="eastAsia"/>
        </w:rPr>
        <w:t>как</w:t>
      </w:r>
      <w:r>
        <w:t></w:t>
      </w:r>
      <w:r>
        <w:rPr>
          <w:rFonts w:hint="eastAsia"/>
        </w:rPr>
        <w:t>носитель</w:t>
      </w:r>
      <w:r>
        <w:t></w:t>
      </w:r>
      <w:r>
        <w:rPr>
          <w:rFonts w:hint="eastAsia"/>
        </w:rPr>
        <w:t>по</w:t>
      </w:r>
      <w:r>
        <w:t></w:t>
      </w:r>
      <w:r>
        <w:rPr>
          <w:rFonts w:hint="eastAsia"/>
        </w:rPr>
        <w:t>тенциально</w:t>
      </w:r>
      <w:r>
        <w:t></w:t>
      </w:r>
      <w:r>
        <w:rPr>
          <w:rFonts w:hint="eastAsia"/>
        </w:rPr>
        <w:t>легитимной</w:t>
      </w:r>
      <w:r>
        <w:t></w:t>
      </w:r>
      <w:r>
        <w:rPr>
          <w:rFonts w:hint="eastAsia"/>
        </w:rPr>
        <w:t>власти</w:t>
      </w:r>
      <w:r>
        <w:t></w:t>
      </w:r>
      <w:r>
        <w:rPr>
          <w:rFonts w:hint="eastAsia"/>
        </w:rPr>
        <w:t>должен</w:t>
      </w:r>
      <w:r>
        <w:t></w:t>
      </w:r>
      <w:r>
        <w:rPr>
          <w:rFonts w:hint="eastAsia"/>
        </w:rPr>
        <w:t>реально</w:t>
      </w:r>
      <w:r>
        <w:t></w:t>
      </w:r>
      <w:r>
        <w:rPr>
          <w:rFonts w:hint="eastAsia"/>
        </w:rPr>
        <w:t>осознавать</w:t>
      </w:r>
      <w:r>
        <w:t></w:t>
      </w:r>
      <w:r>
        <w:rPr>
          <w:rFonts w:hint="eastAsia"/>
        </w:rPr>
        <w:t>свое</w:t>
      </w:r>
      <w:r>
        <w:t></w:t>
      </w:r>
      <w:r>
        <w:rPr>
          <w:rFonts w:hint="eastAsia"/>
        </w:rPr>
        <w:t>право</w:t>
      </w:r>
      <w:r>
        <w:t></w:t>
      </w:r>
      <w:r>
        <w:rPr>
          <w:rFonts w:hint="eastAsia"/>
        </w:rPr>
        <w:t>на</w:t>
      </w:r>
      <w:r>
        <w:t></w:t>
      </w:r>
      <w:r>
        <w:rPr>
          <w:rFonts w:hint="eastAsia"/>
        </w:rPr>
        <w:t>власть</w:t>
      </w:r>
      <w:r>
        <w:t></w:t>
      </w:r>
      <w:r>
        <w:t></w:t>
      </w:r>
      <w:r>
        <w:rPr>
          <w:rFonts w:hint="eastAsia"/>
        </w:rPr>
        <w:t>причем</w:t>
      </w:r>
      <w:r>
        <w:t></w:t>
      </w:r>
      <w:r>
        <w:rPr>
          <w:rFonts w:hint="eastAsia"/>
        </w:rPr>
        <w:t>не</w:t>
      </w:r>
      <w:r>
        <w:t></w:t>
      </w:r>
      <w:r>
        <w:rPr>
          <w:rFonts w:hint="eastAsia"/>
        </w:rPr>
        <w:t>только</w:t>
      </w:r>
      <w:r>
        <w:t></w:t>
      </w:r>
      <w:r>
        <w:rPr>
          <w:rFonts w:hint="eastAsia"/>
        </w:rPr>
        <w:t>в</w:t>
      </w:r>
      <w:r>
        <w:t></w:t>
      </w:r>
      <w:r>
        <w:rPr>
          <w:rFonts w:hint="eastAsia"/>
        </w:rPr>
        <w:t>юридическом</w:t>
      </w:r>
      <w:r>
        <w:t></w:t>
      </w:r>
      <w:r>
        <w:t></w:t>
      </w:r>
      <w:r>
        <w:rPr>
          <w:rFonts w:hint="eastAsia"/>
        </w:rPr>
        <w:t>но</w:t>
      </w:r>
      <w:r>
        <w:t></w:t>
      </w:r>
      <w:r>
        <w:rPr>
          <w:rFonts w:hint="eastAsia"/>
        </w:rPr>
        <w:t>и</w:t>
      </w:r>
      <w:r>
        <w:t></w:t>
      </w:r>
      <w:r>
        <w:rPr>
          <w:rFonts w:hint="eastAsia"/>
        </w:rPr>
        <w:t>в</w:t>
      </w:r>
      <w:r>
        <w:t></w:t>
      </w:r>
      <w:r>
        <w:rPr>
          <w:rFonts w:hint="eastAsia"/>
        </w:rPr>
        <w:t>традиционном</w:t>
      </w:r>
      <w:r>
        <w:t></w:t>
      </w:r>
      <w:r>
        <w:t></w:t>
      </w:r>
      <w:r>
        <w:rPr>
          <w:rFonts w:hint="eastAsia"/>
        </w:rPr>
        <w:t>морально</w:t>
      </w:r>
      <w:r>
        <w:t></w:t>
      </w:r>
      <w:r>
        <w:rPr>
          <w:rFonts w:hint="eastAsia"/>
        </w:rPr>
        <w:t>этическом</w:t>
      </w:r>
      <w:r>
        <w:t></w:t>
      </w:r>
      <w:r>
        <w:rPr>
          <w:rFonts w:hint="eastAsia"/>
        </w:rPr>
        <w:t>смыслах</w:t>
      </w:r>
      <w:r>
        <w:t></w:t>
      </w:r>
      <w:r>
        <w:rPr>
          <w:rFonts w:hint="eastAsia"/>
        </w:rPr>
        <w:t>этого</w:t>
      </w:r>
      <w:r>
        <w:t></w:t>
      </w:r>
      <w:r>
        <w:rPr>
          <w:rFonts w:hint="eastAsia"/>
        </w:rPr>
        <w:t>термина</w:t>
      </w:r>
      <w:r>
        <w:t></w:t>
      </w:r>
      <w:r>
        <w:t></w:t>
      </w:r>
      <w:r>
        <w:rPr>
          <w:rFonts w:hint="eastAsia"/>
        </w:rPr>
        <w:t>Кроме</w:t>
      </w:r>
      <w:r>
        <w:t></w:t>
      </w:r>
      <w:r>
        <w:rPr>
          <w:rFonts w:hint="eastAsia"/>
        </w:rPr>
        <w:t>осознания</w:t>
      </w:r>
      <w:r>
        <w:t></w:t>
      </w:r>
      <w:r>
        <w:rPr>
          <w:rFonts w:hint="eastAsia"/>
        </w:rPr>
        <w:t>права</w:t>
      </w:r>
      <w:r>
        <w:t></w:t>
      </w:r>
      <w:r>
        <w:rPr>
          <w:rFonts w:hint="eastAsia"/>
        </w:rPr>
        <w:t>на</w:t>
      </w:r>
      <w:r>
        <w:t></w:t>
      </w:r>
      <w:r>
        <w:rPr>
          <w:rFonts w:hint="eastAsia"/>
        </w:rPr>
        <w:t>власть</w:t>
      </w:r>
      <w:r>
        <w:t></w:t>
      </w:r>
      <w:r>
        <w:t></w:t>
      </w:r>
      <w:r>
        <w:rPr>
          <w:rFonts w:hint="eastAsia"/>
        </w:rPr>
        <w:t>данный</w:t>
      </w:r>
      <w:r>
        <w:t></w:t>
      </w:r>
      <w:r>
        <w:rPr>
          <w:rFonts w:hint="eastAsia"/>
        </w:rPr>
        <w:t>субъект</w:t>
      </w:r>
      <w:r>
        <w:t></w:t>
      </w:r>
      <w:r>
        <w:rPr>
          <w:rFonts w:hint="eastAsia"/>
        </w:rPr>
        <w:t>должен</w:t>
      </w:r>
      <w:r>
        <w:t></w:t>
      </w:r>
      <w:r>
        <w:rPr>
          <w:rFonts w:hint="eastAsia"/>
        </w:rPr>
        <w:t>обладать</w:t>
      </w:r>
      <w:r>
        <w:t></w:t>
      </w:r>
      <w:r>
        <w:rPr>
          <w:rFonts w:hint="eastAsia"/>
        </w:rPr>
        <w:t>реальной</w:t>
      </w:r>
      <w:r>
        <w:t></w:t>
      </w:r>
      <w:r>
        <w:rPr>
          <w:rFonts w:hint="eastAsia"/>
        </w:rPr>
        <w:t>способностью</w:t>
      </w:r>
      <w:r>
        <w:t></w:t>
      </w:r>
      <w:r>
        <w:rPr>
          <w:rFonts w:hint="eastAsia"/>
        </w:rPr>
        <w:t>осуществления</w:t>
      </w:r>
      <w:r>
        <w:t></w:t>
      </w:r>
      <w:r>
        <w:rPr>
          <w:rFonts w:hint="eastAsia"/>
        </w:rPr>
        <w:t>этой</w:t>
      </w:r>
      <w:r>
        <w:t></w:t>
      </w:r>
      <w:r>
        <w:rPr>
          <w:rFonts w:hint="eastAsia"/>
        </w:rPr>
        <w:t>власти</w:t>
      </w:r>
      <w:r>
        <w:t></w:t>
      </w:r>
      <w:r>
        <w:rPr>
          <w:rFonts w:hint="eastAsia"/>
        </w:rPr>
        <w:t>и</w:t>
      </w:r>
      <w:r>
        <w:t></w:t>
      </w:r>
      <w:r>
        <w:rPr>
          <w:rFonts w:hint="eastAsia"/>
        </w:rPr>
        <w:t>удержания</w:t>
      </w:r>
      <w:r>
        <w:t></w:t>
      </w:r>
      <w:r>
        <w:rPr>
          <w:rFonts w:hint="eastAsia"/>
        </w:rPr>
        <w:t>ее</w:t>
      </w:r>
      <w:r>
        <w:t></w:t>
      </w:r>
      <w:r>
        <w:t></w:t>
      </w:r>
      <w:r>
        <w:rPr>
          <w:rFonts w:hint="eastAsia"/>
        </w:rPr>
        <w:t>То</w:t>
      </w:r>
      <w:r>
        <w:t></w:t>
      </w:r>
      <w:r>
        <w:rPr>
          <w:rFonts w:hint="eastAsia"/>
        </w:rPr>
        <w:t>есть</w:t>
      </w:r>
      <w:r>
        <w:t></w:t>
      </w:r>
      <w:r>
        <w:t></w:t>
      </w:r>
      <w:r>
        <w:rPr>
          <w:rFonts w:hint="eastAsia"/>
        </w:rPr>
        <w:t>если</w:t>
      </w:r>
      <w:r>
        <w:t></w:t>
      </w:r>
      <w:r>
        <w:rPr>
          <w:rFonts w:hint="eastAsia"/>
        </w:rPr>
        <w:t>речь</w:t>
      </w:r>
      <w:r>
        <w:t></w:t>
      </w:r>
      <w:r>
        <w:rPr>
          <w:rFonts w:hint="eastAsia"/>
        </w:rPr>
        <w:t>идет</w:t>
      </w:r>
      <w:r>
        <w:t></w:t>
      </w:r>
      <w:r>
        <w:rPr>
          <w:rFonts w:hint="eastAsia"/>
        </w:rPr>
        <w:t>о</w:t>
      </w:r>
      <w:r>
        <w:t></w:t>
      </w:r>
      <w:r>
        <w:rPr>
          <w:rFonts w:hint="eastAsia"/>
        </w:rPr>
        <w:t>легитимности</w:t>
      </w:r>
      <w:r>
        <w:t></w:t>
      </w:r>
      <w:r>
        <w:rPr>
          <w:rFonts w:hint="eastAsia"/>
        </w:rPr>
        <w:t>государственной</w:t>
      </w:r>
      <w:r>
        <w:t></w:t>
      </w:r>
      <w:r>
        <w:rPr>
          <w:rFonts w:hint="eastAsia"/>
        </w:rPr>
        <w:t>власти</w:t>
      </w:r>
      <w:r>
        <w:t></w:t>
      </w:r>
      <w:r>
        <w:t></w:t>
      </w:r>
      <w:r>
        <w:rPr>
          <w:rFonts w:hint="eastAsia"/>
        </w:rPr>
        <w:t>то</w:t>
      </w:r>
      <w:r>
        <w:t></w:t>
      </w:r>
      <w:r>
        <w:rPr>
          <w:rFonts w:hint="eastAsia"/>
        </w:rPr>
        <w:t>он</w:t>
      </w:r>
      <w:r>
        <w:t></w:t>
      </w:r>
      <w:r>
        <w:rPr>
          <w:rFonts w:hint="eastAsia"/>
        </w:rPr>
        <w:t>должен</w:t>
      </w:r>
      <w:r>
        <w:t></w:t>
      </w:r>
      <w:r>
        <w:rPr>
          <w:rFonts w:hint="eastAsia"/>
        </w:rPr>
        <w:t>обладать</w:t>
      </w:r>
      <w:r>
        <w:t></w:t>
      </w:r>
      <w:r>
        <w:rPr>
          <w:rFonts w:hint="eastAsia"/>
        </w:rPr>
        <w:t>реальной</w:t>
      </w:r>
      <w:r>
        <w:t></w:t>
      </w:r>
      <w:r>
        <w:rPr>
          <w:rFonts w:hint="eastAsia"/>
        </w:rPr>
        <w:t>возможностью</w:t>
      </w:r>
      <w:r>
        <w:t></w:t>
      </w:r>
      <w:r>
        <w:rPr>
          <w:rFonts w:hint="eastAsia"/>
        </w:rPr>
        <w:t>применения</w:t>
      </w:r>
      <w:r>
        <w:t></w:t>
      </w:r>
      <w:r>
        <w:rPr>
          <w:rFonts w:hint="eastAsia"/>
        </w:rPr>
        <w:t>всего</w:t>
      </w:r>
      <w:r>
        <w:t></w:t>
      </w:r>
      <w:r>
        <w:rPr>
          <w:rFonts w:hint="eastAsia"/>
        </w:rPr>
        <w:t>потенциала</w:t>
      </w:r>
      <w:r>
        <w:t></w:t>
      </w:r>
      <w:r>
        <w:rPr>
          <w:rFonts w:hint="eastAsia"/>
        </w:rPr>
        <w:t>государственного</w:t>
      </w:r>
      <w:r>
        <w:t></w:t>
      </w:r>
      <w:r>
        <w:rPr>
          <w:rFonts w:hint="eastAsia"/>
        </w:rPr>
        <w:t>аппарата</w:t>
      </w:r>
      <w:r>
        <w:t></w:t>
      </w:r>
      <w:r>
        <w:rPr>
          <w:rFonts w:hint="eastAsia"/>
        </w:rPr>
        <w:t>для</w:t>
      </w:r>
      <w:r>
        <w:t></w:t>
      </w:r>
      <w:r>
        <w:rPr>
          <w:rFonts w:hint="eastAsia"/>
        </w:rPr>
        <w:t>реализации</w:t>
      </w:r>
      <w:r>
        <w:t></w:t>
      </w:r>
      <w:r>
        <w:rPr>
          <w:rFonts w:hint="eastAsia"/>
        </w:rPr>
        <w:t>своих</w:t>
      </w:r>
      <w:r>
        <w:t></w:t>
      </w:r>
      <w:r>
        <w:rPr>
          <w:rFonts w:hint="eastAsia"/>
        </w:rPr>
        <w:t>властных</w:t>
      </w:r>
      <w:r>
        <w:t></w:t>
      </w:r>
      <w:r>
        <w:rPr>
          <w:rFonts w:hint="eastAsia"/>
        </w:rPr>
        <w:t>устремлений</w:t>
      </w:r>
      <w:r>
        <w:t></w:t>
      </w:r>
    </w:p>
    <w:p w:rsidR="00EA24A2" w:rsidRDefault="00EA24A2" w:rsidP="00EA24A2">
      <w:r>
        <w:rPr>
          <w:rFonts w:hint="eastAsia"/>
        </w:rPr>
        <w:t>Объект</w:t>
      </w:r>
      <w:r>
        <w:t></w:t>
      </w:r>
      <w:r>
        <w:rPr>
          <w:rFonts w:hint="eastAsia"/>
        </w:rPr>
        <w:t>легитимации</w:t>
      </w:r>
      <w:r>
        <w:t></w:t>
      </w:r>
      <w:r>
        <w:rPr>
          <w:rFonts w:hint="eastAsia"/>
        </w:rPr>
        <w:t>—</w:t>
      </w:r>
      <w:r>
        <w:t></w:t>
      </w:r>
      <w:r>
        <w:rPr>
          <w:rFonts w:hint="eastAsia"/>
        </w:rPr>
        <w:t>это</w:t>
      </w:r>
      <w:r>
        <w:t></w:t>
      </w:r>
      <w:r>
        <w:rPr>
          <w:rFonts w:hint="eastAsia"/>
        </w:rPr>
        <w:t>то</w:t>
      </w:r>
      <w:r>
        <w:t></w:t>
      </w:r>
      <w:r>
        <w:rPr>
          <w:rFonts w:hint="eastAsia"/>
        </w:rPr>
        <w:t>на</w:t>
      </w:r>
      <w:r>
        <w:t></w:t>
      </w:r>
      <w:r>
        <w:rPr>
          <w:rFonts w:hint="eastAsia"/>
        </w:rPr>
        <w:t>что</w:t>
      </w:r>
      <w:r>
        <w:t></w:t>
      </w:r>
      <w:r>
        <w:rPr>
          <w:rFonts w:hint="eastAsia"/>
        </w:rPr>
        <w:t>направлен</w:t>
      </w:r>
      <w:r>
        <w:t></w:t>
      </w:r>
      <w:r>
        <w:rPr>
          <w:rFonts w:hint="eastAsia"/>
        </w:rPr>
        <w:t>процесс</w:t>
      </w:r>
      <w:r>
        <w:t></w:t>
      </w:r>
      <w:r>
        <w:rPr>
          <w:rFonts w:hint="eastAsia"/>
        </w:rPr>
        <w:t>легитимации</w:t>
      </w:r>
      <w:r>
        <w:t></w:t>
      </w:r>
      <w:r>
        <w:t></w:t>
      </w:r>
      <w:r>
        <w:rPr>
          <w:rFonts w:hint="eastAsia"/>
        </w:rPr>
        <w:t>то</w:t>
      </w:r>
      <w:r>
        <w:t></w:t>
      </w:r>
      <w:r>
        <w:rPr>
          <w:rFonts w:hint="eastAsia"/>
        </w:rPr>
        <w:t>по</w:t>
      </w:r>
      <w:r>
        <w:t></w:t>
      </w:r>
      <w:r>
        <w:rPr>
          <w:rFonts w:hint="eastAsia"/>
        </w:rPr>
        <w:t>поводу</w:t>
      </w:r>
      <w:r>
        <w:t></w:t>
      </w:r>
      <w:r>
        <w:rPr>
          <w:rFonts w:hint="eastAsia"/>
        </w:rPr>
        <w:t>чего</w:t>
      </w:r>
      <w:r>
        <w:t></w:t>
      </w:r>
      <w:r>
        <w:rPr>
          <w:rFonts w:hint="eastAsia"/>
        </w:rPr>
        <w:t>складываются</w:t>
      </w:r>
      <w:r>
        <w:t></w:t>
      </w:r>
      <w:r>
        <w:rPr>
          <w:rFonts w:hint="eastAsia"/>
        </w:rPr>
        <w:t>соответствующие</w:t>
      </w:r>
      <w:r>
        <w:t></w:t>
      </w:r>
      <w:r>
        <w:rPr>
          <w:rFonts w:hint="eastAsia"/>
        </w:rPr>
        <w:t>политико</w:t>
      </w:r>
      <w:r>
        <w:t></w:t>
      </w:r>
      <w:r>
        <w:rPr>
          <w:rFonts w:hint="eastAsia"/>
        </w:rPr>
        <w:t>правовые</w:t>
      </w:r>
      <w:r>
        <w:t></w:t>
      </w:r>
      <w:r>
        <w:rPr>
          <w:rFonts w:hint="eastAsia"/>
        </w:rPr>
        <w:t>отноше</w:t>
      </w:r>
      <w:r>
        <w:t></w:t>
      </w:r>
      <w:r>
        <w:rPr>
          <w:rFonts w:hint="eastAsia"/>
        </w:rPr>
        <w:t>ния</w:t>
      </w:r>
      <w:r>
        <w:t></w:t>
      </w:r>
      <w:r>
        <w:t></w:t>
      </w:r>
      <w:r>
        <w:rPr>
          <w:rFonts w:hint="eastAsia"/>
        </w:rPr>
        <w:t>В</w:t>
      </w:r>
      <w:r>
        <w:t></w:t>
      </w:r>
      <w:r>
        <w:rPr>
          <w:rFonts w:hint="eastAsia"/>
        </w:rPr>
        <w:t>рассматриваемом</w:t>
      </w:r>
      <w:r>
        <w:t></w:t>
      </w:r>
      <w:r>
        <w:rPr>
          <w:rFonts w:hint="eastAsia"/>
        </w:rPr>
        <w:t>нами</w:t>
      </w:r>
      <w:r>
        <w:t></w:t>
      </w:r>
      <w:r>
        <w:rPr>
          <w:rFonts w:hint="eastAsia"/>
        </w:rPr>
        <w:t>случае</w:t>
      </w:r>
      <w:r>
        <w:t></w:t>
      </w:r>
      <w:r>
        <w:rPr>
          <w:rFonts w:hint="eastAsia"/>
        </w:rPr>
        <w:t>в</w:t>
      </w:r>
      <w:r>
        <w:t></w:t>
      </w:r>
      <w:r>
        <w:rPr>
          <w:rFonts w:hint="eastAsia"/>
        </w:rPr>
        <w:t>качестве</w:t>
      </w:r>
      <w:r>
        <w:t></w:t>
      </w:r>
      <w:r>
        <w:rPr>
          <w:rFonts w:hint="eastAsia"/>
        </w:rPr>
        <w:t>объекта</w:t>
      </w:r>
      <w:r>
        <w:t></w:t>
      </w:r>
      <w:r>
        <w:rPr>
          <w:rFonts w:hint="eastAsia"/>
        </w:rPr>
        <w:t>выступает</w:t>
      </w:r>
      <w:r>
        <w:t></w:t>
      </w:r>
      <w:r>
        <w:rPr>
          <w:rFonts w:hint="eastAsia"/>
        </w:rPr>
        <w:t>государст</w:t>
      </w:r>
      <w:r>
        <w:t></w:t>
      </w:r>
      <w:r>
        <w:rPr>
          <w:rFonts w:hint="eastAsia"/>
        </w:rPr>
        <w:t>венная</w:t>
      </w:r>
      <w:r>
        <w:t></w:t>
      </w:r>
      <w:r>
        <w:rPr>
          <w:rFonts w:hint="eastAsia"/>
        </w:rPr>
        <w:t>власть</w:t>
      </w:r>
      <w:r>
        <w:t></w:t>
      </w:r>
      <w:r>
        <w:t></w:t>
      </w:r>
      <w:r>
        <w:rPr>
          <w:rFonts w:hint="eastAsia"/>
        </w:rPr>
        <w:t>понимаемая</w:t>
      </w:r>
      <w:r>
        <w:t></w:t>
      </w:r>
      <w:r>
        <w:rPr>
          <w:rFonts w:hint="eastAsia"/>
        </w:rPr>
        <w:t>в</w:t>
      </w:r>
      <w:r>
        <w:t></w:t>
      </w:r>
      <w:r>
        <w:rPr>
          <w:rFonts w:hint="eastAsia"/>
        </w:rPr>
        <w:t>атрибутивно</w:t>
      </w:r>
      <w:r>
        <w:t></w:t>
      </w:r>
      <w:r>
        <w:rPr>
          <w:rFonts w:hint="eastAsia"/>
        </w:rPr>
        <w:t>субстанциональном</w:t>
      </w:r>
      <w:r>
        <w:t></w:t>
      </w:r>
      <w:r>
        <w:rPr>
          <w:rFonts w:hint="eastAsia"/>
        </w:rPr>
        <w:t>значении</w:t>
      </w:r>
      <w:r>
        <w:t></w:t>
      </w:r>
      <w:r>
        <w:rPr>
          <w:rFonts w:hint="eastAsia"/>
        </w:rPr>
        <w:t>этого</w:t>
      </w:r>
      <w:r>
        <w:t></w:t>
      </w:r>
      <w:r>
        <w:rPr>
          <w:rFonts w:hint="eastAsia"/>
        </w:rPr>
        <w:t>термина</w:t>
      </w:r>
      <w:r>
        <w:t></w:t>
      </w:r>
      <w:r>
        <w:t></w:t>
      </w:r>
      <w:r>
        <w:rPr>
          <w:rFonts w:hint="eastAsia"/>
        </w:rPr>
        <w:t>т</w:t>
      </w:r>
      <w:r>
        <w:t></w:t>
      </w:r>
      <w:r>
        <w:rPr>
          <w:rFonts w:hint="eastAsia"/>
        </w:rPr>
        <w:t>е</w:t>
      </w:r>
      <w:r>
        <w:t></w:t>
      </w:r>
      <w:r>
        <w:t></w:t>
      </w:r>
      <w:r>
        <w:rPr>
          <w:rFonts w:hint="eastAsia"/>
        </w:rPr>
        <w:t>как</w:t>
      </w:r>
      <w:r>
        <w:t></w:t>
      </w:r>
      <w:r>
        <w:rPr>
          <w:rFonts w:hint="eastAsia"/>
        </w:rPr>
        <w:t>атрибут</w:t>
      </w:r>
      <w:r>
        <w:t></w:t>
      </w:r>
      <w:r>
        <w:t></w:t>
      </w:r>
      <w:r>
        <w:rPr>
          <w:rFonts w:hint="eastAsia"/>
        </w:rPr>
        <w:t>субстанциональное</w:t>
      </w:r>
      <w:r>
        <w:t></w:t>
      </w:r>
      <w:r>
        <w:rPr>
          <w:rFonts w:hint="eastAsia"/>
        </w:rPr>
        <w:t>свойство</w:t>
      </w:r>
      <w:r>
        <w:t></w:t>
      </w:r>
      <w:r>
        <w:rPr>
          <w:rFonts w:hint="eastAsia"/>
        </w:rPr>
        <w:t>субъекта</w:t>
      </w:r>
      <w:r>
        <w:t></w:t>
      </w:r>
      <w:r>
        <w:t></w:t>
      </w:r>
    </w:p>
    <w:p w:rsidR="00EA24A2" w:rsidRDefault="00EA24A2" w:rsidP="00EA24A2">
      <w:r>
        <w:rPr>
          <w:rFonts w:hint="eastAsia"/>
        </w:rPr>
        <w:t>Методы</w:t>
      </w:r>
      <w:r>
        <w:t></w:t>
      </w:r>
      <w:r>
        <w:rPr>
          <w:rFonts w:hint="eastAsia"/>
        </w:rPr>
        <w:t>легитимации</w:t>
      </w:r>
      <w:r>
        <w:t></w:t>
      </w:r>
      <w:r>
        <w:t></w:t>
      </w:r>
      <w:r>
        <w:rPr>
          <w:rFonts w:hint="eastAsia"/>
        </w:rPr>
        <w:t>Процесс</w:t>
      </w:r>
      <w:r>
        <w:t></w:t>
      </w:r>
      <w:r>
        <w:rPr>
          <w:rFonts w:hint="eastAsia"/>
        </w:rPr>
        <w:t>легитимации</w:t>
      </w:r>
      <w:r>
        <w:t></w:t>
      </w:r>
      <w:r>
        <w:rPr>
          <w:rFonts w:hint="eastAsia"/>
        </w:rPr>
        <w:t>может</w:t>
      </w:r>
      <w:r>
        <w:t></w:t>
      </w:r>
      <w:r>
        <w:rPr>
          <w:rFonts w:hint="eastAsia"/>
        </w:rPr>
        <w:t>осуществляться</w:t>
      </w:r>
      <w:r>
        <w:t></w:t>
      </w:r>
      <w:r>
        <w:rPr>
          <w:rFonts w:hint="eastAsia"/>
        </w:rPr>
        <w:t>при</w:t>
      </w:r>
      <w:r>
        <w:t></w:t>
      </w:r>
      <w:r>
        <w:rPr>
          <w:rFonts w:hint="eastAsia"/>
        </w:rPr>
        <w:t>помощи</w:t>
      </w:r>
      <w:r>
        <w:t></w:t>
      </w:r>
      <w:r>
        <w:rPr>
          <w:rFonts w:hint="eastAsia"/>
        </w:rPr>
        <w:t>определенных</w:t>
      </w:r>
      <w:r>
        <w:t></w:t>
      </w:r>
      <w:r>
        <w:rPr>
          <w:rFonts w:hint="eastAsia"/>
        </w:rPr>
        <w:t>методов</w:t>
      </w:r>
      <w:r>
        <w:t></w:t>
      </w:r>
      <w:r>
        <w:t></w:t>
      </w:r>
      <w:r>
        <w:rPr>
          <w:rFonts w:hint="eastAsia"/>
        </w:rPr>
        <w:t>Методы</w:t>
      </w:r>
      <w:r>
        <w:t></w:t>
      </w:r>
      <w:r>
        <w:rPr>
          <w:rFonts w:hint="eastAsia"/>
        </w:rPr>
        <w:t>легитимации</w:t>
      </w:r>
      <w:r>
        <w:t></w:t>
      </w:r>
      <w:r>
        <w:rPr>
          <w:rFonts w:hint="eastAsia"/>
        </w:rPr>
        <w:t>в</w:t>
      </w:r>
      <w:r>
        <w:t></w:t>
      </w:r>
      <w:r>
        <w:rPr>
          <w:rFonts w:hint="eastAsia"/>
        </w:rPr>
        <w:t>данном</w:t>
      </w:r>
      <w:r>
        <w:t></w:t>
      </w:r>
      <w:r>
        <w:rPr>
          <w:rFonts w:hint="eastAsia"/>
        </w:rPr>
        <w:t>случае</w:t>
      </w:r>
      <w:r>
        <w:t></w:t>
      </w:r>
      <w:r>
        <w:t></w:t>
      </w:r>
      <w:r>
        <w:t></w:t>
      </w:r>
      <w:r>
        <w:rPr>
          <w:rFonts w:hint="eastAsia"/>
        </w:rPr>
        <w:t>это</w:t>
      </w:r>
      <w:r>
        <w:t></w:t>
      </w:r>
      <w:r>
        <w:rPr>
          <w:rFonts w:hint="eastAsia"/>
        </w:rPr>
        <w:t>приемы</w:t>
      </w:r>
      <w:r>
        <w:t></w:t>
      </w:r>
      <w:r>
        <w:rPr>
          <w:rFonts w:hint="eastAsia"/>
        </w:rPr>
        <w:t>и</w:t>
      </w:r>
      <w:r>
        <w:t></w:t>
      </w:r>
      <w:r>
        <w:rPr>
          <w:rFonts w:hint="eastAsia"/>
        </w:rPr>
        <w:t>способы</w:t>
      </w:r>
      <w:r>
        <w:t></w:t>
      </w:r>
      <w:r>
        <w:t></w:t>
      </w:r>
      <w:r>
        <w:rPr>
          <w:rFonts w:hint="eastAsia"/>
        </w:rPr>
        <w:t>посредством</w:t>
      </w:r>
      <w:r>
        <w:t></w:t>
      </w:r>
      <w:r>
        <w:rPr>
          <w:rFonts w:hint="eastAsia"/>
        </w:rPr>
        <w:t>которых</w:t>
      </w:r>
      <w:r>
        <w:t></w:t>
      </w:r>
    </w:p>
    <w:p w:rsidR="00EA24A2" w:rsidRDefault="00EA24A2" w:rsidP="00EA24A2">
      <w:r>
        <w:rPr>
          <w:rFonts w:hint="eastAsia"/>
        </w:rPr>
        <w:t>а</w:t>
      </w:r>
      <w:r>
        <w:t></w:t>
      </w:r>
      <w:r>
        <w:tab/>
      </w:r>
      <w:r>
        <w:rPr>
          <w:rFonts w:hint="eastAsia"/>
        </w:rPr>
        <w:t>потенциальный</w:t>
      </w:r>
      <w:r>
        <w:t></w:t>
      </w:r>
      <w:r>
        <w:rPr>
          <w:rFonts w:hint="eastAsia"/>
        </w:rPr>
        <w:t>носитель</w:t>
      </w:r>
      <w:r>
        <w:t></w:t>
      </w:r>
      <w:r>
        <w:rPr>
          <w:rFonts w:hint="eastAsia"/>
        </w:rPr>
        <w:t>государственной</w:t>
      </w:r>
      <w:r>
        <w:t></w:t>
      </w:r>
      <w:r>
        <w:rPr>
          <w:rFonts w:hint="eastAsia"/>
        </w:rPr>
        <w:t>власти</w:t>
      </w:r>
      <w:r>
        <w:t></w:t>
      </w:r>
      <w:r>
        <w:rPr>
          <w:rFonts w:hint="eastAsia"/>
        </w:rPr>
        <w:t>обосновывает</w:t>
      </w:r>
      <w:r>
        <w:t></w:t>
      </w:r>
      <w:r>
        <w:rPr>
          <w:rFonts w:hint="eastAsia"/>
        </w:rPr>
        <w:t>ее</w:t>
      </w:r>
      <w:r>
        <w:t></w:t>
      </w:r>
      <w:r>
        <w:t></w:t>
      </w:r>
      <w:r>
        <w:rPr>
          <w:rFonts w:hint="eastAsia"/>
        </w:rPr>
        <w:t>вла</w:t>
      </w:r>
      <w:r>
        <w:t></w:t>
      </w:r>
      <w:r>
        <w:rPr>
          <w:rFonts w:hint="eastAsia"/>
        </w:rPr>
        <w:t>сти</w:t>
      </w:r>
      <w:r>
        <w:t></w:t>
      </w:r>
      <w:r>
        <w:t></w:t>
      </w:r>
      <w:r>
        <w:rPr>
          <w:rFonts w:hint="eastAsia"/>
        </w:rPr>
        <w:t>легитимность</w:t>
      </w:r>
      <w:r>
        <w:t></w:t>
      </w:r>
    </w:p>
    <w:p w:rsidR="00EA24A2" w:rsidRDefault="00EA24A2" w:rsidP="00EA24A2">
      <w:r>
        <w:rPr>
          <w:rFonts w:hint="eastAsia"/>
        </w:rPr>
        <w:t>б</w:t>
      </w:r>
      <w:r>
        <w:t></w:t>
      </w:r>
      <w:r>
        <w:tab/>
      </w:r>
      <w:r>
        <w:rPr>
          <w:rFonts w:hint="eastAsia"/>
        </w:rPr>
        <w:t>подвластный</w:t>
      </w:r>
      <w:r>
        <w:t></w:t>
      </w:r>
      <w:r>
        <w:rPr>
          <w:rFonts w:hint="eastAsia"/>
        </w:rPr>
        <w:t>субъект</w:t>
      </w:r>
      <w:r>
        <w:t></w:t>
      </w:r>
      <w:r>
        <w:rPr>
          <w:rFonts w:hint="eastAsia"/>
        </w:rPr>
        <w:t>осуществляет</w:t>
      </w:r>
      <w:r>
        <w:t></w:t>
      </w:r>
      <w:r>
        <w:rPr>
          <w:rFonts w:hint="eastAsia"/>
        </w:rPr>
        <w:t>признание</w:t>
      </w:r>
      <w:r>
        <w:t></w:t>
      </w:r>
      <w:r>
        <w:rPr>
          <w:rFonts w:hint="eastAsia"/>
        </w:rPr>
        <w:t>государственной</w:t>
      </w:r>
      <w:r>
        <w:t></w:t>
      </w:r>
      <w:r>
        <w:rPr>
          <w:rFonts w:hint="eastAsia"/>
        </w:rPr>
        <w:t>власти</w:t>
      </w:r>
      <w:r>
        <w:t></w:t>
      </w:r>
    </w:p>
    <w:p w:rsidR="00EA24A2" w:rsidRDefault="00EA24A2" w:rsidP="00EA24A2">
      <w:r>
        <w:rPr>
          <w:rFonts w:hint="eastAsia"/>
        </w:rPr>
        <w:t>Соискатель</w:t>
      </w:r>
      <w:r>
        <w:t></w:t>
      </w:r>
      <w:r>
        <w:rPr>
          <w:rFonts w:hint="eastAsia"/>
        </w:rPr>
        <w:t>указывает</w:t>
      </w:r>
      <w:r>
        <w:t></w:t>
      </w:r>
      <w:r>
        <w:rPr>
          <w:rFonts w:hint="eastAsia"/>
        </w:rPr>
        <w:t>на</w:t>
      </w:r>
      <w:r>
        <w:t></w:t>
      </w:r>
      <w:r>
        <w:rPr>
          <w:rFonts w:hint="eastAsia"/>
        </w:rPr>
        <w:t>то</w:t>
      </w:r>
      <w:r>
        <w:t></w:t>
      </w:r>
      <w:r>
        <w:t></w:t>
      </w:r>
      <w:r>
        <w:rPr>
          <w:rFonts w:hint="eastAsia"/>
        </w:rPr>
        <w:t>что</w:t>
      </w:r>
      <w:r>
        <w:t></w:t>
      </w:r>
      <w:r>
        <w:rPr>
          <w:rFonts w:hint="eastAsia"/>
        </w:rPr>
        <w:t>методы</w:t>
      </w:r>
      <w:r>
        <w:t></w:t>
      </w:r>
      <w:r>
        <w:rPr>
          <w:rFonts w:hint="eastAsia"/>
        </w:rPr>
        <w:t>легитимации</w:t>
      </w:r>
      <w:r>
        <w:t></w:t>
      </w:r>
      <w:r>
        <w:t></w:t>
      </w:r>
      <w:r>
        <w:rPr>
          <w:rFonts w:hint="eastAsia"/>
        </w:rPr>
        <w:t>как</w:t>
      </w:r>
      <w:r>
        <w:t></w:t>
      </w:r>
      <w:r>
        <w:rPr>
          <w:rFonts w:hint="eastAsia"/>
        </w:rPr>
        <w:t>и</w:t>
      </w:r>
      <w:r>
        <w:t></w:t>
      </w:r>
      <w:r>
        <w:rPr>
          <w:rFonts w:hint="eastAsia"/>
        </w:rPr>
        <w:t>любые</w:t>
      </w:r>
      <w:r>
        <w:t></w:t>
      </w:r>
      <w:r>
        <w:rPr>
          <w:rFonts w:hint="eastAsia"/>
        </w:rPr>
        <w:t>техно</w:t>
      </w:r>
      <w:r>
        <w:t></w:t>
      </w:r>
      <w:r>
        <w:rPr>
          <w:rFonts w:hint="eastAsia"/>
        </w:rPr>
        <w:t>логии</w:t>
      </w:r>
      <w:r>
        <w:t></w:t>
      </w:r>
      <w:r>
        <w:t></w:t>
      </w:r>
      <w:r>
        <w:rPr>
          <w:rFonts w:hint="eastAsia"/>
        </w:rPr>
        <w:t>обусловлены</w:t>
      </w:r>
      <w:r>
        <w:t></w:t>
      </w:r>
      <w:r>
        <w:rPr>
          <w:rFonts w:hint="eastAsia"/>
        </w:rPr>
        <w:t>закономерностями</w:t>
      </w:r>
      <w:r>
        <w:t></w:t>
      </w:r>
      <w:r>
        <w:rPr>
          <w:rFonts w:hint="eastAsia"/>
        </w:rPr>
        <w:t>предмета</w:t>
      </w:r>
      <w:r>
        <w:t></w:t>
      </w:r>
      <w:r>
        <w:rPr>
          <w:rFonts w:hint="eastAsia"/>
        </w:rPr>
        <w:t>легитимации</w:t>
      </w:r>
      <w:r>
        <w:t></w:t>
      </w:r>
      <w:r>
        <w:t></w:t>
      </w:r>
      <w:r>
        <w:rPr>
          <w:rFonts w:hint="eastAsia"/>
        </w:rPr>
        <w:t>т</w:t>
      </w:r>
      <w:r>
        <w:t></w:t>
      </w:r>
      <w:r>
        <w:rPr>
          <w:rFonts w:hint="eastAsia"/>
        </w:rPr>
        <w:t>е</w:t>
      </w:r>
      <w:r>
        <w:t></w:t>
      </w:r>
      <w:r>
        <w:t></w:t>
      </w:r>
      <w:r>
        <w:rPr>
          <w:rFonts w:hint="eastAsia"/>
        </w:rPr>
        <w:t>собственно</w:t>
      </w:r>
      <w:r>
        <w:t></w:t>
      </w:r>
      <w:r>
        <w:rPr>
          <w:rFonts w:hint="eastAsia"/>
        </w:rPr>
        <w:t>самой</w:t>
      </w:r>
      <w:r>
        <w:t></w:t>
      </w:r>
      <w:r>
        <w:rPr>
          <w:rFonts w:hint="eastAsia"/>
        </w:rPr>
        <w:t>государственной</w:t>
      </w:r>
      <w:r>
        <w:t></w:t>
      </w:r>
      <w:r>
        <w:rPr>
          <w:rFonts w:hint="eastAsia"/>
        </w:rPr>
        <w:t>власти</w:t>
      </w:r>
      <w:r>
        <w:t></w:t>
      </w:r>
      <w:r>
        <w:rPr>
          <w:rFonts w:hint="eastAsia"/>
        </w:rPr>
        <w:t>и</w:t>
      </w:r>
      <w:r>
        <w:t></w:t>
      </w:r>
      <w:r>
        <w:rPr>
          <w:rFonts w:hint="eastAsia"/>
        </w:rPr>
        <w:t>главным</w:t>
      </w:r>
      <w:r>
        <w:t></w:t>
      </w:r>
      <w:r>
        <w:rPr>
          <w:rFonts w:hint="eastAsia"/>
        </w:rPr>
        <w:t>образом</w:t>
      </w:r>
      <w:r>
        <w:t></w:t>
      </w:r>
      <w:r>
        <w:t></w:t>
      </w:r>
      <w:r>
        <w:rPr>
          <w:rFonts w:hint="eastAsia"/>
        </w:rPr>
        <w:t>теми</w:t>
      </w:r>
      <w:r>
        <w:t></w:t>
      </w:r>
      <w:r>
        <w:rPr>
          <w:rFonts w:hint="eastAsia"/>
        </w:rPr>
        <w:t>потребностями</w:t>
      </w:r>
      <w:r>
        <w:t></w:t>
      </w:r>
      <w:r>
        <w:rPr>
          <w:rFonts w:hint="eastAsia"/>
        </w:rPr>
        <w:t>и</w:t>
      </w:r>
      <w:r>
        <w:t></w:t>
      </w:r>
      <w:r>
        <w:rPr>
          <w:rFonts w:hint="eastAsia"/>
        </w:rPr>
        <w:t>ин</w:t>
      </w:r>
      <w:r>
        <w:t></w:t>
      </w:r>
      <w:r>
        <w:rPr>
          <w:rFonts w:hint="eastAsia"/>
        </w:rPr>
        <w:t>тересами</w:t>
      </w:r>
      <w:r>
        <w:t></w:t>
      </w:r>
      <w:r>
        <w:rPr>
          <w:rFonts w:hint="eastAsia"/>
        </w:rPr>
        <w:t>субъекта</w:t>
      </w:r>
      <w:r>
        <w:t></w:t>
      </w:r>
      <w:r>
        <w:t></w:t>
      </w:r>
      <w:r>
        <w:rPr>
          <w:rFonts w:hint="eastAsia"/>
        </w:rPr>
        <w:t>на</w:t>
      </w:r>
      <w:r>
        <w:t></w:t>
      </w:r>
      <w:r>
        <w:rPr>
          <w:rFonts w:hint="eastAsia"/>
        </w:rPr>
        <w:t>реализацию</w:t>
      </w:r>
      <w:r>
        <w:t></w:t>
      </w:r>
      <w:r>
        <w:rPr>
          <w:rFonts w:hint="eastAsia"/>
        </w:rPr>
        <w:t>которых</w:t>
      </w:r>
      <w:r>
        <w:t></w:t>
      </w:r>
      <w:r>
        <w:rPr>
          <w:rFonts w:hint="eastAsia"/>
        </w:rPr>
        <w:t>нацелены</w:t>
      </w:r>
      <w:r>
        <w:t></w:t>
      </w:r>
      <w:r>
        <w:rPr>
          <w:rFonts w:hint="eastAsia"/>
        </w:rPr>
        <w:t>усилия</w:t>
      </w:r>
      <w:r>
        <w:t></w:t>
      </w:r>
      <w:r>
        <w:rPr>
          <w:rFonts w:hint="eastAsia"/>
        </w:rPr>
        <w:t>потенциального</w:t>
      </w:r>
      <w:r>
        <w:t></w:t>
      </w:r>
      <w:r>
        <w:rPr>
          <w:rFonts w:hint="eastAsia"/>
        </w:rPr>
        <w:t>носителя</w:t>
      </w:r>
      <w:r>
        <w:t></w:t>
      </w:r>
      <w:r>
        <w:rPr>
          <w:rFonts w:hint="eastAsia"/>
        </w:rPr>
        <w:t>государственной</w:t>
      </w:r>
      <w:r>
        <w:t></w:t>
      </w:r>
      <w:r>
        <w:rPr>
          <w:rFonts w:hint="eastAsia"/>
        </w:rPr>
        <w:t>власти</w:t>
      </w:r>
      <w:r>
        <w:t></w:t>
      </w:r>
    </w:p>
    <w:p w:rsidR="00EA24A2" w:rsidRDefault="00EA24A2" w:rsidP="00EA24A2">
      <w:r>
        <w:rPr>
          <w:rFonts w:hint="eastAsia"/>
        </w:rPr>
        <w:t>а</w:t>
      </w:r>
      <w:r>
        <w:t></w:t>
      </w:r>
      <w:r>
        <w:tab/>
      </w:r>
      <w:r>
        <w:rPr>
          <w:rFonts w:hint="eastAsia"/>
        </w:rPr>
        <w:t>Методы</w:t>
      </w:r>
      <w:r>
        <w:t></w:t>
      </w:r>
      <w:r>
        <w:rPr>
          <w:rFonts w:hint="eastAsia"/>
        </w:rPr>
        <w:t>легитимации</w:t>
      </w:r>
      <w:r>
        <w:t></w:t>
      </w:r>
      <w:r>
        <w:t></w:t>
      </w:r>
      <w:r>
        <w:rPr>
          <w:rFonts w:hint="eastAsia"/>
        </w:rPr>
        <w:t>используемые</w:t>
      </w:r>
      <w:r>
        <w:t></w:t>
      </w:r>
      <w:r>
        <w:rPr>
          <w:rFonts w:hint="eastAsia"/>
        </w:rPr>
        <w:t>потенциально</w:t>
      </w:r>
      <w:r>
        <w:t></w:t>
      </w:r>
      <w:r>
        <w:rPr>
          <w:rFonts w:hint="eastAsia"/>
        </w:rPr>
        <w:t>властвующим</w:t>
      </w:r>
      <w:r>
        <w:t></w:t>
      </w:r>
      <w:r>
        <w:rPr>
          <w:rFonts w:hint="eastAsia"/>
        </w:rPr>
        <w:t>субъ</w:t>
      </w:r>
      <w:r>
        <w:t></w:t>
      </w:r>
      <w:r>
        <w:rPr>
          <w:rFonts w:hint="eastAsia"/>
        </w:rPr>
        <w:t>ектом</w:t>
      </w:r>
      <w:r>
        <w:t></w:t>
      </w:r>
      <w:r>
        <w:rPr>
          <w:rFonts w:hint="eastAsia"/>
        </w:rPr>
        <w:t>весьма</w:t>
      </w:r>
      <w:r>
        <w:t></w:t>
      </w:r>
      <w:r>
        <w:rPr>
          <w:rFonts w:hint="eastAsia"/>
        </w:rPr>
        <w:t>разнообразны</w:t>
      </w:r>
      <w:r>
        <w:t></w:t>
      </w:r>
      <w:r>
        <w:t></w:t>
      </w:r>
      <w:r>
        <w:rPr>
          <w:rFonts w:hint="eastAsia"/>
        </w:rPr>
        <w:t>но</w:t>
      </w:r>
      <w:r>
        <w:t></w:t>
      </w:r>
      <w:r>
        <w:rPr>
          <w:rFonts w:hint="eastAsia"/>
        </w:rPr>
        <w:t>к</w:t>
      </w:r>
      <w:r>
        <w:t></w:t>
      </w:r>
      <w:r>
        <w:rPr>
          <w:rFonts w:hint="eastAsia"/>
        </w:rPr>
        <w:t>основным</w:t>
      </w:r>
      <w:r>
        <w:t></w:t>
      </w:r>
      <w:r>
        <w:rPr>
          <w:rFonts w:hint="eastAsia"/>
        </w:rPr>
        <w:t>приемам</w:t>
      </w:r>
      <w:r>
        <w:t></w:t>
      </w:r>
      <w:r>
        <w:rPr>
          <w:rFonts w:hint="eastAsia"/>
        </w:rPr>
        <w:t>и</w:t>
      </w:r>
      <w:r>
        <w:t></w:t>
      </w:r>
      <w:r>
        <w:rPr>
          <w:rFonts w:hint="eastAsia"/>
        </w:rPr>
        <w:t>способам</w:t>
      </w:r>
      <w:r>
        <w:t></w:t>
      </w:r>
      <w:r>
        <w:t></w:t>
      </w:r>
      <w:r>
        <w:rPr>
          <w:rFonts w:hint="eastAsia"/>
        </w:rPr>
        <w:t>посредством</w:t>
      </w:r>
      <w:r>
        <w:t></w:t>
      </w:r>
      <w:r>
        <w:rPr>
          <w:rFonts w:hint="eastAsia"/>
        </w:rPr>
        <w:t>которых</w:t>
      </w:r>
      <w:r>
        <w:t></w:t>
      </w:r>
      <w:r>
        <w:rPr>
          <w:rFonts w:hint="eastAsia"/>
        </w:rPr>
        <w:t>легитимируется</w:t>
      </w:r>
      <w:r>
        <w:t></w:t>
      </w:r>
      <w:r>
        <w:rPr>
          <w:rFonts w:hint="eastAsia"/>
        </w:rPr>
        <w:t>власть</w:t>
      </w:r>
      <w:r>
        <w:t></w:t>
      </w:r>
      <w:r>
        <w:t></w:t>
      </w:r>
      <w:r>
        <w:rPr>
          <w:rFonts w:hint="eastAsia"/>
        </w:rPr>
        <w:t>по</w:t>
      </w:r>
      <w:r>
        <w:t></w:t>
      </w:r>
      <w:r>
        <w:rPr>
          <w:rFonts w:hint="eastAsia"/>
        </w:rPr>
        <w:t>мнению</w:t>
      </w:r>
      <w:r>
        <w:t></w:t>
      </w:r>
      <w:r>
        <w:rPr>
          <w:rFonts w:hint="eastAsia"/>
        </w:rPr>
        <w:t>диссертанта</w:t>
      </w:r>
      <w:r>
        <w:t></w:t>
      </w:r>
      <w:r>
        <w:t></w:t>
      </w:r>
      <w:r>
        <w:rPr>
          <w:rFonts w:hint="eastAsia"/>
        </w:rPr>
        <w:t>прежде</w:t>
      </w:r>
      <w:r>
        <w:t></w:t>
      </w:r>
      <w:r>
        <w:rPr>
          <w:rFonts w:hint="eastAsia"/>
        </w:rPr>
        <w:t>всего</w:t>
      </w:r>
      <w:r>
        <w:t></w:t>
      </w:r>
      <w:r>
        <w:t></w:t>
      </w:r>
      <w:r>
        <w:rPr>
          <w:rFonts w:hint="eastAsia"/>
        </w:rPr>
        <w:t>следует</w:t>
      </w:r>
      <w:r>
        <w:t></w:t>
      </w:r>
      <w:r>
        <w:rPr>
          <w:rFonts w:hint="eastAsia"/>
        </w:rPr>
        <w:t>отнести</w:t>
      </w:r>
      <w:r>
        <w:t></w:t>
      </w:r>
      <w:r>
        <w:t></w:t>
      </w:r>
      <w:r>
        <w:t></w:t>
      </w:r>
      <w:r>
        <w:t></w:t>
      </w:r>
      <w:r>
        <w:t></w:t>
      </w:r>
      <w:r>
        <w:rPr>
          <w:rFonts w:hint="eastAsia"/>
        </w:rPr>
        <w:t>императивный</w:t>
      </w:r>
      <w:r>
        <w:t></w:t>
      </w:r>
      <w:r>
        <w:rPr>
          <w:rFonts w:hint="eastAsia"/>
        </w:rPr>
        <w:t>и</w:t>
      </w:r>
      <w:r>
        <w:t></w:t>
      </w:r>
      <w:r>
        <w:t></w:t>
      </w:r>
      <w:r>
        <w:t></w:t>
      </w:r>
      <w:r>
        <w:t></w:t>
      </w:r>
      <w:r>
        <w:rPr>
          <w:rFonts w:hint="eastAsia"/>
        </w:rPr>
        <w:t>диспозитивный</w:t>
      </w:r>
      <w:r>
        <w:t></w:t>
      </w:r>
      <w:r>
        <w:rPr>
          <w:rFonts w:hint="eastAsia"/>
        </w:rPr>
        <w:t>методы</w:t>
      </w:r>
      <w:r>
        <w:t></w:t>
      </w:r>
    </w:p>
    <w:p w:rsidR="00EA24A2" w:rsidRDefault="00EA24A2" w:rsidP="00EA24A2">
      <w:r>
        <w:t></w:t>
      </w:r>
      <w:r>
        <w:t></w:t>
      </w:r>
      <w:r>
        <w:tab/>
      </w:r>
      <w:r>
        <w:rPr>
          <w:rFonts w:hint="eastAsia"/>
        </w:rPr>
        <w:t>Императивный</w:t>
      </w:r>
      <w:r>
        <w:t></w:t>
      </w:r>
      <w:r>
        <w:rPr>
          <w:rFonts w:hint="eastAsia"/>
        </w:rPr>
        <w:t>метод</w:t>
      </w:r>
      <w:r>
        <w:t></w:t>
      </w:r>
      <w:r>
        <w:t></w:t>
      </w:r>
      <w:r>
        <w:rPr>
          <w:rFonts w:hint="eastAsia"/>
        </w:rPr>
        <w:t>т</w:t>
      </w:r>
      <w:r>
        <w:t></w:t>
      </w:r>
      <w:r>
        <w:rPr>
          <w:rFonts w:hint="eastAsia"/>
        </w:rPr>
        <w:t>е</w:t>
      </w:r>
      <w:r>
        <w:t></w:t>
      </w:r>
      <w:r>
        <w:t></w:t>
      </w:r>
      <w:r>
        <w:rPr>
          <w:rFonts w:hint="eastAsia"/>
        </w:rPr>
        <w:t>метод</w:t>
      </w:r>
      <w:r>
        <w:t></w:t>
      </w:r>
      <w:r>
        <w:rPr>
          <w:rFonts w:hint="eastAsia"/>
        </w:rPr>
        <w:t>властных</w:t>
      </w:r>
      <w:r>
        <w:t></w:t>
      </w:r>
      <w:r>
        <w:rPr>
          <w:rFonts w:hint="eastAsia"/>
        </w:rPr>
        <w:t>предписаний</w:t>
      </w:r>
      <w:r>
        <w:t></w:t>
      </w:r>
      <w:r>
        <w:t></w:t>
      </w:r>
      <w:r>
        <w:rPr>
          <w:rFonts w:hint="eastAsia"/>
        </w:rPr>
        <w:t>безусловно</w:t>
      </w:r>
      <w:r>
        <w:t></w:t>
      </w:r>
      <w:r>
        <w:t></w:t>
      </w:r>
      <w:r>
        <w:rPr>
          <w:rFonts w:hint="eastAsia"/>
        </w:rPr>
        <w:t>характерен</w:t>
      </w:r>
      <w:r>
        <w:t></w:t>
      </w:r>
      <w:r>
        <w:rPr>
          <w:rFonts w:hint="eastAsia"/>
        </w:rPr>
        <w:t>для</w:t>
      </w:r>
      <w:r>
        <w:t></w:t>
      </w:r>
      <w:r>
        <w:rPr>
          <w:rFonts w:hint="eastAsia"/>
        </w:rPr>
        <w:t>носителя</w:t>
      </w:r>
      <w:r>
        <w:t></w:t>
      </w:r>
      <w:r>
        <w:rPr>
          <w:rFonts w:hint="eastAsia"/>
        </w:rPr>
        <w:t>власти</w:t>
      </w:r>
      <w:r>
        <w:t></w:t>
      </w:r>
      <w:r>
        <w:t></w:t>
      </w:r>
      <w:r>
        <w:rPr>
          <w:rFonts w:hint="eastAsia"/>
        </w:rPr>
        <w:t>который</w:t>
      </w:r>
      <w:r>
        <w:t></w:t>
      </w:r>
      <w:r>
        <w:t></w:t>
      </w:r>
      <w:r>
        <w:rPr>
          <w:rFonts w:hint="eastAsia"/>
        </w:rPr>
        <w:t>используя</w:t>
      </w:r>
      <w:r>
        <w:t></w:t>
      </w:r>
      <w:r>
        <w:rPr>
          <w:rFonts w:hint="eastAsia"/>
        </w:rPr>
        <w:t>властные</w:t>
      </w:r>
      <w:r>
        <w:t></w:t>
      </w:r>
      <w:r>
        <w:rPr>
          <w:rFonts w:hint="eastAsia"/>
        </w:rPr>
        <w:t>полномочия</w:t>
      </w:r>
      <w:r>
        <w:t></w:t>
      </w:r>
      <w:r>
        <w:t></w:t>
      </w:r>
      <w:r>
        <w:rPr>
          <w:rFonts w:hint="eastAsia"/>
        </w:rPr>
        <w:t>стремится</w:t>
      </w:r>
      <w:r>
        <w:t></w:t>
      </w:r>
      <w:r>
        <w:rPr>
          <w:rFonts w:hint="eastAsia"/>
        </w:rPr>
        <w:t>определенным</w:t>
      </w:r>
      <w:r>
        <w:t></w:t>
      </w:r>
      <w:r>
        <w:rPr>
          <w:rFonts w:hint="eastAsia"/>
        </w:rPr>
        <w:t>образом</w:t>
      </w:r>
      <w:r>
        <w:t></w:t>
      </w:r>
      <w:r>
        <w:rPr>
          <w:rFonts w:hint="eastAsia"/>
        </w:rPr>
        <w:t>повлиять</w:t>
      </w:r>
      <w:r>
        <w:t></w:t>
      </w:r>
      <w:r>
        <w:rPr>
          <w:rFonts w:hint="eastAsia"/>
        </w:rPr>
        <w:t>на</w:t>
      </w:r>
      <w:r>
        <w:t></w:t>
      </w:r>
      <w:r>
        <w:rPr>
          <w:rFonts w:hint="eastAsia"/>
        </w:rPr>
        <w:t>восприятие</w:t>
      </w:r>
      <w:r>
        <w:t></w:t>
      </w:r>
      <w:r>
        <w:rPr>
          <w:rFonts w:hint="eastAsia"/>
        </w:rPr>
        <w:t>подвластным</w:t>
      </w:r>
      <w:r>
        <w:t></w:t>
      </w:r>
      <w:r>
        <w:rPr>
          <w:rFonts w:hint="eastAsia"/>
        </w:rPr>
        <w:t>субъ</w:t>
      </w:r>
      <w:r>
        <w:t></w:t>
      </w:r>
      <w:r>
        <w:rPr>
          <w:rFonts w:hint="eastAsia"/>
        </w:rPr>
        <w:t>ектом</w:t>
      </w:r>
      <w:r>
        <w:t></w:t>
      </w:r>
      <w:r>
        <w:rPr>
          <w:rFonts w:hint="eastAsia"/>
        </w:rPr>
        <w:t>государственной</w:t>
      </w:r>
      <w:r>
        <w:t></w:t>
      </w:r>
      <w:r>
        <w:rPr>
          <w:rFonts w:hint="eastAsia"/>
        </w:rPr>
        <w:t>власти</w:t>
      </w:r>
      <w:r>
        <w:t></w:t>
      </w:r>
      <w:r>
        <w:t></w:t>
      </w:r>
      <w:r>
        <w:rPr>
          <w:rFonts w:hint="eastAsia"/>
        </w:rPr>
        <w:t>Этот</w:t>
      </w:r>
      <w:r>
        <w:t></w:t>
      </w:r>
      <w:r>
        <w:rPr>
          <w:rFonts w:hint="eastAsia"/>
        </w:rPr>
        <w:t>метод</w:t>
      </w:r>
      <w:r>
        <w:t></w:t>
      </w:r>
      <w:r>
        <w:rPr>
          <w:rFonts w:hint="eastAsia"/>
        </w:rPr>
        <w:t>подразумевает</w:t>
      </w:r>
      <w:r>
        <w:t></w:t>
      </w:r>
      <w:r>
        <w:rPr>
          <w:rFonts w:hint="eastAsia"/>
        </w:rPr>
        <w:t>прямое</w:t>
      </w:r>
      <w:r>
        <w:t></w:t>
      </w:r>
      <w:r>
        <w:t></w:t>
      </w:r>
      <w:r>
        <w:rPr>
          <w:rFonts w:hint="eastAsia"/>
        </w:rPr>
        <w:t>непосред</w:t>
      </w:r>
      <w:r>
        <w:t></w:t>
      </w:r>
      <w:r>
        <w:rPr>
          <w:rFonts w:hint="eastAsia"/>
        </w:rPr>
        <w:t>ственное</w:t>
      </w:r>
      <w:r>
        <w:t></w:t>
      </w:r>
      <w:r>
        <w:t></w:t>
      </w:r>
      <w:r>
        <w:rPr>
          <w:rFonts w:hint="eastAsia"/>
        </w:rPr>
        <w:t>воздействие</w:t>
      </w:r>
      <w:r>
        <w:t></w:t>
      </w:r>
      <w:r>
        <w:t></w:t>
      </w:r>
      <w:r>
        <w:rPr>
          <w:rFonts w:hint="eastAsia"/>
        </w:rPr>
        <w:t>основанное</w:t>
      </w:r>
      <w:r>
        <w:t></w:t>
      </w:r>
      <w:r>
        <w:rPr>
          <w:rFonts w:hint="eastAsia"/>
        </w:rPr>
        <w:t>на</w:t>
      </w:r>
      <w:r>
        <w:t></w:t>
      </w:r>
      <w:r>
        <w:rPr>
          <w:rFonts w:hint="eastAsia"/>
        </w:rPr>
        <w:t>авторитете</w:t>
      </w:r>
      <w:r>
        <w:t></w:t>
      </w:r>
      <w:r>
        <w:rPr>
          <w:rFonts w:hint="eastAsia"/>
        </w:rPr>
        <w:t>потенциального</w:t>
      </w:r>
      <w:r>
        <w:t></w:t>
      </w:r>
      <w:r>
        <w:rPr>
          <w:rFonts w:hint="eastAsia"/>
        </w:rPr>
        <w:t>носителя</w:t>
      </w:r>
      <w:r>
        <w:t></w:t>
      </w:r>
      <w:r>
        <w:rPr>
          <w:rFonts w:hint="eastAsia"/>
        </w:rPr>
        <w:t>го</w:t>
      </w:r>
      <w:r>
        <w:t></w:t>
      </w:r>
      <w:r>
        <w:rPr>
          <w:rFonts w:hint="eastAsia"/>
        </w:rPr>
        <w:t>сударственной</w:t>
      </w:r>
      <w:r>
        <w:t></w:t>
      </w:r>
      <w:r>
        <w:rPr>
          <w:rFonts w:hint="eastAsia"/>
        </w:rPr>
        <w:t>власти</w:t>
      </w:r>
      <w:r>
        <w:t></w:t>
      </w:r>
    </w:p>
    <w:p w:rsidR="00EA24A2" w:rsidRDefault="00EA24A2" w:rsidP="00EA24A2">
      <w:r>
        <w:t></w:t>
      </w:r>
      <w:r>
        <w:t></w:t>
      </w:r>
      <w:r>
        <w:tab/>
      </w:r>
      <w:r>
        <w:rPr>
          <w:rFonts w:hint="eastAsia"/>
        </w:rPr>
        <w:t>Диспозитивный</w:t>
      </w:r>
      <w:r>
        <w:t></w:t>
      </w:r>
      <w:r>
        <w:rPr>
          <w:rFonts w:hint="eastAsia"/>
        </w:rPr>
        <w:t>метод</w:t>
      </w:r>
      <w:r>
        <w:t></w:t>
      </w:r>
      <w:r>
        <w:t></w:t>
      </w:r>
      <w:r>
        <w:rPr>
          <w:rFonts w:hint="eastAsia"/>
        </w:rPr>
        <w:t>определяется</w:t>
      </w:r>
      <w:r>
        <w:t></w:t>
      </w:r>
      <w:r>
        <w:rPr>
          <w:rFonts w:hint="eastAsia"/>
        </w:rPr>
        <w:t>более</w:t>
      </w:r>
      <w:r>
        <w:t></w:t>
      </w:r>
      <w:r>
        <w:t></w:t>
      </w:r>
      <w:r>
        <w:rPr>
          <w:rFonts w:hint="eastAsia"/>
        </w:rPr>
        <w:t>мягким</w:t>
      </w:r>
      <w:r>
        <w:t></w:t>
      </w:r>
      <w:r>
        <w:t></w:t>
      </w:r>
      <w:r>
        <w:rPr>
          <w:rFonts w:hint="eastAsia"/>
        </w:rPr>
        <w:t>воздействием</w:t>
      </w:r>
      <w:r>
        <w:t></w:t>
      </w:r>
      <w:r>
        <w:rPr>
          <w:rFonts w:hint="eastAsia"/>
        </w:rPr>
        <w:t>на</w:t>
      </w:r>
      <w:r>
        <w:t></w:t>
      </w:r>
      <w:r>
        <w:rPr>
          <w:rFonts w:hint="eastAsia"/>
        </w:rPr>
        <w:t>подвластного</w:t>
      </w:r>
      <w:r>
        <w:t></w:t>
      </w:r>
      <w:r>
        <w:rPr>
          <w:rFonts w:hint="eastAsia"/>
        </w:rPr>
        <w:t>субъекта</w:t>
      </w:r>
      <w:r>
        <w:t></w:t>
      </w:r>
      <w:r>
        <w:t></w:t>
      </w:r>
      <w:r>
        <w:rPr>
          <w:rFonts w:hint="eastAsia"/>
        </w:rPr>
        <w:t>Это</w:t>
      </w:r>
      <w:r>
        <w:t></w:t>
      </w:r>
      <w:r>
        <w:t></w:t>
      </w:r>
      <w:r>
        <w:rPr>
          <w:rFonts w:hint="eastAsia"/>
        </w:rPr>
        <w:t>например</w:t>
      </w:r>
      <w:r>
        <w:t></w:t>
      </w:r>
      <w:r>
        <w:t></w:t>
      </w:r>
      <w:r>
        <w:t></w:t>
      </w:r>
      <w:r>
        <w:t></w:t>
      </w:r>
      <w:r>
        <w:t></w:t>
      </w:r>
      <w:r>
        <w:t></w:t>
      </w:r>
      <w:r>
        <w:t></w:t>
      </w:r>
      <w:r>
        <w:rPr>
          <w:rFonts w:hint="eastAsia"/>
        </w:rPr>
        <w:t>легитимация</w:t>
      </w:r>
      <w:r>
        <w:t></w:t>
      </w:r>
      <w:r>
        <w:rPr>
          <w:rFonts w:hint="eastAsia"/>
        </w:rPr>
        <w:t>через</w:t>
      </w:r>
      <w:r>
        <w:t></w:t>
      </w:r>
      <w:r>
        <w:rPr>
          <w:rFonts w:hint="eastAsia"/>
        </w:rPr>
        <w:t>мотивы</w:t>
      </w:r>
      <w:r>
        <w:t></w:t>
      </w:r>
      <w:r>
        <w:rPr>
          <w:rFonts w:hint="eastAsia"/>
        </w:rPr>
        <w:t>и</w:t>
      </w:r>
      <w:r>
        <w:t></w:t>
      </w:r>
      <w:r>
        <w:rPr>
          <w:rFonts w:hint="eastAsia"/>
        </w:rPr>
        <w:t>по</w:t>
      </w:r>
      <w:r>
        <w:t></w:t>
      </w:r>
      <w:r>
        <w:rPr>
          <w:rFonts w:hint="eastAsia"/>
        </w:rPr>
        <w:t>требности</w:t>
      </w:r>
      <w:r>
        <w:t></w:t>
      </w:r>
      <w:r>
        <w:t></w:t>
      </w:r>
      <w:r>
        <w:t></w:t>
      </w:r>
      <w:r>
        <w:rPr>
          <w:rFonts w:hint="eastAsia"/>
        </w:rPr>
        <w:t>стимулирование</w:t>
      </w:r>
      <w:r>
        <w:t></w:t>
      </w:r>
      <w:r>
        <w:rPr>
          <w:rFonts w:hint="eastAsia"/>
        </w:rPr>
        <w:t>желаемого</w:t>
      </w:r>
      <w:r>
        <w:t></w:t>
      </w:r>
      <w:r>
        <w:rPr>
          <w:rFonts w:hint="eastAsia"/>
        </w:rPr>
        <w:t>поведения</w:t>
      </w:r>
      <w:r>
        <w:t></w:t>
      </w:r>
      <w:r>
        <w:rPr>
          <w:rFonts w:hint="eastAsia"/>
        </w:rPr>
        <w:t>и</w:t>
      </w:r>
      <w:r>
        <w:t></w:t>
      </w:r>
      <w:r>
        <w:rPr>
          <w:rFonts w:hint="eastAsia"/>
        </w:rPr>
        <w:t>деятельности</w:t>
      </w:r>
      <w:r>
        <w:t></w:t>
      </w:r>
      <w:r>
        <w:rPr>
          <w:rFonts w:hint="eastAsia"/>
        </w:rPr>
        <w:t>субъекта</w:t>
      </w:r>
      <w:r>
        <w:t></w:t>
      </w:r>
      <w:r>
        <w:rPr>
          <w:rFonts w:hint="eastAsia"/>
        </w:rPr>
        <w:t>легитимации</w:t>
      </w:r>
      <w:r>
        <w:t></w:t>
      </w:r>
      <w:r>
        <w:t></w:t>
      </w:r>
      <w:r>
        <w:t></w:t>
      </w:r>
      <w:r>
        <w:t></w:t>
      </w:r>
      <w:r>
        <w:t></w:t>
      </w:r>
      <w:r>
        <w:t></w:t>
      </w:r>
      <w:r>
        <w:t></w:t>
      </w:r>
      <w:r>
        <w:t></w:t>
      </w:r>
      <w:r>
        <w:rPr>
          <w:rFonts w:hint="eastAsia"/>
        </w:rPr>
        <w:t>легитимация</w:t>
      </w:r>
      <w:r>
        <w:t></w:t>
      </w:r>
      <w:r>
        <w:rPr>
          <w:rFonts w:hint="eastAsia"/>
        </w:rPr>
        <w:t>через</w:t>
      </w:r>
      <w:r>
        <w:t></w:t>
      </w:r>
      <w:r>
        <w:rPr>
          <w:rFonts w:hint="eastAsia"/>
        </w:rPr>
        <w:t>систему</w:t>
      </w:r>
      <w:r>
        <w:t></w:t>
      </w:r>
      <w:r>
        <w:rPr>
          <w:rFonts w:hint="eastAsia"/>
        </w:rPr>
        <w:t>ценностей</w:t>
      </w:r>
      <w:r>
        <w:t></w:t>
      </w:r>
      <w:r>
        <w:t></w:t>
      </w:r>
      <w:r>
        <w:t></w:t>
      </w:r>
      <w:r>
        <w:rPr>
          <w:rFonts w:hint="eastAsia"/>
        </w:rPr>
        <w:t>информацию</w:t>
      </w:r>
      <w:r>
        <w:t></w:t>
      </w:r>
      <w:r>
        <w:t></w:t>
      </w:r>
      <w:r>
        <w:rPr>
          <w:rFonts w:hint="eastAsia"/>
        </w:rPr>
        <w:t>вос</w:t>
      </w:r>
      <w:r>
        <w:t></w:t>
      </w:r>
      <w:r>
        <w:rPr>
          <w:rFonts w:hint="eastAsia"/>
        </w:rPr>
        <w:t>питание</w:t>
      </w:r>
      <w:r>
        <w:t></w:t>
      </w:r>
      <w:r>
        <w:t></w:t>
      </w:r>
      <w:r>
        <w:rPr>
          <w:rFonts w:hint="eastAsia"/>
        </w:rPr>
        <w:t>обучение</w:t>
      </w:r>
      <w:r>
        <w:t></w:t>
      </w:r>
      <w:r>
        <w:t></w:t>
      </w:r>
      <w:r>
        <w:rPr>
          <w:rFonts w:hint="eastAsia"/>
        </w:rPr>
        <w:t>Здесь</w:t>
      </w:r>
      <w:r>
        <w:t></w:t>
      </w:r>
      <w:r>
        <w:rPr>
          <w:rFonts w:hint="eastAsia"/>
        </w:rPr>
        <w:t>немаловажное</w:t>
      </w:r>
      <w:r>
        <w:t></w:t>
      </w:r>
      <w:r>
        <w:rPr>
          <w:rFonts w:hint="eastAsia"/>
        </w:rPr>
        <w:t>место</w:t>
      </w:r>
      <w:r>
        <w:t></w:t>
      </w:r>
      <w:r>
        <w:rPr>
          <w:rFonts w:hint="eastAsia"/>
        </w:rPr>
        <w:t>занимает</w:t>
      </w:r>
      <w:r>
        <w:t></w:t>
      </w:r>
      <w:r>
        <w:rPr>
          <w:rFonts w:hint="eastAsia"/>
        </w:rPr>
        <w:t>обращение</w:t>
      </w:r>
      <w:r>
        <w:t></w:t>
      </w:r>
      <w:r>
        <w:rPr>
          <w:rFonts w:hint="eastAsia"/>
        </w:rPr>
        <w:t>к</w:t>
      </w:r>
      <w:r>
        <w:t></w:t>
      </w:r>
      <w:r>
        <w:rPr>
          <w:rFonts w:hint="eastAsia"/>
        </w:rPr>
        <w:t>традиции</w:t>
      </w:r>
      <w:r>
        <w:t></w:t>
      </w:r>
      <w:r>
        <w:t></w:t>
      </w:r>
      <w:r>
        <w:rPr>
          <w:rFonts w:hint="eastAsia"/>
        </w:rPr>
        <w:t>нравственным</w:t>
      </w:r>
      <w:r>
        <w:t></w:t>
      </w:r>
      <w:r>
        <w:rPr>
          <w:rFonts w:hint="eastAsia"/>
        </w:rPr>
        <w:t>устоям</w:t>
      </w:r>
      <w:r>
        <w:t></w:t>
      </w:r>
      <w:r>
        <w:rPr>
          <w:rFonts w:hint="eastAsia"/>
        </w:rPr>
        <w:t>общества</w:t>
      </w:r>
      <w:r>
        <w:t></w:t>
      </w:r>
      <w:r>
        <w:rPr>
          <w:rFonts w:hint="eastAsia"/>
        </w:rPr>
        <w:t>и</w:t>
      </w:r>
      <w:r>
        <w:t></w:t>
      </w:r>
      <w:r>
        <w:rPr>
          <w:rFonts w:hint="eastAsia"/>
        </w:rPr>
        <w:t>т</w:t>
      </w:r>
      <w:r>
        <w:t></w:t>
      </w:r>
      <w:r>
        <w:rPr>
          <w:rFonts w:hint="eastAsia"/>
        </w:rPr>
        <w:t>д</w:t>
      </w:r>
      <w:r>
        <w:t></w:t>
      </w:r>
    </w:p>
    <w:p w:rsidR="00EA24A2" w:rsidRDefault="00EA24A2" w:rsidP="00EA24A2">
      <w:r>
        <w:rPr>
          <w:rFonts w:hint="eastAsia"/>
        </w:rPr>
        <w:t>б</w:t>
      </w:r>
      <w:r>
        <w:t></w:t>
      </w:r>
      <w:r>
        <w:tab/>
      </w:r>
      <w:r>
        <w:rPr>
          <w:rFonts w:hint="eastAsia"/>
        </w:rPr>
        <w:t>Методы</w:t>
      </w:r>
      <w:r>
        <w:t></w:t>
      </w:r>
      <w:r>
        <w:rPr>
          <w:rFonts w:hint="eastAsia"/>
        </w:rPr>
        <w:t>легитимации</w:t>
      </w:r>
      <w:r>
        <w:t></w:t>
      </w:r>
      <w:r>
        <w:t></w:t>
      </w:r>
      <w:r>
        <w:rPr>
          <w:rFonts w:hint="eastAsia"/>
        </w:rPr>
        <w:t>используемые</w:t>
      </w:r>
      <w:r>
        <w:t></w:t>
      </w:r>
      <w:r>
        <w:rPr>
          <w:rFonts w:hint="eastAsia"/>
        </w:rPr>
        <w:t>подвластным</w:t>
      </w:r>
      <w:r>
        <w:t></w:t>
      </w:r>
      <w:r>
        <w:rPr>
          <w:rFonts w:hint="eastAsia"/>
        </w:rPr>
        <w:t>субъектом</w:t>
      </w:r>
      <w:r>
        <w:t></w:t>
      </w:r>
      <w:r>
        <w:t></w:t>
      </w:r>
      <w:r>
        <w:rPr>
          <w:rFonts w:hint="eastAsia"/>
        </w:rPr>
        <w:t>Эти</w:t>
      </w:r>
      <w:r>
        <w:t></w:t>
      </w:r>
      <w:r>
        <w:rPr>
          <w:rFonts w:hint="eastAsia"/>
        </w:rPr>
        <w:t>методы</w:t>
      </w:r>
      <w:r>
        <w:t></w:t>
      </w:r>
      <w:r>
        <w:rPr>
          <w:rFonts w:hint="eastAsia"/>
        </w:rPr>
        <w:t>представляют</w:t>
      </w:r>
      <w:r>
        <w:t></w:t>
      </w:r>
      <w:r>
        <w:rPr>
          <w:rFonts w:hint="eastAsia"/>
        </w:rPr>
        <w:t>собой</w:t>
      </w:r>
      <w:r>
        <w:t></w:t>
      </w:r>
      <w:r>
        <w:rPr>
          <w:rFonts w:hint="eastAsia"/>
        </w:rPr>
        <w:t>совокупность</w:t>
      </w:r>
      <w:r>
        <w:t></w:t>
      </w:r>
      <w:r>
        <w:rPr>
          <w:rFonts w:hint="eastAsia"/>
        </w:rPr>
        <w:t>приемов</w:t>
      </w:r>
      <w:r>
        <w:t></w:t>
      </w:r>
      <w:r>
        <w:rPr>
          <w:rFonts w:hint="eastAsia"/>
        </w:rPr>
        <w:t>и</w:t>
      </w:r>
      <w:r>
        <w:t></w:t>
      </w:r>
      <w:r>
        <w:rPr>
          <w:rFonts w:hint="eastAsia"/>
        </w:rPr>
        <w:t>способов</w:t>
      </w:r>
      <w:r>
        <w:t></w:t>
      </w:r>
      <w:r>
        <w:rPr>
          <w:rFonts w:hint="eastAsia"/>
        </w:rPr>
        <w:t>при</w:t>
      </w:r>
      <w:r>
        <w:t></w:t>
      </w:r>
      <w:r>
        <w:rPr>
          <w:rFonts w:hint="eastAsia"/>
        </w:rPr>
        <w:t>помощи</w:t>
      </w:r>
      <w:r>
        <w:t></w:t>
      </w:r>
    </w:p>
    <w:p w:rsidR="00EA24A2" w:rsidRDefault="00EA24A2" w:rsidP="00EA24A2">
      <w:r>
        <w:t></w:t>
      </w:r>
      <w:r>
        <w:t></w:t>
      </w:r>
      <w:r>
        <w:t></w:t>
      </w:r>
    </w:p>
    <w:p w:rsidR="00EA24A2" w:rsidRDefault="00EA24A2" w:rsidP="00EA24A2">
      <w:r>
        <w:rPr>
          <w:rFonts w:hint="eastAsia"/>
        </w:rPr>
        <w:t>которых</w:t>
      </w:r>
      <w:r>
        <w:t></w:t>
      </w:r>
      <w:r>
        <w:rPr>
          <w:rFonts w:hint="eastAsia"/>
        </w:rPr>
        <w:t>осуществляется</w:t>
      </w:r>
      <w:r>
        <w:t></w:t>
      </w:r>
      <w:r>
        <w:rPr>
          <w:rFonts w:hint="eastAsia"/>
        </w:rPr>
        <w:t>признание</w:t>
      </w:r>
      <w:r>
        <w:t></w:t>
      </w:r>
      <w:r>
        <w:rPr>
          <w:rFonts w:hint="eastAsia"/>
        </w:rPr>
        <w:t>государственной</w:t>
      </w:r>
      <w:r>
        <w:t></w:t>
      </w:r>
      <w:r>
        <w:rPr>
          <w:rFonts w:hint="eastAsia"/>
        </w:rPr>
        <w:t>власти</w:t>
      </w:r>
      <w:r>
        <w:t></w:t>
      </w:r>
      <w:r>
        <w:t></w:t>
      </w:r>
      <w:r>
        <w:rPr>
          <w:rFonts w:hint="eastAsia"/>
        </w:rPr>
        <w:t>снизу</w:t>
      </w:r>
      <w:r>
        <w:t></w:t>
      </w:r>
      <w:r>
        <w:t></w:t>
      </w:r>
      <w:r>
        <w:t></w:t>
      </w:r>
      <w:r>
        <w:rPr>
          <w:rFonts w:hint="eastAsia"/>
        </w:rPr>
        <w:t>Данные</w:t>
      </w:r>
      <w:r>
        <w:t></w:t>
      </w:r>
      <w:r>
        <w:rPr>
          <w:rFonts w:hint="eastAsia"/>
        </w:rPr>
        <w:t>методы</w:t>
      </w:r>
      <w:r>
        <w:t></w:t>
      </w:r>
      <w:r>
        <w:rPr>
          <w:rFonts w:hint="eastAsia"/>
        </w:rPr>
        <w:t>условно</w:t>
      </w:r>
      <w:r>
        <w:t></w:t>
      </w:r>
      <w:r>
        <w:rPr>
          <w:rFonts w:hint="eastAsia"/>
        </w:rPr>
        <w:t>можно</w:t>
      </w:r>
      <w:r>
        <w:t></w:t>
      </w:r>
      <w:r>
        <w:rPr>
          <w:rFonts w:hint="eastAsia"/>
        </w:rPr>
        <w:t>разграничить</w:t>
      </w:r>
      <w:r>
        <w:t></w:t>
      </w:r>
      <w:r>
        <w:rPr>
          <w:rFonts w:hint="eastAsia"/>
        </w:rPr>
        <w:t>на</w:t>
      </w:r>
      <w:r>
        <w:t></w:t>
      </w:r>
      <w:r>
        <w:rPr>
          <w:rFonts w:hint="eastAsia"/>
        </w:rPr>
        <w:t>две</w:t>
      </w:r>
      <w:r>
        <w:t></w:t>
      </w:r>
      <w:r>
        <w:rPr>
          <w:rFonts w:hint="eastAsia"/>
        </w:rPr>
        <w:t>группы</w:t>
      </w:r>
      <w:r>
        <w:t></w:t>
      </w:r>
      <w:r>
        <w:t></w:t>
      </w:r>
      <w:r>
        <w:t></w:t>
      </w:r>
      <w:r>
        <w:t></w:t>
      </w:r>
      <w:r>
        <w:t></w:t>
      </w:r>
      <w:r>
        <w:rPr>
          <w:rFonts w:hint="eastAsia"/>
        </w:rPr>
        <w:t>методы</w:t>
      </w:r>
      <w:r>
        <w:t></w:t>
      </w:r>
      <w:r>
        <w:rPr>
          <w:rFonts w:hint="eastAsia"/>
        </w:rPr>
        <w:t>одобрения</w:t>
      </w:r>
      <w:r>
        <w:t></w:t>
      </w:r>
      <w:r>
        <w:rPr>
          <w:rFonts w:hint="eastAsia"/>
        </w:rPr>
        <w:t>и</w:t>
      </w:r>
      <w:r>
        <w:t></w:t>
      </w:r>
      <w:r>
        <w:t></w:t>
      </w:r>
      <w:r>
        <w:t></w:t>
      </w:r>
      <w:r>
        <w:t></w:t>
      </w:r>
      <w:r>
        <w:rPr>
          <w:rFonts w:hint="eastAsia"/>
        </w:rPr>
        <w:t>методы</w:t>
      </w:r>
      <w:r>
        <w:t></w:t>
      </w:r>
      <w:r>
        <w:rPr>
          <w:rFonts w:hint="eastAsia"/>
        </w:rPr>
        <w:t>недоверия</w:t>
      </w:r>
      <w:r>
        <w:t></w:t>
      </w:r>
    </w:p>
    <w:p w:rsidR="00EA24A2" w:rsidRDefault="00EA24A2" w:rsidP="00EA24A2">
      <w:r>
        <w:t></w:t>
      </w:r>
      <w:r>
        <w:t></w:t>
      </w:r>
      <w:r>
        <w:tab/>
      </w:r>
      <w:r>
        <w:rPr>
          <w:rFonts w:hint="eastAsia"/>
        </w:rPr>
        <w:t>Методы</w:t>
      </w:r>
      <w:r>
        <w:t></w:t>
      </w:r>
      <w:r>
        <w:rPr>
          <w:rFonts w:hint="eastAsia"/>
        </w:rPr>
        <w:t>одобрения</w:t>
      </w:r>
      <w:r>
        <w:t></w:t>
      </w:r>
      <w:r>
        <w:rPr>
          <w:rFonts w:hint="eastAsia"/>
        </w:rPr>
        <w:t>подразумевают</w:t>
      </w:r>
      <w:r>
        <w:t></w:t>
      </w:r>
      <w:r>
        <w:t></w:t>
      </w:r>
      <w:r>
        <w:rPr>
          <w:rFonts w:hint="eastAsia"/>
        </w:rPr>
        <w:t>позитивное</w:t>
      </w:r>
      <w:r>
        <w:t></w:t>
      </w:r>
      <w:r>
        <w:rPr>
          <w:rFonts w:hint="eastAsia"/>
        </w:rPr>
        <w:t>отношение</w:t>
      </w:r>
      <w:r>
        <w:t></w:t>
      </w:r>
      <w:r>
        <w:rPr>
          <w:rFonts w:hint="eastAsia"/>
        </w:rPr>
        <w:t>к</w:t>
      </w:r>
      <w:r>
        <w:t></w:t>
      </w:r>
      <w:r>
        <w:rPr>
          <w:rFonts w:hint="eastAsia"/>
        </w:rPr>
        <w:t>функцио</w:t>
      </w:r>
      <w:r>
        <w:t></w:t>
      </w:r>
      <w:r>
        <w:rPr>
          <w:rFonts w:hint="eastAsia"/>
        </w:rPr>
        <w:t>нирующей</w:t>
      </w:r>
      <w:r>
        <w:t></w:t>
      </w:r>
      <w:r>
        <w:rPr>
          <w:rFonts w:hint="eastAsia"/>
        </w:rPr>
        <w:t>власти</w:t>
      </w:r>
      <w:r>
        <w:t></w:t>
      </w:r>
      <w:r>
        <w:rPr>
          <w:rFonts w:hint="eastAsia"/>
        </w:rPr>
        <w:t>которое</w:t>
      </w:r>
      <w:r>
        <w:t></w:t>
      </w:r>
      <w:r>
        <w:rPr>
          <w:rFonts w:hint="eastAsia"/>
        </w:rPr>
        <w:t>может</w:t>
      </w:r>
      <w:r>
        <w:t></w:t>
      </w:r>
      <w:r>
        <w:rPr>
          <w:rFonts w:hint="eastAsia"/>
        </w:rPr>
        <w:t>проявляться</w:t>
      </w:r>
      <w:r>
        <w:t></w:t>
      </w:r>
      <w:r>
        <w:rPr>
          <w:rFonts w:hint="eastAsia"/>
        </w:rPr>
        <w:t>в</w:t>
      </w:r>
      <w:r>
        <w:t></w:t>
      </w:r>
      <w:r>
        <w:rPr>
          <w:rFonts w:hint="eastAsia"/>
        </w:rPr>
        <w:t>виде</w:t>
      </w:r>
      <w:r>
        <w:t></w:t>
      </w:r>
      <w:r>
        <w:rPr>
          <w:rFonts w:hint="eastAsia"/>
        </w:rPr>
        <w:t>соответствующего</w:t>
      </w:r>
      <w:r>
        <w:t></w:t>
      </w:r>
      <w:r>
        <w:rPr>
          <w:rFonts w:hint="eastAsia"/>
        </w:rPr>
        <w:t>голо</w:t>
      </w:r>
      <w:r>
        <w:t></w:t>
      </w:r>
      <w:r>
        <w:rPr>
          <w:rFonts w:hint="eastAsia"/>
        </w:rPr>
        <w:t>сования</w:t>
      </w:r>
      <w:r>
        <w:t></w:t>
      </w:r>
      <w:r>
        <w:rPr>
          <w:rFonts w:hint="eastAsia"/>
        </w:rPr>
        <w:t>на</w:t>
      </w:r>
      <w:r>
        <w:t></w:t>
      </w:r>
      <w:r>
        <w:rPr>
          <w:rFonts w:hint="eastAsia"/>
        </w:rPr>
        <w:t>выборах</w:t>
      </w:r>
      <w:r>
        <w:t></w:t>
      </w:r>
      <w:r>
        <w:rPr>
          <w:rFonts w:hint="eastAsia"/>
        </w:rPr>
        <w:t>и</w:t>
      </w:r>
      <w:r>
        <w:t></w:t>
      </w:r>
      <w:r>
        <w:rPr>
          <w:rFonts w:hint="eastAsia"/>
        </w:rPr>
        <w:t>референдуме</w:t>
      </w:r>
      <w:r>
        <w:t></w:t>
      </w:r>
      <w:r>
        <w:t></w:t>
      </w:r>
      <w:r>
        <w:rPr>
          <w:rFonts w:hint="eastAsia"/>
        </w:rPr>
        <w:t>Проведение</w:t>
      </w:r>
      <w:r>
        <w:t></w:t>
      </w:r>
      <w:r>
        <w:rPr>
          <w:rFonts w:hint="eastAsia"/>
        </w:rPr>
        <w:t>массовых</w:t>
      </w:r>
      <w:r>
        <w:t></w:t>
      </w:r>
      <w:r>
        <w:rPr>
          <w:rFonts w:hint="eastAsia"/>
        </w:rPr>
        <w:t>мероприятий</w:t>
      </w:r>
      <w:r>
        <w:t></w:t>
      </w:r>
      <w:r>
        <w:t></w:t>
      </w:r>
      <w:r>
        <w:rPr>
          <w:rFonts w:hint="eastAsia"/>
        </w:rPr>
        <w:t>де</w:t>
      </w:r>
      <w:r>
        <w:t></w:t>
      </w:r>
      <w:r>
        <w:rPr>
          <w:rFonts w:hint="eastAsia"/>
        </w:rPr>
        <w:t>монстраций</w:t>
      </w:r>
      <w:r>
        <w:t></w:t>
      </w:r>
      <w:r>
        <w:t></w:t>
      </w:r>
      <w:r>
        <w:rPr>
          <w:rFonts w:hint="eastAsia"/>
        </w:rPr>
        <w:t>митингов</w:t>
      </w:r>
      <w:r>
        <w:t></w:t>
      </w:r>
      <w:r>
        <w:t></w:t>
      </w:r>
      <w:r>
        <w:rPr>
          <w:rFonts w:hint="eastAsia"/>
        </w:rPr>
        <w:t>шествий</w:t>
      </w:r>
      <w:r>
        <w:t></w:t>
      </w:r>
      <w:r>
        <w:t></w:t>
      </w:r>
      <w:r>
        <w:rPr>
          <w:rFonts w:hint="eastAsia"/>
        </w:rPr>
        <w:t>в</w:t>
      </w:r>
      <w:r>
        <w:t></w:t>
      </w:r>
      <w:r>
        <w:rPr>
          <w:rFonts w:hint="eastAsia"/>
        </w:rPr>
        <w:t>поддержку</w:t>
      </w:r>
      <w:r>
        <w:t></w:t>
      </w:r>
      <w:r>
        <w:rPr>
          <w:rFonts w:hint="eastAsia"/>
        </w:rPr>
        <w:t>действующей</w:t>
      </w:r>
      <w:r>
        <w:t></w:t>
      </w:r>
      <w:r>
        <w:rPr>
          <w:rFonts w:hint="eastAsia"/>
        </w:rPr>
        <w:t>власти</w:t>
      </w:r>
      <w:r>
        <w:t></w:t>
      </w:r>
      <w:r>
        <w:rPr>
          <w:rFonts w:hint="eastAsia"/>
        </w:rPr>
        <w:t>и</w:t>
      </w:r>
      <w:r>
        <w:t></w:t>
      </w:r>
      <w:r>
        <w:rPr>
          <w:rFonts w:hint="eastAsia"/>
        </w:rPr>
        <w:t>т</w:t>
      </w:r>
      <w:r>
        <w:t></w:t>
      </w:r>
      <w:r>
        <w:rPr>
          <w:rFonts w:hint="eastAsia"/>
        </w:rPr>
        <w:t>д</w:t>
      </w:r>
      <w:r>
        <w:t></w:t>
      </w:r>
    </w:p>
    <w:p w:rsidR="00EA24A2" w:rsidRDefault="00EA24A2" w:rsidP="00EA24A2">
      <w:r>
        <w:t></w:t>
      </w:r>
      <w:r>
        <w:t></w:t>
      </w:r>
      <w:r>
        <w:tab/>
      </w:r>
      <w:r>
        <w:rPr>
          <w:rFonts w:hint="eastAsia"/>
        </w:rPr>
        <w:t>Методы</w:t>
      </w:r>
      <w:r>
        <w:t></w:t>
      </w:r>
      <w:r>
        <w:rPr>
          <w:rFonts w:hint="eastAsia"/>
        </w:rPr>
        <w:t>недоверия</w:t>
      </w:r>
      <w:r>
        <w:t></w:t>
      </w:r>
      <w:r>
        <w:rPr>
          <w:rFonts w:hint="eastAsia"/>
        </w:rPr>
        <w:t>подразумевают</w:t>
      </w:r>
      <w:r>
        <w:t></w:t>
      </w:r>
      <w:r>
        <w:rPr>
          <w:rFonts w:hint="eastAsia"/>
        </w:rPr>
        <w:t>негативное</w:t>
      </w:r>
      <w:r>
        <w:t></w:t>
      </w:r>
      <w:r>
        <w:rPr>
          <w:rFonts w:hint="eastAsia"/>
        </w:rPr>
        <w:t>отношение</w:t>
      </w:r>
      <w:r>
        <w:t></w:t>
      </w:r>
      <w:r>
        <w:rPr>
          <w:rFonts w:hint="eastAsia"/>
        </w:rPr>
        <w:t>к</w:t>
      </w:r>
      <w:r>
        <w:t></w:t>
      </w:r>
      <w:r>
        <w:rPr>
          <w:rFonts w:hint="eastAsia"/>
        </w:rPr>
        <w:t>определен</w:t>
      </w:r>
      <w:r>
        <w:t></w:t>
      </w:r>
      <w:r>
        <w:rPr>
          <w:rFonts w:hint="eastAsia"/>
        </w:rPr>
        <w:t>ным</w:t>
      </w:r>
      <w:r>
        <w:t></w:t>
      </w:r>
      <w:r>
        <w:rPr>
          <w:rFonts w:hint="eastAsia"/>
        </w:rPr>
        <w:t>властям</w:t>
      </w:r>
      <w:r>
        <w:t></w:t>
      </w:r>
      <w:r>
        <w:t></w:t>
      </w:r>
      <w:r>
        <w:rPr>
          <w:rFonts w:hint="eastAsia"/>
        </w:rPr>
        <w:t>что</w:t>
      </w:r>
      <w:r>
        <w:t></w:t>
      </w:r>
      <w:r>
        <w:rPr>
          <w:rFonts w:hint="eastAsia"/>
        </w:rPr>
        <w:t>в</w:t>
      </w:r>
      <w:r>
        <w:t></w:t>
      </w:r>
      <w:r>
        <w:rPr>
          <w:rFonts w:hint="eastAsia"/>
        </w:rPr>
        <w:t>ряде</w:t>
      </w:r>
      <w:r>
        <w:t></w:t>
      </w:r>
      <w:r>
        <w:rPr>
          <w:rFonts w:hint="eastAsia"/>
        </w:rPr>
        <w:t>случаев</w:t>
      </w:r>
      <w:r>
        <w:t></w:t>
      </w:r>
      <w:r>
        <w:rPr>
          <w:rFonts w:hint="eastAsia"/>
        </w:rPr>
        <w:t>может</w:t>
      </w:r>
      <w:r>
        <w:t></w:t>
      </w:r>
      <w:r>
        <w:rPr>
          <w:rFonts w:hint="eastAsia"/>
        </w:rPr>
        <w:t>рассматриваться</w:t>
      </w:r>
      <w:r>
        <w:t></w:t>
      </w:r>
      <w:r>
        <w:rPr>
          <w:rFonts w:hint="eastAsia"/>
        </w:rPr>
        <w:t>как</w:t>
      </w:r>
      <w:r>
        <w:t></w:t>
      </w:r>
      <w:r>
        <w:rPr>
          <w:rFonts w:hint="eastAsia"/>
        </w:rPr>
        <w:t>признание</w:t>
      </w:r>
      <w:r>
        <w:t></w:t>
      </w:r>
      <w:r>
        <w:rPr>
          <w:rFonts w:hint="eastAsia"/>
        </w:rPr>
        <w:t>иной</w:t>
      </w:r>
      <w:r>
        <w:t></w:t>
      </w:r>
      <w:r>
        <w:t></w:t>
      </w:r>
      <w:r>
        <w:rPr>
          <w:rFonts w:hint="eastAsia"/>
        </w:rPr>
        <w:t>альтернативной</w:t>
      </w:r>
      <w:r>
        <w:t></w:t>
      </w:r>
      <w:r>
        <w:rPr>
          <w:rFonts w:hint="eastAsia"/>
        </w:rPr>
        <w:t>власти</w:t>
      </w:r>
      <w:r>
        <w:t></w:t>
      </w:r>
      <w:r>
        <w:rPr>
          <w:rFonts w:hint="eastAsia"/>
        </w:rPr>
        <w:t>в</w:t>
      </w:r>
      <w:r>
        <w:t></w:t>
      </w:r>
      <w:r>
        <w:rPr>
          <w:rFonts w:hint="eastAsia"/>
        </w:rPr>
        <w:t>качестве</w:t>
      </w:r>
      <w:r>
        <w:t></w:t>
      </w:r>
      <w:r>
        <w:rPr>
          <w:rFonts w:hint="eastAsia"/>
        </w:rPr>
        <w:t>легитимной</w:t>
      </w:r>
      <w:r>
        <w:t></w:t>
      </w:r>
      <w:r>
        <w:t></w:t>
      </w:r>
      <w:r>
        <w:rPr>
          <w:rFonts w:hint="eastAsia"/>
        </w:rPr>
        <w:t>метод</w:t>
      </w:r>
      <w:r>
        <w:t></w:t>
      </w:r>
      <w:r>
        <w:t></w:t>
      </w:r>
      <w:r>
        <w:rPr>
          <w:rFonts w:hint="eastAsia"/>
        </w:rPr>
        <w:t>от</w:t>
      </w:r>
      <w:r>
        <w:t></w:t>
      </w:r>
      <w:r>
        <w:rPr>
          <w:rFonts w:hint="eastAsia"/>
        </w:rPr>
        <w:t>противного</w:t>
      </w:r>
      <w:r>
        <w:t></w:t>
      </w:r>
      <w:r>
        <w:t></w:t>
      </w:r>
      <w:r>
        <w:t></w:t>
      </w:r>
      <w:r>
        <w:t></w:t>
      </w:r>
      <w:r>
        <w:rPr>
          <w:rFonts w:hint="eastAsia"/>
        </w:rPr>
        <w:t>Это</w:t>
      </w:r>
      <w:r>
        <w:t></w:t>
      </w:r>
      <w:r>
        <w:rPr>
          <w:rFonts w:hint="eastAsia"/>
        </w:rPr>
        <w:t>так</w:t>
      </w:r>
      <w:r>
        <w:t></w:t>
      </w:r>
      <w:r>
        <w:rPr>
          <w:rFonts w:hint="eastAsia"/>
        </w:rPr>
        <w:t>же</w:t>
      </w:r>
      <w:r>
        <w:t></w:t>
      </w:r>
      <w:r>
        <w:rPr>
          <w:rFonts w:hint="eastAsia"/>
        </w:rPr>
        <w:t>может</w:t>
      </w:r>
      <w:r>
        <w:t></w:t>
      </w:r>
      <w:r>
        <w:rPr>
          <w:rFonts w:hint="eastAsia"/>
        </w:rPr>
        <w:t>быть</w:t>
      </w:r>
      <w:r>
        <w:t></w:t>
      </w:r>
      <w:r>
        <w:rPr>
          <w:rFonts w:hint="eastAsia"/>
        </w:rPr>
        <w:t>абсентеизм</w:t>
      </w:r>
      <w:r>
        <w:t></w:t>
      </w:r>
      <w:r>
        <w:t></w:t>
      </w:r>
      <w:r>
        <w:rPr>
          <w:rFonts w:hint="eastAsia"/>
        </w:rPr>
        <w:t>голосование</w:t>
      </w:r>
      <w:r>
        <w:t></w:t>
      </w:r>
      <w:r>
        <w:rPr>
          <w:rFonts w:hint="eastAsia"/>
        </w:rPr>
        <w:t>определенным</w:t>
      </w:r>
      <w:r>
        <w:t></w:t>
      </w:r>
      <w:r>
        <w:rPr>
          <w:rFonts w:hint="eastAsia"/>
        </w:rPr>
        <w:t>образом</w:t>
      </w:r>
      <w:r>
        <w:t></w:t>
      </w:r>
      <w:r>
        <w:t></w:t>
      </w:r>
      <w:r>
        <w:rPr>
          <w:rFonts w:hint="eastAsia"/>
        </w:rPr>
        <w:t>проведе</w:t>
      </w:r>
      <w:r>
        <w:t></w:t>
      </w:r>
      <w:r>
        <w:rPr>
          <w:rFonts w:hint="eastAsia"/>
        </w:rPr>
        <w:t>ние</w:t>
      </w:r>
      <w:r>
        <w:t></w:t>
      </w:r>
      <w:r>
        <w:rPr>
          <w:rFonts w:hint="eastAsia"/>
        </w:rPr>
        <w:t>массовых</w:t>
      </w:r>
      <w:r>
        <w:t></w:t>
      </w:r>
      <w:r>
        <w:rPr>
          <w:rFonts w:hint="eastAsia"/>
        </w:rPr>
        <w:t>акций</w:t>
      </w:r>
      <w:r>
        <w:t></w:t>
      </w:r>
      <w:r>
        <w:rPr>
          <w:rFonts w:hint="eastAsia"/>
        </w:rPr>
        <w:t>протеста</w:t>
      </w:r>
      <w:r>
        <w:t></w:t>
      </w:r>
      <w:r>
        <w:t></w:t>
      </w:r>
      <w:r>
        <w:rPr>
          <w:rFonts w:hint="eastAsia"/>
        </w:rPr>
        <w:t>в</w:t>
      </w:r>
      <w:r>
        <w:t></w:t>
      </w:r>
      <w:r>
        <w:rPr>
          <w:rFonts w:hint="eastAsia"/>
        </w:rPr>
        <w:t>том</w:t>
      </w:r>
      <w:r>
        <w:t></w:t>
      </w:r>
      <w:r>
        <w:rPr>
          <w:rFonts w:hint="eastAsia"/>
        </w:rPr>
        <w:t>числе</w:t>
      </w:r>
      <w:r>
        <w:t></w:t>
      </w:r>
      <w:r>
        <w:rPr>
          <w:rFonts w:hint="eastAsia"/>
        </w:rPr>
        <w:t>бойкотов</w:t>
      </w:r>
      <w:r>
        <w:t></w:t>
      </w:r>
      <w:r>
        <w:t></w:t>
      </w:r>
      <w:r>
        <w:rPr>
          <w:rFonts w:hint="eastAsia"/>
        </w:rPr>
        <w:t>забастовок</w:t>
      </w:r>
      <w:r>
        <w:t></w:t>
      </w:r>
      <w:r>
        <w:rPr>
          <w:rFonts w:hint="eastAsia"/>
        </w:rPr>
        <w:t>и</w:t>
      </w:r>
      <w:r>
        <w:t></w:t>
      </w:r>
      <w:r>
        <w:rPr>
          <w:rFonts w:hint="eastAsia"/>
        </w:rPr>
        <w:t>как</w:t>
      </w:r>
      <w:r>
        <w:t></w:t>
      </w:r>
      <w:r>
        <w:rPr>
          <w:rFonts w:hint="eastAsia"/>
        </w:rPr>
        <w:t>крайней</w:t>
      </w:r>
      <w:r>
        <w:t></w:t>
      </w:r>
      <w:r>
        <w:rPr>
          <w:rFonts w:hint="eastAsia"/>
        </w:rPr>
        <w:t>формы</w:t>
      </w:r>
      <w:r>
        <w:t></w:t>
      </w:r>
      <w:r>
        <w:rPr>
          <w:rFonts w:hint="eastAsia"/>
        </w:rPr>
        <w:t>свержения</w:t>
      </w:r>
      <w:r>
        <w:t></w:t>
      </w:r>
      <w:r>
        <w:rPr>
          <w:rFonts w:hint="eastAsia"/>
        </w:rPr>
        <w:t>не</w:t>
      </w:r>
      <w:r>
        <w:t></w:t>
      </w:r>
      <w:r>
        <w:rPr>
          <w:rFonts w:hint="eastAsia"/>
        </w:rPr>
        <w:t>признаваемой</w:t>
      </w:r>
      <w:r>
        <w:t></w:t>
      </w:r>
      <w:r>
        <w:rPr>
          <w:rFonts w:hint="eastAsia"/>
        </w:rPr>
        <w:t>власти</w:t>
      </w:r>
      <w:r>
        <w:t></w:t>
      </w:r>
    </w:p>
    <w:p w:rsidR="00EA24A2" w:rsidRDefault="00EA24A2" w:rsidP="00EA24A2">
      <w:r>
        <w:rPr>
          <w:rFonts w:hint="eastAsia"/>
        </w:rPr>
        <w:t>Процедура</w:t>
      </w:r>
      <w:r>
        <w:t></w:t>
      </w:r>
      <w:r>
        <w:rPr>
          <w:rFonts w:hint="eastAsia"/>
        </w:rPr>
        <w:t>легитимации</w:t>
      </w:r>
      <w:r>
        <w:t></w:t>
      </w:r>
      <w:r>
        <w:t></w:t>
      </w:r>
      <w:r>
        <w:rPr>
          <w:rFonts w:hint="eastAsia"/>
        </w:rPr>
        <w:t>Процедура</w:t>
      </w:r>
      <w:r>
        <w:t></w:t>
      </w:r>
      <w:r>
        <w:rPr>
          <w:rFonts w:hint="eastAsia"/>
        </w:rPr>
        <w:t>легитимации</w:t>
      </w:r>
      <w:r>
        <w:t></w:t>
      </w:r>
      <w:r>
        <w:rPr>
          <w:rFonts w:hint="eastAsia"/>
        </w:rPr>
        <w:t>это</w:t>
      </w:r>
      <w:r>
        <w:t></w:t>
      </w:r>
      <w:r>
        <w:rPr>
          <w:rFonts w:hint="eastAsia"/>
        </w:rPr>
        <w:t>процесс</w:t>
      </w:r>
      <w:r>
        <w:t></w:t>
      </w:r>
      <w:r>
        <w:rPr>
          <w:rFonts w:hint="eastAsia"/>
        </w:rPr>
        <w:t>признания</w:t>
      </w:r>
      <w:r>
        <w:t></w:t>
      </w:r>
      <w:r>
        <w:rPr>
          <w:rFonts w:hint="eastAsia"/>
        </w:rPr>
        <w:t>государственной</w:t>
      </w:r>
      <w:r>
        <w:t></w:t>
      </w:r>
      <w:r>
        <w:rPr>
          <w:rFonts w:hint="eastAsia"/>
        </w:rPr>
        <w:t>власти</w:t>
      </w:r>
      <w:r>
        <w:t></w:t>
      </w:r>
      <w:r>
        <w:rPr>
          <w:rFonts w:hint="eastAsia"/>
        </w:rPr>
        <w:t>обществом</w:t>
      </w:r>
      <w:r>
        <w:t></w:t>
      </w:r>
      <w:r>
        <w:t></w:t>
      </w:r>
      <w:r>
        <w:rPr>
          <w:rFonts w:hint="eastAsia"/>
        </w:rPr>
        <w:t>и</w:t>
      </w:r>
      <w:r>
        <w:t></w:t>
      </w:r>
      <w:r>
        <w:rPr>
          <w:rFonts w:hint="eastAsia"/>
        </w:rPr>
        <w:t>обоснования</w:t>
      </w:r>
      <w:r>
        <w:t></w:t>
      </w:r>
      <w:r>
        <w:rPr>
          <w:rFonts w:hint="eastAsia"/>
        </w:rPr>
        <w:t>своих</w:t>
      </w:r>
      <w:r>
        <w:t></w:t>
      </w:r>
      <w:r>
        <w:rPr>
          <w:rFonts w:hint="eastAsia"/>
        </w:rPr>
        <w:t>властных</w:t>
      </w:r>
      <w:r>
        <w:t></w:t>
      </w:r>
      <w:r>
        <w:rPr>
          <w:rFonts w:hint="eastAsia"/>
        </w:rPr>
        <w:t>полномо</w:t>
      </w:r>
      <w:r>
        <w:t></w:t>
      </w:r>
      <w:r>
        <w:rPr>
          <w:rFonts w:hint="eastAsia"/>
        </w:rPr>
        <w:t>чий</w:t>
      </w:r>
      <w:r>
        <w:t></w:t>
      </w:r>
      <w:r>
        <w:rPr>
          <w:rFonts w:hint="eastAsia"/>
        </w:rPr>
        <w:t>носителем</w:t>
      </w:r>
      <w:r>
        <w:t></w:t>
      </w:r>
      <w:r>
        <w:rPr>
          <w:rFonts w:hint="eastAsia"/>
        </w:rPr>
        <w:t>потенциально</w:t>
      </w:r>
      <w:r>
        <w:t></w:t>
      </w:r>
      <w:r>
        <w:rPr>
          <w:rFonts w:hint="eastAsia"/>
        </w:rPr>
        <w:t>легитимной</w:t>
      </w:r>
      <w:r>
        <w:t></w:t>
      </w:r>
      <w:r>
        <w:rPr>
          <w:rFonts w:hint="eastAsia"/>
        </w:rPr>
        <w:t>власти</w:t>
      </w:r>
      <w:r>
        <w:t></w:t>
      </w:r>
      <w:r>
        <w:t></w:t>
      </w:r>
      <w:r>
        <w:rPr>
          <w:rFonts w:hint="eastAsia"/>
        </w:rPr>
        <w:t>выраженный</w:t>
      </w:r>
      <w:r>
        <w:t></w:t>
      </w:r>
      <w:r>
        <w:rPr>
          <w:rFonts w:hint="eastAsia"/>
        </w:rPr>
        <w:t>в</w:t>
      </w:r>
      <w:r>
        <w:t></w:t>
      </w:r>
      <w:r>
        <w:rPr>
          <w:rFonts w:hint="eastAsia"/>
        </w:rPr>
        <w:t>специфиче</w:t>
      </w:r>
      <w:r>
        <w:t></w:t>
      </w:r>
      <w:r>
        <w:rPr>
          <w:rFonts w:hint="eastAsia"/>
        </w:rPr>
        <w:t>ской</w:t>
      </w:r>
      <w:r>
        <w:t></w:t>
      </w:r>
      <w:r>
        <w:rPr>
          <w:rFonts w:hint="eastAsia"/>
        </w:rPr>
        <w:t>форме</w:t>
      </w:r>
      <w:r>
        <w:t></w:t>
      </w:r>
      <w:r>
        <w:t></w:t>
      </w:r>
      <w:r>
        <w:rPr>
          <w:rFonts w:hint="eastAsia"/>
        </w:rPr>
        <w:t>Как</w:t>
      </w:r>
      <w:r>
        <w:t></w:t>
      </w:r>
      <w:r>
        <w:rPr>
          <w:rFonts w:hint="eastAsia"/>
        </w:rPr>
        <w:t>специфическая</w:t>
      </w:r>
      <w:r>
        <w:t></w:t>
      </w:r>
      <w:r>
        <w:rPr>
          <w:rFonts w:hint="eastAsia"/>
        </w:rPr>
        <w:t>форма</w:t>
      </w:r>
      <w:r>
        <w:t></w:t>
      </w:r>
      <w:r>
        <w:rPr>
          <w:rFonts w:hint="eastAsia"/>
        </w:rPr>
        <w:t>процесса</w:t>
      </w:r>
      <w:r>
        <w:t></w:t>
      </w:r>
      <w:r>
        <w:rPr>
          <w:rFonts w:hint="eastAsia"/>
        </w:rPr>
        <w:t>легитимации</w:t>
      </w:r>
      <w:r>
        <w:t></w:t>
      </w:r>
      <w:r>
        <w:rPr>
          <w:rFonts w:hint="eastAsia"/>
        </w:rPr>
        <w:t>данная</w:t>
      </w:r>
      <w:r>
        <w:t></w:t>
      </w:r>
      <w:r>
        <w:rPr>
          <w:rFonts w:hint="eastAsia"/>
        </w:rPr>
        <w:t>процеду</w:t>
      </w:r>
      <w:r>
        <w:t></w:t>
      </w:r>
      <w:r>
        <w:rPr>
          <w:rFonts w:hint="eastAsia"/>
        </w:rPr>
        <w:t>ра</w:t>
      </w:r>
      <w:r>
        <w:t></w:t>
      </w:r>
      <w:r>
        <w:rPr>
          <w:rFonts w:hint="eastAsia"/>
        </w:rPr>
        <w:t>подразумевает</w:t>
      </w:r>
      <w:r>
        <w:t></w:t>
      </w:r>
      <w:r>
        <w:rPr>
          <w:rFonts w:hint="eastAsia"/>
        </w:rPr>
        <w:t>прохождение</w:t>
      </w:r>
      <w:r>
        <w:t></w:t>
      </w:r>
      <w:r>
        <w:rPr>
          <w:rFonts w:hint="eastAsia"/>
        </w:rPr>
        <w:t>пяти</w:t>
      </w:r>
      <w:r>
        <w:t></w:t>
      </w:r>
      <w:r>
        <w:rPr>
          <w:rFonts w:hint="eastAsia"/>
        </w:rPr>
        <w:t>основных</w:t>
      </w:r>
      <w:r>
        <w:t></w:t>
      </w:r>
      <w:r>
        <w:rPr>
          <w:rFonts w:hint="eastAsia"/>
        </w:rPr>
        <w:t>процедурных</w:t>
      </w:r>
      <w:r>
        <w:t></w:t>
      </w:r>
      <w:r>
        <w:rPr>
          <w:rFonts w:hint="eastAsia"/>
        </w:rPr>
        <w:t>этапов</w:t>
      </w:r>
      <w:r>
        <w:t></w:t>
      </w:r>
    </w:p>
    <w:p w:rsidR="00EA24A2" w:rsidRDefault="00EA24A2" w:rsidP="00EA24A2">
      <w:r>
        <w:t></w:t>
      </w:r>
      <w:r>
        <w:t></w:t>
      </w:r>
      <w:r>
        <w:tab/>
      </w:r>
      <w:r>
        <w:rPr>
          <w:rFonts w:hint="eastAsia"/>
        </w:rPr>
        <w:t>Социально</w:t>
      </w:r>
      <w:r>
        <w:t></w:t>
      </w:r>
      <w:r>
        <w:rPr>
          <w:rFonts w:hint="eastAsia"/>
        </w:rPr>
        <w:t>политическое</w:t>
      </w:r>
      <w:r>
        <w:t></w:t>
      </w:r>
      <w:r>
        <w:rPr>
          <w:rFonts w:hint="eastAsia"/>
        </w:rPr>
        <w:t>обоснование</w:t>
      </w:r>
      <w:r>
        <w:t></w:t>
      </w:r>
      <w:r>
        <w:rPr>
          <w:rFonts w:hint="eastAsia"/>
        </w:rPr>
        <w:t>государственной</w:t>
      </w:r>
      <w:r>
        <w:t></w:t>
      </w:r>
      <w:r>
        <w:rPr>
          <w:rFonts w:hint="eastAsia"/>
        </w:rPr>
        <w:t>власти</w:t>
      </w:r>
      <w:r>
        <w:t></w:t>
      </w:r>
      <w:r>
        <w:t></w:t>
      </w:r>
      <w:r>
        <w:rPr>
          <w:rFonts w:hint="eastAsia"/>
        </w:rPr>
        <w:t>На</w:t>
      </w:r>
      <w:r>
        <w:t></w:t>
      </w:r>
      <w:r>
        <w:rPr>
          <w:rFonts w:hint="eastAsia"/>
        </w:rPr>
        <w:t>этом</w:t>
      </w:r>
      <w:r>
        <w:t></w:t>
      </w:r>
      <w:r>
        <w:rPr>
          <w:rFonts w:hint="eastAsia"/>
        </w:rPr>
        <w:t>этапе</w:t>
      </w:r>
      <w:r>
        <w:t></w:t>
      </w:r>
      <w:r>
        <w:rPr>
          <w:rFonts w:hint="eastAsia"/>
        </w:rPr>
        <w:t>осуществляется</w:t>
      </w:r>
      <w:r>
        <w:t></w:t>
      </w:r>
      <w:r>
        <w:rPr>
          <w:rFonts w:hint="eastAsia"/>
        </w:rPr>
        <w:t>обоснование</w:t>
      </w:r>
      <w:r>
        <w:t></w:t>
      </w:r>
      <w:r>
        <w:rPr>
          <w:rFonts w:hint="eastAsia"/>
        </w:rPr>
        <w:t>потенциальным</w:t>
      </w:r>
      <w:r>
        <w:t></w:t>
      </w:r>
      <w:r>
        <w:rPr>
          <w:rFonts w:hint="eastAsia"/>
        </w:rPr>
        <w:t>носителем</w:t>
      </w:r>
      <w:r>
        <w:t></w:t>
      </w:r>
      <w:r>
        <w:rPr>
          <w:rFonts w:hint="eastAsia"/>
        </w:rPr>
        <w:t>государственной</w:t>
      </w:r>
      <w:r>
        <w:t></w:t>
      </w:r>
      <w:r>
        <w:rPr>
          <w:rFonts w:hint="eastAsia"/>
        </w:rPr>
        <w:t>власти</w:t>
      </w:r>
      <w:r>
        <w:t></w:t>
      </w:r>
      <w:r>
        <w:rPr>
          <w:rFonts w:hint="eastAsia"/>
        </w:rPr>
        <w:t>некомпетентности</w:t>
      </w:r>
      <w:r>
        <w:t></w:t>
      </w:r>
      <w:r>
        <w:rPr>
          <w:rFonts w:hint="eastAsia"/>
        </w:rPr>
        <w:t>и</w:t>
      </w:r>
      <w:r>
        <w:t></w:t>
      </w:r>
      <w:r>
        <w:rPr>
          <w:rFonts w:hint="eastAsia"/>
        </w:rPr>
        <w:t>недееспособности</w:t>
      </w:r>
      <w:r>
        <w:t></w:t>
      </w:r>
      <w:r>
        <w:rPr>
          <w:rFonts w:hint="eastAsia"/>
        </w:rPr>
        <w:t>существующей</w:t>
      </w:r>
      <w:r>
        <w:t></w:t>
      </w:r>
      <w:r>
        <w:rPr>
          <w:rFonts w:hint="eastAsia"/>
        </w:rPr>
        <w:t>власти</w:t>
      </w:r>
      <w:r>
        <w:t></w:t>
      </w:r>
      <w:r>
        <w:rPr>
          <w:rFonts w:hint="eastAsia"/>
        </w:rPr>
        <w:t>и</w:t>
      </w:r>
      <w:r>
        <w:t></w:t>
      </w:r>
      <w:r>
        <w:rPr>
          <w:rFonts w:hint="eastAsia"/>
        </w:rPr>
        <w:t>необхо</w:t>
      </w:r>
      <w:r>
        <w:t></w:t>
      </w:r>
      <w:r>
        <w:rPr>
          <w:rFonts w:hint="eastAsia"/>
        </w:rPr>
        <w:t>димости</w:t>
      </w:r>
      <w:r>
        <w:t></w:t>
      </w:r>
      <w:r>
        <w:rPr>
          <w:rFonts w:hint="eastAsia"/>
        </w:rPr>
        <w:t>формирования</w:t>
      </w:r>
      <w:r>
        <w:t></w:t>
      </w:r>
      <w:r>
        <w:rPr>
          <w:rFonts w:hint="eastAsia"/>
        </w:rPr>
        <w:t>качественно</w:t>
      </w:r>
      <w:r>
        <w:t></w:t>
      </w:r>
      <w:r>
        <w:rPr>
          <w:rFonts w:hint="eastAsia"/>
        </w:rPr>
        <w:t>новой</w:t>
      </w:r>
      <w:r>
        <w:t></w:t>
      </w:r>
      <w:r>
        <w:rPr>
          <w:rFonts w:hint="eastAsia"/>
        </w:rPr>
        <w:t>властной</w:t>
      </w:r>
      <w:r>
        <w:t></w:t>
      </w:r>
      <w:r>
        <w:rPr>
          <w:rFonts w:hint="eastAsia"/>
        </w:rPr>
        <w:t>структуры</w:t>
      </w:r>
      <w:r>
        <w:t></w:t>
      </w:r>
      <w:r>
        <w:rPr>
          <w:rFonts w:hint="eastAsia"/>
        </w:rPr>
        <w:t>в</w:t>
      </w:r>
      <w:r>
        <w:t></w:t>
      </w:r>
      <w:r>
        <w:rPr>
          <w:rFonts w:hint="eastAsia"/>
        </w:rPr>
        <w:t>соответствии</w:t>
      </w:r>
      <w:r>
        <w:t></w:t>
      </w:r>
      <w:r>
        <w:rPr>
          <w:rFonts w:hint="eastAsia"/>
        </w:rPr>
        <w:t>с</w:t>
      </w:r>
      <w:r>
        <w:t></w:t>
      </w:r>
      <w:r>
        <w:rPr>
          <w:rFonts w:hint="eastAsia"/>
        </w:rPr>
        <w:t>определенными</w:t>
      </w:r>
      <w:r>
        <w:t></w:t>
      </w:r>
      <w:r>
        <w:rPr>
          <w:rFonts w:hint="eastAsia"/>
        </w:rPr>
        <w:t>основаниями</w:t>
      </w:r>
      <w:r>
        <w:t></w:t>
      </w:r>
    </w:p>
    <w:p w:rsidR="00EA24A2" w:rsidRDefault="00EA24A2" w:rsidP="00EA24A2">
      <w:r>
        <w:t></w:t>
      </w:r>
      <w:r>
        <w:t></w:t>
      </w:r>
      <w:r>
        <w:tab/>
      </w:r>
      <w:r>
        <w:rPr>
          <w:rFonts w:hint="eastAsia"/>
        </w:rPr>
        <w:t>Формирование</w:t>
      </w:r>
      <w:r>
        <w:t></w:t>
      </w:r>
      <w:r>
        <w:rPr>
          <w:rFonts w:hint="eastAsia"/>
        </w:rPr>
        <w:t>государственной</w:t>
      </w:r>
      <w:r>
        <w:t></w:t>
      </w:r>
      <w:r>
        <w:rPr>
          <w:rFonts w:hint="eastAsia"/>
        </w:rPr>
        <w:t>власти</w:t>
      </w:r>
      <w:r>
        <w:t></w:t>
      </w:r>
      <w:r>
        <w:t></w:t>
      </w:r>
      <w:r>
        <w:rPr>
          <w:rFonts w:hint="eastAsia"/>
        </w:rPr>
        <w:t>На</w:t>
      </w:r>
      <w:r>
        <w:t></w:t>
      </w:r>
      <w:r>
        <w:rPr>
          <w:rFonts w:hint="eastAsia"/>
        </w:rPr>
        <w:t>данном</w:t>
      </w:r>
      <w:r>
        <w:t></w:t>
      </w:r>
      <w:r>
        <w:rPr>
          <w:rFonts w:hint="eastAsia"/>
        </w:rPr>
        <w:t>этапе</w:t>
      </w:r>
      <w:r>
        <w:t></w:t>
      </w:r>
      <w:r>
        <w:rPr>
          <w:rFonts w:hint="eastAsia"/>
        </w:rPr>
        <w:t>собственно</w:t>
      </w:r>
      <w:r>
        <w:t></w:t>
      </w:r>
      <w:r>
        <w:rPr>
          <w:rFonts w:hint="eastAsia"/>
        </w:rPr>
        <w:t>осуществляется</w:t>
      </w:r>
      <w:r>
        <w:t></w:t>
      </w:r>
      <w:r>
        <w:rPr>
          <w:rFonts w:hint="eastAsia"/>
        </w:rPr>
        <w:t>наделение</w:t>
      </w:r>
      <w:r>
        <w:t></w:t>
      </w:r>
      <w:r>
        <w:rPr>
          <w:rFonts w:hint="eastAsia"/>
        </w:rPr>
        <w:t>субъекта</w:t>
      </w:r>
      <w:r>
        <w:t></w:t>
      </w:r>
      <w:r>
        <w:rPr>
          <w:rFonts w:hint="eastAsia"/>
        </w:rPr>
        <w:t>потенциально</w:t>
      </w:r>
      <w:r>
        <w:t></w:t>
      </w:r>
      <w:r>
        <w:rPr>
          <w:rFonts w:hint="eastAsia"/>
        </w:rPr>
        <w:t>легитимной</w:t>
      </w:r>
      <w:r>
        <w:t></w:t>
      </w:r>
      <w:r>
        <w:rPr>
          <w:rFonts w:hint="eastAsia"/>
        </w:rPr>
        <w:t>власти</w:t>
      </w:r>
      <w:r>
        <w:t></w:t>
      </w:r>
      <w:r>
        <w:rPr>
          <w:rFonts w:hint="eastAsia"/>
        </w:rPr>
        <w:t>государ</w:t>
      </w:r>
      <w:r>
        <w:t></w:t>
      </w:r>
      <w:r>
        <w:rPr>
          <w:rFonts w:hint="eastAsia"/>
        </w:rPr>
        <w:t>ственно</w:t>
      </w:r>
      <w:r>
        <w:t></w:t>
      </w:r>
      <w:r>
        <w:rPr>
          <w:rFonts w:hint="eastAsia"/>
        </w:rPr>
        <w:t>властными</w:t>
      </w:r>
      <w:r>
        <w:t></w:t>
      </w:r>
      <w:r>
        <w:rPr>
          <w:rFonts w:hint="eastAsia"/>
        </w:rPr>
        <w:t>полномочиями</w:t>
      </w:r>
      <w:r>
        <w:t></w:t>
      </w:r>
      <w:r>
        <w:t></w:t>
      </w:r>
      <w:r>
        <w:rPr>
          <w:rFonts w:hint="eastAsia"/>
        </w:rPr>
        <w:t>Формирование</w:t>
      </w:r>
      <w:r>
        <w:t></w:t>
      </w:r>
      <w:r>
        <w:rPr>
          <w:rFonts w:hint="eastAsia"/>
        </w:rPr>
        <w:t>органов</w:t>
      </w:r>
      <w:r>
        <w:t></w:t>
      </w:r>
      <w:r>
        <w:rPr>
          <w:rFonts w:hint="eastAsia"/>
        </w:rPr>
        <w:t>государственной</w:t>
      </w:r>
      <w:r>
        <w:t></w:t>
      </w:r>
      <w:r>
        <w:rPr>
          <w:rFonts w:hint="eastAsia"/>
        </w:rPr>
        <w:t>власти</w:t>
      </w:r>
      <w:r>
        <w:t></w:t>
      </w:r>
      <w:r>
        <w:rPr>
          <w:rFonts w:hint="eastAsia"/>
        </w:rPr>
        <w:t>может</w:t>
      </w:r>
      <w:r>
        <w:t></w:t>
      </w:r>
      <w:r>
        <w:rPr>
          <w:rFonts w:hint="eastAsia"/>
        </w:rPr>
        <w:t>осуществляться</w:t>
      </w:r>
      <w:r>
        <w:t></w:t>
      </w:r>
      <w:r>
        <w:rPr>
          <w:rFonts w:hint="eastAsia"/>
        </w:rPr>
        <w:t>а</w:t>
      </w:r>
      <w:r>
        <w:t></w:t>
      </w:r>
      <w:r>
        <w:t></w:t>
      </w:r>
      <w:r>
        <w:rPr>
          <w:rFonts w:hint="eastAsia"/>
        </w:rPr>
        <w:t>революционным</w:t>
      </w:r>
      <w:r>
        <w:t></w:t>
      </w:r>
      <w:r>
        <w:rPr>
          <w:rFonts w:hint="eastAsia"/>
        </w:rPr>
        <w:t>и</w:t>
      </w:r>
      <w:r>
        <w:t></w:t>
      </w:r>
      <w:r>
        <w:rPr>
          <w:rFonts w:hint="eastAsia"/>
        </w:rPr>
        <w:t>б</w:t>
      </w:r>
      <w:r>
        <w:t></w:t>
      </w:r>
      <w:r>
        <w:t></w:t>
      </w:r>
      <w:r>
        <w:rPr>
          <w:rFonts w:hint="eastAsia"/>
        </w:rPr>
        <w:t>эволюционным</w:t>
      </w:r>
      <w:r>
        <w:t></w:t>
      </w:r>
      <w:r>
        <w:rPr>
          <w:rFonts w:hint="eastAsia"/>
        </w:rPr>
        <w:t>путем</w:t>
      </w:r>
      <w:r>
        <w:t></w:t>
      </w:r>
      <w:r>
        <w:t></w:t>
      </w:r>
    </w:p>
    <w:p w:rsidR="00EA24A2" w:rsidRDefault="00EA24A2" w:rsidP="00EA24A2">
      <w:r>
        <w:rPr>
          <w:rFonts w:hint="eastAsia"/>
        </w:rPr>
        <w:t>Революционный</w:t>
      </w:r>
      <w:r>
        <w:t></w:t>
      </w:r>
      <w:r>
        <w:rPr>
          <w:rFonts w:hint="eastAsia"/>
        </w:rPr>
        <w:t>путь</w:t>
      </w:r>
      <w:r>
        <w:t></w:t>
      </w:r>
      <w:r>
        <w:rPr>
          <w:rFonts w:hint="eastAsia"/>
        </w:rPr>
        <w:t>формирования</w:t>
      </w:r>
      <w:r>
        <w:t></w:t>
      </w:r>
      <w:r>
        <w:rPr>
          <w:rFonts w:hint="eastAsia"/>
        </w:rPr>
        <w:t>государственной</w:t>
      </w:r>
      <w:r>
        <w:t></w:t>
      </w:r>
      <w:r>
        <w:rPr>
          <w:rFonts w:hint="eastAsia"/>
        </w:rPr>
        <w:t>власти</w:t>
      </w:r>
      <w:r>
        <w:t></w:t>
      </w:r>
      <w:r>
        <w:rPr>
          <w:rFonts w:hint="eastAsia"/>
        </w:rPr>
        <w:t>подразуме</w:t>
      </w:r>
      <w:r>
        <w:t></w:t>
      </w:r>
      <w:r>
        <w:rPr>
          <w:rFonts w:hint="eastAsia"/>
        </w:rPr>
        <w:t>вает</w:t>
      </w:r>
      <w:r>
        <w:t></w:t>
      </w:r>
      <w:r>
        <w:rPr>
          <w:rFonts w:hint="eastAsia"/>
        </w:rPr>
        <w:t>приход</w:t>
      </w:r>
      <w:r>
        <w:t></w:t>
      </w:r>
      <w:r>
        <w:rPr>
          <w:rFonts w:hint="eastAsia"/>
        </w:rPr>
        <w:t>к</w:t>
      </w:r>
      <w:r>
        <w:t></w:t>
      </w:r>
      <w:r>
        <w:rPr>
          <w:rFonts w:hint="eastAsia"/>
        </w:rPr>
        <w:t>власти</w:t>
      </w:r>
      <w:r>
        <w:t></w:t>
      </w:r>
      <w:r>
        <w:rPr>
          <w:rFonts w:hint="eastAsia"/>
        </w:rPr>
        <w:t>иных</w:t>
      </w:r>
      <w:r>
        <w:t></w:t>
      </w:r>
      <w:r>
        <w:rPr>
          <w:rFonts w:hint="eastAsia"/>
        </w:rPr>
        <w:t>политических</w:t>
      </w:r>
      <w:r>
        <w:t></w:t>
      </w:r>
      <w:r>
        <w:rPr>
          <w:rFonts w:hint="eastAsia"/>
        </w:rPr>
        <w:t>сил</w:t>
      </w:r>
      <w:r>
        <w:t></w:t>
      </w:r>
      <w:r>
        <w:rPr>
          <w:rFonts w:hint="eastAsia"/>
        </w:rPr>
        <w:t>при</w:t>
      </w:r>
      <w:r>
        <w:t></w:t>
      </w:r>
      <w:r>
        <w:rPr>
          <w:rFonts w:hint="eastAsia"/>
        </w:rPr>
        <w:t>помощи</w:t>
      </w:r>
      <w:r>
        <w:t></w:t>
      </w:r>
      <w:r>
        <w:rPr>
          <w:rFonts w:hint="eastAsia"/>
        </w:rPr>
        <w:t>разрушения</w:t>
      </w:r>
      <w:r>
        <w:t></w:t>
      </w:r>
      <w:r>
        <w:rPr>
          <w:rFonts w:hint="eastAsia"/>
        </w:rPr>
        <w:t>старого</w:t>
      </w:r>
      <w:r>
        <w:t></w:t>
      </w:r>
      <w:r>
        <w:rPr>
          <w:rFonts w:hint="eastAsia"/>
        </w:rPr>
        <w:t>аппарата</w:t>
      </w:r>
      <w:r>
        <w:t></w:t>
      </w:r>
      <w:r>
        <w:rPr>
          <w:rFonts w:hint="eastAsia"/>
        </w:rPr>
        <w:t>власти</w:t>
      </w:r>
      <w:r>
        <w:t></w:t>
      </w:r>
    </w:p>
    <w:p w:rsidR="00EA24A2" w:rsidRDefault="00EA24A2" w:rsidP="00EA24A2">
      <w:r>
        <w:rPr>
          <w:rFonts w:hint="eastAsia"/>
        </w:rPr>
        <w:t>Эволюционный</w:t>
      </w:r>
      <w:r>
        <w:t></w:t>
      </w:r>
      <w:r>
        <w:rPr>
          <w:rFonts w:hint="eastAsia"/>
        </w:rPr>
        <w:t>путь</w:t>
      </w:r>
      <w:r>
        <w:t></w:t>
      </w:r>
      <w:r>
        <w:t></w:t>
      </w:r>
      <w:r>
        <w:rPr>
          <w:rFonts w:hint="eastAsia"/>
        </w:rPr>
        <w:t>формирования</w:t>
      </w:r>
      <w:r>
        <w:t></w:t>
      </w:r>
      <w:r>
        <w:rPr>
          <w:rFonts w:hint="eastAsia"/>
        </w:rPr>
        <w:t>государственной</w:t>
      </w:r>
      <w:r>
        <w:t></w:t>
      </w:r>
      <w:r>
        <w:rPr>
          <w:rFonts w:hint="eastAsia"/>
        </w:rPr>
        <w:t>власти</w:t>
      </w:r>
      <w:r>
        <w:t></w:t>
      </w:r>
      <w:r>
        <w:t></w:t>
      </w:r>
      <w:r>
        <w:rPr>
          <w:rFonts w:hint="eastAsia"/>
        </w:rPr>
        <w:t>подразуме</w:t>
      </w:r>
      <w:r>
        <w:t></w:t>
      </w:r>
      <w:r>
        <w:rPr>
          <w:rFonts w:hint="eastAsia"/>
        </w:rPr>
        <w:t>вает</w:t>
      </w:r>
      <w:r>
        <w:t></w:t>
      </w:r>
      <w:r>
        <w:rPr>
          <w:rFonts w:hint="eastAsia"/>
        </w:rPr>
        <w:t>переход</w:t>
      </w:r>
      <w:r>
        <w:t></w:t>
      </w:r>
      <w:r>
        <w:rPr>
          <w:rFonts w:hint="eastAsia"/>
        </w:rPr>
        <w:t>власти</w:t>
      </w:r>
      <w:r>
        <w:t></w:t>
      </w:r>
      <w:r>
        <w:rPr>
          <w:rFonts w:hint="eastAsia"/>
        </w:rPr>
        <w:t>законным</w:t>
      </w:r>
      <w:r>
        <w:t></w:t>
      </w:r>
      <w:r>
        <w:rPr>
          <w:rFonts w:hint="eastAsia"/>
        </w:rPr>
        <w:t>путем</w:t>
      </w:r>
      <w:r>
        <w:t></w:t>
      </w:r>
      <w:r>
        <w:t></w:t>
      </w:r>
      <w:r>
        <w:rPr>
          <w:rFonts w:hint="eastAsia"/>
        </w:rPr>
        <w:t>в</w:t>
      </w:r>
      <w:r>
        <w:t></w:t>
      </w:r>
      <w:r>
        <w:rPr>
          <w:rFonts w:hint="eastAsia"/>
        </w:rPr>
        <w:t>соответствии</w:t>
      </w:r>
      <w:r>
        <w:t></w:t>
      </w:r>
      <w:r>
        <w:rPr>
          <w:rFonts w:hint="eastAsia"/>
        </w:rPr>
        <w:t>с</w:t>
      </w:r>
      <w:r>
        <w:t></w:t>
      </w:r>
      <w:r>
        <w:rPr>
          <w:rFonts w:hint="eastAsia"/>
        </w:rPr>
        <w:t>принципом</w:t>
      </w:r>
      <w:r>
        <w:t></w:t>
      </w:r>
      <w:r>
        <w:rPr>
          <w:rFonts w:hint="eastAsia"/>
        </w:rPr>
        <w:t>легальности</w:t>
      </w:r>
      <w:r>
        <w:t></w:t>
      </w:r>
      <w:r>
        <w:t></w:t>
      </w:r>
      <w:r>
        <w:rPr>
          <w:rFonts w:hint="eastAsia"/>
        </w:rPr>
        <w:t>на</w:t>
      </w:r>
      <w:r>
        <w:t></w:t>
      </w:r>
      <w:r>
        <w:rPr>
          <w:rFonts w:hint="eastAsia"/>
        </w:rPr>
        <w:t>основании</w:t>
      </w:r>
      <w:r>
        <w:t></w:t>
      </w:r>
      <w:r>
        <w:rPr>
          <w:rFonts w:hint="eastAsia"/>
        </w:rPr>
        <w:t>действующего</w:t>
      </w:r>
      <w:r>
        <w:t></w:t>
      </w:r>
      <w:r>
        <w:rPr>
          <w:rFonts w:hint="eastAsia"/>
        </w:rPr>
        <w:t>в</w:t>
      </w:r>
      <w:r>
        <w:t></w:t>
      </w:r>
      <w:r>
        <w:rPr>
          <w:rFonts w:hint="eastAsia"/>
        </w:rPr>
        <w:t>государстве</w:t>
      </w:r>
      <w:r>
        <w:t></w:t>
      </w:r>
      <w:r>
        <w:rPr>
          <w:rFonts w:hint="eastAsia"/>
        </w:rPr>
        <w:t>законодательства</w:t>
      </w:r>
      <w:r>
        <w:t></w:t>
      </w:r>
      <w:r>
        <w:rPr>
          <w:rFonts w:hint="eastAsia"/>
        </w:rPr>
        <w:t>регламентирую</w:t>
      </w:r>
      <w:r>
        <w:t></w:t>
      </w:r>
      <w:r>
        <w:rPr>
          <w:rFonts w:hint="eastAsia"/>
        </w:rPr>
        <w:t>щего</w:t>
      </w:r>
      <w:r>
        <w:t></w:t>
      </w:r>
      <w:r>
        <w:rPr>
          <w:rFonts w:hint="eastAsia"/>
        </w:rPr>
        <w:t>переход</w:t>
      </w:r>
      <w:r>
        <w:t></w:t>
      </w:r>
      <w:r>
        <w:rPr>
          <w:rFonts w:hint="eastAsia"/>
        </w:rPr>
        <w:t>государственной</w:t>
      </w:r>
      <w:r>
        <w:t></w:t>
      </w:r>
      <w:r>
        <w:rPr>
          <w:rFonts w:hint="eastAsia"/>
        </w:rPr>
        <w:t>власти</w:t>
      </w:r>
      <w:r>
        <w:t></w:t>
      </w:r>
      <w:r>
        <w:t></w:t>
      </w:r>
      <w:r>
        <w:rPr>
          <w:rFonts w:hint="eastAsia"/>
        </w:rPr>
        <w:t>Способ</w:t>
      </w:r>
      <w:r>
        <w:t></w:t>
      </w:r>
      <w:r>
        <w:rPr>
          <w:rFonts w:hint="eastAsia"/>
        </w:rPr>
        <w:t>эволюционной</w:t>
      </w:r>
      <w:r>
        <w:t></w:t>
      </w:r>
      <w:r>
        <w:rPr>
          <w:rFonts w:hint="eastAsia"/>
        </w:rPr>
        <w:t>передачи</w:t>
      </w:r>
      <w:r>
        <w:t></w:t>
      </w:r>
      <w:r>
        <w:rPr>
          <w:rFonts w:hint="eastAsia"/>
        </w:rPr>
        <w:t>госу</w:t>
      </w:r>
      <w:r>
        <w:t></w:t>
      </w:r>
      <w:r>
        <w:rPr>
          <w:rFonts w:hint="eastAsia"/>
        </w:rPr>
        <w:t>дарственной</w:t>
      </w:r>
      <w:r>
        <w:t></w:t>
      </w:r>
      <w:r>
        <w:rPr>
          <w:rFonts w:hint="eastAsia"/>
        </w:rPr>
        <w:t>власти</w:t>
      </w:r>
      <w:r>
        <w:t></w:t>
      </w:r>
      <w:r>
        <w:rPr>
          <w:rFonts w:hint="eastAsia"/>
        </w:rPr>
        <w:t>напрямую</w:t>
      </w:r>
      <w:r>
        <w:t></w:t>
      </w:r>
      <w:r>
        <w:rPr>
          <w:rFonts w:hint="eastAsia"/>
        </w:rPr>
        <w:t>обусловлен</w:t>
      </w:r>
      <w:r>
        <w:t></w:t>
      </w:r>
      <w:r>
        <w:rPr>
          <w:rFonts w:hint="eastAsia"/>
        </w:rPr>
        <w:t>формой</w:t>
      </w:r>
      <w:r>
        <w:t></w:t>
      </w:r>
      <w:r>
        <w:rPr>
          <w:rFonts w:hint="eastAsia"/>
        </w:rPr>
        <w:t>правления</w:t>
      </w:r>
      <w:r>
        <w:t></w:t>
      </w:r>
      <w:r>
        <w:t></w:t>
      </w:r>
      <w:r>
        <w:rPr>
          <w:rFonts w:hint="eastAsia"/>
        </w:rPr>
        <w:t>Так</w:t>
      </w:r>
      <w:r>
        <w:t></w:t>
      </w:r>
      <w:r>
        <w:rPr>
          <w:rFonts w:hint="eastAsia"/>
        </w:rPr>
        <w:t>в</w:t>
      </w:r>
      <w:r>
        <w:t></w:t>
      </w:r>
      <w:r>
        <w:rPr>
          <w:rFonts w:hint="eastAsia"/>
        </w:rPr>
        <w:t>монархии</w:t>
      </w:r>
      <w:r>
        <w:t></w:t>
      </w:r>
      <w:r>
        <w:rPr>
          <w:rFonts w:hint="eastAsia"/>
        </w:rPr>
        <w:t>власть</w:t>
      </w:r>
      <w:r>
        <w:t></w:t>
      </w:r>
      <w:r>
        <w:rPr>
          <w:rFonts w:hint="eastAsia"/>
        </w:rPr>
        <w:t>передается</w:t>
      </w:r>
      <w:r>
        <w:t></w:t>
      </w:r>
      <w:r>
        <w:rPr>
          <w:rFonts w:hint="eastAsia"/>
        </w:rPr>
        <w:t>путем</w:t>
      </w:r>
      <w:r>
        <w:t></w:t>
      </w:r>
      <w:r>
        <w:rPr>
          <w:rFonts w:hint="eastAsia"/>
        </w:rPr>
        <w:t>унаследования</w:t>
      </w:r>
      <w:r>
        <w:t></w:t>
      </w:r>
      <w:r>
        <w:rPr>
          <w:rFonts w:hint="eastAsia"/>
        </w:rPr>
        <w:t>в</w:t>
      </w:r>
      <w:r>
        <w:t></w:t>
      </w:r>
      <w:r>
        <w:rPr>
          <w:rFonts w:hint="eastAsia"/>
        </w:rPr>
        <w:t>соответствии</w:t>
      </w:r>
      <w:r>
        <w:t></w:t>
      </w:r>
      <w:r>
        <w:rPr>
          <w:rFonts w:hint="eastAsia"/>
        </w:rPr>
        <w:t>с</w:t>
      </w:r>
      <w:r>
        <w:t></w:t>
      </w:r>
      <w:r>
        <w:rPr>
          <w:rFonts w:hint="eastAsia"/>
        </w:rPr>
        <w:t>законом</w:t>
      </w:r>
      <w:r>
        <w:t></w:t>
      </w:r>
      <w:r>
        <w:rPr>
          <w:rFonts w:hint="eastAsia"/>
        </w:rPr>
        <w:t>о</w:t>
      </w:r>
      <w:r>
        <w:t></w:t>
      </w:r>
      <w:r>
        <w:rPr>
          <w:rFonts w:hint="eastAsia"/>
        </w:rPr>
        <w:t>престоло</w:t>
      </w:r>
      <w:r>
        <w:t></w:t>
      </w:r>
      <w:r>
        <w:rPr>
          <w:rFonts w:hint="eastAsia"/>
        </w:rPr>
        <w:t>наследии</w:t>
      </w:r>
      <w:r>
        <w:t></w:t>
      </w:r>
      <w:r>
        <w:rPr>
          <w:rFonts w:hint="eastAsia"/>
        </w:rPr>
        <w:t>или</w:t>
      </w:r>
      <w:r>
        <w:t></w:t>
      </w:r>
      <w:r>
        <w:rPr>
          <w:rFonts w:hint="eastAsia"/>
        </w:rPr>
        <w:t>обычаем</w:t>
      </w:r>
      <w:r>
        <w:t></w:t>
      </w:r>
      <w:r>
        <w:t></w:t>
      </w:r>
      <w:r>
        <w:rPr>
          <w:rFonts w:hint="eastAsia"/>
        </w:rPr>
        <w:t>В</w:t>
      </w:r>
      <w:r>
        <w:t></w:t>
      </w:r>
      <w:r>
        <w:rPr>
          <w:rFonts w:hint="eastAsia"/>
        </w:rPr>
        <w:t>республике</w:t>
      </w:r>
      <w:r>
        <w:t></w:t>
      </w:r>
      <w:r>
        <w:rPr>
          <w:rFonts w:hint="eastAsia"/>
        </w:rPr>
        <w:t>власть</w:t>
      </w:r>
      <w:r>
        <w:t></w:t>
      </w:r>
      <w:r>
        <w:rPr>
          <w:rFonts w:hint="eastAsia"/>
        </w:rPr>
        <w:t>формируется</w:t>
      </w:r>
      <w:r>
        <w:t></w:t>
      </w:r>
      <w:r>
        <w:rPr>
          <w:rFonts w:hint="eastAsia"/>
        </w:rPr>
        <w:t>в</w:t>
      </w:r>
      <w:r>
        <w:t></w:t>
      </w:r>
      <w:r>
        <w:rPr>
          <w:rFonts w:hint="eastAsia"/>
        </w:rPr>
        <w:t>соответствии</w:t>
      </w:r>
      <w:r>
        <w:t></w:t>
      </w:r>
      <w:r>
        <w:rPr>
          <w:rFonts w:hint="eastAsia"/>
        </w:rPr>
        <w:t>с</w:t>
      </w:r>
      <w:r>
        <w:t></w:t>
      </w:r>
      <w:r>
        <w:rPr>
          <w:rFonts w:hint="eastAsia"/>
        </w:rPr>
        <w:t>принципом</w:t>
      </w:r>
      <w:r>
        <w:t></w:t>
      </w:r>
      <w:r>
        <w:rPr>
          <w:rFonts w:hint="eastAsia"/>
        </w:rPr>
        <w:t>выборности</w:t>
      </w:r>
      <w:r>
        <w:t></w:t>
      </w:r>
      <w:r>
        <w:t></w:t>
      </w:r>
      <w:r>
        <w:rPr>
          <w:rFonts w:hint="eastAsia"/>
        </w:rPr>
        <w:t>что</w:t>
      </w:r>
      <w:r>
        <w:t></w:t>
      </w:r>
      <w:r>
        <w:rPr>
          <w:rFonts w:hint="eastAsia"/>
        </w:rPr>
        <w:t>предполагает</w:t>
      </w:r>
      <w:r>
        <w:t></w:t>
      </w:r>
      <w:r>
        <w:rPr>
          <w:rFonts w:hint="eastAsia"/>
        </w:rPr>
        <w:t>процедурное</w:t>
      </w:r>
      <w:r>
        <w:t></w:t>
      </w:r>
      <w:r>
        <w:rPr>
          <w:rFonts w:hint="eastAsia"/>
        </w:rPr>
        <w:t>закрепление</w:t>
      </w:r>
      <w:r>
        <w:t></w:t>
      </w:r>
      <w:r>
        <w:rPr>
          <w:rFonts w:hint="eastAsia"/>
        </w:rPr>
        <w:t>легитима</w:t>
      </w:r>
      <w:r>
        <w:t></w:t>
      </w:r>
      <w:r>
        <w:rPr>
          <w:rFonts w:hint="eastAsia"/>
        </w:rPr>
        <w:t>ции</w:t>
      </w:r>
      <w:r>
        <w:t></w:t>
      </w:r>
      <w:r>
        <w:rPr>
          <w:rFonts w:hint="eastAsia"/>
        </w:rPr>
        <w:t>в</w:t>
      </w:r>
      <w:r>
        <w:t></w:t>
      </w:r>
      <w:r>
        <w:rPr>
          <w:rFonts w:hint="eastAsia"/>
        </w:rPr>
        <w:t>форме</w:t>
      </w:r>
      <w:r>
        <w:t></w:t>
      </w:r>
      <w:r>
        <w:rPr>
          <w:rFonts w:hint="eastAsia"/>
        </w:rPr>
        <w:t>избирательного</w:t>
      </w:r>
      <w:r>
        <w:t></w:t>
      </w:r>
      <w:r>
        <w:rPr>
          <w:rFonts w:hint="eastAsia"/>
        </w:rPr>
        <w:t>процесса</w:t>
      </w:r>
      <w:r>
        <w:t></w:t>
      </w:r>
    </w:p>
    <w:p w:rsidR="00EA24A2" w:rsidRDefault="00EA24A2" w:rsidP="00EA24A2">
      <w:r>
        <w:t></w:t>
      </w:r>
      <w:r>
        <w:t></w:t>
      </w:r>
      <w:r>
        <w:tab/>
      </w:r>
      <w:r>
        <w:rPr>
          <w:rFonts w:hint="eastAsia"/>
        </w:rPr>
        <w:t>Юридическое</w:t>
      </w:r>
      <w:r>
        <w:t></w:t>
      </w:r>
      <w:r>
        <w:rPr>
          <w:rFonts w:hint="eastAsia"/>
        </w:rPr>
        <w:t>обоснование</w:t>
      </w:r>
      <w:r>
        <w:t></w:t>
      </w:r>
      <w:r>
        <w:t></w:t>
      </w:r>
      <w:r>
        <w:rPr>
          <w:rFonts w:hint="eastAsia"/>
        </w:rPr>
        <w:t>легализация</w:t>
      </w:r>
      <w:r>
        <w:t></w:t>
      </w:r>
      <w:r>
        <w:rPr>
          <w:rFonts w:hint="eastAsia"/>
        </w:rPr>
        <w:t>государственной</w:t>
      </w:r>
      <w:r>
        <w:t></w:t>
      </w:r>
      <w:r>
        <w:rPr>
          <w:rFonts w:hint="eastAsia"/>
        </w:rPr>
        <w:t>власти</w:t>
      </w:r>
      <w:r>
        <w:t></w:t>
      </w:r>
      <w:r>
        <w:t></w:t>
      </w:r>
      <w:r>
        <w:rPr>
          <w:rFonts w:hint="eastAsia"/>
        </w:rPr>
        <w:t>После</w:t>
      </w:r>
      <w:r>
        <w:t></w:t>
      </w:r>
      <w:r>
        <w:rPr>
          <w:rFonts w:hint="eastAsia"/>
        </w:rPr>
        <w:t>того</w:t>
      </w:r>
      <w:r>
        <w:t></w:t>
      </w:r>
      <w:r>
        <w:t></w:t>
      </w:r>
      <w:r>
        <w:rPr>
          <w:rFonts w:hint="eastAsia"/>
        </w:rPr>
        <w:t>как</w:t>
      </w:r>
      <w:r>
        <w:t></w:t>
      </w:r>
      <w:r>
        <w:rPr>
          <w:rFonts w:hint="eastAsia"/>
        </w:rPr>
        <w:t>осуществлено</w:t>
      </w:r>
      <w:r>
        <w:t></w:t>
      </w:r>
      <w:r>
        <w:rPr>
          <w:rFonts w:hint="eastAsia"/>
        </w:rPr>
        <w:t>формирование</w:t>
      </w:r>
      <w:r>
        <w:t></w:t>
      </w:r>
      <w:r>
        <w:rPr>
          <w:rFonts w:hint="eastAsia"/>
        </w:rPr>
        <w:t>государственной</w:t>
      </w:r>
      <w:r>
        <w:t></w:t>
      </w:r>
      <w:r>
        <w:rPr>
          <w:rFonts w:hint="eastAsia"/>
        </w:rPr>
        <w:t>власти</w:t>
      </w:r>
      <w:r>
        <w:t></w:t>
      </w:r>
      <w:r>
        <w:t></w:t>
      </w:r>
      <w:r>
        <w:rPr>
          <w:rFonts w:hint="eastAsia"/>
        </w:rPr>
        <w:t>путем</w:t>
      </w:r>
      <w:r>
        <w:t></w:t>
      </w:r>
      <w:r>
        <w:rPr>
          <w:rFonts w:hint="eastAsia"/>
        </w:rPr>
        <w:t>выборов</w:t>
      </w:r>
      <w:r>
        <w:t></w:t>
      </w:r>
      <w:r>
        <w:rPr>
          <w:rFonts w:hint="eastAsia"/>
        </w:rPr>
        <w:t>или</w:t>
      </w:r>
      <w:r>
        <w:t></w:t>
      </w:r>
      <w:r>
        <w:rPr>
          <w:rFonts w:hint="eastAsia"/>
        </w:rPr>
        <w:t>наследования</w:t>
      </w:r>
      <w:r>
        <w:t></w:t>
      </w:r>
      <w:r>
        <w:t></w:t>
      </w:r>
      <w:r>
        <w:t></w:t>
      </w:r>
      <w:r>
        <w:rPr>
          <w:rFonts w:hint="eastAsia"/>
        </w:rPr>
        <w:t>должна</w:t>
      </w:r>
      <w:r>
        <w:t></w:t>
      </w:r>
      <w:r>
        <w:rPr>
          <w:rFonts w:hint="eastAsia"/>
        </w:rPr>
        <w:t>быть</w:t>
      </w:r>
      <w:r>
        <w:t></w:t>
      </w:r>
      <w:r>
        <w:rPr>
          <w:rFonts w:hint="eastAsia"/>
        </w:rPr>
        <w:t>осуществлена</w:t>
      </w:r>
      <w:r>
        <w:t></w:t>
      </w:r>
      <w:r>
        <w:rPr>
          <w:rFonts w:hint="eastAsia"/>
        </w:rPr>
        <w:t>процедура</w:t>
      </w:r>
      <w:r>
        <w:t></w:t>
      </w:r>
      <w:r>
        <w:rPr>
          <w:rFonts w:hint="eastAsia"/>
        </w:rPr>
        <w:t>юридического</w:t>
      </w:r>
      <w:r>
        <w:t></w:t>
      </w:r>
      <w:r>
        <w:rPr>
          <w:rFonts w:hint="eastAsia"/>
        </w:rPr>
        <w:t>за</w:t>
      </w:r>
      <w:r>
        <w:t></w:t>
      </w:r>
      <w:r>
        <w:rPr>
          <w:rFonts w:hint="eastAsia"/>
        </w:rPr>
        <w:t>крепления</w:t>
      </w:r>
      <w:r>
        <w:t></w:t>
      </w:r>
      <w:r>
        <w:rPr>
          <w:rFonts w:hint="eastAsia"/>
        </w:rPr>
        <w:t>этой</w:t>
      </w:r>
      <w:r>
        <w:t></w:t>
      </w:r>
      <w:r>
        <w:rPr>
          <w:rFonts w:hint="eastAsia"/>
        </w:rPr>
        <w:t>власти</w:t>
      </w:r>
      <w:r>
        <w:t></w:t>
      </w:r>
      <w:r>
        <w:t></w:t>
      </w:r>
      <w:r>
        <w:rPr>
          <w:rFonts w:hint="eastAsia"/>
        </w:rPr>
        <w:t>что</w:t>
      </w:r>
      <w:r>
        <w:t></w:t>
      </w:r>
      <w:r>
        <w:rPr>
          <w:rFonts w:hint="eastAsia"/>
        </w:rPr>
        <w:t>является</w:t>
      </w:r>
      <w:r>
        <w:t></w:t>
      </w:r>
      <w:r>
        <w:rPr>
          <w:rFonts w:hint="eastAsia"/>
        </w:rPr>
        <w:t>определенной</w:t>
      </w:r>
      <w:r>
        <w:t></w:t>
      </w:r>
      <w:r>
        <w:rPr>
          <w:rFonts w:hint="eastAsia"/>
        </w:rPr>
        <w:t>юридической</w:t>
      </w:r>
      <w:r>
        <w:t></w:t>
      </w:r>
      <w:r>
        <w:rPr>
          <w:rFonts w:hint="eastAsia"/>
        </w:rPr>
        <w:t>гарантией</w:t>
      </w:r>
      <w:r>
        <w:t></w:t>
      </w:r>
      <w:r>
        <w:rPr>
          <w:rFonts w:hint="eastAsia"/>
        </w:rPr>
        <w:t>его</w:t>
      </w:r>
      <w:r>
        <w:t></w:t>
      </w:r>
      <w:r>
        <w:rPr>
          <w:rFonts w:hint="eastAsia"/>
        </w:rPr>
        <w:t>полномочий</w:t>
      </w:r>
      <w:r>
        <w:t></w:t>
      </w:r>
      <w:r>
        <w:t></w:t>
      </w:r>
      <w:r>
        <w:rPr>
          <w:rFonts w:hint="eastAsia"/>
        </w:rPr>
        <w:t>Юридическое</w:t>
      </w:r>
      <w:r>
        <w:t></w:t>
      </w:r>
      <w:r>
        <w:rPr>
          <w:rFonts w:hint="eastAsia"/>
        </w:rPr>
        <w:t>закрепление</w:t>
      </w:r>
      <w:r>
        <w:t></w:t>
      </w:r>
      <w:r>
        <w:rPr>
          <w:rFonts w:hint="eastAsia"/>
        </w:rPr>
        <w:t>может</w:t>
      </w:r>
      <w:r>
        <w:t></w:t>
      </w:r>
      <w:r>
        <w:rPr>
          <w:rFonts w:hint="eastAsia"/>
        </w:rPr>
        <w:t>осуществляться</w:t>
      </w:r>
      <w:r>
        <w:t></w:t>
      </w:r>
      <w:r>
        <w:rPr>
          <w:rFonts w:hint="eastAsia"/>
        </w:rPr>
        <w:t>по</w:t>
      </w:r>
      <w:r>
        <w:t></w:t>
      </w:r>
      <w:r>
        <w:rPr>
          <w:rFonts w:hint="eastAsia"/>
        </w:rPr>
        <w:t>разному</w:t>
      </w:r>
      <w:r>
        <w:t></w:t>
      </w:r>
      <w:r>
        <w:t></w:t>
      </w:r>
      <w:r>
        <w:rPr>
          <w:rFonts w:hint="eastAsia"/>
        </w:rPr>
        <w:t>Это</w:t>
      </w:r>
      <w:r>
        <w:t></w:t>
      </w:r>
      <w:r>
        <w:rPr>
          <w:rFonts w:hint="eastAsia"/>
        </w:rPr>
        <w:t>может</w:t>
      </w:r>
      <w:r>
        <w:t></w:t>
      </w:r>
      <w:r>
        <w:rPr>
          <w:rFonts w:hint="eastAsia"/>
        </w:rPr>
        <w:t>быть</w:t>
      </w:r>
      <w:r>
        <w:t></w:t>
      </w:r>
      <w:r>
        <w:rPr>
          <w:rFonts w:hint="eastAsia"/>
        </w:rPr>
        <w:t>соответствующая</w:t>
      </w:r>
      <w:r>
        <w:t></w:t>
      </w:r>
      <w:r>
        <w:rPr>
          <w:rFonts w:hint="eastAsia"/>
        </w:rPr>
        <w:t>декларация</w:t>
      </w:r>
      <w:r>
        <w:t></w:t>
      </w:r>
      <w:r>
        <w:t></w:t>
      </w:r>
      <w:r>
        <w:rPr>
          <w:rFonts w:hint="eastAsia"/>
        </w:rPr>
        <w:t>декрет</w:t>
      </w:r>
      <w:r>
        <w:t></w:t>
      </w:r>
      <w:r>
        <w:t></w:t>
      </w:r>
      <w:r>
        <w:rPr>
          <w:rFonts w:hint="eastAsia"/>
        </w:rPr>
        <w:t>закон</w:t>
      </w:r>
      <w:r>
        <w:t></w:t>
      </w:r>
      <w:r>
        <w:rPr>
          <w:rFonts w:hint="eastAsia"/>
        </w:rPr>
        <w:t>и</w:t>
      </w:r>
      <w:r>
        <w:t></w:t>
      </w:r>
      <w:r>
        <w:rPr>
          <w:rFonts w:hint="eastAsia"/>
        </w:rPr>
        <w:t>т</w:t>
      </w:r>
      <w:r>
        <w:t></w:t>
      </w:r>
      <w:r>
        <w:rPr>
          <w:rFonts w:hint="eastAsia"/>
        </w:rPr>
        <w:t>д</w:t>
      </w:r>
      <w:r>
        <w:t></w:t>
      </w:r>
      <w:r>
        <w:t></w:t>
      </w:r>
      <w:r>
        <w:rPr>
          <w:rFonts w:hint="eastAsia"/>
        </w:rPr>
        <w:t>где</w:t>
      </w:r>
      <w:r>
        <w:t></w:t>
      </w:r>
      <w:r>
        <w:rPr>
          <w:rFonts w:hint="eastAsia"/>
        </w:rPr>
        <w:t>юриди</w:t>
      </w:r>
      <w:r>
        <w:t></w:t>
      </w:r>
      <w:r>
        <w:rPr>
          <w:rFonts w:hint="eastAsia"/>
        </w:rPr>
        <w:t>чески</w:t>
      </w:r>
      <w:r>
        <w:t></w:t>
      </w:r>
      <w:r>
        <w:rPr>
          <w:rFonts w:hint="eastAsia"/>
        </w:rPr>
        <w:t>обосновывается</w:t>
      </w:r>
      <w:r>
        <w:t></w:t>
      </w:r>
      <w:r>
        <w:rPr>
          <w:rFonts w:hint="eastAsia"/>
        </w:rPr>
        <w:t>и</w:t>
      </w:r>
      <w:r>
        <w:t></w:t>
      </w:r>
      <w:r>
        <w:rPr>
          <w:rFonts w:hint="eastAsia"/>
        </w:rPr>
        <w:t>закрепляется</w:t>
      </w:r>
      <w:r>
        <w:t></w:t>
      </w:r>
      <w:r>
        <w:rPr>
          <w:rFonts w:hint="eastAsia"/>
        </w:rPr>
        <w:t>легитимность</w:t>
      </w:r>
      <w:r>
        <w:t></w:t>
      </w:r>
      <w:r>
        <w:rPr>
          <w:rFonts w:hint="eastAsia"/>
        </w:rPr>
        <w:t>новой</w:t>
      </w:r>
      <w:r>
        <w:t></w:t>
      </w:r>
      <w:r>
        <w:rPr>
          <w:rFonts w:hint="eastAsia"/>
        </w:rPr>
        <w:t>власти</w:t>
      </w:r>
      <w:r>
        <w:t></w:t>
      </w:r>
    </w:p>
    <w:p w:rsidR="00EA24A2" w:rsidRDefault="00EA24A2" w:rsidP="00EA24A2">
      <w:r>
        <w:t></w:t>
      </w:r>
      <w:r>
        <w:t></w:t>
      </w:r>
      <w:r>
        <w:tab/>
      </w:r>
      <w:r>
        <w:rPr>
          <w:rFonts w:hint="eastAsia"/>
        </w:rPr>
        <w:t>Нейтрализация</w:t>
      </w:r>
      <w:r>
        <w:t></w:t>
      </w:r>
      <w:r>
        <w:rPr>
          <w:rFonts w:hint="eastAsia"/>
        </w:rPr>
        <w:t>государственной</w:t>
      </w:r>
      <w:r>
        <w:t></w:t>
      </w:r>
      <w:r>
        <w:rPr>
          <w:rFonts w:hint="eastAsia"/>
        </w:rPr>
        <w:t>властью</w:t>
      </w:r>
      <w:r>
        <w:t></w:t>
      </w:r>
      <w:r>
        <w:rPr>
          <w:rFonts w:hint="eastAsia"/>
        </w:rPr>
        <w:t>возможного</w:t>
      </w:r>
      <w:r>
        <w:t></w:t>
      </w:r>
      <w:r>
        <w:rPr>
          <w:rFonts w:hint="eastAsia"/>
        </w:rPr>
        <w:t>противодейст</w:t>
      </w:r>
      <w:r>
        <w:t></w:t>
      </w:r>
      <w:r>
        <w:rPr>
          <w:rFonts w:hint="eastAsia"/>
        </w:rPr>
        <w:t>вия</w:t>
      </w:r>
      <w:r>
        <w:t></w:t>
      </w:r>
      <w:r>
        <w:t></w:t>
      </w:r>
      <w:r>
        <w:rPr>
          <w:rFonts w:hint="eastAsia"/>
        </w:rPr>
        <w:t>После</w:t>
      </w:r>
      <w:r>
        <w:t></w:t>
      </w:r>
      <w:r>
        <w:rPr>
          <w:rFonts w:hint="eastAsia"/>
        </w:rPr>
        <w:t>того</w:t>
      </w:r>
      <w:r>
        <w:t></w:t>
      </w:r>
      <w:r>
        <w:t></w:t>
      </w:r>
      <w:r>
        <w:rPr>
          <w:rFonts w:hint="eastAsia"/>
        </w:rPr>
        <w:t>как</w:t>
      </w:r>
      <w:r>
        <w:t></w:t>
      </w:r>
      <w:r>
        <w:rPr>
          <w:rFonts w:hint="eastAsia"/>
        </w:rPr>
        <w:t>осуществлено</w:t>
      </w:r>
      <w:r>
        <w:t></w:t>
      </w:r>
      <w:r>
        <w:rPr>
          <w:rFonts w:hint="eastAsia"/>
        </w:rPr>
        <w:t>юридическое</w:t>
      </w:r>
      <w:r>
        <w:t></w:t>
      </w:r>
      <w:r>
        <w:rPr>
          <w:rFonts w:hint="eastAsia"/>
        </w:rPr>
        <w:t>закрепление</w:t>
      </w:r>
      <w:r>
        <w:t></w:t>
      </w:r>
      <w:r>
        <w:rPr>
          <w:rFonts w:hint="eastAsia"/>
        </w:rPr>
        <w:t>носитель</w:t>
      </w:r>
      <w:r>
        <w:t></w:t>
      </w:r>
      <w:r>
        <w:rPr>
          <w:rFonts w:hint="eastAsia"/>
        </w:rPr>
        <w:t>власти</w:t>
      </w:r>
      <w:r>
        <w:t></w:t>
      </w:r>
      <w:r>
        <w:t></w:t>
      </w:r>
      <w:r>
        <w:rPr>
          <w:rFonts w:hint="eastAsia"/>
        </w:rPr>
        <w:t>должен</w:t>
      </w:r>
      <w:r>
        <w:t></w:t>
      </w:r>
      <w:r>
        <w:rPr>
          <w:rFonts w:hint="eastAsia"/>
        </w:rPr>
        <w:t>обеспечить</w:t>
      </w:r>
      <w:r>
        <w:t></w:t>
      </w:r>
      <w:r>
        <w:rPr>
          <w:rFonts w:hint="eastAsia"/>
        </w:rPr>
        <w:t>ее</w:t>
      </w:r>
      <w:r>
        <w:t></w:t>
      </w:r>
      <w:r>
        <w:t></w:t>
      </w:r>
      <w:r>
        <w:rPr>
          <w:rFonts w:hint="eastAsia"/>
        </w:rPr>
        <w:t>власти</w:t>
      </w:r>
      <w:r>
        <w:t></w:t>
      </w:r>
      <w:r>
        <w:t></w:t>
      </w:r>
      <w:r>
        <w:rPr>
          <w:rFonts w:hint="eastAsia"/>
        </w:rPr>
        <w:t>удержание</w:t>
      </w:r>
      <w:r>
        <w:t></w:t>
      </w:r>
      <w:r>
        <w:t></w:t>
      </w:r>
      <w:r>
        <w:rPr>
          <w:rFonts w:hint="eastAsia"/>
        </w:rPr>
        <w:t>Для</w:t>
      </w:r>
      <w:r>
        <w:t></w:t>
      </w:r>
      <w:r>
        <w:rPr>
          <w:rFonts w:hint="eastAsia"/>
        </w:rPr>
        <w:t>этого</w:t>
      </w:r>
      <w:r>
        <w:t></w:t>
      </w:r>
      <w:r>
        <w:rPr>
          <w:rFonts w:hint="eastAsia"/>
        </w:rPr>
        <w:t>властвующий</w:t>
      </w:r>
      <w:r>
        <w:t></w:t>
      </w:r>
      <w:r>
        <w:rPr>
          <w:rFonts w:hint="eastAsia"/>
        </w:rPr>
        <w:t>субъект</w:t>
      </w:r>
      <w:r>
        <w:t></w:t>
      </w:r>
      <w:r>
        <w:t></w:t>
      </w:r>
      <w:r>
        <w:rPr>
          <w:rFonts w:hint="eastAsia"/>
        </w:rPr>
        <w:t>должен</w:t>
      </w:r>
      <w:r>
        <w:t></w:t>
      </w:r>
      <w:r>
        <w:rPr>
          <w:rFonts w:hint="eastAsia"/>
        </w:rPr>
        <w:t>обладать</w:t>
      </w:r>
      <w:r>
        <w:t></w:t>
      </w:r>
      <w:r>
        <w:rPr>
          <w:rFonts w:hint="eastAsia"/>
        </w:rPr>
        <w:t>реальной</w:t>
      </w:r>
      <w:r>
        <w:t></w:t>
      </w:r>
      <w:r>
        <w:rPr>
          <w:rFonts w:hint="eastAsia"/>
        </w:rPr>
        <w:t>возможностью</w:t>
      </w:r>
      <w:r>
        <w:t></w:t>
      </w:r>
      <w:r>
        <w:rPr>
          <w:rFonts w:hint="eastAsia"/>
        </w:rPr>
        <w:t>применения</w:t>
      </w:r>
      <w:r>
        <w:t></w:t>
      </w:r>
      <w:r>
        <w:rPr>
          <w:rFonts w:hint="eastAsia"/>
        </w:rPr>
        <w:t>всего</w:t>
      </w:r>
      <w:r>
        <w:t></w:t>
      </w:r>
      <w:r>
        <w:rPr>
          <w:rFonts w:hint="eastAsia"/>
        </w:rPr>
        <w:t>потенциала</w:t>
      </w:r>
      <w:r>
        <w:t></w:t>
      </w:r>
      <w:r>
        <w:rPr>
          <w:rFonts w:hint="eastAsia"/>
        </w:rPr>
        <w:t>госу</w:t>
      </w:r>
      <w:r>
        <w:t></w:t>
      </w:r>
      <w:r>
        <w:rPr>
          <w:rFonts w:hint="eastAsia"/>
        </w:rPr>
        <w:t>дарственного</w:t>
      </w:r>
      <w:r>
        <w:t></w:t>
      </w:r>
      <w:r>
        <w:rPr>
          <w:rFonts w:hint="eastAsia"/>
        </w:rPr>
        <w:t>аппарата</w:t>
      </w:r>
      <w:r>
        <w:t></w:t>
      </w:r>
      <w:r>
        <w:rPr>
          <w:rFonts w:hint="eastAsia"/>
        </w:rPr>
        <w:t>в</w:t>
      </w:r>
      <w:r>
        <w:t></w:t>
      </w:r>
      <w:r>
        <w:rPr>
          <w:rFonts w:hint="eastAsia"/>
        </w:rPr>
        <w:t>целях</w:t>
      </w:r>
      <w:r>
        <w:t></w:t>
      </w:r>
      <w:r>
        <w:rPr>
          <w:rFonts w:hint="eastAsia"/>
        </w:rPr>
        <w:t>противодействия</w:t>
      </w:r>
      <w:r>
        <w:t></w:t>
      </w:r>
      <w:r>
        <w:rPr>
          <w:rFonts w:hint="eastAsia"/>
        </w:rPr>
        <w:t>радикальным</w:t>
      </w:r>
      <w:r>
        <w:t></w:t>
      </w:r>
      <w:r>
        <w:rPr>
          <w:rFonts w:hint="eastAsia"/>
        </w:rPr>
        <w:t>реакционным</w:t>
      </w:r>
      <w:r>
        <w:t></w:t>
      </w:r>
      <w:r>
        <w:rPr>
          <w:rFonts w:hint="eastAsia"/>
        </w:rPr>
        <w:t>выступлениям</w:t>
      </w:r>
      <w:r>
        <w:t></w:t>
      </w:r>
    </w:p>
    <w:p w:rsidR="00EA24A2" w:rsidRDefault="00EA24A2" w:rsidP="00EA24A2">
      <w:r>
        <w:t></w:t>
      </w:r>
      <w:r>
        <w:t></w:t>
      </w:r>
      <w:r>
        <w:tab/>
      </w:r>
      <w:r>
        <w:rPr>
          <w:rFonts w:hint="eastAsia"/>
        </w:rPr>
        <w:t>Информационно</w:t>
      </w:r>
      <w:r>
        <w:t></w:t>
      </w:r>
      <w:r>
        <w:rPr>
          <w:rFonts w:hint="eastAsia"/>
        </w:rPr>
        <w:t>идеологическое</w:t>
      </w:r>
      <w:r>
        <w:t></w:t>
      </w:r>
      <w:r>
        <w:rPr>
          <w:rFonts w:hint="eastAsia"/>
        </w:rPr>
        <w:t>воздействие</w:t>
      </w:r>
      <w:r>
        <w:t></w:t>
      </w:r>
      <w:r>
        <w:rPr>
          <w:rFonts w:hint="eastAsia"/>
        </w:rPr>
        <w:t>государственной</w:t>
      </w:r>
      <w:r>
        <w:t></w:t>
      </w:r>
      <w:r>
        <w:rPr>
          <w:rFonts w:hint="eastAsia"/>
        </w:rPr>
        <w:t>власти</w:t>
      </w:r>
      <w:r>
        <w:t></w:t>
      </w:r>
      <w:r>
        <w:rPr>
          <w:rFonts w:hint="eastAsia"/>
        </w:rPr>
        <w:t>на</w:t>
      </w:r>
      <w:r>
        <w:t></w:t>
      </w:r>
      <w:r>
        <w:rPr>
          <w:rFonts w:hint="eastAsia"/>
        </w:rPr>
        <w:t>подвластных</w:t>
      </w:r>
      <w:r>
        <w:t></w:t>
      </w:r>
      <w:r>
        <w:rPr>
          <w:rFonts w:hint="eastAsia"/>
        </w:rPr>
        <w:t>субъектов</w:t>
      </w:r>
      <w:r>
        <w:t></w:t>
      </w:r>
      <w:r>
        <w:t></w:t>
      </w:r>
      <w:r>
        <w:rPr>
          <w:rFonts w:hint="eastAsia"/>
        </w:rPr>
        <w:t>Этот</w:t>
      </w:r>
      <w:r>
        <w:t></w:t>
      </w:r>
      <w:r>
        <w:rPr>
          <w:rFonts w:hint="eastAsia"/>
        </w:rPr>
        <w:t>этап</w:t>
      </w:r>
      <w:r>
        <w:t></w:t>
      </w:r>
      <w:r>
        <w:rPr>
          <w:rFonts w:hint="eastAsia"/>
        </w:rPr>
        <w:t>тесно</w:t>
      </w:r>
      <w:r>
        <w:t></w:t>
      </w:r>
      <w:r>
        <w:rPr>
          <w:rFonts w:hint="eastAsia"/>
        </w:rPr>
        <w:t>связан</w:t>
      </w:r>
      <w:r>
        <w:t></w:t>
      </w:r>
      <w:r>
        <w:rPr>
          <w:rFonts w:hint="eastAsia"/>
        </w:rPr>
        <w:t>с</w:t>
      </w:r>
      <w:r>
        <w:t></w:t>
      </w:r>
      <w:r>
        <w:rPr>
          <w:rFonts w:hint="eastAsia"/>
        </w:rPr>
        <w:t>предшествующим</w:t>
      </w:r>
      <w:r>
        <w:t></w:t>
      </w:r>
      <w:r>
        <w:rPr>
          <w:rFonts w:hint="eastAsia"/>
        </w:rPr>
        <w:t>и</w:t>
      </w:r>
      <w:r>
        <w:t></w:t>
      </w:r>
      <w:r>
        <w:t></w:t>
      </w:r>
      <w:r>
        <w:rPr>
          <w:rFonts w:hint="eastAsia"/>
        </w:rPr>
        <w:t>по</w:t>
      </w:r>
      <w:r>
        <w:t></w:t>
      </w:r>
      <w:r>
        <w:rPr>
          <w:rFonts w:hint="eastAsia"/>
        </w:rPr>
        <w:t>сути</w:t>
      </w:r>
      <w:r>
        <w:t></w:t>
      </w:r>
      <w:r>
        <w:t></w:t>
      </w:r>
      <w:r>
        <w:rPr>
          <w:rFonts w:hint="eastAsia"/>
        </w:rPr>
        <w:t>прямо</w:t>
      </w:r>
      <w:r>
        <w:t></w:t>
      </w:r>
      <w:r>
        <w:rPr>
          <w:rFonts w:hint="eastAsia"/>
        </w:rPr>
        <w:t>вытекает</w:t>
      </w:r>
      <w:r>
        <w:t></w:t>
      </w:r>
      <w:r>
        <w:rPr>
          <w:rFonts w:hint="eastAsia"/>
        </w:rPr>
        <w:t>из</w:t>
      </w:r>
      <w:r>
        <w:t></w:t>
      </w:r>
      <w:r>
        <w:rPr>
          <w:rFonts w:hint="eastAsia"/>
        </w:rPr>
        <w:t>него</w:t>
      </w:r>
      <w:r>
        <w:t></w:t>
      </w:r>
      <w:r>
        <w:t></w:t>
      </w:r>
      <w:r>
        <w:rPr>
          <w:rFonts w:hint="eastAsia"/>
        </w:rPr>
        <w:t>Для</w:t>
      </w:r>
      <w:r>
        <w:t></w:t>
      </w:r>
      <w:r>
        <w:rPr>
          <w:rFonts w:hint="eastAsia"/>
        </w:rPr>
        <w:t>того</w:t>
      </w:r>
      <w:r>
        <w:t></w:t>
      </w:r>
      <w:r>
        <w:t></w:t>
      </w:r>
      <w:r>
        <w:rPr>
          <w:rFonts w:hint="eastAsia"/>
        </w:rPr>
        <w:t>что</w:t>
      </w:r>
      <w:r>
        <w:t></w:t>
      </w:r>
      <w:r>
        <w:rPr>
          <w:rFonts w:hint="eastAsia"/>
        </w:rPr>
        <w:t>бы</w:t>
      </w:r>
      <w:r>
        <w:t></w:t>
      </w:r>
      <w:r>
        <w:rPr>
          <w:rFonts w:hint="eastAsia"/>
        </w:rPr>
        <w:t>удержать</w:t>
      </w:r>
      <w:r>
        <w:t></w:t>
      </w:r>
      <w:r>
        <w:rPr>
          <w:rFonts w:hint="eastAsia"/>
        </w:rPr>
        <w:t>государственную</w:t>
      </w:r>
      <w:r>
        <w:t></w:t>
      </w:r>
      <w:r>
        <w:rPr>
          <w:rFonts w:hint="eastAsia"/>
        </w:rPr>
        <w:t>власть</w:t>
      </w:r>
      <w:r>
        <w:t></w:t>
      </w:r>
      <w:r>
        <w:rPr>
          <w:rFonts w:hint="eastAsia"/>
        </w:rPr>
        <w:t>нужна</w:t>
      </w:r>
      <w:r>
        <w:t></w:t>
      </w:r>
      <w:r>
        <w:rPr>
          <w:rFonts w:hint="eastAsia"/>
        </w:rPr>
        <w:t>единая</w:t>
      </w:r>
      <w:r>
        <w:t></w:t>
      </w:r>
      <w:r>
        <w:rPr>
          <w:rFonts w:hint="eastAsia"/>
        </w:rPr>
        <w:t>государственная</w:t>
      </w:r>
      <w:r>
        <w:t></w:t>
      </w:r>
      <w:r>
        <w:rPr>
          <w:rFonts w:hint="eastAsia"/>
        </w:rPr>
        <w:t>идеология</w:t>
      </w:r>
      <w:r>
        <w:t></w:t>
      </w:r>
      <w:r>
        <w:t></w:t>
      </w:r>
      <w:r>
        <w:rPr>
          <w:rFonts w:hint="eastAsia"/>
        </w:rPr>
        <w:t>позволяющая</w:t>
      </w:r>
      <w:r>
        <w:t></w:t>
      </w:r>
      <w:r>
        <w:rPr>
          <w:rFonts w:hint="eastAsia"/>
        </w:rPr>
        <w:t>подвластному</w:t>
      </w:r>
      <w:r>
        <w:t></w:t>
      </w:r>
      <w:r>
        <w:rPr>
          <w:rFonts w:hint="eastAsia"/>
        </w:rPr>
        <w:t>субъекту</w:t>
      </w:r>
      <w:r>
        <w:t></w:t>
      </w:r>
      <w:r>
        <w:rPr>
          <w:rFonts w:hint="eastAsia"/>
        </w:rPr>
        <w:t>воспринимать</w:t>
      </w:r>
      <w:r>
        <w:t></w:t>
      </w:r>
      <w:r>
        <w:rPr>
          <w:rFonts w:hint="eastAsia"/>
        </w:rPr>
        <w:t>себя</w:t>
      </w:r>
      <w:r>
        <w:t></w:t>
      </w:r>
      <w:r>
        <w:rPr>
          <w:rFonts w:hint="eastAsia"/>
        </w:rPr>
        <w:t>как</w:t>
      </w:r>
      <w:r>
        <w:t></w:t>
      </w:r>
      <w:r>
        <w:rPr>
          <w:rFonts w:hint="eastAsia"/>
        </w:rPr>
        <w:t>неотделимой</w:t>
      </w:r>
      <w:r>
        <w:t></w:t>
      </w:r>
      <w:r>
        <w:rPr>
          <w:rFonts w:hint="eastAsia"/>
        </w:rPr>
        <w:t>составляющей</w:t>
      </w:r>
      <w:r>
        <w:t></w:t>
      </w:r>
      <w:r>
        <w:rPr>
          <w:rFonts w:hint="eastAsia"/>
        </w:rPr>
        <w:t>государства</w:t>
      </w:r>
      <w:r>
        <w:t></w:t>
      </w:r>
      <w:r>
        <w:t></w:t>
      </w:r>
      <w:r>
        <w:rPr>
          <w:rFonts w:hint="eastAsia"/>
        </w:rPr>
        <w:t>а</w:t>
      </w:r>
      <w:r>
        <w:t></w:t>
      </w:r>
      <w:r>
        <w:rPr>
          <w:rFonts w:hint="eastAsia"/>
        </w:rPr>
        <w:t>го</w:t>
      </w:r>
      <w:r>
        <w:t></w:t>
      </w:r>
      <w:r>
        <w:rPr>
          <w:rFonts w:hint="eastAsia"/>
        </w:rPr>
        <w:t>сударственную</w:t>
      </w:r>
      <w:r>
        <w:t></w:t>
      </w:r>
      <w:r>
        <w:rPr>
          <w:rFonts w:hint="eastAsia"/>
        </w:rPr>
        <w:t>власть</w:t>
      </w:r>
      <w:r>
        <w:t></w:t>
      </w:r>
      <w:r>
        <w:rPr>
          <w:rFonts w:hint="eastAsia"/>
        </w:rPr>
        <w:t>считать</w:t>
      </w:r>
      <w:r>
        <w:t></w:t>
      </w:r>
      <w:r>
        <w:rPr>
          <w:rFonts w:hint="eastAsia"/>
        </w:rPr>
        <w:t>своей</w:t>
      </w:r>
      <w:r>
        <w:t></w:t>
      </w:r>
      <w:r>
        <w:t></w:t>
      </w:r>
      <w:r>
        <w:rPr>
          <w:rFonts w:hint="eastAsia"/>
        </w:rPr>
        <w:t>выражающей</w:t>
      </w:r>
      <w:r>
        <w:t></w:t>
      </w:r>
      <w:r>
        <w:rPr>
          <w:rFonts w:hint="eastAsia"/>
        </w:rPr>
        <w:t>не</w:t>
      </w:r>
      <w:r>
        <w:t></w:t>
      </w:r>
      <w:r>
        <w:rPr>
          <w:rFonts w:hint="eastAsia"/>
        </w:rPr>
        <w:t>чьи</w:t>
      </w:r>
      <w:r>
        <w:t></w:t>
      </w:r>
      <w:r>
        <w:rPr>
          <w:rFonts w:hint="eastAsia"/>
        </w:rPr>
        <w:t>то</w:t>
      </w:r>
      <w:r>
        <w:t></w:t>
      </w:r>
      <w:r>
        <w:t></w:t>
      </w:r>
      <w:r>
        <w:rPr>
          <w:rFonts w:hint="eastAsia"/>
        </w:rPr>
        <w:t>а</w:t>
      </w:r>
      <w:r>
        <w:t></w:t>
      </w:r>
      <w:r>
        <w:rPr>
          <w:rFonts w:hint="eastAsia"/>
        </w:rPr>
        <w:t>именно</w:t>
      </w:r>
      <w:r>
        <w:t></w:t>
      </w:r>
      <w:r>
        <w:rPr>
          <w:rFonts w:hint="eastAsia"/>
        </w:rPr>
        <w:t>его</w:t>
      </w:r>
      <w:r>
        <w:t></w:t>
      </w:r>
      <w:r>
        <w:rPr>
          <w:rFonts w:hint="eastAsia"/>
        </w:rPr>
        <w:t>ин</w:t>
      </w:r>
      <w:r>
        <w:t></w:t>
      </w:r>
      <w:r>
        <w:rPr>
          <w:rFonts w:hint="eastAsia"/>
        </w:rPr>
        <w:t>тересы</w:t>
      </w:r>
      <w:r>
        <w:t></w:t>
      </w:r>
      <w:r>
        <w:t></w:t>
      </w:r>
      <w:r>
        <w:rPr>
          <w:rFonts w:hint="eastAsia"/>
        </w:rPr>
        <w:t>В</w:t>
      </w:r>
      <w:r>
        <w:t></w:t>
      </w:r>
      <w:r>
        <w:rPr>
          <w:rFonts w:hint="eastAsia"/>
        </w:rPr>
        <w:t>свою</w:t>
      </w:r>
      <w:r>
        <w:t></w:t>
      </w:r>
      <w:r>
        <w:rPr>
          <w:rFonts w:hint="eastAsia"/>
        </w:rPr>
        <w:t>очередь</w:t>
      </w:r>
      <w:r>
        <w:t></w:t>
      </w:r>
      <w:r>
        <w:rPr>
          <w:rFonts w:hint="eastAsia"/>
        </w:rPr>
        <w:t>эта</w:t>
      </w:r>
      <w:r>
        <w:t></w:t>
      </w:r>
      <w:r>
        <w:rPr>
          <w:rFonts w:hint="eastAsia"/>
        </w:rPr>
        <w:t>идеология</w:t>
      </w:r>
      <w:r>
        <w:t></w:t>
      </w:r>
      <w:r>
        <w:rPr>
          <w:rFonts w:hint="eastAsia"/>
        </w:rPr>
        <w:t>может</w:t>
      </w:r>
      <w:r>
        <w:t></w:t>
      </w:r>
      <w:r>
        <w:rPr>
          <w:rFonts w:hint="eastAsia"/>
        </w:rPr>
        <w:t>стать</w:t>
      </w:r>
      <w:r>
        <w:t></w:t>
      </w:r>
      <w:r>
        <w:rPr>
          <w:rFonts w:hint="eastAsia"/>
        </w:rPr>
        <w:t>общегосударственной</w:t>
      </w:r>
      <w:r>
        <w:t></w:t>
      </w:r>
      <w:r>
        <w:t></w:t>
      </w:r>
      <w:r>
        <w:rPr>
          <w:rFonts w:hint="eastAsia"/>
        </w:rPr>
        <w:t>если</w:t>
      </w:r>
      <w:r>
        <w:t></w:t>
      </w:r>
      <w:r>
        <w:rPr>
          <w:rFonts w:hint="eastAsia"/>
        </w:rPr>
        <w:t>она</w:t>
      </w:r>
      <w:r>
        <w:t></w:t>
      </w:r>
      <w:r>
        <w:rPr>
          <w:rFonts w:hint="eastAsia"/>
        </w:rPr>
        <w:t>будет</w:t>
      </w:r>
      <w:r>
        <w:t></w:t>
      </w:r>
      <w:r>
        <w:t></w:t>
      </w:r>
      <w:r>
        <w:rPr>
          <w:rFonts w:hint="eastAsia"/>
        </w:rPr>
        <w:t>привнесена</w:t>
      </w:r>
      <w:r>
        <w:t></w:t>
      </w:r>
      <w:r>
        <w:rPr>
          <w:rFonts w:hint="eastAsia"/>
        </w:rPr>
        <w:t>в</w:t>
      </w:r>
      <w:r>
        <w:t></w:t>
      </w:r>
      <w:r>
        <w:rPr>
          <w:rFonts w:hint="eastAsia"/>
        </w:rPr>
        <w:t>народные</w:t>
      </w:r>
      <w:r>
        <w:t></w:t>
      </w:r>
      <w:r>
        <w:rPr>
          <w:rFonts w:hint="eastAsia"/>
        </w:rPr>
        <w:t>массы</w:t>
      </w:r>
      <w:r>
        <w:t></w:t>
      </w:r>
      <w:r>
        <w:t></w:t>
      </w:r>
      <w:r>
        <w:rPr>
          <w:rFonts w:hint="eastAsia"/>
        </w:rPr>
        <w:t>и</w:t>
      </w:r>
      <w:r>
        <w:t></w:t>
      </w:r>
      <w:r>
        <w:rPr>
          <w:rFonts w:hint="eastAsia"/>
        </w:rPr>
        <w:t>здесь</w:t>
      </w:r>
      <w:r>
        <w:t></w:t>
      </w:r>
      <w:r>
        <w:rPr>
          <w:rFonts w:hint="eastAsia"/>
        </w:rPr>
        <w:t>необходимо</w:t>
      </w:r>
      <w:r>
        <w:t></w:t>
      </w:r>
      <w:r>
        <w:rPr>
          <w:rFonts w:hint="eastAsia"/>
        </w:rPr>
        <w:t>осуществление</w:t>
      </w:r>
      <w:r>
        <w:t></w:t>
      </w:r>
      <w:r>
        <w:rPr>
          <w:rFonts w:hint="eastAsia"/>
        </w:rPr>
        <w:t>постоянного</w:t>
      </w:r>
      <w:r>
        <w:t></w:t>
      </w:r>
      <w:r>
        <w:rPr>
          <w:rFonts w:hint="eastAsia"/>
        </w:rPr>
        <w:t>информационно</w:t>
      </w:r>
      <w:r>
        <w:t></w:t>
      </w:r>
      <w:r>
        <w:rPr>
          <w:rFonts w:hint="eastAsia"/>
        </w:rPr>
        <w:t>идеологического</w:t>
      </w:r>
      <w:r>
        <w:t></w:t>
      </w:r>
      <w:r>
        <w:rPr>
          <w:rFonts w:hint="eastAsia"/>
        </w:rPr>
        <w:t>воздействия</w:t>
      </w:r>
      <w:r>
        <w:t></w:t>
      </w:r>
      <w:r>
        <w:rPr>
          <w:rFonts w:hint="eastAsia"/>
        </w:rPr>
        <w:t>на</w:t>
      </w:r>
      <w:r>
        <w:t></w:t>
      </w:r>
      <w:r>
        <w:rPr>
          <w:rFonts w:hint="eastAsia"/>
        </w:rPr>
        <w:t>подвластных</w:t>
      </w:r>
      <w:r>
        <w:t></w:t>
      </w:r>
      <w:r>
        <w:rPr>
          <w:rFonts w:hint="eastAsia"/>
        </w:rPr>
        <w:t>субъектов</w:t>
      </w:r>
      <w:r>
        <w:t></w:t>
      </w:r>
      <w:r>
        <w:t></w:t>
      </w:r>
      <w:r>
        <w:rPr>
          <w:rFonts w:hint="eastAsia"/>
        </w:rPr>
        <w:t>что</w:t>
      </w:r>
      <w:r>
        <w:t></w:t>
      </w:r>
      <w:r>
        <w:rPr>
          <w:rFonts w:hint="eastAsia"/>
        </w:rPr>
        <w:t>призвано</w:t>
      </w:r>
      <w:r>
        <w:t></w:t>
      </w:r>
      <w:r>
        <w:rPr>
          <w:rFonts w:hint="eastAsia"/>
        </w:rPr>
        <w:t>в</w:t>
      </w:r>
      <w:r>
        <w:t></w:t>
      </w:r>
      <w:r>
        <w:rPr>
          <w:rFonts w:hint="eastAsia"/>
        </w:rPr>
        <w:t>конечном</w:t>
      </w:r>
      <w:r>
        <w:t></w:t>
      </w:r>
      <w:r>
        <w:rPr>
          <w:rFonts w:hint="eastAsia"/>
        </w:rPr>
        <w:t>счете</w:t>
      </w:r>
      <w:r>
        <w:t></w:t>
      </w:r>
      <w:r>
        <w:t></w:t>
      </w:r>
      <w:r>
        <w:rPr>
          <w:rFonts w:hint="eastAsia"/>
        </w:rPr>
        <w:t>обеспечить</w:t>
      </w:r>
      <w:r>
        <w:t></w:t>
      </w:r>
      <w:r>
        <w:rPr>
          <w:rFonts w:hint="eastAsia"/>
        </w:rPr>
        <w:t>восприятие</w:t>
      </w:r>
      <w:r>
        <w:t></w:t>
      </w:r>
      <w:r>
        <w:rPr>
          <w:rFonts w:hint="eastAsia"/>
        </w:rPr>
        <w:t>последними</w:t>
      </w:r>
      <w:r>
        <w:t></w:t>
      </w:r>
      <w:r>
        <w:t></w:t>
      </w:r>
      <w:r>
        <w:rPr>
          <w:rFonts w:hint="eastAsia"/>
        </w:rPr>
        <w:t>функционирующей</w:t>
      </w:r>
      <w:r>
        <w:t></w:t>
      </w:r>
      <w:r>
        <w:rPr>
          <w:rFonts w:hint="eastAsia"/>
        </w:rPr>
        <w:t>государственной</w:t>
      </w:r>
      <w:r>
        <w:t></w:t>
      </w:r>
      <w:r>
        <w:rPr>
          <w:rFonts w:hint="eastAsia"/>
        </w:rPr>
        <w:t>власти</w:t>
      </w:r>
      <w:r>
        <w:t></w:t>
      </w:r>
      <w:r>
        <w:rPr>
          <w:rFonts w:hint="eastAsia"/>
        </w:rPr>
        <w:t>как</w:t>
      </w:r>
      <w:r>
        <w:t></w:t>
      </w:r>
      <w:r>
        <w:t></w:t>
      </w:r>
      <w:r>
        <w:rPr>
          <w:rFonts w:hint="eastAsia"/>
        </w:rPr>
        <w:t>единственно</w:t>
      </w:r>
      <w:r>
        <w:t></w:t>
      </w:r>
      <w:r>
        <w:rPr>
          <w:rFonts w:hint="eastAsia"/>
        </w:rPr>
        <w:t>законной</w:t>
      </w:r>
      <w:r>
        <w:t></w:t>
      </w:r>
      <w:r>
        <w:t></w:t>
      </w:r>
      <w:r>
        <w:rPr>
          <w:rFonts w:hint="eastAsia"/>
        </w:rPr>
        <w:t>ком</w:t>
      </w:r>
      <w:r>
        <w:t></w:t>
      </w:r>
      <w:r>
        <w:rPr>
          <w:rFonts w:hint="eastAsia"/>
        </w:rPr>
        <w:t>петентной</w:t>
      </w:r>
      <w:r>
        <w:t></w:t>
      </w:r>
      <w:r>
        <w:t></w:t>
      </w:r>
      <w:r>
        <w:rPr>
          <w:rFonts w:hint="eastAsia"/>
        </w:rPr>
        <w:t>эффективной</w:t>
      </w:r>
      <w:r>
        <w:t></w:t>
      </w:r>
      <w:r>
        <w:rPr>
          <w:rFonts w:hint="eastAsia"/>
        </w:rPr>
        <w:t>и</w:t>
      </w:r>
      <w:r>
        <w:t></w:t>
      </w:r>
      <w:r>
        <w:rPr>
          <w:rFonts w:hint="eastAsia"/>
        </w:rPr>
        <w:t>выражающей</w:t>
      </w:r>
      <w:r>
        <w:t></w:t>
      </w:r>
      <w:r>
        <w:rPr>
          <w:rFonts w:hint="eastAsia"/>
        </w:rPr>
        <w:t>их</w:t>
      </w:r>
      <w:r>
        <w:t></w:t>
      </w:r>
      <w:r>
        <w:t></w:t>
      </w:r>
      <w:r>
        <w:rPr>
          <w:rFonts w:hint="eastAsia"/>
        </w:rPr>
        <w:t>подвластных</w:t>
      </w:r>
      <w:r>
        <w:t></w:t>
      </w:r>
      <w:r>
        <w:rPr>
          <w:rFonts w:hint="eastAsia"/>
        </w:rPr>
        <w:t>субъектов</w:t>
      </w:r>
      <w:r>
        <w:t></w:t>
      </w:r>
      <w:r>
        <w:t></w:t>
      </w:r>
      <w:r>
        <w:rPr>
          <w:rFonts w:hint="eastAsia"/>
        </w:rPr>
        <w:t>интересы</w:t>
      </w:r>
      <w:r>
        <w:t></w:t>
      </w:r>
      <w:r>
        <w:rPr>
          <w:rFonts w:hint="eastAsia"/>
        </w:rPr>
        <w:t>в</w:t>
      </w:r>
      <w:r>
        <w:t></w:t>
      </w:r>
      <w:r>
        <w:rPr>
          <w:rFonts w:hint="eastAsia"/>
        </w:rPr>
        <w:t>политике</w:t>
      </w:r>
      <w:r>
        <w:t></w:t>
      </w:r>
    </w:p>
    <w:p w:rsidR="00EA24A2" w:rsidRDefault="00EA24A2" w:rsidP="00EA24A2">
      <w:r>
        <w:t></w:t>
      </w:r>
      <w:r>
        <w:t></w:t>
      </w:r>
      <w:r>
        <w:tab/>
      </w:r>
      <w:r>
        <w:rPr>
          <w:rFonts w:hint="eastAsia"/>
        </w:rPr>
        <w:t>Поддержание</w:t>
      </w:r>
      <w:r>
        <w:t></w:t>
      </w:r>
      <w:r>
        <w:rPr>
          <w:rFonts w:hint="eastAsia"/>
        </w:rPr>
        <w:t>авторитета</w:t>
      </w:r>
      <w:r>
        <w:t></w:t>
      </w:r>
      <w:r>
        <w:rPr>
          <w:rFonts w:hint="eastAsia"/>
        </w:rPr>
        <w:t>государственной</w:t>
      </w:r>
      <w:r>
        <w:t></w:t>
      </w:r>
      <w:r>
        <w:rPr>
          <w:rFonts w:hint="eastAsia"/>
        </w:rPr>
        <w:t>власти</w:t>
      </w:r>
      <w:r>
        <w:t></w:t>
      </w:r>
      <w:r>
        <w:t></w:t>
      </w:r>
      <w:r>
        <w:rPr>
          <w:rFonts w:hint="eastAsia"/>
        </w:rPr>
        <w:t>Рассмотренное</w:t>
      </w:r>
      <w:r>
        <w:t></w:t>
      </w:r>
      <w:r>
        <w:rPr>
          <w:rFonts w:hint="eastAsia"/>
        </w:rPr>
        <w:t>выше</w:t>
      </w:r>
      <w:r>
        <w:t></w:t>
      </w:r>
      <w:r>
        <w:rPr>
          <w:rFonts w:hint="eastAsia"/>
        </w:rPr>
        <w:t>информационно</w:t>
      </w:r>
      <w:r>
        <w:t></w:t>
      </w:r>
      <w:r>
        <w:rPr>
          <w:rFonts w:hint="eastAsia"/>
        </w:rPr>
        <w:t>идеологическое</w:t>
      </w:r>
      <w:r>
        <w:t></w:t>
      </w:r>
      <w:r>
        <w:rPr>
          <w:rFonts w:hint="eastAsia"/>
        </w:rPr>
        <w:t>воздействие</w:t>
      </w:r>
      <w:r>
        <w:t></w:t>
      </w:r>
      <w:r>
        <w:rPr>
          <w:rFonts w:hint="eastAsia"/>
        </w:rPr>
        <w:t>не</w:t>
      </w:r>
      <w:r>
        <w:t></w:t>
      </w:r>
      <w:r>
        <w:rPr>
          <w:rFonts w:hint="eastAsia"/>
        </w:rPr>
        <w:t>может</w:t>
      </w:r>
      <w:r>
        <w:t></w:t>
      </w:r>
      <w:r>
        <w:rPr>
          <w:rFonts w:hint="eastAsia"/>
        </w:rPr>
        <w:t>быть</w:t>
      </w:r>
      <w:r>
        <w:t></w:t>
      </w:r>
      <w:r>
        <w:rPr>
          <w:rFonts w:hint="eastAsia"/>
        </w:rPr>
        <w:t>в</w:t>
      </w:r>
      <w:r>
        <w:t></w:t>
      </w:r>
      <w:r>
        <w:rPr>
          <w:rFonts w:hint="eastAsia"/>
        </w:rPr>
        <w:t>достаточ</w:t>
      </w:r>
      <w:r>
        <w:t></w:t>
      </w:r>
      <w:r>
        <w:rPr>
          <w:rFonts w:hint="eastAsia"/>
        </w:rPr>
        <w:t>ной</w:t>
      </w:r>
      <w:r>
        <w:t></w:t>
      </w:r>
      <w:r>
        <w:rPr>
          <w:rFonts w:hint="eastAsia"/>
        </w:rPr>
        <w:t>степени</w:t>
      </w:r>
      <w:r>
        <w:t></w:t>
      </w:r>
      <w:r>
        <w:rPr>
          <w:rFonts w:hint="eastAsia"/>
        </w:rPr>
        <w:t>эффективным</w:t>
      </w:r>
      <w:r>
        <w:t></w:t>
      </w:r>
      <w:r>
        <w:t></w:t>
      </w:r>
      <w:r>
        <w:rPr>
          <w:rFonts w:hint="eastAsia"/>
        </w:rPr>
        <w:t>или</w:t>
      </w:r>
      <w:r>
        <w:t></w:t>
      </w:r>
      <w:r>
        <w:rPr>
          <w:rFonts w:hint="eastAsia"/>
        </w:rPr>
        <w:t>будет</w:t>
      </w:r>
      <w:r>
        <w:t></w:t>
      </w:r>
      <w:r>
        <w:rPr>
          <w:rFonts w:hint="eastAsia"/>
        </w:rPr>
        <w:t>таковым</w:t>
      </w:r>
      <w:r>
        <w:t></w:t>
      </w:r>
      <w:r>
        <w:rPr>
          <w:rFonts w:hint="eastAsia"/>
        </w:rPr>
        <w:t>весьма</w:t>
      </w:r>
      <w:r>
        <w:t></w:t>
      </w:r>
      <w:r>
        <w:rPr>
          <w:rFonts w:hint="eastAsia"/>
        </w:rPr>
        <w:t>недлительное</w:t>
      </w:r>
      <w:r>
        <w:t></w:t>
      </w:r>
      <w:r>
        <w:rPr>
          <w:rFonts w:hint="eastAsia"/>
        </w:rPr>
        <w:t>время</w:t>
      </w:r>
      <w:r>
        <w:t></w:t>
      </w:r>
      <w:r>
        <w:t></w:t>
      </w:r>
      <w:r>
        <w:t></w:t>
      </w:r>
      <w:r>
        <w:rPr>
          <w:rFonts w:hint="eastAsia"/>
        </w:rPr>
        <w:t>если</w:t>
      </w:r>
      <w:r>
        <w:t></w:t>
      </w:r>
      <w:r>
        <w:rPr>
          <w:rFonts w:hint="eastAsia"/>
        </w:rPr>
        <w:t>оно</w:t>
      </w:r>
      <w:r>
        <w:t></w:t>
      </w:r>
      <w:r>
        <w:rPr>
          <w:rFonts w:hint="eastAsia"/>
        </w:rPr>
        <w:t>не</w:t>
      </w:r>
      <w:r>
        <w:t></w:t>
      </w:r>
      <w:r>
        <w:rPr>
          <w:rFonts w:hint="eastAsia"/>
        </w:rPr>
        <w:t>будет</w:t>
      </w:r>
      <w:r>
        <w:t></w:t>
      </w:r>
      <w:r>
        <w:rPr>
          <w:rFonts w:hint="eastAsia"/>
        </w:rPr>
        <w:t>иметь</w:t>
      </w:r>
      <w:r>
        <w:t></w:t>
      </w:r>
      <w:r>
        <w:rPr>
          <w:rFonts w:hint="eastAsia"/>
        </w:rPr>
        <w:t>под</w:t>
      </w:r>
      <w:r>
        <w:t></w:t>
      </w:r>
      <w:r>
        <w:rPr>
          <w:rFonts w:hint="eastAsia"/>
        </w:rPr>
        <w:t>собой</w:t>
      </w:r>
      <w:r>
        <w:t></w:t>
      </w:r>
      <w:r>
        <w:rPr>
          <w:rFonts w:hint="eastAsia"/>
        </w:rPr>
        <w:t>фактическую</w:t>
      </w:r>
      <w:r>
        <w:t></w:t>
      </w:r>
      <w:r>
        <w:rPr>
          <w:rFonts w:hint="eastAsia"/>
        </w:rPr>
        <w:t>основу</w:t>
      </w:r>
      <w:r>
        <w:t></w:t>
      </w:r>
      <w:r>
        <w:t></w:t>
      </w:r>
      <w:r>
        <w:rPr>
          <w:rFonts w:hint="eastAsia"/>
        </w:rPr>
        <w:t>Авторитет</w:t>
      </w:r>
      <w:r>
        <w:t></w:t>
      </w:r>
      <w:r>
        <w:rPr>
          <w:rFonts w:hint="eastAsia"/>
        </w:rPr>
        <w:t>власти</w:t>
      </w:r>
      <w:r>
        <w:t></w:t>
      </w:r>
      <w:r>
        <w:t></w:t>
      </w:r>
      <w:r>
        <w:rPr>
          <w:rFonts w:hint="eastAsia"/>
        </w:rPr>
        <w:t>бу</w:t>
      </w:r>
      <w:r>
        <w:t></w:t>
      </w:r>
      <w:r>
        <w:rPr>
          <w:rFonts w:hint="eastAsia"/>
        </w:rPr>
        <w:t>дет</w:t>
      </w:r>
      <w:r>
        <w:t></w:t>
      </w:r>
      <w:r>
        <w:rPr>
          <w:rFonts w:hint="eastAsia"/>
        </w:rPr>
        <w:t>неумолимо</w:t>
      </w:r>
      <w:r>
        <w:t></w:t>
      </w:r>
      <w:r>
        <w:rPr>
          <w:rFonts w:hint="eastAsia"/>
        </w:rPr>
        <w:t>падать</w:t>
      </w:r>
      <w:r>
        <w:t></w:t>
      </w:r>
      <w:r>
        <w:t></w:t>
      </w:r>
      <w:r>
        <w:rPr>
          <w:rFonts w:hint="eastAsia"/>
        </w:rPr>
        <w:t>если</w:t>
      </w:r>
      <w:r>
        <w:t></w:t>
      </w:r>
      <w:r>
        <w:rPr>
          <w:rFonts w:hint="eastAsia"/>
        </w:rPr>
        <w:t>подвластный</w:t>
      </w:r>
      <w:r>
        <w:t></w:t>
      </w:r>
      <w:r>
        <w:rPr>
          <w:rFonts w:hint="eastAsia"/>
        </w:rPr>
        <w:t>субъект</w:t>
      </w:r>
      <w:r>
        <w:t></w:t>
      </w:r>
      <w:r>
        <w:rPr>
          <w:rFonts w:hint="eastAsia"/>
        </w:rPr>
        <w:t>не</w:t>
      </w:r>
      <w:r>
        <w:t></w:t>
      </w:r>
      <w:r>
        <w:rPr>
          <w:rFonts w:hint="eastAsia"/>
        </w:rPr>
        <w:t>будет</w:t>
      </w:r>
      <w:r>
        <w:t></w:t>
      </w:r>
      <w:r>
        <w:rPr>
          <w:rFonts w:hint="eastAsia"/>
        </w:rPr>
        <w:t>реально</w:t>
      </w:r>
      <w:r>
        <w:t></w:t>
      </w:r>
      <w:r>
        <w:rPr>
          <w:rFonts w:hint="eastAsia"/>
        </w:rPr>
        <w:t>видеть</w:t>
      </w:r>
      <w:r>
        <w:t></w:t>
      </w:r>
      <w:r>
        <w:rPr>
          <w:rFonts w:hint="eastAsia"/>
        </w:rPr>
        <w:t>по</w:t>
      </w:r>
      <w:r>
        <w:t></w:t>
      </w:r>
      <w:r>
        <w:rPr>
          <w:rFonts w:hint="eastAsia"/>
        </w:rPr>
        <w:t>зитивный</w:t>
      </w:r>
      <w:r>
        <w:t></w:t>
      </w:r>
      <w:r>
        <w:rPr>
          <w:rFonts w:hint="eastAsia"/>
        </w:rPr>
        <w:t>результат</w:t>
      </w:r>
      <w:r>
        <w:t></w:t>
      </w:r>
      <w:r>
        <w:rPr>
          <w:rFonts w:hint="eastAsia"/>
        </w:rPr>
        <w:t>ее</w:t>
      </w:r>
      <w:r>
        <w:t></w:t>
      </w:r>
      <w:r>
        <w:rPr>
          <w:rFonts w:hint="eastAsia"/>
        </w:rPr>
        <w:t>деятельности</w:t>
      </w:r>
      <w:r>
        <w:t></w:t>
      </w:r>
      <w:r>
        <w:t></w:t>
      </w:r>
      <w:r>
        <w:rPr>
          <w:rFonts w:hint="eastAsia"/>
        </w:rPr>
        <w:t>На</w:t>
      </w:r>
      <w:r>
        <w:t></w:t>
      </w:r>
      <w:r>
        <w:rPr>
          <w:rFonts w:hint="eastAsia"/>
        </w:rPr>
        <w:t>этом</w:t>
      </w:r>
      <w:r>
        <w:t></w:t>
      </w:r>
      <w:r>
        <w:rPr>
          <w:rFonts w:hint="eastAsia"/>
        </w:rPr>
        <w:t>этапе</w:t>
      </w:r>
      <w:r>
        <w:t></w:t>
      </w:r>
      <w:r>
        <w:rPr>
          <w:rFonts w:hint="eastAsia"/>
        </w:rPr>
        <w:t>процедура</w:t>
      </w:r>
      <w:r>
        <w:t></w:t>
      </w:r>
      <w:r>
        <w:rPr>
          <w:rFonts w:hint="eastAsia"/>
        </w:rPr>
        <w:t>легитимации</w:t>
      </w:r>
      <w:r>
        <w:t></w:t>
      </w:r>
      <w:r>
        <w:rPr>
          <w:rFonts w:hint="eastAsia"/>
        </w:rPr>
        <w:t>определенным</w:t>
      </w:r>
      <w:r>
        <w:t></w:t>
      </w:r>
      <w:r>
        <w:rPr>
          <w:rFonts w:hint="eastAsia"/>
        </w:rPr>
        <w:t>образом</w:t>
      </w:r>
      <w:r>
        <w:t></w:t>
      </w:r>
      <w:r>
        <w:rPr>
          <w:rFonts w:hint="eastAsia"/>
        </w:rPr>
        <w:t>замыкается</w:t>
      </w:r>
      <w:r>
        <w:t></w:t>
      </w:r>
      <w:r>
        <w:t></w:t>
      </w:r>
      <w:r>
        <w:rPr>
          <w:rFonts w:hint="eastAsia"/>
        </w:rPr>
        <w:t>Власть</w:t>
      </w:r>
      <w:r>
        <w:t></w:t>
      </w:r>
      <w:r>
        <w:rPr>
          <w:rFonts w:hint="eastAsia"/>
        </w:rPr>
        <w:t>будет</w:t>
      </w:r>
      <w:r>
        <w:t></w:t>
      </w:r>
      <w:r>
        <w:rPr>
          <w:rFonts w:hint="eastAsia"/>
        </w:rPr>
        <w:t>признана</w:t>
      </w:r>
      <w:r>
        <w:t></w:t>
      </w:r>
      <w:r>
        <w:rPr>
          <w:rFonts w:hint="eastAsia"/>
        </w:rPr>
        <w:t>легитимной</w:t>
      </w:r>
      <w:r>
        <w:t></w:t>
      </w:r>
      <w:r>
        <w:t></w:t>
      </w:r>
      <w:r>
        <w:rPr>
          <w:rFonts w:hint="eastAsia"/>
        </w:rPr>
        <w:t>если</w:t>
      </w:r>
      <w:r>
        <w:t></w:t>
      </w:r>
      <w:r>
        <w:rPr>
          <w:rFonts w:hint="eastAsia"/>
        </w:rPr>
        <w:t>станет</w:t>
      </w:r>
      <w:r>
        <w:t></w:t>
      </w:r>
      <w:r>
        <w:rPr>
          <w:rFonts w:hint="eastAsia"/>
        </w:rPr>
        <w:t>очевидным</w:t>
      </w:r>
      <w:r>
        <w:t></w:t>
      </w:r>
      <w:r>
        <w:t></w:t>
      </w:r>
      <w:r>
        <w:rPr>
          <w:rFonts w:hint="eastAsia"/>
        </w:rPr>
        <w:t>что</w:t>
      </w:r>
      <w:r>
        <w:t></w:t>
      </w:r>
      <w:r>
        <w:rPr>
          <w:rFonts w:hint="eastAsia"/>
        </w:rPr>
        <w:t>ее</w:t>
      </w:r>
      <w:r>
        <w:t></w:t>
      </w:r>
      <w:r>
        <w:rPr>
          <w:rFonts w:hint="eastAsia"/>
        </w:rPr>
        <w:t>обоснование</w:t>
      </w:r>
      <w:r>
        <w:t></w:t>
      </w:r>
      <w:r>
        <w:rPr>
          <w:rFonts w:hint="eastAsia"/>
        </w:rPr>
        <w:t>осуществляемое</w:t>
      </w:r>
      <w:r>
        <w:t></w:t>
      </w:r>
      <w:r>
        <w:rPr>
          <w:rFonts w:hint="eastAsia"/>
        </w:rPr>
        <w:t>на</w:t>
      </w:r>
      <w:r>
        <w:t></w:t>
      </w:r>
      <w:r>
        <w:rPr>
          <w:rFonts w:hint="eastAsia"/>
        </w:rPr>
        <w:t>первой</w:t>
      </w:r>
      <w:r>
        <w:t></w:t>
      </w:r>
      <w:r>
        <w:rPr>
          <w:rFonts w:hint="eastAsia"/>
        </w:rPr>
        <w:t>стадии</w:t>
      </w:r>
      <w:r>
        <w:t></w:t>
      </w:r>
      <w:r>
        <w:t></w:t>
      </w:r>
      <w:r>
        <w:rPr>
          <w:rFonts w:hint="eastAsia"/>
        </w:rPr>
        <w:t>ока</w:t>
      </w:r>
      <w:r>
        <w:t></w:t>
      </w:r>
      <w:r>
        <w:rPr>
          <w:rFonts w:hint="eastAsia"/>
        </w:rPr>
        <w:t>залось</w:t>
      </w:r>
      <w:r>
        <w:t></w:t>
      </w:r>
      <w:r>
        <w:rPr>
          <w:rFonts w:hint="eastAsia"/>
        </w:rPr>
        <w:t>действительно</w:t>
      </w:r>
      <w:r>
        <w:t></w:t>
      </w:r>
      <w:r>
        <w:rPr>
          <w:rFonts w:hint="eastAsia"/>
        </w:rPr>
        <w:t>оправданным</w:t>
      </w:r>
      <w:r>
        <w:t></w:t>
      </w:r>
      <w:r>
        <w:t></w:t>
      </w:r>
      <w:r>
        <w:rPr>
          <w:rFonts w:hint="eastAsia"/>
        </w:rPr>
        <w:t>традиция</w:t>
      </w:r>
      <w:r>
        <w:t></w:t>
      </w:r>
      <w:r>
        <w:t></w:t>
      </w:r>
      <w:r>
        <w:rPr>
          <w:rFonts w:hint="eastAsia"/>
        </w:rPr>
        <w:t>харизма</w:t>
      </w:r>
      <w:r>
        <w:t></w:t>
      </w:r>
      <w:r>
        <w:t></w:t>
      </w:r>
      <w:r>
        <w:rPr>
          <w:rFonts w:hint="eastAsia"/>
        </w:rPr>
        <w:t>этический</w:t>
      </w:r>
      <w:r>
        <w:t></w:t>
      </w:r>
      <w:r>
        <w:rPr>
          <w:rFonts w:hint="eastAsia"/>
        </w:rPr>
        <w:t>критерий</w:t>
      </w:r>
      <w:r>
        <w:t></w:t>
      </w:r>
      <w:r>
        <w:rPr>
          <w:rFonts w:hint="eastAsia"/>
        </w:rPr>
        <w:t>и</w:t>
      </w:r>
      <w:r>
        <w:t></w:t>
      </w:r>
      <w:r>
        <w:rPr>
          <w:rFonts w:hint="eastAsia"/>
        </w:rPr>
        <w:t>т</w:t>
      </w:r>
      <w:r>
        <w:t></w:t>
      </w:r>
      <w:r>
        <w:rPr>
          <w:rFonts w:hint="eastAsia"/>
        </w:rPr>
        <w:t>д</w:t>
      </w:r>
      <w:r>
        <w:t></w:t>
      </w:r>
      <w:r>
        <w:t></w:t>
      </w:r>
      <w:r>
        <w:t></w:t>
      </w:r>
    </w:p>
    <w:p w:rsidR="00EA24A2" w:rsidRDefault="00EA24A2" w:rsidP="00EA24A2">
      <w:r>
        <w:rPr>
          <w:rFonts w:hint="eastAsia"/>
        </w:rPr>
        <w:t>Пришвины</w:t>
      </w:r>
      <w:r>
        <w:t></w:t>
      </w:r>
      <w:r>
        <w:rPr>
          <w:rFonts w:hint="eastAsia"/>
        </w:rPr>
        <w:t>легитимности</w:t>
      </w:r>
      <w:r>
        <w:t></w:t>
      </w:r>
      <w:r>
        <w:rPr>
          <w:rFonts w:hint="eastAsia"/>
        </w:rPr>
        <w:t>государственной</w:t>
      </w:r>
      <w:r>
        <w:t></w:t>
      </w:r>
      <w:r>
        <w:rPr>
          <w:rFonts w:hint="eastAsia"/>
        </w:rPr>
        <w:t>власти</w:t>
      </w:r>
      <w:r>
        <w:t></w:t>
      </w:r>
      <w:r>
        <w:t></w:t>
      </w:r>
      <w:r>
        <w:rPr>
          <w:rFonts w:hint="eastAsia"/>
        </w:rPr>
        <w:t>Само</w:t>
      </w:r>
      <w:r>
        <w:t></w:t>
      </w:r>
      <w:r>
        <w:rPr>
          <w:rFonts w:hint="eastAsia"/>
        </w:rPr>
        <w:t>понятие</w:t>
      </w:r>
      <w:r>
        <w:t></w:t>
      </w:r>
      <w:r>
        <w:t></w:t>
      </w:r>
      <w:r>
        <w:rPr>
          <w:rFonts w:hint="eastAsia"/>
        </w:rPr>
        <w:t>прин</w:t>
      </w:r>
      <w:r>
        <w:t></w:t>
      </w:r>
      <w:r>
        <w:rPr>
          <w:rFonts w:hint="eastAsia"/>
        </w:rPr>
        <w:t>цип</w:t>
      </w:r>
      <w:r>
        <w:t></w:t>
      </w:r>
      <w:r>
        <w:t></w:t>
      </w:r>
      <w:r>
        <w:rPr>
          <w:rFonts w:hint="eastAsia"/>
        </w:rPr>
        <w:t>с</w:t>
      </w:r>
      <w:r>
        <w:t></w:t>
      </w:r>
      <w:r>
        <w:rPr>
          <w:rFonts w:hint="eastAsia"/>
        </w:rPr>
        <w:t>гносеологической</w:t>
      </w:r>
      <w:r>
        <w:t></w:t>
      </w:r>
      <w:r>
        <w:rPr>
          <w:rFonts w:hint="eastAsia"/>
        </w:rPr>
        <w:t>точки</w:t>
      </w:r>
      <w:r>
        <w:t></w:t>
      </w:r>
      <w:r>
        <w:rPr>
          <w:rFonts w:hint="eastAsia"/>
        </w:rPr>
        <w:t>зрения</w:t>
      </w:r>
      <w:r>
        <w:t></w:t>
      </w:r>
      <w:r>
        <w:rPr>
          <w:rFonts w:hint="eastAsia"/>
        </w:rPr>
        <w:t>тесно</w:t>
      </w:r>
      <w:r>
        <w:t></w:t>
      </w:r>
      <w:r>
        <w:rPr>
          <w:rFonts w:hint="eastAsia"/>
        </w:rPr>
        <w:t>связано</w:t>
      </w:r>
      <w:r>
        <w:t></w:t>
      </w:r>
      <w:r>
        <w:rPr>
          <w:rFonts w:hint="eastAsia"/>
        </w:rPr>
        <w:t>с</w:t>
      </w:r>
      <w:r>
        <w:t></w:t>
      </w:r>
      <w:r>
        <w:rPr>
          <w:rFonts w:hint="eastAsia"/>
        </w:rPr>
        <w:t>понятиями</w:t>
      </w:r>
      <w:r>
        <w:t></w:t>
      </w:r>
      <w:r>
        <w:t></w:t>
      </w:r>
      <w:r>
        <w:rPr>
          <w:rFonts w:hint="eastAsia"/>
        </w:rPr>
        <w:t>закономер</w:t>
      </w:r>
      <w:r>
        <w:t></w:t>
      </w:r>
      <w:r>
        <w:rPr>
          <w:rFonts w:hint="eastAsia"/>
        </w:rPr>
        <w:t>ность</w:t>
      </w:r>
      <w:r>
        <w:t></w:t>
      </w:r>
      <w:r>
        <w:t></w:t>
      </w:r>
      <w:r>
        <w:rPr>
          <w:rFonts w:hint="eastAsia"/>
        </w:rPr>
        <w:t>и</w:t>
      </w:r>
      <w:r>
        <w:t></w:t>
      </w:r>
      <w:r>
        <w:t></w:t>
      </w:r>
      <w:r>
        <w:rPr>
          <w:rFonts w:hint="eastAsia"/>
        </w:rPr>
        <w:t>сущность</w:t>
      </w:r>
      <w:r>
        <w:t></w:t>
      </w:r>
      <w:r>
        <w:t></w:t>
      </w:r>
      <w:r>
        <w:t></w:t>
      </w:r>
      <w:r>
        <w:rPr>
          <w:rFonts w:hint="eastAsia"/>
        </w:rPr>
        <w:t>что</w:t>
      </w:r>
      <w:r>
        <w:t></w:t>
      </w:r>
      <w:r>
        <w:rPr>
          <w:rFonts w:hint="eastAsia"/>
        </w:rPr>
        <w:t>в</w:t>
      </w:r>
      <w:r>
        <w:t></w:t>
      </w:r>
      <w:r>
        <w:rPr>
          <w:rFonts w:hint="eastAsia"/>
        </w:rPr>
        <w:t>свою</w:t>
      </w:r>
      <w:r>
        <w:t></w:t>
      </w:r>
      <w:r>
        <w:rPr>
          <w:rFonts w:hint="eastAsia"/>
        </w:rPr>
        <w:t>очередь</w:t>
      </w:r>
      <w:r>
        <w:t></w:t>
      </w:r>
      <w:r>
        <w:rPr>
          <w:rFonts w:hint="eastAsia"/>
        </w:rPr>
        <w:t>позволяет</w:t>
      </w:r>
      <w:r>
        <w:t></w:t>
      </w:r>
      <w:r>
        <w:rPr>
          <w:rFonts w:hint="eastAsia"/>
        </w:rPr>
        <w:t>при</w:t>
      </w:r>
      <w:r>
        <w:t></w:t>
      </w:r>
      <w:r>
        <w:rPr>
          <w:rFonts w:hint="eastAsia"/>
        </w:rPr>
        <w:t>характеристике</w:t>
      </w:r>
      <w:r>
        <w:t></w:t>
      </w:r>
      <w:r>
        <w:rPr>
          <w:rFonts w:hint="eastAsia"/>
        </w:rPr>
        <w:t>того</w:t>
      </w:r>
      <w:r>
        <w:t></w:t>
      </w:r>
      <w:r>
        <w:rPr>
          <w:rFonts w:hint="eastAsia"/>
        </w:rPr>
        <w:t>или</w:t>
      </w:r>
      <w:r>
        <w:t></w:t>
      </w:r>
      <w:r>
        <w:rPr>
          <w:rFonts w:hint="eastAsia"/>
        </w:rPr>
        <w:t>иного</w:t>
      </w:r>
      <w:r>
        <w:t></w:t>
      </w:r>
      <w:r>
        <w:rPr>
          <w:rFonts w:hint="eastAsia"/>
        </w:rPr>
        <w:t>социально</w:t>
      </w:r>
      <w:r>
        <w:t></w:t>
      </w:r>
      <w:r>
        <w:rPr>
          <w:rFonts w:hint="eastAsia"/>
        </w:rPr>
        <w:t>правового</w:t>
      </w:r>
      <w:r>
        <w:t></w:t>
      </w:r>
      <w:r>
        <w:rPr>
          <w:rFonts w:hint="eastAsia"/>
        </w:rPr>
        <w:t>явления</w:t>
      </w:r>
      <w:r>
        <w:t></w:t>
      </w:r>
      <w:r>
        <w:rPr>
          <w:rFonts w:hint="eastAsia"/>
        </w:rPr>
        <w:t>использовать</w:t>
      </w:r>
      <w:r>
        <w:t></w:t>
      </w:r>
      <w:r>
        <w:rPr>
          <w:rFonts w:hint="eastAsia"/>
        </w:rPr>
        <w:t>объективные</w:t>
      </w:r>
      <w:r>
        <w:t></w:t>
      </w:r>
      <w:r>
        <w:rPr>
          <w:rFonts w:hint="eastAsia"/>
        </w:rPr>
        <w:t>и</w:t>
      </w:r>
      <w:r>
        <w:t></w:t>
      </w:r>
      <w:r>
        <w:rPr>
          <w:rFonts w:hint="eastAsia"/>
        </w:rPr>
        <w:t>субъек</w:t>
      </w:r>
      <w:r>
        <w:t></w:t>
      </w:r>
      <w:r>
        <w:rPr>
          <w:rFonts w:hint="eastAsia"/>
        </w:rPr>
        <w:t>тивные</w:t>
      </w:r>
      <w:r>
        <w:t></w:t>
      </w:r>
      <w:r>
        <w:rPr>
          <w:rFonts w:hint="eastAsia"/>
        </w:rPr>
        <w:t>закономерности</w:t>
      </w:r>
      <w:r>
        <w:t></w:t>
      </w:r>
      <w:r>
        <w:rPr>
          <w:rFonts w:hint="eastAsia"/>
        </w:rPr>
        <w:t>возникновения</w:t>
      </w:r>
      <w:r>
        <w:t></w:t>
      </w:r>
      <w:r>
        <w:rPr>
          <w:rFonts w:hint="eastAsia"/>
        </w:rPr>
        <w:t>и</w:t>
      </w:r>
      <w:r>
        <w:t></w:t>
      </w:r>
      <w:r>
        <w:rPr>
          <w:rFonts w:hint="eastAsia"/>
        </w:rPr>
        <w:t>развития</w:t>
      </w:r>
      <w:r>
        <w:t></w:t>
      </w:r>
      <w:r>
        <w:rPr>
          <w:rFonts w:hint="eastAsia"/>
        </w:rPr>
        <w:t>этого</w:t>
      </w:r>
      <w:r>
        <w:t></w:t>
      </w:r>
      <w:r>
        <w:rPr>
          <w:rFonts w:hint="eastAsia"/>
        </w:rPr>
        <w:t>феномена</w:t>
      </w:r>
      <w:r>
        <w:t></w:t>
      </w:r>
      <w:r>
        <w:t></w:t>
      </w:r>
      <w:r>
        <w:rPr>
          <w:rFonts w:hint="eastAsia"/>
        </w:rPr>
        <w:t>его</w:t>
      </w:r>
      <w:r>
        <w:t></w:t>
      </w:r>
      <w:r>
        <w:rPr>
          <w:rFonts w:hint="eastAsia"/>
        </w:rPr>
        <w:t>глу</w:t>
      </w:r>
      <w:r>
        <w:t></w:t>
      </w:r>
      <w:r>
        <w:rPr>
          <w:rFonts w:hint="eastAsia"/>
        </w:rPr>
        <w:t>бинную</w:t>
      </w:r>
      <w:r>
        <w:t></w:t>
      </w:r>
      <w:r>
        <w:rPr>
          <w:rFonts w:hint="eastAsia"/>
        </w:rPr>
        <w:t>сущность</w:t>
      </w:r>
      <w:r>
        <w:t></w:t>
      </w:r>
      <w:r>
        <w:t></w:t>
      </w:r>
      <w:r>
        <w:rPr>
          <w:rFonts w:hint="eastAsia"/>
        </w:rPr>
        <w:t>Таким</w:t>
      </w:r>
      <w:r>
        <w:t></w:t>
      </w:r>
      <w:r>
        <w:rPr>
          <w:rFonts w:hint="eastAsia"/>
        </w:rPr>
        <w:t>образом</w:t>
      </w:r>
      <w:r>
        <w:t></w:t>
      </w:r>
      <w:r>
        <w:t></w:t>
      </w:r>
      <w:r>
        <w:rPr>
          <w:rFonts w:hint="eastAsia"/>
        </w:rPr>
        <w:t>под</w:t>
      </w:r>
      <w:r>
        <w:t></w:t>
      </w:r>
      <w:r>
        <w:rPr>
          <w:rFonts w:hint="eastAsia"/>
        </w:rPr>
        <w:t>принципами</w:t>
      </w:r>
      <w:r>
        <w:t></w:t>
      </w:r>
      <w:r>
        <w:rPr>
          <w:rFonts w:hint="eastAsia"/>
        </w:rPr>
        <w:t>легитимности</w:t>
      </w:r>
      <w:r>
        <w:t></w:t>
      </w:r>
      <w:r>
        <w:rPr>
          <w:rFonts w:hint="eastAsia"/>
        </w:rPr>
        <w:t>диссертант</w:t>
      </w:r>
      <w:r>
        <w:t></w:t>
      </w:r>
      <w:r>
        <w:rPr>
          <w:rFonts w:hint="eastAsia"/>
        </w:rPr>
        <w:t>понимает</w:t>
      </w:r>
      <w:r>
        <w:t></w:t>
      </w:r>
      <w:r>
        <w:rPr>
          <w:rFonts w:hint="eastAsia"/>
        </w:rPr>
        <w:t>такие</w:t>
      </w:r>
      <w:r>
        <w:t></w:t>
      </w:r>
      <w:r>
        <w:rPr>
          <w:rFonts w:hint="eastAsia"/>
        </w:rPr>
        <w:t>начала</w:t>
      </w:r>
      <w:r>
        <w:t></w:t>
      </w:r>
      <w:r>
        <w:rPr>
          <w:rFonts w:hint="eastAsia"/>
        </w:rPr>
        <w:t>политико</w:t>
      </w:r>
      <w:r>
        <w:t></w:t>
      </w:r>
      <w:r>
        <w:rPr>
          <w:rFonts w:hint="eastAsia"/>
        </w:rPr>
        <w:t>правовой</w:t>
      </w:r>
      <w:r>
        <w:t></w:t>
      </w:r>
      <w:r>
        <w:rPr>
          <w:rFonts w:hint="eastAsia"/>
        </w:rPr>
        <w:t>деятельности</w:t>
      </w:r>
      <w:r>
        <w:t></w:t>
      </w:r>
      <w:r>
        <w:rPr>
          <w:rFonts w:hint="eastAsia"/>
        </w:rPr>
        <w:t>общества</w:t>
      </w:r>
      <w:r>
        <w:t></w:t>
      </w:r>
      <w:r>
        <w:rPr>
          <w:rFonts w:hint="eastAsia"/>
        </w:rPr>
        <w:t>и</w:t>
      </w:r>
      <w:r>
        <w:t></w:t>
      </w:r>
      <w:r>
        <w:rPr>
          <w:rFonts w:hint="eastAsia"/>
        </w:rPr>
        <w:t>государ</w:t>
      </w:r>
      <w:r>
        <w:t></w:t>
      </w:r>
      <w:r>
        <w:rPr>
          <w:rFonts w:hint="eastAsia"/>
        </w:rPr>
        <w:t>ства</w:t>
      </w:r>
      <w:r>
        <w:t></w:t>
      </w:r>
      <w:r>
        <w:t></w:t>
      </w:r>
      <w:r>
        <w:rPr>
          <w:rFonts w:hint="eastAsia"/>
        </w:rPr>
        <w:t>которые</w:t>
      </w:r>
      <w:r>
        <w:t></w:t>
      </w:r>
      <w:r>
        <w:rPr>
          <w:rFonts w:hint="eastAsia"/>
        </w:rPr>
        <w:t>выражают</w:t>
      </w:r>
      <w:r>
        <w:t></w:t>
      </w:r>
      <w:r>
        <w:rPr>
          <w:rFonts w:hint="eastAsia"/>
        </w:rPr>
        <w:t>идею</w:t>
      </w:r>
      <w:r>
        <w:t></w:t>
      </w:r>
      <w:r>
        <w:t></w:t>
      </w:r>
      <w:r>
        <w:rPr>
          <w:rFonts w:hint="eastAsia"/>
        </w:rPr>
        <w:t>суть</w:t>
      </w:r>
      <w:r>
        <w:t></w:t>
      </w:r>
      <w:r>
        <w:rPr>
          <w:rFonts w:hint="eastAsia"/>
        </w:rPr>
        <w:t>легитимации</w:t>
      </w:r>
      <w:r>
        <w:t></w:t>
      </w:r>
      <w:r>
        <w:t></w:t>
      </w:r>
      <w:r>
        <w:rPr>
          <w:rFonts w:hint="eastAsia"/>
        </w:rPr>
        <w:t>обладают</w:t>
      </w:r>
      <w:r>
        <w:t></w:t>
      </w:r>
      <w:r>
        <w:rPr>
          <w:rFonts w:hint="eastAsia"/>
        </w:rPr>
        <w:t>универсальностью</w:t>
      </w:r>
      <w:r>
        <w:t></w:t>
      </w:r>
      <w:r>
        <w:t></w:t>
      </w:r>
      <w:r>
        <w:rPr>
          <w:rFonts w:hint="eastAsia"/>
        </w:rPr>
        <w:t>императивностью</w:t>
      </w:r>
      <w:r>
        <w:t></w:t>
      </w:r>
      <w:r>
        <w:rPr>
          <w:rFonts w:hint="eastAsia"/>
        </w:rPr>
        <w:t>и</w:t>
      </w:r>
      <w:r>
        <w:t></w:t>
      </w:r>
      <w:r>
        <w:rPr>
          <w:rFonts w:hint="eastAsia"/>
        </w:rPr>
        <w:t>общезначимостью</w:t>
      </w:r>
      <w:r>
        <w:t></w:t>
      </w:r>
      <w:r>
        <w:t></w:t>
      </w:r>
      <w:r>
        <w:rPr>
          <w:rFonts w:hint="eastAsia"/>
        </w:rPr>
        <w:t>направляют</w:t>
      </w:r>
      <w:r>
        <w:t></w:t>
      </w:r>
      <w:r>
        <w:rPr>
          <w:rFonts w:hint="eastAsia"/>
        </w:rPr>
        <w:t>и</w:t>
      </w:r>
      <w:r>
        <w:t></w:t>
      </w:r>
      <w:r>
        <w:rPr>
          <w:rFonts w:hint="eastAsia"/>
        </w:rPr>
        <w:t>синхронизируют</w:t>
      </w:r>
      <w:r>
        <w:t></w:t>
      </w:r>
      <w:r>
        <w:rPr>
          <w:rFonts w:hint="eastAsia"/>
        </w:rPr>
        <w:t>дея</w:t>
      </w:r>
      <w:r>
        <w:t></w:t>
      </w:r>
      <w:r>
        <w:t></w:t>
      </w:r>
    </w:p>
    <w:p w:rsidR="00EA24A2" w:rsidRDefault="00EA24A2" w:rsidP="00EA24A2">
      <w:r>
        <w:rPr>
          <w:rFonts w:hint="eastAsia"/>
        </w:rPr>
        <w:t>тельность</w:t>
      </w:r>
      <w:r>
        <w:t></w:t>
      </w:r>
      <w:r>
        <w:rPr>
          <w:rFonts w:hint="eastAsia"/>
        </w:rPr>
        <w:t>субъектов</w:t>
      </w:r>
      <w:r>
        <w:t></w:t>
      </w:r>
      <w:r>
        <w:rPr>
          <w:rFonts w:hint="eastAsia"/>
        </w:rPr>
        <w:t>политической</w:t>
      </w:r>
      <w:r>
        <w:t></w:t>
      </w:r>
      <w:r>
        <w:rPr>
          <w:rFonts w:hint="eastAsia"/>
        </w:rPr>
        <w:t>системы</w:t>
      </w:r>
      <w:r>
        <w:t></w:t>
      </w:r>
      <w:r>
        <w:t></w:t>
      </w:r>
      <w:r>
        <w:rPr>
          <w:rFonts w:hint="eastAsia"/>
        </w:rPr>
        <w:t>отражают</w:t>
      </w:r>
      <w:r>
        <w:t></w:t>
      </w:r>
      <w:r>
        <w:rPr>
          <w:rFonts w:hint="eastAsia"/>
        </w:rPr>
        <w:t>ее</w:t>
      </w:r>
      <w:r>
        <w:t></w:t>
      </w:r>
      <w:r>
        <w:rPr>
          <w:rFonts w:hint="eastAsia"/>
        </w:rPr>
        <w:t>объективную</w:t>
      </w:r>
      <w:r>
        <w:t></w:t>
      </w:r>
      <w:r>
        <w:rPr>
          <w:rFonts w:hint="eastAsia"/>
        </w:rPr>
        <w:t>необ</w:t>
      </w:r>
      <w:r>
        <w:t></w:t>
      </w:r>
      <w:r>
        <w:rPr>
          <w:rFonts w:hint="eastAsia"/>
        </w:rPr>
        <w:t>ходимость</w:t>
      </w:r>
      <w:r>
        <w:t></w:t>
      </w:r>
    </w:p>
    <w:p w:rsidR="00EA24A2" w:rsidRDefault="00EA24A2" w:rsidP="00EA24A2">
      <w:r>
        <w:rPr>
          <w:rFonts w:hint="eastAsia"/>
        </w:rPr>
        <w:t>Принципы</w:t>
      </w:r>
      <w:r>
        <w:t></w:t>
      </w:r>
      <w:r>
        <w:rPr>
          <w:rFonts w:hint="eastAsia"/>
        </w:rPr>
        <w:t>легитимности</w:t>
      </w:r>
      <w:r>
        <w:t></w:t>
      </w:r>
      <w:r>
        <w:rPr>
          <w:rFonts w:hint="eastAsia"/>
        </w:rPr>
        <w:t>государственной</w:t>
      </w:r>
      <w:r>
        <w:t></w:t>
      </w:r>
      <w:r>
        <w:rPr>
          <w:rFonts w:hint="eastAsia"/>
        </w:rPr>
        <w:t>власти</w:t>
      </w:r>
      <w:r>
        <w:t></w:t>
      </w:r>
      <w:r>
        <w:rPr>
          <w:rFonts w:hint="eastAsia"/>
        </w:rPr>
        <w:t>могут</w:t>
      </w:r>
      <w:r>
        <w:t></w:t>
      </w:r>
      <w:r>
        <w:rPr>
          <w:rFonts w:hint="eastAsia"/>
        </w:rPr>
        <w:t>быть</w:t>
      </w:r>
      <w:r>
        <w:t></w:t>
      </w:r>
      <w:r>
        <w:rPr>
          <w:rFonts w:hint="eastAsia"/>
        </w:rPr>
        <w:t>выведены</w:t>
      </w:r>
      <w:r>
        <w:t></w:t>
      </w:r>
      <w:r>
        <w:rPr>
          <w:rFonts w:hint="eastAsia"/>
        </w:rPr>
        <w:t>на</w:t>
      </w:r>
      <w:r>
        <w:t></w:t>
      </w:r>
      <w:r>
        <w:rPr>
          <w:rFonts w:hint="eastAsia"/>
        </w:rPr>
        <w:t>эмпирическом</w:t>
      </w:r>
      <w:r>
        <w:t></w:t>
      </w:r>
      <w:r>
        <w:rPr>
          <w:rFonts w:hint="eastAsia"/>
        </w:rPr>
        <w:t>уровне</w:t>
      </w:r>
      <w:r>
        <w:t></w:t>
      </w:r>
      <w:r>
        <w:rPr>
          <w:rFonts w:hint="eastAsia"/>
        </w:rPr>
        <w:t>из</w:t>
      </w:r>
      <w:r>
        <w:t></w:t>
      </w:r>
      <w:r>
        <w:rPr>
          <w:rFonts w:hint="eastAsia"/>
        </w:rPr>
        <w:t>практического</w:t>
      </w:r>
      <w:r>
        <w:t></w:t>
      </w:r>
      <w:r>
        <w:rPr>
          <w:rFonts w:hint="eastAsia"/>
        </w:rPr>
        <w:t>опыта</w:t>
      </w:r>
      <w:r>
        <w:t></w:t>
      </w:r>
      <w:r>
        <w:t></w:t>
      </w:r>
      <w:r>
        <w:rPr>
          <w:rFonts w:hint="eastAsia"/>
        </w:rPr>
        <w:t>но</w:t>
      </w:r>
      <w:r>
        <w:t></w:t>
      </w:r>
      <w:r>
        <w:rPr>
          <w:rFonts w:hint="eastAsia"/>
        </w:rPr>
        <w:t>они</w:t>
      </w:r>
      <w:r>
        <w:t></w:t>
      </w:r>
      <w:r>
        <w:rPr>
          <w:rFonts w:hint="eastAsia"/>
        </w:rPr>
        <w:t>могут</w:t>
      </w:r>
      <w:r>
        <w:t></w:t>
      </w:r>
      <w:r>
        <w:rPr>
          <w:rFonts w:hint="eastAsia"/>
        </w:rPr>
        <w:t>оказаться</w:t>
      </w:r>
      <w:r>
        <w:t></w:t>
      </w:r>
      <w:r>
        <w:rPr>
          <w:rFonts w:hint="eastAsia"/>
        </w:rPr>
        <w:t>и</w:t>
      </w:r>
      <w:r>
        <w:t></w:t>
      </w:r>
      <w:r>
        <w:rPr>
          <w:rFonts w:hint="eastAsia"/>
        </w:rPr>
        <w:t>ре</w:t>
      </w:r>
      <w:r>
        <w:t></w:t>
      </w:r>
      <w:r>
        <w:rPr>
          <w:rFonts w:hint="eastAsia"/>
        </w:rPr>
        <w:t>зультатом</w:t>
      </w:r>
      <w:r>
        <w:t></w:t>
      </w:r>
      <w:r>
        <w:rPr>
          <w:rFonts w:hint="eastAsia"/>
        </w:rPr>
        <w:t>научного</w:t>
      </w:r>
      <w:r>
        <w:t></w:t>
      </w:r>
      <w:r>
        <w:rPr>
          <w:rFonts w:hint="eastAsia"/>
        </w:rPr>
        <w:t>познания</w:t>
      </w:r>
      <w:r>
        <w:t></w:t>
      </w:r>
      <w:r>
        <w:t></w:t>
      </w:r>
      <w:r>
        <w:rPr>
          <w:rFonts w:hint="eastAsia"/>
        </w:rPr>
        <w:t>Будучи</w:t>
      </w:r>
      <w:r>
        <w:t></w:t>
      </w:r>
      <w:r>
        <w:rPr>
          <w:rFonts w:hint="eastAsia"/>
        </w:rPr>
        <w:t>закрепленными</w:t>
      </w:r>
      <w:r>
        <w:t></w:t>
      </w:r>
      <w:r>
        <w:rPr>
          <w:rFonts w:hint="eastAsia"/>
        </w:rPr>
        <w:t>в</w:t>
      </w:r>
      <w:r>
        <w:t></w:t>
      </w:r>
      <w:r>
        <w:rPr>
          <w:rFonts w:hint="eastAsia"/>
        </w:rPr>
        <w:t>юридических</w:t>
      </w:r>
      <w:r>
        <w:t></w:t>
      </w:r>
      <w:r>
        <w:rPr>
          <w:rFonts w:hint="eastAsia"/>
        </w:rPr>
        <w:t>нормах</w:t>
      </w:r>
      <w:r>
        <w:t></w:t>
      </w:r>
      <w:r>
        <w:t></w:t>
      </w:r>
      <w:r>
        <w:rPr>
          <w:rFonts w:hint="eastAsia"/>
        </w:rPr>
        <w:t>они</w:t>
      </w:r>
      <w:r>
        <w:t></w:t>
      </w:r>
      <w:r>
        <w:rPr>
          <w:rFonts w:hint="eastAsia"/>
        </w:rPr>
        <w:t>приобретают</w:t>
      </w:r>
      <w:r>
        <w:t></w:t>
      </w:r>
      <w:r>
        <w:rPr>
          <w:rFonts w:hint="eastAsia"/>
        </w:rPr>
        <w:t>характер</w:t>
      </w:r>
      <w:r>
        <w:t></w:t>
      </w:r>
      <w:r>
        <w:rPr>
          <w:rFonts w:hint="eastAsia"/>
        </w:rPr>
        <w:t>юридических</w:t>
      </w:r>
      <w:r>
        <w:t></w:t>
      </w:r>
      <w:r>
        <w:rPr>
          <w:rFonts w:hint="eastAsia"/>
        </w:rPr>
        <w:t>принципов</w:t>
      </w:r>
      <w:r>
        <w:t></w:t>
      </w:r>
      <w:r>
        <w:rPr>
          <w:rFonts w:hint="eastAsia"/>
        </w:rPr>
        <w:t>что</w:t>
      </w:r>
      <w:r>
        <w:t></w:t>
      </w:r>
      <w:r>
        <w:rPr>
          <w:rFonts w:hint="eastAsia"/>
        </w:rPr>
        <w:t>их</w:t>
      </w:r>
      <w:r>
        <w:t></w:t>
      </w:r>
      <w:r>
        <w:rPr>
          <w:rFonts w:hint="eastAsia"/>
        </w:rPr>
        <w:t>тесно</w:t>
      </w:r>
      <w:r>
        <w:t></w:t>
      </w:r>
      <w:r>
        <w:rPr>
          <w:rFonts w:hint="eastAsia"/>
        </w:rPr>
        <w:t>связывает</w:t>
      </w:r>
      <w:r>
        <w:t></w:t>
      </w:r>
      <w:r>
        <w:rPr>
          <w:rFonts w:hint="eastAsia"/>
        </w:rPr>
        <w:t>с</w:t>
      </w:r>
      <w:r>
        <w:t></w:t>
      </w:r>
      <w:r>
        <w:rPr>
          <w:rFonts w:hint="eastAsia"/>
        </w:rPr>
        <w:t>понятием</w:t>
      </w:r>
      <w:r>
        <w:t></w:t>
      </w:r>
      <w:r>
        <w:rPr>
          <w:rFonts w:hint="eastAsia"/>
        </w:rPr>
        <w:t>легальности</w:t>
      </w:r>
      <w:r>
        <w:t></w:t>
      </w:r>
      <w:r>
        <w:t></w:t>
      </w:r>
      <w:r>
        <w:rPr>
          <w:rFonts w:hint="eastAsia"/>
        </w:rPr>
        <w:t>Можно</w:t>
      </w:r>
      <w:r>
        <w:t></w:t>
      </w:r>
      <w:r>
        <w:rPr>
          <w:rFonts w:hint="eastAsia"/>
        </w:rPr>
        <w:t>говорить</w:t>
      </w:r>
      <w:r>
        <w:t></w:t>
      </w:r>
      <w:r>
        <w:rPr>
          <w:rFonts w:hint="eastAsia"/>
        </w:rPr>
        <w:t>и</w:t>
      </w:r>
      <w:r>
        <w:t></w:t>
      </w:r>
      <w:r>
        <w:rPr>
          <w:rFonts w:hint="eastAsia"/>
        </w:rPr>
        <w:t>о</w:t>
      </w:r>
      <w:r>
        <w:t></w:t>
      </w:r>
      <w:r>
        <w:rPr>
          <w:rFonts w:hint="eastAsia"/>
        </w:rPr>
        <w:t>существовании</w:t>
      </w:r>
      <w:r>
        <w:t></w:t>
      </w:r>
      <w:r>
        <w:rPr>
          <w:rFonts w:hint="eastAsia"/>
        </w:rPr>
        <w:t>особых</w:t>
      </w:r>
      <w:r>
        <w:t></w:t>
      </w:r>
      <w:r>
        <w:rPr>
          <w:rFonts w:hint="eastAsia"/>
        </w:rPr>
        <w:t>принципов</w:t>
      </w:r>
      <w:r>
        <w:t></w:t>
      </w:r>
      <w:r>
        <w:rPr>
          <w:rFonts w:hint="eastAsia"/>
        </w:rPr>
        <w:t>легитимации</w:t>
      </w:r>
      <w:r>
        <w:t></w:t>
      </w:r>
      <w:r>
        <w:t></w:t>
      </w:r>
      <w:r>
        <w:rPr>
          <w:rFonts w:hint="eastAsia"/>
        </w:rPr>
        <w:t>обусловленных</w:t>
      </w:r>
      <w:r>
        <w:t></w:t>
      </w:r>
      <w:r>
        <w:rPr>
          <w:rFonts w:hint="eastAsia"/>
        </w:rPr>
        <w:t>уровнем</w:t>
      </w:r>
      <w:r>
        <w:t></w:t>
      </w:r>
      <w:r>
        <w:rPr>
          <w:rFonts w:hint="eastAsia"/>
        </w:rPr>
        <w:t>исторического</w:t>
      </w:r>
      <w:r>
        <w:t></w:t>
      </w:r>
      <w:r>
        <w:rPr>
          <w:rFonts w:hint="eastAsia"/>
        </w:rPr>
        <w:t>развития</w:t>
      </w:r>
      <w:r>
        <w:t></w:t>
      </w:r>
      <w:r>
        <w:t></w:t>
      </w:r>
      <w:r>
        <w:rPr>
          <w:rFonts w:hint="eastAsia"/>
        </w:rPr>
        <w:t>традициями</w:t>
      </w:r>
      <w:r>
        <w:t></w:t>
      </w:r>
      <w:r>
        <w:rPr>
          <w:rFonts w:hint="eastAsia"/>
        </w:rPr>
        <w:t>и</w:t>
      </w:r>
      <w:r>
        <w:t></w:t>
      </w:r>
      <w:r>
        <w:rPr>
          <w:rFonts w:hint="eastAsia"/>
        </w:rPr>
        <w:t>национальными</w:t>
      </w:r>
      <w:r>
        <w:t></w:t>
      </w:r>
      <w:r>
        <w:rPr>
          <w:rFonts w:hint="eastAsia"/>
        </w:rPr>
        <w:t>культурами</w:t>
      </w:r>
      <w:r>
        <w:t></w:t>
      </w:r>
      <w:r>
        <w:rPr>
          <w:rFonts w:hint="eastAsia"/>
        </w:rPr>
        <w:t>разных</w:t>
      </w:r>
      <w:r>
        <w:t></w:t>
      </w:r>
      <w:r>
        <w:rPr>
          <w:rFonts w:hint="eastAsia"/>
        </w:rPr>
        <w:t>стран</w:t>
      </w:r>
      <w:r>
        <w:t></w:t>
      </w:r>
      <w:r>
        <w:t></w:t>
      </w:r>
      <w:r>
        <w:rPr>
          <w:rFonts w:hint="eastAsia"/>
        </w:rPr>
        <w:t>Вместе</w:t>
      </w:r>
      <w:r>
        <w:t></w:t>
      </w:r>
      <w:r>
        <w:rPr>
          <w:rFonts w:hint="eastAsia"/>
        </w:rPr>
        <w:t>с</w:t>
      </w:r>
      <w:r>
        <w:t></w:t>
      </w:r>
      <w:r>
        <w:rPr>
          <w:rFonts w:hint="eastAsia"/>
        </w:rPr>
        <w:t>тем</w:t>
      </w:r>
      <w:r>
        <w:t></w:t>
      </w:r>
      <w:r>
        <w:rPr>
          <w:rFonts w:hint="eastAsia"/>
        </w:rPr>
        <w:t>комплексный</w:t>
      </w:r>
      <w:r>
        <w:t></w:t>
      </w:r>
      <w:r>
        <w:rPr>
          <w:rFonts w:hint="eastAsia"/>
        </w:rPr>
        <w:t>истори</w:t>
      </w:r>
      <w:r>
        <w:t></w:t>
      </w:r>
      <w:r>
        <w:rPr>
          <w:rFonts w:hint="eastAsia"/>
        </w:rPr>
        <w:t>ко</w:t>
      </w:r>
      <w:r>
        <w:t></w:t>
      </w:r>
      <w:r>
        <w:rPr>
          <w:rFonts w:hint="eastAsia"/>
        </w:rPr>
        <w:t>теоретический</w:t>
      </w:r>
      <w:r>
        <w:t></w:t>
      </w:r>
      <w:r>
        <w:rPr>
          <w:rFonts w:hint="eastAsia"/>
        </w:rPr>
        <w:t>и</w:t>
      </w:r>
      <w:r>
        <w:t></w:t>
      </w:r>
      <w:r>
        <w:rPr>
          <w:rFonts w:hint="eastAsia"/>
        </w:rPr>
        <w:t>структурно</w:t>
      </w:r>
      <w:r>
        <w:t></w:t>
      </w:r>
      <w:r>
        <w:rPr>
          <w:rFonts w:hint="eastAsia"/>
        </w:rPr>
        <w:t>логический</w:t>
      </w:r>
      <w:r>
        <w:t></w:t>
      </w:r>
      <w:r>
        <w:rPr>
          <w:rFonts w:hint="eastAsia"/>
        </w:rPr>
        <w:t>анализ</w:t>
      </w:r>
      <w:r>
        <w:t></w:t>
      </w:r>
      <w:r>
        <w:rPr>
          <w:rFonts w:hint="eastAsia"/>
        </w:rPr>
        <w:t>феномена</w:t>
      </w:r>
      <w:r>
        <w:t></w:t>
      </w:r>
      <w:r>
        <w:t></w:t>
      </w:r>
      <w:r>
        <w:rPr>
          <w:rFonts w:hint="eastAsia"/>
        </w:rPr>
        <w:t>легитимность</w:t>
      </w:r>
      <w:r>
        <w:t></w:t>
      </w:r>
      <w:r>
        <w:t></w:t>
      </w:r>
      <w:r>
        <w:rPr>
          <w:rFonts w:hint="eastAsia"/>
        </w:rPr>
        <w:t>основывается</w:t>
      </w:r>
      <w:r>
        <w:t></w:t>
      </w:r>
      <w:r>
        <w:rPr>
          <w:rFonts w:hint="eastAsia"/>
        </w:rPr>
        <w:t>на</w:t>
      </w:r>
      <w:r>
        <w:t></w:t>
      </w:r>
      <w:r>
        <w:rPr>
          <w:rFonts w:hint="eastAsia"/>
        </w:rPr>
        <w:t>ее</w:t>
      </w:r>
      <w:r>
        <w:t></w:t>
      </w:r>
      <w:r>
        <w:rPr>
          <w:rFonts w:hint="eastAsia"/>
        </w:rPr>
        <w:t>наиболее</w:t>
      </w:r>
      <w:r>
        <w:t></w:t>
      </w:r>
      <w:r>
        <w:rPr>
          <w:rFonts w:hint="eastAsia"/>
        </w:rPr>
        <w:t>общих</w:t>
      </w:r>
      <w:r>
        <w:t></w:t>
      </w:r>
      <w:r>
        <w:rPr>
          <w:rFonts w:hint="eastAsia"/>
        </w:rPr>
        <w:t>и</w:t>
      </w:r>
      <w:r>
        <w:t></w:t>
      </w:r>
      <w:r>
        <w:rPr>
          <w:rFonts w:hint="eastAsia"/>
        </w:rPr>
        <w:t>абстрактных</w:t>
      </w:r>
      <w:r>
        <w:t></w:t>
      </w:r>
      <w:r>
        <w:rPr>
          <w:rFonts w:hint="eastAsia"/>
        </w:rPr>
        <w:t>принципах</w:t>
      </w:r>
      <w:r>
        <w:t></w:t>
      </w:r>
    </w:p>
    <w:p w:rsidR="00EA24A2" w:rsidRDefault="00EA24A2" w:rsidP="00EA24A2">
      <w:r>
        <w:rPr>
          <w:rFonts w:hint="eastAsia"/>
        </w:rPr>
        <w:t>В</w:t>
      </w:r>
      <w:r>
        <w:t></w:t>
      </w:r>
      <w:r>
        <w:rPr>
          <w:rFonts w:hint="eastAsia"/>
        </w:rPr>
        <w:t>качестве</w:t>
      </w:r>
      <w:r>
        <w:t></w:t>
      </w:r>
      <w:r>
        <w:rPr>
          <w:rFonts w:hint="eastAsia"/>
        </w:rPr>
        <w:t>принципов</w:t>
      </w:r>
      <w:r>
        <w:t></w:t>
      </w:r>
      <w:r>
        <w:rPr>
          <w:rFonts w:hint="eastAsia"/>
        </w:rPr>
        <w:t>первого</w:t>
      </w:r>
      <w:r>
        <w:t></w:t>
      </w:r>
      <w:r>
        <w:rPr>
          <w:rFonts w:hint="eastAsia"/>
        </w:rPr>
        <w:t>порядка</w:t>
      </w:r>
      <w:r>
        <w:t></w:t>
      </w:r>
      <w:r>
        <w:t></w:t>
      </w:r>
      <w:r>
        <w:rPr>
          <w:rFonts w:hint="eastAsia"/>
        </w:rPr>
        <w:t>из</w:t>
      </w:r>
      <w:r>
        <w:t></w:t>
      </w:r>
      <w:r>
        <w:rPr>
          <w:rFonts w:hint="eastAsia"/>
        </w:rPr>
        <w:t>которых</w:t>
      </w:r>
      <w:r>
        <w:t></w:t>
      </w:r>
      <w:r>
        <w:rPr>
          <w:rFonts w:hint="eastAsia"/>
        </w:rPr>
        <w:t>вытекает</w:t>
      </w:r>
      <w:r>
        <w:t></w:t>
      </w:r>
      <w:r>
        <w:rPr>
          <w:rFonts w:hint="eastAsia"/>
        </w:rPr>
        <w:t>большинство</w:t>
      </w:r>
      <w:r>
        <w:t></w:t>
      </w:r>
      <w:r>
        <w:rPr>
          <w:rFonts w:hint="eastAsia"/>
        </w:rPr>
        <w:t>остальных</w:t>
      </w:r>
      <w:r>
        <w:t></w:t>
      </w:r>
      <w:r>
        <w:rPr>
          <w:rFonts w:hint="eastAsia"/>
        </w:rPr>
        <w:t>принципов</w:t>
      </w:r>
      <w:r>
        <w:t></w:t>
      </w:r>
      <w:r>
        <w:rPr>
          <w:rFonts w:hint="eastAsia"/>
        </w:rPr>
        <w:t>легитимности</w:t>
      </w:r>
      <w:r>
        <w:t></w:t>
      </w:r>
      <w:r>
        <w:t></w:t>
      </w:r>
      <w:r>
        <w:rPr>
          <w:rFonts w:hint="eastAsia"/>
        </w:rPr>
        <w:t>диссертант</w:t>
      </w:r>
      <w:r>
        <w:t></w:t>
      </w:r>
      <w:r>
        <w:rPr>
          <w:rFonts w:hint="eastAsia"/>
        </w:rPr>
        <w:t>считает</w:t>
      </w:r>
      <w:r>
        <w:t></w:t>
      </w:r>
      <w:r>
        <w:rPr>
          <w:rFonts w:hint="eastAsia"/>
        </w:rPr>
        <w:t>целесообразным</w:t>
      </w:r>
      <w:r>
        <w:t></w:t>
      </w:r>
      <w:r>
        <w:rPr>
          <w:rFonts w:hint="eastAsia"/>
        </w:rPr>
        <w:t>вы</w:t>
      </w:r>
      <w:r>
        <w:t></w:t>
      </w:r>
      <w:r>
        <w:rPr>
          <w:rFonts w:hint="eastAsia"/>
        </w:rPr>
        <w:t>делить</w:t>
      </w:r>
      <w:r>
        <w:t></w:t>
      </w:r>
      <w:r>
        <w:rPr>
          <w:rFonts w:hint="eastAsia"/>
        </w:rPr>
        <w:t>такие</w:t>
      </w:r>
      <w:r>
        <w:t></w:t>
      </w:r>
      <w:r>
        <w:rPr>
          <w:rFonts w:hint="eastAsia"/>
        </w:rPr>
        <w:t>как</w:t>
      </w:r>
      <w:r>
        <w:t></w:t>
      </w:r>
      <w:r>
        <w:t></w:t>
      </w:r>
      <w:r>
        <w:rPr>
          <w:rFonts w:hint="eastAsia"/>
        </w:rPr>
        <w:t>а</w:t>
      </w:r>
      <w:r>
        <w:t></w:t>
      </w:r>
      <w:r>
        <w:t></w:t>
      </w:r>
      <w:r>
        <w:rPr>
          <w:rFonts w:hint="eastAsia"/>
        </w:rPr>
        <w:t>принцип</w:t>
      </w:r>
      <w:r>
        <w:t></w:t>
      </w:r>
      <w:r>
        <w:rPr>
          <w:rFonts w:hint="eastAsia"/>
        </w:rPr>
        <w:t>фактического</w:t>
      </w:r>
      <w:r>
        <w:t></w:t>
      </w:r>
      <w:r>
        <w:rPr>
          <w:rFonts w:hint="eastAsia"/>
        </w:rPr>
        <w:t>признания</w:t>
      </w:r>
      <w:r>
        <w:t></w:t>
      </w:r>
      <w:r>
        <w:rPr>
          <w:rFonts w:hint="eastAsia"/>
        </w:rPr>
        <w:t>государственной</w:t>
      </w:r>
      <w:r>
        <w:t></w:t>
      </w:r>
      <w:r>
        <w:rPr>
          <w:rFonts w:hint="eastAsia"/>
        </w:rPr>
        <w:t>власти</w:t>
      </w:r>
      <w:r>
        <w:t></w:t>
      </w:r>
      <w:r>
        <w:t></w:t>
      </w:r>
      <w:r>
        <w:rPr>
          <w:rFonts w:hint="eastAsia"/>
        </w:rPr>
        <w:t>б</w:t>
      </w:r>
      <w:r>
        <w:t></w:t>
      </w:r>
      <w:r>
        <w:t></w:t>
      </w:r>
      <w:r>
        <w:rPr>
          <w:rFonts w:hint="eastAsia"/>
        </w:rPr>
        <w:t>принцип</w:t>
      </w:r>
      <w:r>
        <w:t></w:t>
      </w:r>
      <w:r>
        <w:rPr>
          <w:rFonts w:hint="eastAsia"/>
        </w:rPr>
        <w:t>юридического</w:t>
      </w:r>
      <w:r>
        <w:t></w:t>
      </w:r>
      <w:r>
        <w:rPr>
          <w:rFonts w:hint="eastAsia"/>
        </w:rPr>
        <w:t>признания</w:t>
      </w:r>
      <w:r>
        <w:t></w:t>
      </w:r>
      <w:r>
        <w:rPr>
          <w:rFonts w:hint="eastAsia"/>
        </w:rPr>
        <w:t>государственной</w:t>
      </w:r>
      <w:r>
        <w:t></w:t>
      </w:r>
      <w:r>
        <w:rPr>
          <w:rFonts w:hint="eastAsia"/>
        </w:rPr>
        <w:t>власти</w:t>
      </w:r>
      <w:r>
        <w:t></w:t>
      </w:r>
      <w:r>
        <w:t></w:t>
      </w:r>
      <w:r>
        <w:rPr>
          <w:rFonts w:hint="eastAsia"/>
        </w:rPr>
        <w:t>или</w:t>
      </w:r>
      <w:r>
        <w:t></w:t>
      </w:r>
      <w:r>
        <w:rPr>
          <w:rFonts w:hint="eastAsia"/>
        </w:rPr>
        <w:t>принцип</w:t>
      </w:r>
      <w:r>
        <w:t></w:t>
      </w:r>
      <w:r>
        <w:rPr>
          <w:rFonts w:hint="eastAsia"/>
        </w:rPr>
        <w:t>ле</w:t>
      </w:r>
      <w:r>
        <w:t></w:t>
      </w:r>
      <w:r>
        <w:rPr>
          <w:rFonts w:hint="eastAsia"/>
        </w:rPr>
        <w:t>гальности</w:t>
      </w:r>
      <w:r>
        <w:t></w:t>
      </w:r>
    </w:p>
    <w:p w:rsidR="00EA24A2" w:rsidRDefault="00EA24A2" w:rsidP="00EA24A2">
      <w:r>
        <w:rPr>
          <w:rFonts w:hint="eastAsia"/>
        </w:rPr>
        <w:t>а</w:t>
      </w:r>
      <w:r>
        <w:t></w:t>
      </w:r>
      <w:r>
        <w:t></w:t>
      </w:r>
      <w:r>
        <w:rPr>
          <w:rFonts w:hint="eastAsia"/>
        </w:rPr>
        <w:t>Принцип</w:t>
      </w:r>
      <w:r>
        <w:t></w:t>
      </w:r>
      <w:r>
        <w:rPr>
          <w:rFonts w:hint="eastAsia"/>
        </w:rPr>
        <w:t>фактического</w:t>
      </w:r>
      <w:r>
        <w:t></w:t>
      </w:r>
      <w:r>
        <w:rPr>
          <w:rFonts w:hint="eastAsia"/>
        </w:rPr>
        <w:t>признания</w:t>
      </w:r>
      <w:r>
        <w:t></w:t>
      </w:r>
      <w:r>
        <w:rPr>
          <w:rFonts w:hint="eastAsia"/>
        </w:rPr>
        <w:t>государственной</w:t>
      </w:r>
      <w:r>
        <w:t></w:t>
      </w:r>
      <w:r>
        <w:rPr>
          <w:rFonts w:hint="eastAsia"/>
        </w:rPr>
        <w:t>власти</w:t>
      </w:r>
      <w:r>
        <w:t></w:t>
      </w:r>
      <w:r>
        <w:t></w:t>
      </w:r>
      <w:r>
        <w:rPr>
          <w:rFonts w:hint="eastAsia"/>
        </w:rPr>
        <w:t>Суть</w:t>
      </w:r>
      <w:r>
        <w:t></w:t>
      </w:r>
      <w:r>
        <w:rPr>
          <w:rFonts w:hint="eastAsia"/>
        </w:rPr>
        <w:t>этого</w:t>
      </w:r>
      <w:r>
        <w:t></w:t>
      </w:r>
      <w:r>
        <w:rPr>
          <w:rFonts w:hint="eastAsia"/>
        </w:rPr>
        <w:t>принципа</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государственная</w:t>
      </w:r>
      <w:r>
        <w:t></w:t>
      </w:r>
      <w:r>
        <w:rPr>
          <w:rFonts w:hint="eastAsia"/>
        </w:rPr>
        <w:t>власть</w:t>
      </w:r>
      <w:r>
        <w:t></w:t>
      </w:r>
      <w:r>
        <w:rPr>
          <w:rFonts w:hint="eastAsia"/>
        </w:rPr>
        <w:t>может</w:t>
      </w:r>
      <w:r>
        <w:t></w:t>
      </w:r>
      <w:r>
        <w:rPr>
          <w:rFonts w:hint="eastAsia"/>
        </w:rPr>
        <w:t>быть</w:t>
      </w:r>
      <w:r>
        <w:t></w:t>
      </w:r>
      <w:r>
        <w:rPr>
          <w:rFonts w:hint="eastAsia"/>
        </w:rPr>
        <w:t>признана</w:t>
      </w:r>
      <w:r>
        <w:t></w:t>
      </w:r>
      <w:r>
        <w:rPr>
          <w:rFonts w:hint="eastAsia"/>
        </w:rPr>
        <w:t>не</w:t>
      </w:r>
      <w:r>
        <w:t></w:t>
      </w:r>
      <w:r>
        <w:rPr>
          <w:rFonts w:hint="eastAsia"/>
        </w:rPr>
        <w:t>только</w:t>
      </w:r>
      <w:r>
        <w:t></w:t>
      </w:r>
      <w:r>
        <w:t></w:t>
      </w:r>
      <w:r>
        <w:t></w:t>
      </w:r>
      <w:r>
        <w:t></w:t>
      </w:r>
      <w:r>
        <w:t></w:t>
      </w:r>
      <w:r>
        <w:t></w:t>
      </w:r>
      <w:r>
        <w:t></w:t>
      </w:r>
      <w:r>
        <w:t></w:t>
      </w:r>
      <w:r>
        <w:t></w:t>
      </w:r>
      <w:r>
        <w:rPr>
          <w:rFonts w:hint="eastAsia"/>
        </w:rPr>
        <w:t>но</w:t>
      </w:r>
      <w:r>
        <w:t></w:t>
      </w:r>
      <w:r>
        <w:rPr>
          <w:rFonts w:hint="eastAsia"/>
        </w:rPr>
        <w:t>и</w:t>
      </w:r>
      <w:r>
        <w:t></w:t>
      </w:r>
      <w:r>
        <w:t></w:t>
      </w:r>
      <w:r>
        <w:t></w:t>
      </w:r>
      <w:r>
        <w:t></w:t>
      </w:r>
      <w:r>
        <w:t></w:t>
      </w:r>
      <w:r>
        <w:t></w:t>
      </w:r>
      <w:r>
        <w:t></w:t>
      </w:r>
      <w:r>
        <w:t></w:t>
      </w:r>
      <w:r>
        <w:t></w:t>
      </w:r>
      <w:r>
        <w:t></w:t>
      </w:r>
      <w:r>
        <w:t></w:t>
      </w:r>
      <w:r>
        <w:rPr>
          <w:rFonts w:hint="eastAsia"/>
        </w:rPr>
        <w:t>Она</w:t>
      </w:r>
      <w:r>
        <w:t></w:t>
      </w:r>
      <w:r>
        <w:rPr>
          <w:rFonts w:hint="eastAsia"/>
        </w:rPr>
        <w:t>должна</w:t>
      </w:r>
      <w:r>
        <w:t></w:t>
      </w:r>
      <w:r>
        <w:rPr>
          <w:rFonts w:hint="eastAsia"/>
        </w:rPr>
        <w:t>быть</w:t>
      </w:r>
      <w:r>
        <w:t></w:t>
      </w:r>
      <w:r>
        <w:rPr>
          <w:rFonts w:hint="eastAsia"/>
        </w:rPr>
        <w:t>основана</w:t>
      </w:r>
      <w:r>
        <w:t></w:t>
      </w:r>
      <w:r>
        <w:rPr>
          <w:rFonts w:hint="eastAsia"/>
        </w:rPr>
        <w:t>на</w:t>
      </w:r>
      <w:r>
        <w:t></w:t>
      </w:r>
      <w:r>
        <w:rPr>
          <w:rFonts w:hint="eastAsia"/>
        </w:rPr>
        <w:t>согласии</w:t>
      </w:r>
      <w:r>
        <w:t></w:t>
      </w:r>
      <w:r>
        <w:rPr>
          <w:rFonts w:hint="eastAsia"/>
        </w:rPr>
        <w:t>свобод</w:t>
      </w:r>
      <w:r>
        <w:t></w:t>
      </w:r>
      <w:r>
        <w:rPr>
          <w:rFonts w:hint="eastAsia"/>
        </w:rPr>
        <w:t>ного</w:t>
      </w:r>
      <w:r>
        <w:t></w:t>
      </w:r>
      <w:r>
        <w:rPr>
          <w:rFonts w:hint="eastAsia"/>
        </w:rPr>
        <w:t>гражданского</w:t>
      </w:r>
      <w:r>
        <w:t></w:t>
      </w:r>
      <w:r>
        <w:rPr>
          <w:rFonts w:hint="eastAsia"/>
        </w:rPr>
        <w:t>общества</w:t>
      </w:r>
      <w:r>
        <w:t></w:t>
      </w:r>
      <w:r>
        <w:t></w:t>
      </w:r>
      <w:r>
        <w:rPr>
          <w:rFonts w:hint="eastAsia"/>
        </w:rPr>
        <w:t>История</w:t>
      </w:r>
      <w:r>
        <w:t></w:t>
      </w:r>
      <w:r>
        <w:rPr>
          <w:rFonts w:hint="eastAsia"/>
        </w:rPr>
        <w:t>знает</w:t>
      </w:r>
      <w:r>
        <w:t></w:t>
      </w:r>
      <w:r>
        <w:rPr>
          <w:rFonts w:hint="eastAsia"/>
        </w:rPr>
        <w:t>множество</w:t>
      </w:r>
      <w:r>
        <w:t></w:t>
      </w:r>
      <w:r>
        <w:rPr>
          <w:rFonts w:hint="eastAsia"/>
        </w:rPr>
        <w:t>примеров</w:t>
      </w:r>
      <w:r>
        <w:t></w:t>
      </w:r>
      <w:r>
        <w:t></w:t>
      </w:r>
      <w:r>
        <w:rPr>
          <w:rFonts w:hint="eastAsia"/>
        </w:rPr>
        <w:t>когда</w:t>
      </w:r>
      <w:r>
        <w:t></w:t>
      </w:r>
      <w:r>
        <w:rPr>
          <w:rFonts w:hint="eastAsia"/>
        </w:rPr>
        <w:t>при</w:t>
      </w:r>
      <w:r>
        <w:t></w:t>
      </w:r>
      <w:r>
        <w:rPr>
          <w:rFonts w:hint="eastAsia"/>
        </w:rPr>
        <w:t>шедшая</w:t>
      </w:r>
      <w:r>
        <w:t></w:t>
      </w:r>
      <w:r>
        <w:rPr>
          <w:rFonts w:hint="eastAsia"/>
        </w:rPr>
        <w:t>вполне</w:t>
      </w:r>
      <w:r>
        <w:t></w:t>
      </w:r>
      <w:r>
        <w:rPr>
          <w:rFonts w:hint="eastAsia"/>
        </w:rPr>
        <w:t>законным</w:t>
      </w:r>
      <w:r>
        <w:t></w:t>
      </w:r>
      <w:r>
        <w:rPr>
          <w:rFonts w:hint="eastAsia"/>
        </w:rPr>
        <w:t>путем</w:t>
      </w:r>
      <w:r>
        <w:t></w:t>
      </w:r>
      <w:r>
        <w:rPr>
          <w:rFonts w:hint="eastAsia"/>
        </w:rPr>
        <w:t>власть</w:t>
      </w:r>
      <w:r>
        <w:t></w:t>
      </w:r>
      <w:r>
        <w:rPr>
          <w:rFonts w:hint="eastAsia"/>
        </w:rPr>
        <w:t>вызывала</w:t>
      </w:r>
      <w:r>
        <w:t></w:t>
      </w:r>
      <w:r>
        <w:rPr>
          <w:rFonts w:hint="eastAsia"/>
        </w:rPr>
        <w:t>отторжение</w:t>
      </w:r>
      <w:r>
        <w:t></w:t>
      </w:r>
      <w:r>
        <w:rPr>
          <w:rFonts w:hint="eastAsia"/>
        </w:rPr>
        <w:t>у</w:t>
      </w:r>
      <w:r>
        <w:t></w:t>
      </w:r>
      <w:r>
        <w:rPr>
          <w:rFonts w:hint="eastAsia"/>
        </w:rPr>
        <w:t>большей</w:t>
      </w:r>
      <w:r>
        <w:t></w:t>
      </w:r>
      <w:r>
        <w:rPr>
          <w:rFonts w:hint="eastAsia"/>
        </w:rPr>
        <w:t>части</w:t>
      </w:r>
      <w:r>
        <w:t></w:t>
      </w:r>
      <w:r>
        <w:rPr>
          <w:rFonts w:hint="eastAsia"/>
        </w:rPr>
        <w:t>населения</w:t>
      </w:r>
      <w:r>
        <w:t></w:t>
      </w:r>
      <w:r>
        <w:t></w:t>
      </w:r>
      <w:r>
        <w:rPr>
          <w:rFonts w:hint="eastAsia"/>
        </w:rPr>
        <w:t>Такой</w:t>
      </w:r>
      <w:r>
        <w:t></w:t>
      </w:r>
      <w:r>
        <w:rPr>
          <w:rFonts w:hint="eastAsia"/>
        </w:rPr>
        <w:t>пример</w:t>
      </w:r>
      <w:r>
        <w:t></w:t>
      </w:r>
      <w:r>
        <w:rPr>
          <w:rFonts w:hint="eastAsia"/>
        </w:rPr>
        <w:t>известен</w:t>
      </w:r>
      <w:r>
        <w:t></w:t>
      </w:r>
      <w:r>
        <w:rPr>
          <w:rFonts w:hint="eastAsia"/>
        </w:rPr>
        <w:t>и</w:t>
      </w:r>
      <w:r>
        <w:t></w:t>
      </w:r>
      <w:r>
        <w:rPr>
          <w:rFonts w:hint="eastAsia"/>
        </w:rPr>
        <w:t>Российской</w:t>
      </w:r>
      <w:r>
        <w:t></w:t>
      </w:r>
      <w:r>
        <w:rPr>
          <w:rFonts w:hint="eastAsia"/>
        </w:rPr>
        <w:t>истории</w:t>
      </w:r>
      <w:r>
        <w:t></w:t>
      </w:r>
      <w:r>
        <w:t></w:t>
      </w:r>
      <w:r>
        <w:rPr>
          <w:rFonts w:hint="eastAsia"/>
        </w:rPr>
        <w:t>когда</w:t>
      </w:r>
      <w:r>
        <w:t></w:t>
      </w:r>
      <w:r>
        <w:rPr>
          <w:rFonts w:hint="eastAsia"/>
        </w:rPr>
        <w:t>вполне</w:t>
      </w:r>
      <w:r>
        <w:t></w:t>
      </w:r>
      <w:r>
        <w:rPr>
          <w:rFonts w:hint="eastAsia"/>
        </w:rPr>
        <w:t>закон</w:t>
      </w:r>
      <w:r>
        <w:t></w:t>
      </w:r>
      <w:r>
        <w:rPr>
          <w:rFonts w:hint="eastAsia"/>
        </w:rPr>
        <w:t>ная</w:t>
      </w:r>
      <w:r>
        <w:t></w:t>
      </w:r>
      <w:r>
        <w:t></w:t>
      </w:r>
      <w:r>
        <w:rPr>
          <w:rFonts w:hint="eastAsia"/>
        </w:rPr>
        <w:t>юридически</w:t>
      </w:r>
      <w:r>
        <w:t></w:t>
      </w:r>
      <w:r>
        <w:rPr>
          <w:rFonts w:hint="eastAsia"/>
        </w:rPr>
        <w:t>признанная</w:t>
      </w:r>
      <w:r>
        <w:t></w:t>
      </w:r>
      <w:r>
        <w:rPr>
          <w:rFonts w:hint="eastAsia"/>
        </w:rPr>
        <w:t>монархическая</w:t>
      </w:r>
      <w:r>
        <w:t></w:t>
      </w:r>
      <w:r>
        <w:rPr>
          <w:rFonts w:hint="eastAsia"/>
        </w:rPr>
        <w:t>власть</w:t>
      </w:r>
      <w:r>
        <w:t></w:t>
      </w:r>
      <w:r>
        <w:rPr>
          <w:rFonts w:hint="eastAsia"/>
        </w:rPr>
        <w:t>была</w:t>
      </w:r>
      <w:r>
        <w:t></w:t>
      </w:r>
      <w:r>
        <w:rPr>
          <w:rFonts w:hint="eastAsia"/>
        </w:rPr>
        <w:t>свергнута</w:t>
      </w:r>
      <w:r>
        <w:t></w:t>
      </w:r>
      <w:r>
        <w:rPr>
          <w:rFonts w:hint="eastAsia"/>
        </w:rPr>
        <w:t>революци</w:t>
      </w:r>
      <w:r>
        <w:t></w:t>
      </w:r>
      <w:r>
        <w:rPr>
          <w:rFonts w:hint="eastAsia"/>
        </w:rPr>
        <w:t>онным</w:t>
      </w:r>
      <w:r>
        <w:t></w:t>
      </w:r>
      <w:r>
        <w:rPr>
          <w:rFonts w:hint="eastAsia"/>
        </w:rPr>
        <w:t>путем</w:t>
      </w:r>
      <w:r>
        <w:t></w:t>
      </w:r>
      <w:r>
        <w:t></w:t>
      </w:r>
      <w:r>
        <w:rPr>
          <w:rFonts w:hint="eastAsia"/>
        </w:rPr>
        <w:t>так</w:t>
      </w:r>
      <w:r>
        <w:t></w:t>
      </w:r>
      <w:r>
        <w:rPr>
          <w:rFonts w:hint="eastAsia"/>
        </w:rPr>
        <w:t>как</w:t>
      </w:r>
      <w:r>
        <w:t></w:t>
      </w:r>
      <w:r>
        <w:rPr>
          <w:rFonts w:hint="eastAsia"/>
        </w:rPr>
        <w:t>большая</w:t>
      </w:r>
      <w:r>
        <w:t></w:t>
      </w:r>
      <w:r>
        <w:rPr>
          <w:rFonts w:hint="eastAsia"/>
        </w:rPr>
        <w:t>часть</w:t>
      </w:r>
      <w:r>
        <w:t></w:t>
      </w:r>
      <w:r>
        <w:rPr>
          <w:rFonts w:hint="eastAsia"/>
        </w:rPr>
        <w:t>народа</w:t>
      </w:r>
      <w:r>
        <w:t></w:t>
      </w:r>
      <w:r>
        <w:t></w:t>
      </w:r>
      <w:r>
        <w:rPr>
          <w:rFonts w:hint="eastAsia"/>
        </w:rPr>
        <w:t>или</w:t>
      </w:r>
      <w:r>
        <w:t></w:t>
      </w:r>
      <w:r>
        <w:t></w:t>
      </w:r>
      <w:r>
        <w:rPr>
          <w:rFonts w:hint="eastAsia"/>
        </w:rPr>
        <w:t>по</w:t>
      </w:r>
      <w:r>
        <w:t></w:t>
      </w:r>
      <w:r>
        <w:rPr>
          <w:rFonts w:hint="eastAsia"/>
        </w:rPr>
        <w:t>крайней</w:t>
      </w:r>
      <w:r>
        <w:t></w:t>
      </w:r>
      <w:r>
        <w:rPr>
          <w:rFonts w:hint="eastAsia"/>
        </w:rPr>
        <w:t>мере</w:t>
      </w:r>
      <w:r>
        <w:t></w:t>
      </w:r>
      <w:r>
        <w:t></w:t>
      </w:r>
      <w:r>
        <w:rPr>
          <w:rFonts w:hint="eastAsia"/>
        </w:rPr>
        <w:t>большая</w:t>
      </w:r>
      <w:r>
        <w:t></w:t>
      </w:r>
      <w:r>
        <w:rPr>
          <w:rFonts w:hint="eastAsia"/>
        </w:rPr>
        <w:t>часть</w:t>
      </w:r>
      <w:r>
        <w:t></w:t>
      </w:r>
      <w:r>
        <w:rPr>
          <w:rFonts w:hint="eastAsia"/>
        </w:rPr>
        <w:t>политически</w:t>
      </w:r>
      <w:r>
        <w:t></w:t>
      </w:r>
      <w:r>
        <w:rPr>
          <w:rFonts w:hint="eastAsia"/>
        </w:rPr>
        <w:t>активного</w:t>
      </w:r>
      <w:r>
        <w:t></w:t>
      </w:r>
      <w:r>
        <w:rPr>
          <w:rFonts w:hint="eastAsia"/>
        </w:rPr>
        <w:t>населения</w:t>
      </w:r>
      <w:r>
        <w:t></w:t>
      </w:r>
      <w:r>
        <w:t></w:t>
      </w:r>
      <w:r>
        <w:rPr>
          <w:rFonts w:hint="eastAsia"/>
        </w:rPr>
        <w:t>не</w:t>
      </w:r>
      <w:r>
        <w:t></w:t>
      </w:r>
      <w:r>
        <w:rPr>
          <w:rFonts w:hint="eastAsia"/>
        </w:rPr>
        <w:t>желала</w:t>
      </w:r>
      <w:r>
        <w:t></w:t>
      </w:r>
      <w:r>
        <w:rPr>
          <w:rFonts w:hint="eastAsia"/>
        </w:rPr>
        <w:t>ее</w:t>
      </w:r>
      <w:r>
        <w:t></w:t>
      </w:r>
      <w:r>
        <w:rPr>
          <w:rFonts w:hint="eastAsia"/>
        </w:rPr>
        <w:t>более</w:t>
      </w:r>
      <w:r>
        <w:t></w:t>
      </w:r>
      <w:r>
        <w:rPr>
          <w:rFonts w:hint="eastAsia"/>
        </w:rPr>
        <w:t>признавать</w:t>
      </w:r>
      <w:r>
        <w:t></w:t>
      </w:r>
      <w:r>
        <w:t></w:t>
      </w:r>
      <w:r>
        <w:rPr>
          <w:rFonts w:hint="eastAsia"/>
        </w:rPr>
        <w:t>И</w:t>
      </w:r>
      <w:r>
        <w:t></w:t>
      </w:r>
      <w:r>
        <w:rPr>
          <w:rFonts w:hint="eastAsia"/>
        </w:rPr>
        <w:t>на</w:t>
      </w:r>
      <w:r>
        <w:t></w:t>
      </w:r>
      <w:r>
        <w:rPr>
          <w:rFonts w:hint="eastAsia"/>
        </w:rPr>
        <w:t>оборот</w:t>
      </w:r>
      <w:r>
        <w:t></w:t>
      </w:r>
      <w:r>
        <w:t></w:t>
      </w:r>
      <w:r>
        <w:rPr>
          <w:rFonts w:hint="eastAsia"/>
        </w:rPr>
        <w:t>фактически</w:t>
      </w:r>
      <w:r>
        <w:t></w:t>
      </w:r>
      <w:r>
        <w:rPr>
          <w:rFonts w:hint="eastAsia"/>
        </w:rPr>
        <w:t>была</w:t>
      </w:r>
      <w:r>
        <w:t></w:t>
      </w:r>
      <w:r>
        <w:rPr>
          <w:rFonts w:hint="eastAsia"/>
        </w:rPr>
        <w:t>признана</w:t>
      </w:r>
      <w:r>
        <w:t></w:t>
      </w:r>
      <w:r>
        <w:rPr>
          <w:rFonts w:hint="eastAsia"/>
        </w:rPr>
        <w:t>и</w:t>
      </w:r>
      <w:r>
        <w:t></w:t>
      </w:r>
      <w:r>
        <w:rPr>
          <w:rFonts w:hint="eastAsia"/>
        </w:rPr>
        <w:t>поддержана</w:t>
      </w:r>
      <w:r>
        <w:t></w:t>
      </w:r>
      <w:r>
        <w:rPr>
          <w:rFonts w:hint="eastAsia"/>
        </w:rPr>
        <w:t>населением</w:t>
      </w:r>
      <w:r>
        <w:t></w:t>
      </w:r>
      <w:r>
        <w:rPr>
          <w:rFonts w:hint="eastAsia"/>
        </w:rPr>
        <w:t>революционная</w:t>
      </w:r>
      <w:r>
        <w:t></w:t>
      </w:r>
      <w:r>
        <w:rPr>
          <w:rFonts w:hint="eastAsia"/>
        </w:rPr>
        <w:t>власть</w:t>
      </w:r>
      <w:r>
        <w:t></w:t>
      </w:r>
      <w:r>
        <w:t></w:t>
      </w:r>
      <w:r>
        <w:rPr>
          <w:rFonts w:hint="eastAsia"/>
        </w:rPr>
        <w:t>сначала</w:t>
      </w:r>
      <w:r>
        <w:t></w:t>
      </w:r>
      <w:r>
        <w:rPr>
          <w:rFonts w:hint="eastAsia"/>
        </w:rPr>
        <w:t>Временное</w:t>
      </w:r>
      <w:r>
        <w:t></w:t>
      </w:r>
      <w:r>
        <w:rPr>
          <w:rFonts w:hint="eastAsia"/>
        </w:rPr>
        <w:t>правительство</w:t>
      </w:r>
      <w:r>
        <w:t></w:t>
      </w:r>
      <w:r>
        <w:t></w:t>
      </w:r>
      <w:r>
        <w:rPr>
          <w:rFonts w:hint="eastAsia"/>
        </w:rPr>
        <w:t>а</w:t>
      </w:r>
      <w:r>
        <w:t></w:t>
      </w:r>
      <w:r>
        <w:rPr>
          <w:rFonts w:hint="eastAsia"/>
        </w:rPr>
        <w:t>позднее</w:t>
      </w:r>
      <w:r>
        <w:t></w:t>
      </w:r>
      <w:r>
        <w:rPr>
          <w:rFonts w:hint="eastAsia"/>
        </w:rPr>
        <w:t>и</w:t>
      </w:r>
      <w:r>
        <w:t></w:t>
      </w:r>
      <w:r>
        <w:rPr>
          <w:rFonts w:hint="eastAsia"/>
        </w:rPr>
        <w:t>правительство</w:t>
      </w:r>
      <w:r>
        <w:t></w:t>
      </w:r>
      <w:r>
        <w:rPr>
          <w:rFonts w:hint="eastAsia"/>
        </w:rPr>
        <w:t>больше</w:t>
      </w:r>
      <w:r>
        <w:t></w:t>
      </w:r>
      <w:r>
        <w:rPr>
          <w:rFonts w:hint="eastAsia"/>
        </w:rPr>
        <w:t>виков</w:t>
      </w:r>
      <w:r>
        <w:t></w:t>
      </w:r>
    </w:p>
    <w:p w:rsidR="00EA24A2" w:rsidRDefault="00EA24A2" w:rsidP="00EA24A2">
      <w:r>
        <w:rPr>
          <w:rFonts w:hint="eastAsia"/>
        </w:rPr>
        <w:t>б</w:t>
      </w:r>
      <w:r>
        <w:t></w:t>
      </w:r>
      <w:r>
        <w:t></w:t>
      </w:r>
      <w:r>
        <w:rPr>
          <w:rFonts w:hint="eastAsia"/>
        </w:rPr>
        <w:t>Принцип</w:t>
      </w:r>
      <w:r>
        <w:t></w:t>
      </w:r>
      <w:r>
        <w:rPr>
          <w:rFonts w:hint="eastAsia"/>
        </w:rPr>
        <w:t>легальности</w:t>
      </w:r>
      <w:r>
        <w:t></w:t>
      </w:r>
      <w:r>
        <w:rPr>
          <w:rFonts w:hint="eastAsia"/>
        </w:rPr>
        <w:t>государственной</w:t>
      </w:r>
      <w:r>
        <w:t></w:t>
      </w:r>
      <w:r>
        <w:rPr>
          <w:rFonts w:hint="eastAsia"/>
        </w:rPr>
        <w:t>власти</w:t>
      </w:r>
      <w:r>
        <w:t></w:t>
      </w:r>
      <w:r>
        <w:t></w:t>
      </w:r>
      <w:r>
        <w:rPr>
          <w:rFonts w:hint="eastAsia"/>
        </w:rPr>
        <w:t>Его</w:t>
      </w:r>
      <w:r>
        <w:t></w:t>
      </w:r>
      <w:r>
        <w:rPr>
          <w:rFonts w:hint="eastAsia"/>
        </w:rPr>
        <w:t>суть</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государственная</w:t>
      </w:r>
      <w:r>
        <w:t></w:t>
      </w:r>
      <w:r>
        <w:rPr>
          <w:rFonts w:hint="eastAsia"/>
        </w:rPr>
        <w:t>власть</w:t>
      </w:r>
      <w:r>
        <w:t></w:t>
      </w:r>
      <w:r>
        <w:rPr>
          <w:rFonts w:hint="eastAsia"/>
        </w:rPr>
        <w:t>должна</w:t>
      </w:r>
      <w:r>
        <w:t></w:t>
      </w:r>
      <w:r>
        <w:rPr>
          <w:rFonts w:hint="eastAsia"/>
        </w:rPr>
        <w:t>формироваться</w:t>
      </w:r>
      <w:r>
        <w:t></w:t>
      </w:r>
      <w:r>
        <w:rPr>
          <w:rFonts w:hint="eastAsia"/>
        </w:rPr>
        <w:t>и</w:t>
      </w:r>
      <w:r>
        <w:t></w:t>
      </w:r>
      <w:r>
        <w:rPr>
          <w:rFonts w:hint="eastAsia"/>
        </w:rPr>
        <w:t>осуществляться</w:t>
      </w:r>
      <w:r>
        <w:t></w:t>
      </w:r>
      <w:r>
        <w:rPr>
          <w:rFonts w:hint="eastAsia"/>
        </w:rPr>
        <w:t>в</w:t>
      </w:r>
      <w:r>
        <w:t></w:t>
      </w:r>
      <w:r>
        <w:rPr>
          <w:rFonts w:hint="eastAsia"/>
        </w:rPr>
        <w:t>соот</w:t>
      </w:r>
      <w:r>
        <w:t></w:t>
      </w:r>
      <w:r>
        <w:rPr>
          <w:rFonts w:hint="eastAsia"/>
        </w:rPr>
        <w:t>ветствии</w:t>
      </w:r>
      <w:r>
        <w:t></w:t>
      </w:r>
      <w:r>
        <w:rPr>
          <w:rFonts w:hint="eastAsia"/>
        </w:rPr>
        <w:t>с</w:t>
      </w:r>
      <w:r>
        <w:t></w:t>
      </w:r>
      <w:r>
        <w:rPr>
          <w:rFonts w:hint="eastAsia"/>
        </w:rPr>
        <w:t>действующим</w:t>
      </w:r>
      <w:r>
        <w:t></w:t>
      </w:r>
      <w:r>
        <w:rPr>
          <w:rFonts w:hint="eastAsia"/>
        </w:rPr>
        <w:t>законодательством</w:t>
      </w:r>
      <w:r>
        <w:t></w:t>
      </w:r>
      <w:r>
        <w:rPr>
          <w:rFonts w:hint="eastAsia"/>
        </w:rPr>
        <w:t>и</w:t>
      </w:r>
      <w:r>
        <w:t></w:t>
      </w:r>
      <w:r>
        <w:t></w:t>
      </w:r>
      <w:r>
        <w:rPr>
          <w:rFonts w:hint="eastAsia"/>
        </w:rPr>
        <w:t>прежде</w:t>
      </w:r>
      <w:r>
        <w:t></w:t>
      </w:r>
      <w:r>
        <w:rPr>
          <w:rFonts w:hint="eastAsia"/>
        </w:rPr>
        <w:t>всего</w:t>
      </w:r>
      <w:r>
        <w:t></w:t>
      </w:r>
      <w:r>
        <w:t></w:t>
      </w:r>
      <w:r>
        <w:rPr>
          <w:rFonts w:hint="eastAsia"/>
        </w:rPr>
        <w:t>конституцией</w:t>
      </w:r>
      <w:r>
        <w:t></w:t>
      </w:r>
      <w:r>
        <w:t></w:t>
      </w:r>
      <w:r>
        <w:rPr>
          <w:rFonts w:hint="eastAsia"/>
        </w:rPr>
        <w:t>Легальной</w:t>
      </w:r>
      <w:r>
        <w:t></w:t>
      </w:r>
      <w:r>
        <w:rPr>
          <w:rFonts w:hint="eastAsia"/>
        </w:rPr>
        <w:t>может</w:t>
      </w:r>
      <w:r>
        <w:t></w:t>
      </w:r>
      <w:r>
        <w:rPr>
          <w:rFonts w:hint="eastAsia"/>
        </w:rPr>
        <w:t>быть</w:t>
      </w:r>
      <w:r>
        <w:t></w:t>
      </w:r>
      <w:r>
        <w:rPr>
          <w:rFonts w:hint="eastAsia"/>
        </w:rPr>
        <w:t>признана</w:t>
      </w:r>
      <w:r>
        <w:t></w:t>
      </w:r>
      <w:r>
        <w:rPr>
          <w:rFonts w:hint="eastAsia"/>
        </w:rPr>
        <w:t>только</w:t>
      </w:r>
      <w:r>
        <w:t></w:t>
      </w:r>
      <w:r>
        <w:rPr>
          <w:rFonts w:hint="eastAsia"/>
        </w:rPr>
        <w:t>та</w:t>
      </w:r>
      <w:r>
        <w:t></w:t>
      </w:r>
      <w:r>
        <w:rPr>
          <w:rFonts w:hint="eastAsia"/>
        </w:rPr>
        <w:t>власть</w:t>
      </w:r>
      <w:r>
        <w:t></w:t>
      </w:r>
      <w:r>
        <w:t></w:t>
      </w:r>
      <w:r>
        <w:rPr>
          <w:rFonts w:hint="eastAsia"/>
        </w:rPr>
        <w:t>которая</w:t>
      </w:r>
      <w:r>
        <w:t></w:t>
      </w:r>
      <w:r>
        <w:rPr>
          <w:rFonts w:hint="eastAsia"/>
        </w:rPr>
        <w:t>сформирована</w:t>
      </w:r>
      <w:r>
        <w:t></w:t>
      </w:r>
      <w:r>
        <w:rPr>
          <w:rFonts w:hint="eastAsia"/>
        </w:rPr>
        <w:t>в</w:t>
      </w:r>
      <w:r>
        <w:t></w:t>
      </w:r>
      <w:r>
        <w:rPr>
          <w:rFonts w:hint="eastAsia"/>
        </w:rPr>
        <w:t>по</w:t>
      </w:r>
      <w:r>
        <w:t></w:t>
      </w:r>
      <w:r>
        <w:rPr>
          <w:rFonts w:hint="eastAsia"/>
        </w:rPr>
        <w:t>рядке</w:t>
      </w:r>
      <w:r>
        <w:t></w:t>
      </w:r>
      <w:r>
        <w:rPr>
          <w:rFonts w:hint="eastAsia"/>
        </w:rPr>
        <w:t>установленном</w:t>
      </w:r>
      <w:r>
        <w:t></w:t>
      </w:r>
      <w:r>
        <w:rPr>
          <w:rFonts w:hint="eastAsia"/>
        </w:rPr>
        <w:t>основным</w:t>
      </w:r>
      <w:r>
        <w:t></w:t>
      </w:r>
      <w:r>
        <w:rPr>
          <w:rFonts w:hint="eastAsia"/>
        </w:rPr>
        <w:t>законом</w:t>
      </w:r>
      <w:r>
        <w:t></w:t>
      </w:r>
      <w:r>
        <w:rPr>
          <w:rFonts w:hint="eastAsia"/>
        </w:rPr>
        <w:t>государства</w:t>
      </w:r>
      <w:r>
        <w:t></w:t>
      </w:r>
      <w:r>
        <w:t></w:t>
      </w:r>
      <w:r>
        <w:rPr>
          <w:rFonts w:hint="eastAsia"/>
        </w:rPr>
        <w:t>в</w:t>
      </w:r>
      <w:r>
        <w:t></w:t>
      </w:r>
      <w:r>
        <w:rPr>
          <w:rFonts w:hint="eastAsia"/>
        </w:rPr>
        <w:t>соответствии</w:t>
      </w:r>
      <w:r>
        <w:t></w:t>
      </w:r>
      <w:r>
        <w:rPr>
          <w:rFonts w:hint="eastAsia"/>
        </w:rPr>
        <w:t>с</w:t>
      </w:r>
      <w:r>
        <w:t></w:t>
      </w:r>
      <w:r>
        <w:rPr>
          <w:rFonts w:hint="eastAsia"/>
        </w:rPr>
        <w:t>проце</w:t>
      </w:r>
      <w:r>
        <w:t></w:t>
      </w:r>
      <w:r>
        <w:rPr>
          <w:rFonts w:hint="eastAsia"/>
        </w:rPr>
        <w:t>дурой</w:t>
      </w:r>
      <w:r>
        <w:t></w:t>
      </w:r>
      <w:r>
        <w:rPr>
          <w:rFonts w:hint="eastAsia"/>
        </w:rPr>
        <w:t>установленной</w:t>
      </w:r>
      <w:r>
        <w:t></w:t>
      </w:r>
      <w:r>
        <w:rPr>
          <w:rFonts w:hint="eastAsia"/>
        </w:rPr>
        <w:t>избирательным</w:t>
      </w:r>
      <w:r>
        <w:t></w:t>
      </w:r>
      <w:r>
        <w:rPr>
          <w:rFonts w:hint="eastAsia"/>
        </w:rPr>
        <w:t>законодательством</w:t>
      </w:r>
      <w:r>
        <w:t></w:t>
      </w:r>
      <w:r>
        <w:rPr>
          <w:rFonts w:hint="eastAsia"/>
        </w:rPr>
        <w:t>государства</w:t>
      </w:r>
      <w:r>
        <w:t></w:t>
      </w:r>
      <w:r>
        <w:t></w:t>
      </w:r>
      <w:r>
        <w:rPr>
          <w:rFonts w:hint="eastAsia"/>
        </w:rPr>
        <w:t>Легаль</w:t>
      </w:r>
      <w:r>
        <w:t></w:t>
      </w:r>
      <w:r>
        <w:rPr>
          <w:rFonts w:hint="eastAsia"/>
        </w:rPr>
        <w:t>ная</w:t>
      </w:r>
      <w:r>
        <w:t></w:t>
      </w:r>
      <w:r>
        <w:rPr>
          <w:rFonts w:hint="eastAsia"/>
        </w:rPr>
        <w:t>власть</w:t>
      </w:r>
      <w:r>
        <w:t></w:t>
      </w:r>
      <w:r>
        <w:t></w:t>
      </w:r>
      <w:r>
        <w:rPr>
          <w:rFonts w:hint="eastAsia"/>
        </w:rPr>
        <w:t>это</w:t>
      </w:r>
      <w:r>
        <w:t></w:t>
      </w:r>
      <w:r>
        <w:rPr>
          <w:rFonts w:hint="eastAsia"/>
        </w:rPr>
        <w:t>та</w:t>
      </w:r>
      <w:r>
        <w:t></w:t>
      </w:r>
      <w:r>
        <w:rPr>
          <w:rFonts w:hint="eastAsia"/>
        </w:rPr>
        <w:t>власть</w:t>
      </w:r>
      <w:r>
        <w:t></w:t>
      </w:r>
      <w:r>
        <w:t></w:t>
      </w:r>
      <w:r>
        <w:rPr>
          <w:rFonts w:hint="eastAsia"/>
        </w:rPr>
        <w:t>которая</w:t>
      </w:r>
      <w:r>
        <w:t></w:t>
      </w:r>
      <w:r>
        <w:rPr>
          <w:rFonts w:hint="eastAsia"/>
        </w:rPr>
        <w:t>в</w:t>
      </w:r>
      <w:r>
        <w:t></w:t>
      </w:r>
      <w:r>
        <w:rPr>
          <w:rFonts w:hint="eastAsia"/>
        </w:rPr>
        <w:t>достаточной</w:t>
      </w:r>
      <w:r>
        <w:t></w:t>
      </w:r>
      <w:r>
        <w:rPr>
          <w:rFonts w:hint="eastAsia"/>
        </w:rPr>
        <w:t>степени</w:t>
      </w:r>
      <w:r>
        <w:t></w:t>
      </w:r>
      <w:r>
        <w:rPr>
          <w:rFonts w:hint="eastAsia"/>
        </w:rPr>
        <w:t>убедительно</w:t>
      </w:r>
      <w:r>
        <w:t></w:t>
      </w:r>
      <w:r>
        <w:t></w:t>
      </w:r>
      <w:r>
        <w:rPr>
          <w:rFonts w:hint="eastAsia"/>
        </w:rPr>
        <w:t>с</w:t>
      </w:r>
      <w:r>
        <w:t></w:t>
      </w:r>
      <w:r>
        <w:rPr>
          <w:rFonts w:hint="eastAsia"/>
        </w:rPr>
        <w:t>точки</w:t>
      </w:r>
      <w:r>
        <w:t></w:t>
      </w:r>
      <w:r>
        <w:rPr>
          <w:rFonts w:hint="eastAsia"/>
        </w:rPr>
        <w:t>зрения</w:t>
      </w:r>
      <w:r>
        <w:t></w:t>
      </w:r>
      <w:r>
        <w:rPr>
          <w:rFonts w:hint="eastAsia"/>
        </w:rPr>
        <w:t>подвластного</w:t>
      </w:r>
      <w:r>
        <w:t></w:t>
      </w:r>
      <w:r>
        <w:rPr>
          <w:rFonts w:hint="eastAsia"/>
        </w:rPr>
        <w:t>субъекта</w:t>
      </w:r>
      <w:r>
        <w:t></w:t>
      </w:r>
      <w:r>
        <w:t></w:t>
      </w:r>
      <w:r>
        <w:rPr>
          <w:rFonts w:hint="eastAsia"/>
        </w:rPr>
        <w:t>провела</w:t>
      </w:r>
      <w:r>
        <w:t></w:t>
      </w:r>
      <w:r>
        <w:rPr>
          <w:rFonts w:hint="eastAsia"/>
        </w:rPr>
        <w:t>свое</w:t>
      </w:r>
      <w:r>
        <w:t></w:t>
      </w:r>
      <w:r>
        <w:rPr>
          <w:rFonts w:hint="eastAsia"/>
        </w:rPr>
        <w:t>юридическое</w:t>
      </w:r>
      <w:r>
        <w:t></w:t>
      </w:r>
      <w:r>
        <w:rPr>
          <w:rFonts w:hint="eastAsia"/>
        </w:rPr>
        <w:t>обоснование</w:t>
      </w:r>
      <w:r>
        <w:t></w:t>
      </w:r>
      <w:r>
        <w:t></w:t>
      </w:r>
      <w:r>
        <w:t></w:t>
      </w:r>
      <w:r>
        <w:t></w:t>
      </w:r>
      <w:r>
        <w:rPr>
          <w:rFonts w:hint="eastAsia"/>
        </w:rPr>
        <w:t>й</w:t>
      </w:r>
      <w:r>
        <w:t></w:t>
      </w:r>
      <w:r>
        <w:rPr>
          <w:rFonts w:hint="eastAsia"/>
        </w:rPr>
        <w:t>этап</w:t>
      </w:r>
      <w:r>
        <w:t></w:t>
      </w:r>
      <w:r>
        <w:rPr>
          <w:rFonts w:hint="eastAsia"/>
        </w:rPr>
        <w:t>процедуры</w:t>
      </w:r>
      <w:r>
        <w:t></w:t>
      </w:r>
      <w:r>
        <w:rPr>
          <w:rFonts w:hint="eastAsia"/>
        </w:rPr>
        <w:t>легитимации</w:t>
      </w:r>
      <w:r>
        <w:t></w:t>
      </w:r>
      <w:r>
        <w:t></w:t>
      </w:r>
    </w:p>
    <w:p w:rsidR="00EA24A2" w:rsidRDefault="00EA24A2" w:rsidP="00EA24A2">
      <w:r>
        <w:rPr>
          <w:rFonts w:hint="eastAsia"/>
        </w:rPr>
        <w:t>Наряду</w:t>
      </w:r>
      <w:r>
        <w:t></w:t>
      </w:r>
      <w:r>
        <w:rPr>
          <w:rFonts w:hint="eastAsia"/>
        </w:rPr>
        <w:t>с</w:t>
      </w:r>
      <w:r>
        <w:t></w:t>
      </w:r>
      <w:r>
        <w:rPr>
          <w:rFonts w:hint="eastAsia"/>
        </w:rPr>
        <w:t>вышеобозначенными</w:t>
      </w:r>
      <w:r>
        <w:t></w:t>
      </w:r>
      <w:r>
        <w:rPr>
          <w:rFonts w:hint="eastAsia"/>
        </w:rPr>
        <w:t>исходными</w:t>
      </w:r>
      <w:r>
        <w:t></w:t>
      </w:r>
      <w:r>
        <w:rPr>
          <w:rFonts w:hint="eastAsia"/>
        </w:rPr>
        <w:t>принципами</w:t>
      </w:r>
      <w:r>
        <w:t></w:t>
      </w:r>
      <w:r>
        <w:t></w:t>
      </w:r>
      <w:r>
        <w:rPr>
          <w:rFonts w:hint="eastAsia"/>
        </w:rPr>
        <w:t>существует</w:t>
      </w:r>
      <w:r>
        <w:t></w:t>
      </w:r>
      <w:r>
        <w:rPr>
          <w:rFonts w:hint="eastAsia"/>
        </w:rPr>
        <w:t>и</w:t>
      </w:r>
      <w:r>
        <w:t></w:t>
      </w:r>
      <w:r>
        <w:rPr>
          <w:rFonts w:hint="eastAsia"/>
        </w:rPr>
        <w:t>ряд</w:t>
      </w:r>
      <w:r>
        <w:t></w:t>
      </w:r>
      <w:r>
        <w:rPr>
          <w:rFonts w:hint="eastAsia"/>
        </w:rPr>
        <w:t>принципов</w:t>
      </w:r>
      <w:r>
        <w:t></w:t>
      </w:r>
      <w:r>
        <w:rPr>
          <w:rFonts w:hint="eastAsia"/>
        </w:rPr>
        <w:t>производного</w:t>
      </w:r>
      <w:r>
        <w:t></w:t>
      </w:r>
      <w:r>
        <w:rPr>
          <w:rFonts w:hint="eastAsia"/>
        </w:rPr>
        <w:t>характера</w:t>
      </w:r>
      <w:r>
        <w:t></w:t>
      </w:r>
      <w:r>
        <w:t></w:t>
      </w:r>
      <w:r>
        <w:rPr>
          <w:rFonts w:hint="eastAsia"/>
        </w:rPr>
        <w:t>К</w:t>
      </w:r>
      <w:r>
        <w:t></w:t>
      </w:r>
      <w:r>
        <w:rPr>
          <w:rFonts w:hint="eastAsia"/>
        </w:rPr>
        <w:t>их</w:t>
      </w:r>
      <w:r>
        <w:t></w:t>
      </w:r>
      <w:r>
        <w:rPr>
          <w:rFonts w:hint="eastAsia"/>
        </w:rPr>
        <w:t>числу</w:t>
      </w:r>
      <w:r>
        <w:t></w:t>
      </w:r>
      <w:r>
        <w:t></w:t>
      </w:r>
      <w:r>
        <w:rPr>
          <w:rFonts w:hint="eastAsia"/>
        </w:rPr>
        <w:t>прежде</w:t>
      </w:r>
      <w:r>
        <w:t></w:t>
      </w:r>
      <w:r>
        <w:rPr>
          <w:rFonts w:hint="eastAsia"/>
        </w:rPr>
        <w:t>всего</w:t>
      </w:r>
      <w:r>
        <w:t></w:t>
      </w:r>
      <w:r>
        <w:t></w:t>
      </w:r>
      <w:r>
        <w:rPr>
          <w:rFonts w:hint="eastAsia"/>
        </w:rPr>
        <w:t>следует</w:t>
      </w:r>
      <w:r>
        <w:t></w:t>
      </w:r>
      <w:r>
        <w:rPr>
          <w:rFonts w:hint="eastAsia"/>
        </w:rPr>
        <w:t>законо</w:t>
      </w:r>
      <w:r>
        <w:t></w:t>
      </w:r>
      <w:r>
        <w:rPr>
          <w:rFonts w:hint="eastAsia"/>
        </w:rPr>
        <w:t>дательное</w:t>
      </w:r>
      <w:r>
        <w:t></w:t>
      </w:r>
      <w:r>
        <w:rPr>
          <w:rFonts w:hint="eastAsia"/>
        </w:rPr>
        <w:t>закрепление</w:t>
      </w:r>
      <w:r>
        <w:t></w:t>
      </w:r>
      <w:r>
        <w:rPr>
          <w:rFonts w:hint="eastAsia"/>
        </w:rPr>
        <w:t>и</w:t>
      </w:r>
      <w:r>
        <w:t></w:t>
      </w:r>
      <w:r>
        <w:rPr>
          <w:rFonts w:hint="eastAsia"/>
        </w:rPr>
        <w:t>гарантированность</w:t>
      </w:r>
      <w:r>
        <w:t></w:t>
      </w:r>
      <w:r>
        <w:rPr>
          <w:rFonts w:hint="eastAsia"/>
        </w:rPr>
        <w:t>на</w:t>
      </w:r>
      <w:r>
        <w:t></w:t>
      </w:r>
      <w:r>
        <w:rPr>
          <w:rFonts w:hint="eastAsia"/>
        </w:rPr>
        <w:t>практике</w:t>
      </w:r>
      <w:r>
        <w:t></w:t>
      </w:r>
      <w:r>
        <w:t></w:t>
      </w:r>
      <w:r>
        <w:t></w:t>
      </w:r>
      <w:r>
        <w:t></w:t>
      </w:r>
      <w:r>
        <w:t></w:t>
      </w:r>
      <w:r>
        <w:rPr>
          <w:rFonts w:hint="eastAsia"/>
        </w:rPr>
        <w:t>народного</w:t>
      </w:r>
      <w:r>
        <w:t></w:t>
      </w:r>
      <w:r>
        <w:rPr>
          <w:rFonts w:hint="eastAsia"/>
        </w:rPr>
        <w:t>сувере</w:t>
      </w:r>
      <w:r>
        <w:t></w:t>
      </w:r>
      <w:r>
        <w:rPr>
          <w:rFonts w:hint="eastAsia"/>
        </w:rPr>
        <w:t>нитета</w:t>
      </w:r>
      <w:r>
        <w:t></w:t>
      </w:r>
      <w:r>
        <w:t></w:t>
      </w:r>
      <w:r>
        <w:rPr>
          <w:rFonts w:hint="eastAsia"/>
        </w:rPr>
        <w:t>участия</w:t>
      </w:r>
      <w:r>
        <w:t></w:t>
      </w:r>
      <w:r>
        <w:rPr>
          <w:rFonts w:hint="eastAsia"/>
        </w:rPr>
        <w:t>граждан</w:t>
      </w:r>
      <w:r>
        <w:t></w:t>
      </w:r>
      <w:r>
        <w:rPr>
          <w:rFonts w:hint="eastAsia"/>
        </w:rPr>
        <w:t>в</w:t>
      </w:r>
      <w:r>
        <w:t></w:t>
      </w:r>
      <w:r>
        <w:rPr>
          <w:rFonts w:hint="eastAsia"/>
        </w:rPr>
        <w:t>осуществлении</w:t>
      </w:r>
      <w:r>
        <w:t></w:t>
      </w:r>
      <w:r>
        <w:rPr>
          <w:rFonts w:hint="eastAsia"/>
        </w:rPr>
        <w:t>государственной</w:t>
      </w:r>
      <w:r>
        <w:t></w:t>
      </w:r>
      <w:r>
        <w:rPr>
          <w:rFonts w:hint="eastAsia"/>
        </w:rPr>
        <w:t>власти</w:t>
      </w:r>
      <w:r>
        <w:t></w:t>
      </w:r>
      <w:r>
        <w:t></w:t>
      </w:r>
      <w:r>
        <w:t></w:t>
      </w:r>
      <w:r>
        <w:t></w:t>
      </w:r>
      <w:r>
        <w:t></w:t>
      </w:r>
      <w:r>
        <w:rPr>
          <w:rFonts w:hint="eastAsia"/>
        </w:rPr>
        <w:t>избира</w:t>
      </w:r>
      <w:r>
        <w:t></w:t>
      </w:r>
      <w:r>
        <w:rPr>
          <w:rFonts w:hint="eastAsia"/>
        </w:rPr>
        <w:t>тельных</w:t>
      </w:r>
      <w:r>
        <w:t></w:t>
      </w:r>
      <w:r>
        <w:rPr>
          <w:rFonts w:hint="eastAsia"/>
        </w:rPr>
        <w:t>прав</w:t>
      </w:r>
      <w:r>
        <w:t></w:t>
      </w:r>
      <w:r>
        <w:rPr>
          <w:rFonts w:hint="eastAsia"/>
        </w:rPr>
        <w:t>граждан</w:t>
      </w:r>
      <w:r>
        <w:t></w:t>
      </w:r>
      <w:r>
        <w:t></w:t>
      </w:r>
      <w:r>
        <w:t></w:t>
      </w:r>
      <w:r>
        <w:t></w:t>
      </w:r>
      <w:r>
        <w:t></w:t>
      </w:r>
      <w:r>
        <w:rPr>
          <w:rFonts w:hint="eastAsia"/>
        </w:rPr>
        <w:t>разделение</w:t>
      </w:r>
      <w:r>
        <w:t></w:t>
      </w:r>
      <w:r>
        <w:rPr>
          <w:rFonts w:hint="eastAsia"/>
        </w:rPr>
        <w:t>властей</w:t>
      </w:r>
      <w:r>
        <w:t></w:t>
      </w:r>
      <w:r>
        <w:rPr>
          <w:rFonts w:hint="eastAsia"/>
        </w:rPr>
        <w:t>на</w:t>
      </w:r>
      <w:r>
        <w:t></w:t>
      </w:r>
      <w:r>
        <w:rPr>
          <w:rFonts w:hint="eastAsia"/>
        </w:rPr>
        <w:t>законодательную</w:t>
      </w:r>
      <w:r>
        <w:t></w:t>
      </w:r>
      <w:r>
        <w:t></w:t>
      </w:r>
      <w:r>
        <w:rPr>
          <w:rFonts w:hint="eastAsia"/>
        </w:rPr>
        <w:t>исполни</w:t>
      </w:r>
      <w:r>
        <w:t></w:t>
      </w:r>
      <w:r>
        <w:rPr>
          <w:rFonts w:hint="eastAsia"/>
        </w:rPr>
        <w:t>тельную</w:t>
      </w:r>
      <w:r>
        <w:t></w:t>
      </w:r>
      <w:r>
        <w:rPr>
          <w:rFonts w:hint="eastAsia"/>
        </w:rPr>
        <w:t>и</w:t>
      </w:r>
      <w:r>
        <w:t></w:t>
      </w:r>
      <w:r>
        <w:rPr>
          <w:rFonts w:hint="eastAsia"/>
        </w:rPr>
        <w:t>судебную</w:t>
      </w:r>
      <w:r>
        <w:t></w:t>
      </w:r>
      <w:r>
        <w:t></w:t>
      </w:r>
      <w:r>
        <w:t></w:t>
      </w:r>
      <w:r>
        <w:t></w:t>
      </w:r>
      <w:r>
        <w:t></w:t>
      </w:r>
      <w:r>
        <w:rPr>
          <w:rFonts w:hint="eastAsia"/>
        </w:rPr>
        <w:t>отчетность</w:t>
      </w:r>
      <w:r>
        <w:t></w:t>
      </w:r>
      <w:r>
        <w:rPr>
          <w:rFonts w:hint="eastAsia"/>
        </w:rPr>
        <w:t>органов</w:t>
      </w:r>
      <w:r>
        <w:t></w:t>
      </w:r>
      <w:r>
        <w:rPr>
          <w:rFonts w:hint="eastAsia"/>
        </w:rPr>
        <w:t>государственной</w:t>
      </w:r>
      <w:r>
        <w:t></w:t>
      </w:r>
      <w:r>
        <w:rPr>
          <w:rFonts w:hint="eastAsia"/>
        </w:rPr>
        <w:t>власти</w:t>
      </w:r>
      <w:r>
        <w:t></w:t>
      </w:r>
      <w:r>
        <w:rPr>
          <w:rFonts w:hint="eastAsia"/>
        </w:rPr>
        <w:t>перед</w:t>
      </w:r>
      <w:r>
        <w:t></w:t>
      </w:r>
      <w:r>
        <w:rPr>
          <w:rFonts w:hint="eastAsia"/>
        </w:rPr>
        <w:t>на</w:t>
      </w:r>
      <w:r>
        <w:t></w:t>
      </w:r>
      <w:r>
        <w:rPr>
          <w:rFonts w:hint="eastAsia"/>
        </w:rPr>
        <w:t>селением</w:t>
      </w:r>
      <w:r>
        <w:t></w:t>
      </w:r>
    </w:p>
    <w:p w:rsidR="00EA24A2" w:rsidRDefault="00EA24A2" w:rsidP="00EA24A2">
      <w:r>
        <w:rPr>
          <w:rFonts w:hint="eastAsia"/>
        </w:rPr>
        <w:t>Закрепленные</w:t>
      </w:r>
      <w:r>
        <w:t></w:t>
      </w:r>
      <w:r>
        <w:rPr>
          <w:rFonts w:hint="eastAsia"/>
        </w:rPr>
        <w:t>в</w:t>
      </w:r>
      <w:r>
        <w:t></w:t>
      </w:r>
      <w:r>
        <w:rPr>
          <w:rFonts w:hint="eastAsia"/>
        </w:rPr>
        <w:t>основном</w:t>
      </w:r>
      <w:r>
        <w:t></w:t>
      </w:r>
      <w:r>
        <w:rPr>
          <w:rFonts w:hint="eastAsia"/>
        </w:rPr>
        <w:t>законе</w:t>
      </w:r>
      <w:r>
        <w:t></w:t>
      </w:r>
      <w:r>
        <w:rPr>
          <w:rFonts w:hint="eastAsia"/>
        </w:rPr>
        <w:t>государства</w:t>
      </w:r>
      <w:r>
        <w:t></w:t>
      </w:r>
      <w:r>
        <w:rPr>
          <w:rFonts w:hint="eastAsia"/>
        </w:rPr>
        <w:t>перечисленные</w:t>
      </w:r>
      <w:r>
        <w:t></w:t>
      </w:r>
      <w:r>
        <w:rPr>
          <w:rFonts w:hint="eastAsia"/>
        </w:rPr>
        <w:t>принципы</w:t>
      </w:r>
      <w:r>
        <w:t></w:t>
      </w:r>
      <w:r>
        <w:rPr>
          <w:rFonts w:hint="eastAsia"/>
        </w:rPr>
        <w:t>составляют</w:t>
      </w:r>
      <w:r>
        <w:t></w:t>
      </w:r>
      <w:r>
        <w:rPr>
          <w:rFonts w:hint="eastAsia"/>
        </w:rPr>
        <w:t>конституционно</w:t>
      </w:r>
      <w:r>
        <w:t></w:t>
      </w:r>
      <w:r>
        <w:rPr>
          <w:rFonts w:hint="eastAsia"/>
        </w:rPr>
        <w:t>правовые</w:t>
      </w:r>
      <w:r>
        <w:t></w:t>
      </w:r>
      <w:r>
        <w:rPr>
          <w:rFonts w:hint="eastAsia"/>
        </w:rPr>
        <w:t>основы</w:t>
      </w:r>
      <w:r>
        <w:t></w:t>
      </w:r>
      <w:r>
        <w:rPr>
          <w:rFonts w:hint="eastAsia"/>
        </w:rPr>
        <w:t>легитимности</w:t>
      </w:r>
      <w:r>
        <w:t></w:t>
      </w:r>
      <w:r>
        <w:rPr>
          <w:rFonts w:hint="eastAsia"/>
        </w:rPr>
        <w:t>государственной</w:t>
      </w:r>
      <w:r>
        <w:t></w:t>
      </w:r>
      <w:r>
        <w:rPr>
          <w:rFonts w:hint="eastAsia"/>
        </w:rPr>
        <w:t>власти</w:t>
      </w:r>
      <w:r>
        <w:t></w:t>
      </w:r>
      <w:r>
        <w:t></w:t>
      </w:r>
      <w:r>
        <w:rPr>
          <w:rFonts w:hint="eastAsia"/>
        </w:rPr>
        <w:t>Квинтэссенцией</w:t>
      </w:r>
      <w:r>
        <w:t></w:t>
      </w:r>
      <w:r>
        <w:rPr>
          <w:rFonts w:hint="eastAsia"/>
        </w:rPr>
        <w:t>конституционных</w:t>
      </w:r>
      <w:r>
        <w:t></w:t>
      </w:r>
      <w:r>
        <w:rPr>
          <w:rFonts w:hint="eastAsia"/>
        </w:rPr>
        <w:t>принципов</w:t>
      </w:r>
      <w:r>
        <w:t></w:t>
      </w:r>
      <w:r>
        <w:rPr>
          <w:rFonts w:hint="eastAsia"/>
        </w:rPr>
        <w:t>легитимности</w:t>
      </w:r>
      <w:r>
        <w:t></w:t>
      </w:r>
      <w:r>
        <w:rPr>
          <w:rFonts w:hint="eastAsia"/>
        </w:rPr>
        <w:t>современ</w:t>
      </w:r>
      <w:r>
        <w:t></w:t>
      </w:r>
      <w:r>
        <w:rPr>
          <w:rFonts w:hint="eastAsia"/>
        </w:rPr>
        <w:t>ного</w:t>
      </w:r>
      <w:r>
        <w:t></w:t>
      </w:r>
      <w:r>
        <w:rPr>
          <w:rFonts w:hint="eastAsia"/>
        </w:rPr>
        <w:t>российского</w:t>
      </w:r>
      <w:r>
        <w:t></w:t>
      </w:r>
      <w:r>
        <w:rPr>
          <w:rFonts w:hint="eastAsia"/>
        </w:rPr>
        <w:t>государства</w:t>
      </w:r>
      <w:r>
        <w:t></w:t>
      </w:r>
      <w:r>
        <w:rPr>
          <w:rFonts w:hint="eastAsia"/>
        </w:rPr>
        <w:t>является</w:t>
      </w:r>
      <w:r>
        <w:t></w:t>
      </w:r>
      <w:r>
        <w:rPr>
          <w:rFonts w:hint="eastAsia"/>
        </w:rPr>
        <w:t>ст</w:t>
      </w:r>
      <w:r>
        <w:t></w:t>
      </w:r>
      <w:r>
        <w:t></w:t>
      </w:r>
      <w:r>
        <w:t></w:t>
      </w:r>
      <w:r>
        <w:t></w:t>
      </w:r>
      <w:r>
        <w:t></w:t>
      </w:r>
      <w:r>
        <w:rPr>
          <w:rFonts w:hint="eastAsia"/>
        </w:rPr>
        <w:t>Конституции</w:t>
      </w:r>
      <w:r>
        <w:t></w:t>
      </w:r>
      <w:r>
        <w:rPr>
          <w:rFonts w:hint="eastAsia"/>
        </w:rPr>
        <w:t>России</w:t>
      </w:r>
      <w:r>
        <w:t></w:t>
      </w:r>
      <w:r>
        <w:t></w:t>
      </w:r>
      <w:r>
        <w:rPr>
          <w:rFonts w:hint="eastAsia"/>
        </w:rPr>
        <w:t>где</w:t>
      </w:r>
      <w:r>
        <w:t></w:t>
      </w:r>
      <w:r>
        <w:rPr>
          <w:rFonts w:hint="eastAsia"/>
        </w:rPr>
        <w:t>закреп</w:t>
      </w:r>
      <w:r>
        <w:t></w:t>
      </w:r>
      <w:r>
        <w:rPr>
          <w:rFonts w:hint="eastAsia"/>
        </w:rPr>
        <w:t>ляется</w:t>
      </w:r>
      <w:r>
        <w:t></w:t>
      </w:r>
      <w:r>
        <w:t></w:t>
      </w:r>
      <w:r>
        <w:rPr>
          <w:rFonts w:hint="eastAsia"/>
        </w:rPr>
        <w:t>что</w:t>
      </w:r>
      <w:r>
        <w:t></w:t>
      </w:r>
      <w:r>
        <w:t></w:t>
      </w:r>
      <w:r>
        <w:t></w:t>
      </w:r>
      <w:r>
        <w:t></w:t>
      </w:r>
      <w:r>
        <w:t></w:t>
      </w:r>
      <w:r>
        <w:rPr>
          <w:rFonts w:hint="eastAsia"/>
        </w:rPr>
        <w:t>носителем</w:t>
      </w:r>
      <w:r>
        <w:t></w:t>
      </w:r>
      <w:r>
        <w:rPr>
          <w:rFonts w:hint="eastAsia"/>
        </w:rPr>
        <w:t>суверенитета</w:t>
      </w:r>
      <w:r>
        <w:t></w:t>
      </w:r>
      <w:r>
        <w:rPr>
          <w:rFonts w:hint="eastAsia"/>
        </w:rPr>
        <w:t>и</w:t>
      </w:r>
      <w:r>
        <w:t></w:t>
      </w:r>
      <w:r>
        <w:rPr>
          <w:rFonts w:hint="eastAsia"/>
        </w:rPr>
        <w:t>единственным</w:t>
      </w:r>
      <w:r>
        <w:t></w:t>
      </w:r>
      <w:r>
        <w:rPr>
          <w:rFonts w:hint="eastAsia"/>
        </w:rPr>
        <w:t>источником</w:t>
      </w:r>
      <w:r>
        <w:t></w:t>
      </w:r>
      <w:r>
        <w:rPr>
          <w:rFonts w:hint="eastAsia"/>
        </w:rPr>
        <w:t>власти</w:t>
      </w:r>
      <w:r>
        <w:t></w:t>
      </w:r>
      <w:r>
        <w:rPr>
          <w:rFonts w:hint="eastAsia"/>
        </w:rPr>
        <w:t>в</w:t>
      </w:r>
      <w:r>
        <w:t></w:t>
      </w:r>
      <w:r>
        <w:rPr>
          <w:rFonts w:hint="eastAsia"/>
        </w:rPr>
        <w:t>Российской</w:t>
      </w:r>
      <w:r>
        <w:t></w:t>
      </w:r>
      <w:r>
        <w:rPr>
          <w:rFonts w:hint="eastAsia"/>
        </w:rPr>
        <w:t>Федерации</w:t>
      </w:r>
      <w:r>
        <w:t></w:t>
      </w:r>
      <w:r>
        <w:rPr>
          <w:rFonts w:hint="eastAsia"/>
        </w:rPr>
        <w:t>является</w:t>
      </w:r>
      <w:r>
        <w:t></w:t>
      </w:r>
      <w:r>
        <w:rPr>
          <w:rFonts w:hint="eastAsia"/>
        </w:rPr>
        <w:t>ее</w:t>
      </w:r>
      <w:r>
        <w:t></w:t>
      </w:r>
      <w:r>
        <w:rPr>
          <w:rFonts w:hint="eastAsia"/>
        </w:rPr>
        <w:t>многонациональный</w:t>
      </w:r>
      <w:r>
        <w:t></w:t>
      </w:r>
      <w:r>
        <w:rPr>
          <w:rFonts w:hint="eastAsia"/>
        </w:rPr>
        <w:t>народ</w:t>
      </w:r>
      <w:r>
        <w:t></w:t>
      </w:r>
      <w:r>
        <w:t></w:t>
      </w:r>
      <w:r>
        <w:t></w:t>
      </w:r>
      <w:r>
        <w:t></w:t>
      </w:r>
      <w:r>
        <w:t></w:t>
      </w:r>
      <w:r>
        <w:rPr>
          <w:rFonts w:hint="eastAsia"/>
        </w:rPr>
        <w:t>народ</w:t>
      </w:r>
      <w:r>
        <w:t></w:t>
      </w:r>
      <w:r>
        <w:rPr>
          <w:rFonts w:hint="eastAsia"/>
        </w:rPr>
        <w:t>осу</w:t>
      </w:r>
      <w:r>
        <w:t></w:t>
      </w:r>
      <w:r>
        <w:rPr>
          <w:rFonts w:hint="eastAsia"/>
        </w:rPr>
        <w:t>ществляет</w:t>
      </w:r>
      <w:r>
        <w:t></w:t>
      </w:r>
      <w:r>
        <w:rPr>
          <w:rFonts w:hint="eastAsia"/>
        </w:rPr>
        <w:t>свою</w:t>
      </w:r>
      <w:r>
        <w:t></w:t>
      </w:r>
      <w:r>
        <w:rPr>
          <w:rFonts w:hint="eastAsia"/>
        </w:rPr>
        <w:t>власть</w:t>
      </w:r>
      <w:r>
        <w:t></w:t>
      </w:r>
      <w:r>
        <w:rPr>
          <w:rFonts w:hint="eastAsia"/>
        </w:rPr>
        <w:t>непосредственно</w:t>
      </w:r>
      <w:r>
        <w:t></w:t>
      </w:r>
      <w:r>
        <w:t></w:t>
      </w:r>
      <w:r>
        <w:rPr>
          <w:rFonts w:hint="eastAsia"/>
        </w:rPr>
        <w:t>а</w:t>
      </w:r>
      <w:r>
        <w:t></w:t>
      </w:r>
      <w:r>
        <w:rPr>
          <w:rFonts w:hint="eastAsia"/>
        </w:rPr>
        <w:t>также</w:t>
      </w:r>
      <w:r>
        <w:t></w:t>
      </w:r>
      <w:r>
        <w:rPr>
          <w:rFonts w:hint="eastAsia"/>
        </w:rPr>
        <w:t>через</w:t>
      </w:r>
      <w:r>
        <w:t></w:t>
      </w:r>
      <w:r>
        <w:rPr>
          <w:rFonts w:hint="eastAsia"/>
        </w:rPr>
        <w:t>органы</w:t>
      </w:r>
      <w:r>
        <w:t></w:t>
      </w:r>
      <w:r>
        <w:rPr>
          <w:rFonts w:hint="eastAsia"/>
        </w:rPr>
        <w:t>государствен</w:t>
      </w:r>
      <w:r>
        <w:t></w:t>
      </w:r>
      <w:r>
        <w:rPr>
          <w:rFonts w:hint="eastAsia"/>
        </w:rPr>
        <w:t>ной</w:t>
      </w:r>
      <w:r>
        <w:t></w:t>
      </w:r>
      <w:r>
        <w:rPr>
          <w:rFonts w:hint="eastAsia"/>
        </w:rPr>
        <w:t>власти</w:t>
      </w:r>
      <w:r>
        <w:t></w:t>
      </w:r>
      <w:r>
        <w:rPr>
          <w:rFonts w:hint="eastAsia"/>
        </w:rPr>
        <w:t>и</w:t>
      </w:r>
      <w:r>
        <w:t></w:t>
      </w:r>
      <w:r>
        <w:rPr>
          <w:rFonts w:hint="eastAsia"/>
        </w:rPr>
        <w:t>органы</w:t>
      </w:r>
      <w:r>
        <w:t></w:t>
      </w:r>
      <w:r>
        <w:rPr>
          <w:rFonts w:hint="eastAsia"/>
        </w:rPr>
        <w:t>местного</w:t>
      </w:r>
      <w:r>
        <w:t></w:t>
      </w:r>
      <w:r>
        <w:rPr>
          <w:rFonts w:hint="eastAsia"/>
        </w:rPr>
        <w:t>самоуправления</w:t>
      </w:r>
      <w:r>
        <w:t></w:t>
      </w:r>
      <w:r>
        <w:t></w:t>
      </w:r>
      <w:r>
        <w:t></w:t>
      </w:r>
      <w:r>
        <w:t></w:t>
      </w:r>
      <w:r>
        <w:t></w:t>
      </w:r>
      <w:r>
        <w:rPr>
          <w:rFonts w:hint="eastAsia"/>
        </w:rPr>
        <w:t>высшим</w:t>
      </w:r>
      <w:r>
        <w:t></w:t>
      </w:r>
      <w:r>
        <w:rPr>
          <w:rFonts w:hint="eastAsia"/>
        </w:rPr>
        <w:t>непосредственным</w:t>
      </w:r>
      <w:r>
        <w:t></w:t>
      </w:r>
      <w:r>
        <w:rPr>
          <w:rFonts w:hint="eastAsia"/>
        </w:rPr>
        <w:t>выражением</w:t>
      </w:r>
      <w:r>
        <w:t></w:t>
      </w:r>
      <w:r>
        <w:rPr>
          <w:rFonts w:hint="eastAsia"/>
        </w:rPr>
        <w:t>власти</w:t>
      </w:r>
      <w:r>
        <w:t></w:t>
      </w:r>
      <w:r>
        <w:rPr>
          <w:rFonts w:hint="eastAsia"/>
        </w:rPr>
        <w:t>народа</w:t>
      </w:r>
      <w:r>
        <w:t></w:t>
      </w:r>
      <w:r>
        <w:rPr>
          <w:rFonts w:hint="eastAsia"/>
        </w:rPr>
        <w:t>являются</w:t>
      </w:r>
      <w:r>
        <w:t></w:t>
      </w:r>
      <w:r>
        <w:rPr>
          <w:rFonts w:hint="eastAsia"/>
        </w:rPr>
        <w:t>референдум</w:t>
      </w:r>
      <w:r>
        <w:t></w:t>
      </w:r>
      <w:r>
        <w:rPr>
          <w:rFonts w:hint="eastAsia"/>
        </w:rPr>
        <w:t>и</w:t>
      </w:r>
      <w:r>
        <w:t></w:t>
      </w:r>
      <w:r>
        <w:rPr>
          <w:rFonts w:hint="eastAsia"/>
        </w:rPr>
        <w:t>свободные</w:t>
      </w:r>
      <w:r>
        <w:t></w:t>
      </w:r>
      <w:r>
        <w:rPr>
          <w:rFonts w:hint="eastAsia"/>
        </w:rPr>
        <w:t>выборы</w:t>
      </w:r>
      <w:r>
        <w:t></w:t>
      </w:r>
      <w:r>
        <w:t></w:t>
      </w:r>
      <w:r>
        <w:t></w:t>
      </w:r>
      <w:r>
        <w:t></w:t>
      </w:r>
      <w:r>
        <w:t></w:t>
      </w:r>
      <w:r>
        <w:rPr>
          <w:rFonts w:hint="eastAsia"/>
        </w:rPr>
        <w:t>ни</w:t>
      </w:r>
      <w:r>
        <w:t></w:t>
      </w:r>
      <w:r>
        <w:rPr>
          <w:rFonts w:hint="eastAsia"/>
        </w:rPr>
        <w:t>кто</w:t>
      </w:r>
      <w:r>
        <w:t></w:t>
      </w:r>
      <w:r>
        <w:rPr>
          <w:rFonts w:hint="eastAsia"/>
        </w:rPr>
        <w:t>не</w:t>
      </w:r>
      <w:r>
        <w:t></w:t>
      </w:r>
      <w:r>
        <w:rPr>
          <w:rFonts w:hint="eastAsia"/>
        </w:rPr>
        <w:t>может</w:t>
      </w:r>
      <w:r>
        <w:t></w:t>
      </w:r>
      <w:r>
        <w:rPr>
          <w:rFonts w:hint="eastAsia"/>
        </w:rPr>
        <w:t>присваивать</w:t>
      </w:r>
      <w:r>
        <w:t></w:t>
      </w:r>
      <w:r>
        <w:rPr>
          <w:rFonts w:hint="eastAsia"/>
        </w:rPr>
        <w:t>власть</w:t>
      </w:r>
      <w:r>
        <w:t></w:t>
      </w:r>
      <w:r>
        <w:rPr>
          <w:rFonts w:hint="eastAsia"/>
        </w:rPr>
        <w:t>в</w:t>
      </w:r>
      <w:r>
        <w:t></w:t>
      </w:r>
      <w:r>
        <w:rPr>
          <w:rFonts w:hint="eastAsia"/>
        </w:rPr>
        <w:t>Российской</w:t>
      </w:r>
      <w:r>
        <w:t></w:t>
      </w:r>
      <w:r>
        <w:rPr>
          <w:rFonts w:hint="eastAsia"/>
        </w:rPr>
        <w:t>Федерации</w:t>
      </w:r>
      <w:r>
        <w:t></w:t>
      </w:r>
      <w:r>
        <w:t></w:t>
      </w:r>
      <w:r>
        <w:rPr>
          <w:rFonts w:hint="eastAsia"/>
        </w:rPr>
        <w:t>Захват</w:t>
      </w:r>
      <w:r>
        <w:t></w:t>
      </w:r>
      <w:r>
        <w:rPr>
          <w:rFonts w:hint="eastAsia"/>
        </w:rPr>
        <w:t>власти</w:t>
      </w:r>
      <w:r>
        <w:t></w:t>
      </w:r>
      <w:r>
        <w:rPr>
          <w:rFonts w:hint="eastAsia"/>
        </w:rPr>
        <w:t>или</w:t>
      </w:r>
      <w:r>
        <w:t></w:t>
      </w:r>
      <w:r>
        <w:rPr>
          <w:rFonts w:hint="eastAsia"/>
        </w:rPr>
        <w:t>присвоение</w:t>
      </w:r>
      <w:r>
        <w:t></w:t>
      </w:r>
      <w:r>
        <w:rPr>
          <w:rFonts w:hint="eastAsia"/>
        </w:rPr>
        <w:t>властных</w:t>
      </w:r>
      <w:r>
        <w:t></w:t>
      </w:r>
      <w:r>
        <w:rPr>
          <w:rFonts w:hint="eastAsia"/>
        </w:rPr>
        <w:t>полномочий</w:t>
      </w:r>
      <w:r>
        <w:t></w:t>
      </w:r>
      <w:r>
        <w:rPr>
          <w:rFonts w:hint="eastAsia"/>
        </w:rPr>
        <w:t>преследуется</w:t>
      </w:r>
      <w:r>
        <w:t></w:t>
      </w:r>
      <w:r>
        <w:rPr>
          <w:rFonts w:hint="eastAsia"/>
        </w:rPr>
        <w:t>по</w:t>
      </w:r>
      <w:r>
        <w:t></w:t>
      </w:r>
      <w:r>
        <w:rPr>
          <w:rFonts w:hint="eastAsia"/>
        </w:rPr>
        <w:t>федеральному</w:t>
      </w:r>
      <w:r>
        <w:t></w:t>
      </w:r>
      <w:r>
        <w:rPr>
          <w:rFonts w:hint="eastAsia"/>
        </w:rPr>
        <w:t>закону</w:t>
      </w:r>
      <w:r>
        <w:t></w:t>
      </w:r>
      <w:r>
        <w:t></w:t>
      </w:r>
      <w:r>
        <w:t></w:t>
      </w:r>
      <w:r>
        <w:rPr>
          <w:rFonts w:hint="eastAsia"/>
        </w:rPr>
        <w:t>Эти</w:t>
      </w:r>
      <w:r>
        <w:t> </w:t>
      </w:r>
    </w:p>
    <w:p w:rsidR="00EA24A2" w:rsidRPr="00EA24A2" w:rsidRDefault="00EA24A2" w:rsidP="00EA24A2">
      <w:r>
        <w:rPr>
          <w:rFonts w:hint="eastAsia"/>
        </w:rPr>
        <w:t>конституционно</w:t>
      </w:r>
      <w:r>
        <w:t></w:t>
      </w:r>
      <w:r>
        <w:rPr>
          <w:rFonts w:hint="eastAsia"/>
        </w:rPr>
        <w:t>правовые</w:t>
      </w:r>
      <w:r>
        <w:t></w:t>
      </w:r>
      <w:r>
        <w:rPr>
          <w:rFonts w:hint="eastAsia"/>
        </w:rPr>
        <w:t>основы</w:t>
      </w:r>
      <w:r>
        <w:t></w:t>
      </w:r>
      <w:r>
        <w:rPr>
          <w:rFonts w:hint="eastAsia"/>
        </w:rPr>
        <w:t>легитимности</w:t>
      </w:r>
      <w:r>
        <w:t></w:t>
      </w:r>
      <w:r>
        <w:rPr>
          <w:rFonts w:hint="eastAsia"/>
        </w:rPr>
        <w:t>государственной</w:t>
      </w:r>
      <w:r>
        <w:t></w:t>
      </w:r>
      <w:r>
        <w:rPr>
          <w:rFonts w:hint="eastAsia"/>
        </w:rPr>
        <w:t>власти</w:t>
      </w:r>
      <w:r>
        <w:t></w:t>
      </w:r>
      <w:r>
        <w:rPr>
          <w:rFonts w:hint="eastAsia"/>
        </w:rPr>
        <w:t>более</w:t>
      </w:r>
      <w:r>
        <w:t></w:t>
      </w:r>
      <w:r>
        <w:rPr>
          <w:rFonts w:hint="eastAsia"/>
        </w:rPr>
        <w:t>подробно</w:t>
      </w:r>
      <w:r>
        <w:t></w:t>
      </w:r>
      <w:r>
        <w:rPr>
          <w:rFonts w:hint="eastAsia"/>
        </w:rPr>
        <w:t>раскрываются</w:t>
      </w:r>
      <w:r>
        <w:t></w:t>
      </w:r>
      <w:r>
        <w:rPr>
          <w:rFonts w:hint="eastAsia"/>
        </w:rPr>
        <w:t>в</w:t>
      </w:r>
      <w:r>
        <w:t></w:t>
      </w:r>
      <w:r>
        <w:rPr>
          <w:rFonts w:hint="eastAsia"/>
        </w:rPr>
        <w:t>соответствующих</w:t>
      </w:r>
      <w:r>
        <w:t></w:t>
      </w:r>
      <w:r>
        <w:rPr>
          <w:rFonts w:hint="eastAsia"/>
        </w:rPr>
        <w:t>статьях</w:t>
      </w:r>
      <w:r>
        <w:t></w:t>
      </w:r>
      <w:r>
        <w:rPr>
          <w:rFonts w:hint="eastAsia"/>
        </w:rPr>
        <w:t>Конституции</w:t>
      </w:r>
      <w:r>
        <w:t></w:t>
      </w:r>
    </w:p>
    <w:sectPr w:rsidR="00EA24A2" w:rsidRPr="00EA24A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EA24A2" w:rsidRPr="00EA24A2">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A1E10-99A9-4A6F-B430-450A52BF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25</Pages>
  <Words>7068</Words>
  <Characters>40292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2022-11-15T08:31:00Z</dcterms:created>
  <dcterms:modified xsi:type="dcterms:W3CDTF">2022-11-21T19:15:00Z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