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Цирюк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Олена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Іванівна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старший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співробітник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ННЦ</w:t>
      </w:r>
      <w:r w:rsidRPr="00620A54">
        <w:rPr>
          <w:rFonts w:ascii="Times New Roman" w:eastAsia="Times New Roman" w:hAnsi="Times New Roman" w:cs="Times New Roman"/>
          <w:b/>
          <w:bCs/>
          <w:color w:val="000000"/>
          <w:kern w:val="0"/>
          <w:sz w:val="28"/>
          <w:szCs w:val="28"/>
          <w:lang w:eastAsia="ru-RU" w:bidi="ru-RU"/>
        </w:rPr>
        <w:t xml:space="preserve"> &amp;laquo;</w:t>
      </w:r>
      <w:r w:rsidRPr="00620A54">
        <w:rPr>
          <w:rFonts w:ascii="Times New Roman" w:eastAsia="Times New Roman" w:hAnsi="Times New Roman" w:cs="Times New Roman" w:hint="eastAsia"/>
          <w:b/>
          <w:bCs/>
          <w:color w:val="000000"/>
          <w:kern w:val="0"/>
          <w:sz w:val="28"/>
          <w:szCs w:val="28"/>
          <w:lang w:eastAsia="ru-RU" w:bidi="ru-RU"/>
        </w:rPr>
        <w:t>Інститут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&amp;raquo;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 &amp;laquo;</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w:t>
      </w:r>
      <w:r w:rsidRPr="00620A54">
        <w:rPr>
          <w:rFonts w:ascii="Times New Roman" w:eastAsia="Times New Roman" w:hAnsi="Times New Roman" w:cs="Times New Roman"/>
          <w:b/>
          <w:bCs/>
          <w:color w:val="000000"/>
          <w:kern w:val="0"/>
          <w:sz w:val="28"/>
          <w:szCs w:val="28"/>
          <w:lang w:eastAsia="ru-RU" w:bidi="ru-RU"/>
        </w:rPr>
        <w:t>&amp;shy;</w:t>
      </w:r>
      <w:r w:rsidRPr="00620A54">
        <w:rPr>
          <w:rFonts w:ascii="Times New Roman" w:eastAsia="Times New Roman" w:hAnsi="Times New Roman" w:cs="Times New Roman" w:hint="eastAsia"/>
          <w:b/>
          <w:bCs/>
          <w:color w:val="000000"/>
          <w:kern w:val="0"/>
          <w:sz w:val="28"/>
          <w:szCs w:val="28"/>
          <w:lang w:eastAsia="ru-RU" w:bidi="ru-RU"/>
        </w:rPr>
        <w:t>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&amp;raquo; (03.00.13 - </w:t>
      </w:r>
      <w:r w:rsidRPr="00620A54">
        <w:rPr>
          <w:rFonts w:ascii="Times New Roman" w:eastAsia="Times New Roman" w:hAnsi="Times New Roman" w:cs="Times New Roman" w:hint="eastAsia"/>
          <w:b/>
          <w:bCs/>
          <w:color w:val="000000"/>
          <w:kern w:val="0"/>
          <w:sz w:val="28"/>
          <w:szCs w:val="28"/>
          <w:lang w:eastAsia="ru-RU" w:bidi="ru-RU"/>
        </w:rPr>
        <w:t>фізіологія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людини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тварин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Спецрада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w:t>
      </w:r>
      <w:r w:rsidRPr="00620A54">
        <w:rPr>
          <w:rFonts w:ascii="Times New Roman" w:eastAsia="Times New Roman" w:hAnsi="Times New Roman" w:cs="Times New Roman"/>
          <w:b/>
          <w:bCs/>
          <w:color w:val="000000"/>
          <w:kern w:val="0"/>
          <w:sz w:val="28"/>
          <w:szCs w:val="28"/>
          <w:lang w:eastAsia="ru-RU" w:bidi="ru-RU"/>
        </w:rPr>
        <w:t xml:space="preserve"> 26.001.38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МІНІСТЕРСТВО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ОСВІТИ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КИЇВСЬКИЙ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ШЕВЧЕНКА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рукопису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ЦИРЮК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ОЛЕНА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ІВАНІВНА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УДК</w:t>
      </w:r>
      <w:r w:rsidRPr="00620A54">
        <w:rPr>
          <w:rFonts w:ascii="Times New Roman" w:eastAsia="Times New Roman" w:hAnsi="Times New Roman" w:cs="Times New Roman"/>
          <w:b/>
          <w:bCs/>
          <w:color w:val="000000"/>
          <w:kern w:val="0"/>
          <w:sz w:val="28"/>
          <w:szCs w:val="28"/>
          <w:lang w:eastAsia="ru-RU" w:bidi="ru-RU"/>
        </w:rPr>
        <w:t xml:space="preserve"> 612.323+577.175.73+616.33-002.27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03.00.13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фізіологія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людини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тварин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Дисертація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здобуття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ступеня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доктора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консультант</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Берегова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Тетяна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Володимирівна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доктор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професор</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2016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ЗМІСТ</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ПЕРЕЛІК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ПОЗНАЧЕНЬ</w:t>
      </w:r>
      <w:r w:rsidRPr="00620A54">
        <w:rPr>
          <w:rFonts w:ascii="Times New Roman" w:eastAsia="Times New Roman" w:hAnsi="Times New Roman" w:cs="Times New Roman"/>
          <w:b/>
          <w:bCs/>
          <w:color w:val="000000"/>
          <w:kern w:val="0"/>
          <w:sz w:val="28"/>
          <w:szCs w:val="28"/>
          <w:lang w:eastAsia="ru-RU" w:bidi="ru-RU"/>
        </w:rPr>
        <w:t xml:space="preserve"> 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ВСТУП</w:t>
      </w:r>
      <w:r w:rsidRPr="00620A54">
        <w:rPr>
          <w:rFonts w:ascii="Times New Roman" w:eastAsia="Times New Roman" w:hAnsi="Times New Roman" w:cs="Times New Roman"/>
          <w:b/>
          <w:bCs/>
          <w:color w:val="000000"/>
          <w:kern w:val="0"/>
          <w:sz w:val="28"/>
          <w:szCs w:val="28"/>
          <w:lang w:eastAsia="ru-RU" w:bidi="ru-RU"/>
        </w:rPr>
        <w:t xml:space="preserve"> 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РОЗДІЛ</w:t>
      </w:r>
      <w:r w:rsidRPr="00620A54">
        <w:rPr>
          <w:rFonts w:ascii="Times New Roman" w:eastAsia="Times New Roman" w:hAnsi="Times New Roman" w:cs="Times New Roman"/>
          <w:b/>
          <w:bCs/>
          <w:color w:val="000000"/>
          <w:kern w:val="0"/>
          <w:sz w:val="28"/>
          <w:szCs w:val="28"/>
          <w:lang w:eastAsia="ru-RU" w:bidi="ru-RU"/>
        </w:rPr>
        <w:t xml:space="preserve"> 1 </w:t>
      </w:r>
      <w:r w:rsidRPr="00620A54">
        <w:rPr>
          <w:rFonts w:ascii="Times New Roman" w:eastAsia="Times New Roman" w:hAnsi="Times New Roman" w:cs="Times New Roman" w:hint="eastAsia"/>
          <w:b/>
          <w:bCs/>
          <w:color w:val="000000"/>
          <w:kern w:val="0"/>
          <w:sz w:val="28"/>
          <w:szCs w:val="28"/>
          <w:lang w:eastAsia="ru-RU" w:bidi="ru-RU"/>
        </w:rPr>
        <w:t>ОГЛЯД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ЛІТЕРАТУРИ</w:t>
      </w:r>
      <w:r w:rsidRPr="00620A54">
        <w:rPr>
          <w:rFonts w:ascii="Times New Roman" w:eastAsia="Times New Roman" w:hAnsi="Times New Roman" w:cs="Times New Roman"/>
          <w:b/>
          <w:bCs/>
          <w:color w:val="000000"/>
          <w:kern w:val="0"/>
          <w:sz w:val="28"/>
          <w:szCs w:val="28"/>
          <w:lang w:eastAsia="ru-RU" w:bidi="ru-RU"/>
        </w:rPr>
        <w:t xml:space="preserve"> 18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1.1 </w:t>
      </w:r>
      <w:r w:rsidRPr="00620A54">
        <w:rPr>
          <w:rFonts w:ascii="Times New Roman" w:eastAsia="Times New Roman" w:hAnsi="Times New Roman" w:cs="Times New Roman" w:hint="eastAsia"/>
          <w:b/>
          <w:bCs/>
          <w:color w:val="000000"/>
          <w:kern w:val="0"/>
          <w:sz w:val="28"/>
          <w:szCs w:val="28"/>
          <w:lang w:eastAsia="ru-RU" w:bidi="ru-RU"/>
        </w:rPr>
        <w:t>Гідрохлоридна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головних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компонентів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соку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1.2 </w:t>
      </w:r>
      <w:r w:rsidRPr="00620A54">
        <w:rPr>
          <w:rFonts w:ascii="Times New Roman" w:eastAsia="Times New Roman" w:hAnsi="Times New Roman" w:cs="Times New Roman" w:hint="eastAsia"/>
          <w:b/>
          <w:bCs/>
          <w:color w:val="000000"/>
          <w:kern w:val="0"/>
          <w:sz w:val="28"/>
          <w:szCs w:val="28"/>
          <w:lang w:eastAsia="ru-RU" w:bidi="ru-RU"/>
        </w:rPr>
        <w:t>Роль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протонного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насоса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25</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1.3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пригнічення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синтезу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вміст</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поживних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речовин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організмі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1.4 </w:t>
      </w:r>
      <w:r w:rsidRPr="00620A54">
        <w:rPr>
          <w:rFonts w:ascii="Times New Roman" w:eastAsia="Times New Roman" w:hAnsi="Times New Roman" w:cs="Times New Roman" w:hint="eastAsia"/>
          <w:b/>
          <w:bCs/>
          <w:color w:val="000000"/>
          <w:kern w:val="0"/>
          <w:sz w:val="28"/>
          <w:szCs w:val="28"/>
          <w:lang w:eastAsia="ru-RU" w:bidi="ru-RU"/>
        </w:rPr>
        <w:t>Сучасні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підходи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кислотозалежних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захворювань</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33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1.5 </w:t>
      </w:r>
      <w:r w:rsidRPr="00620A54">
        <w:rPr>
          <w:rFonts w:ascii="Times New Roman" w:eastAsia="Times New Roman" w:hAnsi="Times New Roman" w:cs="Times New Roman" w:hint="eastAsia"/>
          <w:b/>
          <w:bCs/>
          <w:color w:val="000000"/>
          <w:kern w:val="0"/>
          <w:sz w:val="28"/>
          <w:szCs w:val="28"/>
          <w:lang w:eastAsia="ru-RU" w:bidi="ru-RU"/>
        </w:rPr>
        <w:t>Гастрин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однин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головних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секретагогів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його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локалізація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38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1.5.1 </w:t>
      </w:r>
      <w:r w:rsidRPr="00620A54">
        <w:rPr>
          <w:rFonts w:ascii="Times New Roman" w:eastAsia="Times New Roman" w:hAnsi="Times New Roman" w:cs="Times New Roman" w:hint="eastAsia"/>
          <w:b/>
          <w:bCs/>
          <w:color w:val="000000"/>
          <w:kern w:val="0"/>
          <w:sz w:val="28"/>
          <w:szCs w:val="28"/>
          <w:lang w:eastAsia="ru-RU" w:bidi="ru-RU"/>
        </w:rPr>
        <w:t>Регуляція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виділення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43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1.5.2 </w:t>
      </w:r>
      <w:r w:rsidRPr="00620A54">
        <w:rPr>
          <w:rFonts w:ascii="Times New Roman" w:eastAsia="Times New Roman" w:hAnsi="Times New Roman" w:cs="Times New Roman" w:hint="eastAsia"/>
          <w:b/>
          <w:bCs/>
          <w:color w:val="000000"/>
          <w:kern w:val="0"/>
          <w:sz w:val="28"/>
          <w:szCs w:val="28"/>
          <w:lang w:eastAsia="ru-RU" w:bidi="ru-RU"/>
        </w:rPr>
        <w:t>Трофічний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ефект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48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1.6 </w:t>
      </w:r>
      <w:r w:rsidRPr="00620A54">
        <w:rPr>
          <w:rFonts w:ascii="Times New Roman" w:eastAsia="Times New Roman" w:hAnsi="Times New Roman" w:cs="Times New Roman" w:hint="eastAsia"/>
          <w:b/>
          <w:bCs/>
          <w:color w:val="000000"/>
          <w:kern w:val="0"/>
          <w:sz w:val="28"/>
          <w:szCs w:val="28"/>
          <w:lang w:eastAsia="ru-RU" w:bidi="ru-RU"/>
        </w:rPr>
        <w:t>Явище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її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наслідки</w:t>
      </w:r>
      <w:r w:rsidRPr="00620A54">
        <w:rPr>
          <w:rFonts w:ascii="Times New Roman" w:eastAsia="Times New Roman" w:hAnsi="Times New Roman" w:cs="Times New Roman"/>
          <w:b/>
          <w:bCs/>
          <w:color w:val="000000"/>
          <w:kern w:val="0"/>
          <w:sz w:val="28"/>
          <w:szCs w:val="28"/>
          <w:lang w:eastAsia="ru-RU" w:bidi="ru-RU"/>
        </w:rPr>
        <w:t xml:space="preserve"> 53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1.7 </w:t>
      </w:r>
      <w:r w:rsidRPr="00620A54">
        <w:rPr>
          <w:rFonts w:ascii="Times New Roman" w:eastAsia="Times New Roman" w:hAnsi="Times New Roman" w:cs="Times New Roman" w:hint="eastAsia"/>
          <w:b/>
          <w:bCs/>
          <w:color w:val="000000"/>
          <w:kern w:val="0"/>
          <w:sz w:val="28"/>
          <w:szCs w:val="28"/>
          <w:lang w:eastAsia="ru-RU" w:bidi="ru-RU"/>
        </w:rPr>
        <w:t>Гіпергастринемія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спричинена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бактеріальною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колонізацією</w:t>
      </w:r>
      <w:r w:rsidRPr="00620A54">
        <w:rPr>
          <w:rFonts w:ascii="Times New Roman" w:eastAsia="Times New Roman" w:hAnsi="Times New Roman" w:cs="Times New Roman"/>
          <w:b/>
          <w:bCs/>
          <w:color w:val="000000"/>
          <w:kern w:val="0"/>
          <w:sz w:val="28"/>
          <w:szCs w:val="28"/>
          <w:lang w:eastAsia="ru-RU" w:bidi="ru-RU"/>
        </w:rPr>
        <w:t xml:space="preserve"> 57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1.8 </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бактеріального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канцерогенеза</w:t>
      </w:r>
      <w:r w:rsidRPr="00620A54">
        <w:rPr>
          <w:rFonts w:ascii="Times New Roman" w:eastAsia="Times New Roman" w:hAnsi="Times New Roman" w:cs="Times New Roman"/>
          <w:b/>
          <w:bCs/>
          <w:color w:val="000000"/>
          <w:kern w:val="0"/>
          <w:sz w:val="28"/>
          <w:szCs w:val="28"/>
          <w:lang w:eastAsia="ru-RU" w:bidi="ru-RU"/>
        </w:rPr>
        <w:t xml:space="preserve"> 63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1.8.1 </w:t>
      </w:r>
      <w:r w:rsidRPr="00620A54">
        <w:rPr>
          <w:rFonts w:ascii="Times New Roman" w:eastAsia="Times New Roman" w:hAnsi="Times New Roman" w:cs="Times New Roman" w:hint="eastAsia"/>
          <w:b/>
          <w:bCs/>
          <w:color w:val="000000"/>
          <w:kern w:val="0"/>
          <w:sz w:val="28"/>
          <w:szCs w:val="28"/>
          <w:lang w:eastAsia="ru-RU" w:bidi="ru-RU"/>
        </w:rPr>
        <w:t>Роль</w:t>
      </w:r>
      <w:r w:rsidRPr="00620A54">
        <w:rPr>
          <w:rFonts w:ascii="Times New Roman" w:eastAsia="Times New Roman" w:hAnsi="Times New Roman" w:cs="Times New Roman"/>
          <w:b/>
          <w:bCs/>
          <w:color w:val="000000"/>
          <w:kern w:val="0"/>
          <w:sz w:val="28"/>
          <w:szCs w:val="28"/>
          <w:lang w:eastAsia="ru-RU" w:bidi="ru-RU"/>
        </w:rPr>
        <w:t xml:space="preserve"> Helicobacter </w:t>
      </w:r>
      <w:r w:rsidRPr="00620A54">
        <w:rPr>
          <w:rFonts w:ascii="Times New Roman" w:eastAsia="Times New Roman" w:hAnsi="Times New Roman" w:cs="Times New Roman" w:hint="eastAsia"/>
          <w:b/>
          <w:bCs/>
          <w:color w:val="000000"/>
          <w:kern w:val="0"/>
          <w:sz w:val="28"/>
          <w:szCs w:val="28"/>
          <w:lang w:eastAsia="ru-RU" w:bidi="ru-RU"/>
        </w:rPr>
        <w:t>р</w:t>
      </w:r>
      <w:r w:rsidRPr="00620A54">
        <w:rPr>
          <w:rFonts w:ascii="Times New Roman" w:eastAsia="Times New Roman" w:hAnsi="Times New Roman" w:cs="Times New Roman"/>
          <w:b/>
          <w:bCs/>
          <w:color w:val="000000"/>
          <w:kern w:val="0"/>
          <w:sz w:val="28"/>
          <w:szCs w:val="28"/>
          <w:lang w:eastAsia="ru-RU" w:bidi="ru-RU"/>
        </w:rPr>
        <w:t xml:space="preserve">ylori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канцерогенезі</w:t>
      </w:r>
      <w:r w:rsidRPr="00620A54">
        <w:rPr>
          <w:rFonts w:ascii="Times New Roman" w:eastAsia="Times New Roman" w:hAnsi="Times New Roman" w:cs="Times New Roman"/>
          <w:b/>
          <w:bCs/>
          <w:color w:val="000000"/>
          <w:kern w:val="0"/>
          <w:sz w:val="28"/>
          <w:szCs w:val="28"/>
          <w:lang w:eastAsia="ru-RU" w:bidi="ru-RU"/>
        </w:rPr>
        <w:t xml:space="preserve"> 66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1.9 </w:t>
      </w:r>
      <w:r w:rsidRPr="00620A54">
        <w:rPr>
          <w:rFonts w:ascii="Times New Roman" w:eastAsia="Times New Roman" w:hAnsi="Times New Roman" w:cs="Times New Roman" w:hint="eastAsia"/>
          <w:b/>
          <w:bCs/>
          <w:color w:val="000000"/>
          <w:kern w:val="0"/>
          <w:sz w:val="28"/>
          <w:szCs w:val="28"/>
          <w:lang w:eastAsia="ru-RU" w:bidi="ru-RU"/>
        </w:rPr>
        <w:t>Дисбіоз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його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профілактики</w:t>
      </w:r>
      <w:r w:rsidRPr="00620A54">
        <w:rPr>
          <w:rFonts w:ascii="Times New Roman" w:eastAsia="Times New Roman" w:hAnsi="Times New Roman" w:cs="Times New Roman"/>
          <w:b/>
          <w:bCs/>
          <w:color w:val="000000"/>
          <w:kern w:val="0"/>
          <w:sz w:val="28"/>
          <w:szCs w:val="28"/>
          <w:lang w:eastAsia="ru-RU" w:bidi="ru-RU"/>
        </w:rPr>
        <w:t xml:space="preserve"> 70</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РОЗДІЛ</w:t>
      </w:r>
      <w:r w:rsidRPr="00620A54">
        <w:rPr>
          <w:rFonts w:ascii="Times New Roman" w:eastAsia="Times New Roman" w:hAnsi="Times New Roman" w:cs="Times New Roman"/>
          <w:b/>
          <w:bCs/>
          <w:color w:val="000000"/>
          <w:kern w:val="0"/>
          <w:sz w:val="28"/>
          <w:szCs w:val="28"/>
          <w:lang w:eastAsia="ru-RU" w:bidi="ru-RU"/>
        </w:rPr>
        <w:t xml:space="preserve"> 2 </w:t>
      </w:r>
      <w:r w:rsidRPr="00620A54">
        <w:rPr>
          <w:rFonts w:ascii="Times New Roman" w:eastAsia="Times New Roman" w:hAnsi="Times New Roman" w:cs="Times New Roman" w:hint="eastAsia"/>
          <w:b/>
          <w:bCs/>
          <w:color w:val="000000"/>
          <w:kern w:val="0"/>
          <w:sz w:val="28"/>
          <w:szCs w:val="28"/>
          <w:lang w:eastAsia="ru-RU" w:bidi="ru-RU"/>
        </w:rPr>
        <w:t>МАТЕРІАЛИ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78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2.1 </w:t>
      </w:r>
      <w:r w:rsidRPr="00620A54">
        <w:rPr>
          <w:rFonts w:ascii="Times New Roman" w:eastAsia="Times New Roman" w:hAnsi="Times New Roman" w:cs="Times New Roman" w:hint="eastAsia"/>
          <w:b/>
          <w:bCs/>
          <w:color w:val="000000"/>
          <w:kern w:val="0"/>
          <w:sz w:val="28"/>
          <w:szCs w:val="28"/>
          <w:lang w:eastAsia="ru-RU" w:bidi="ru-RU"/>
        </w:rPr>
        <w:t>Об’єкт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78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2.2 </w:t>
      </w:r>
      <w:r w:rsidRPr="00620A54">
        <w:rPr>
          <w:rFonts w:ascii="Times New Roman" w:eastAsia="Times New Roman" w:hAnsi="Times New Roman" w:cs="Times New Roman" w:hint="eastAsia"/>
          <w:b/>
          <w:bCs/>
          <w:color w:val="000000"/>
          <w:kern w:val="0"/>
          <w:sz w:val="28"/>
          <w:szCs w:val="28"/>
          <w:lang w:eastAsia="ru-RU" w:bidi="ru-RU"/>
        </w:rPr>
        <w:t>Моделювання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79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2.3 </w:t>
      </w:r>
      <w:r w:rsidRPr="00620A54">
        <w:rPr>
          <w:rFonts w:ascii="Times New Roman" w:eastAsia="Times New Roman" w:hAnsi="Times New Roman" w:cs="Times New Roman" w:hint="eastAsia"/>
          <w:b/>
          <w:bCs/>
          <w:color w:val="000000"/>
          <w:kern w:val="0"/>
          <w:sz w:val="28"/>
          <w:szCs w:val="28"/>
          <w:lang w:eastAsia="ru-RU" w:bidi="ru-RU"/>
        </w:rPr>
        <w:t>Схема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експерименту</w:t>
      </w:r>
      <w:r w:rsidRPr="00620A54">
        <w:rPr>
          <w:rFonts w:ascii="Times New Roman" w:eastAsia="Times New Roman" w:hAnsi="Times New Roman" w:cs="Times New Roman"/>
          <w:b/>
          <w:bCs/>
          <w:color w:val="000000"/>
          <w:kern w:val="0"/>
          <w:sz w:val="28"/>
          <w:szCs w:val="28"/>
          <w:lang w:eastAsia="ru-RU" w:bidi="ru-RU"/>
        </w:rPr>
        <w:t xml:space="preserve"> 79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2.4 </w:t>
      </w:r>
      <w:r w:rsidRPr="00620A54">
        <w:rPr>
          <w:rFonts w:ascii="Times New Roman" w:eastAsia="Times New Roman" w:hAnsi="Times New Roman" w:cs="Times New Roman" w:hint="eastAsia"/>
          <w:b/>
          <w:bCs/>
          <w:color w:val="000000"/>
          <w:kern w:val="0"/>
          <w:sz w:val="28"/>
          <w:szCs w:val="28"/>
          <w:lang w:eastAsia="ru-RU" w:bidi="ru-RU"/>
        </w:rPr>
        <w:t>Методика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84</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2.5 </w:t>
      </w:r>
      <w:r w:rsidRPr="00620A54">
        <w:rPr>
          <w:rFonts w:ascii="Times New Roman" w:eastAsia="Times New Roman" w:hAnsi="Times New Roman" w:cs="Times New Roman" w:hint="eastAsia"/>
          <w:b/>
          <w:bCs/>
          <w:color w:val="000000"/>
          <w:kern w:val="0"/>
          <w:sz w:val="28"/>
          <w:szCs w:val="28"/>
          <w:lang w:eastAsia="ru-RU" w:bidi="ru-RU"/>
        </w:rPr>
        <w:t>Визначення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сироватці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86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2.6 </w:t>
      </w:r>
      <w:r w:rsidRPr="00620A54">
        <w:rPr>
          <w:rFonts w:ascii="Times New Roman" w:eastAsia="Times New Roman" w:hAnsi="Times New Roman" w:cs="Times New Roman" w:hint="eastAsia"/>
          <w:b/>
          <w:bCs/>
          <w:color w:val="000000"/>
          <w:kern w:val="0"/>
          <w:sz w:val="28"/>
          <w:szCs w:val="28"/>
          <w:lang w:eastAsia="ru-RU" w:bidi="ru-RU"/>
        </w:rPr>
        <w:t>Методика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видового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кількісного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складу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87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2.7 </w:t>
      </w:r>
      <w:r w:rsidRPr="00620A54">
        <w:rPr>
          <w:rFonts w:ascii="Times New Roman" w:eastAsia="Times New Roman" w:hAnsi="Times New Roman" w:cs="Times New Roman" w:hint="eastAsia"/>
          <w:b/>
          <w:bCs/>
          <w:color w:val="000000"/>
          <w:kern w:val="0"/>
          <w:sz w:val="28"/>
          <w:szCs w:val="28"/>
          <w:lang w:eastAsia="ru-RU" w:bidi="ru-RU"/>
        </w:rPr>
        <w:t>Морфологічні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88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2.8 </w:t>
      </w:r>
      <w:r w:rsidRPr="00620A54">
        <w:rPr>
          <w:rFonts w:ascii="Times New Roman" w:eastAsia="Times New Roman" w:hAnsi="Times New Roman" w:cs="Times New Roman" w:hint="eastAsia"/>
          <w:b/>
          <w:bCs/>
          <w:color w:val="000000"/>
          <w:kern w:val="0"/>
          <w:sz w:val="28"/>
          <w:szCs w:val="28"/>
          <w:lang w:eastAsia="ru-RU" w:bidi="ru-RU"/>
        </w:rPr>
        <w:t>Лектиногістохімічні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89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2.9 </w:t>
      </w:r>
      <w:r w:rsidRPr="00620A54">
        <w:rPr>
          <w:rFonts w:ascii="Times New Roman" w:eastAsia="Times New Roman" w:hAnsi="Times New Roman" w:cs="Times New Roman" w:hint="eastAsia"/>
          <w:b/>
          <w:bCs/>
          <w:color w:val="000000"/>
          <w:kern w:val="0"/>
          <w:sz w:val="28"/>
          <w:szCs w:val="28"/>
          <w:lang w:eastAsia="ru-RU" w:bidi="ru-RU"/>
        </w:rPr>
        <w:t>Методика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продуктів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катаболізму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протективних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білків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епітеліальному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єрі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93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2.10 </w:t>
      </w:r>
      <w:r w:rsidRPr="00620A54">
        <w:rPr>
          <w:rFonts w:ascii="Times New Roman" w:eastAsia="Times New Roman" w:hAnsi="Times New Roman" w:cs="Times New Roman" w:hint="eastAsia"/>
          <w:b/>
          <w:bCs/>
          <w:color w:val="000000"/>
          <w:kern w:val="0"/>
          <w:sz w:val="28"/>
          <w:szCs w:val="28"/>
          <w:lang w:eastAsia="ru-RU" w:bidi="ru-RU"/>
        </w:rPr>
        <w:t>Статистична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обробка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96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РОЗДІЛ</w:t>
      </w:r>
      <w:r w:rsidRPr="00620A54">
        <w:rPr>
          <w:rFonts w:ascii="Times New Roman" w:eastAsia="Times New Roman" w:hAnsi="Times New Roman" w:cs="Times New Roman"/>
          <w:b/>
          <w:bCs/>
          <w:color w:val="000000"/>
          <w:kern w:val="0"/>
          <w:sz w:val="28"/>
          <w:szCs w:val="28"/>
          <w:lang w:eastAsia="ru-RU" w:bidi="ru-RU"/>
        </w:rPr>
        <w:t xml:space="preserve"> 3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ГІПОАЦИДНОСТІ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ФУНКЦІОНАЛЬНИЙ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97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3.1 </w:t>
      </w:r>
      <w:r w:rsidRPr="00620A54">
        <w:rPr>
          <w:rFonts w:ascii="Times New Roman" w:eastAsia="Times New Roman" w:hAnsi="Times New Roman" w:cs="Times New Roman" w:hint="eastAsia"/>
          <w:b/>
          <w:bCs/>
          <w:color w:val="000000"/>
          <w:kern w:val="0"/>
          <w:sz w:val="28"/>
          <w:szCs w:val="28"/>
          <w:lang w:eastAsia="ru-RU" w:bidi="ru-RU"/>
        </w:rPr>
        <w:t>Базальна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концентрація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сироватці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індукованої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гіпоацидності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тривалості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99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3.2 </w:t>
      </w:r>
      <w:r w:rsidRPr="00620A54">
        <w:rPr>
          <w:rFonts w:ascii="Times New Roman" w:eastAsia="Times New Roman" w:hAnsi="Times New Roman" w:cs="Times New Roman" w:hint="eastAsia"/>
          <w:b/>
          <w:bCs/>
          <w:color w:val="000000"/>
          <w:kern w:val="0"/>
          <w:sz w:val="28"/>
          <w:szCs w:val="28"/>
          <w:lang w:eastAsia="ru-RU" w:bidi="ru-RU"/>
        </w:rPr>
        <w:t>Чутливість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пентагастрину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блокади</w:t>
      </w:r>
      <w:r w:rsidRPr="00620A54">
        <w:rPr>
          <w:rFonts w:ascii="Times New Roman" w:eastAsia="Times New Roman" w:hAnsi="Times New Roman" w:cs="Times New Roman"/>
          <w:b/>
          <w:bCs/>
          <w:color w:val="000000"/>
          <w:kern w:val="0"/>
          <w:sz w:val="28"/>
          <w:szCs w:val="28"/>
          <w:lang w:eastAsia="ru-RU" w:bidi="ru-RU"/>
        </w:rPr>
        <w:t xml:space="preserve"> H</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-K</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тривалості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104</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3.3 </w:t>
      </w:r>
      <w:r w:rsidRPr="00620A54">
        <w:rPr>
          <w:rFonts w:ascii="Times New Roman" w:eastAsia="Times New Roman" w:hAnsi="Times New Roman" w:cs="Times New Roman" w:hint="eastAsia"/>
          <w:b/>
          <w:bCs/>
          <w:color w:val="000000"/>
          <w:kern w:val="0"/>
          <w:sz w:val="28"/>
          <w:szCs w:val="28"/>
          <w:lang w:eastAsia="ru-RU" w:bidi="ru-RU"/>
        </w:rPr>
        <w:t>Чутливість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гістаміну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карбахоліну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H</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-K</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111</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3.4 </w:t>
      </w:r>
      <w:r w:rsidRPr="00620A54">
        <w:rPr>
          <w:rFonts w:ascii="Times New Roman" w:eastAsia="Times New Roman" w:hAnsi="Times New Roman" w:cs="Times New Roman" w:hint="eastAsia"/>
          <w:b/>
          <w:bCs/>
          <w:color w:val="000000"/>
          <w:kern w:val="0"/>
          <w:sz w:val="28"/>
          <w:szCs w:val="28"/>
          <w:lang w:eastAsia="ru-RU" w:bidi="ru-RU"/>
        </w:rPr>
        <w:t>Чутливість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екзогенно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терміни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ваготомії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117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3.5 </w:t>
      </w:r>
      <w:r w:rsidRPr="00620A54">
        <w:rPr>
          <w:rFonts w:ascii="Times New Roman" w:eastAsia="Times New Roman" w:hAnsi="Times New Roman" w:cs="Times New Roman" w:hint="eastAsia"/>
          <w:b/>
          <w:bCs/>
          <w:color w:val="000000"/>
          <w:kern w:val="0"/>
          <w:sz w:val="28"/>
          <w:szCs w:val="28"/>
          <w:lang w:eastAsia="ru-RU" w:bidi="ru-RU"/>
        </w:rPr>
        <w:t>Кількісний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якісний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склад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28-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денної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гіпохлоргідрії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122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3.6 </w:t>
      </w:r>
      <w:r w:rsidRPr="00620A54">
        <w:rPr>
          <w:rFonts w:ascii="Times New Roman" w:eastAsia="Times New Roman" w:hAnsi="Times New Roman" w:cs="Times New Roman" w:hint="eastAsia"/>
          <w:b/>
          <w:bCs/>
          <w:color w:val="000000"/>
          <w:kern w:val="0"/>
          <w:sz w:val="28"/>
          <w:szCs w:val="28"/>
          <w:lang w:eastAsia="ru-RU" w:bidi="ru-RU"/>
        </w:rPr>
        <w:t>Морфологічний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128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3.7 </w:t>
      </w:r>
      <w:r w:rsidRPr="00620A54">
        <w:rPr>
          <w:rFonts w:ascii="Times New Roman" w:eastAsia="Times New Roman" w:hAnsi="Times New Roman" w:cs="Times New Roman" w:hint="eastAsia"/>
          <w:b/>
          <w:bCs/>
          <w:color w:val="000000"/>
          <w:kern w:val="0"/>
          <w:sz w:val="28"/>
          <w:szCs w:val="28"/>
          <w:lang w:eastAsia="ru-RU" w:bidi="ru-RU"/>
        </w:rPr>
        <w:t>Цитотопографія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лектинових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оболонці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H</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K</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136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3.8 </w:t>
      </w: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епітеліального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28-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H</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-K</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145</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4</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РОЗДІЛ</w:t>
      </w:r>
      <w:r w:rsidRPr="00620A54">
        <w:rPr>
          <w:rFonts w:ascii="Times New Roman" w:eastAsia="Times New Roman" w:hAnsi="Times New Roman" w:cs="Times New Roman"/>
          <w:b/>
          <w:bCs/>
          <w:color w:val="000000"/>
          <w:kern w:val="0"/>
          <w:sz w:val="28"/>
          <w:szCs w:val="28"/>
          <w:lang w:eastAsia="ru-RU" w:bidi="ru-RU"/>
        </w:rPr>
        <w:t xml:space="preserve"> 4 </w:t>
      </w:r>
      <w:r w:rsidRPr="00620A54">
        <w:rPr>
          <w:rFonts w:ascii="Times New Roman" w:eastAsia="Times New Roman" w:hAnsi="Times New Roman" w:cs="Times New Roman" w:hint="eastAsia"/>
          <w:b/>
          <w:bCs/>
          <w:color w:val="000000"/>
          <w:kern w:val="0"/>
          <w:sz w:val="28"/>
          <w:szCs w:val="28"/>
          <w:lang w:eastAsia="ru-RU" w:bidi="ru-RU"/>
        </w:rPr>
        <w:t>КОРЕКЦІЯ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НЕГАТИВНИХ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НАСЛІДКІВ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ГІПЕРГАСТРИНЕМІЇ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153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4.1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проглуміду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викликані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гіпергастринемією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154</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4.2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рН</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чутливих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кальцієвих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верапамілу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28-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денної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індукованої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гіпохлоргідрії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161</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4.3 </w:t>
      </w:r>
      <w:r w:rsidRPr="00620A54">
        <w:rPr>
          <w:rFonts w:ascii="Times New Roman" w:eastAsia="Times New Roman" w:hAnsi="Times New Roman" w:cs="Times New Roman" w:hint="eastAsia"/>
          <w:b/>
          <w:bCs/>
          <w:color w:val="000000"/>
          <w:kern w:val="0"/>
          <w:sz w:val="28"/>
          <w:szCs w:val="28"/>
          <w:lang w:eastAsia="ru-RU" w:bidi="ru-RU"/>
        </w:rPr>
        <w:t>Мікроекологічний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функціональний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одночасного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застосування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H</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-K</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166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4.3.1 </w:t>
      </w:r>
      <w:r w:rsidRPr="00620A54">
        <w:rPr>
          <w:rFonts w:ascii="Times New Roman" w:eastAsia="Times New Roman" w:hAnsi="Times New Roman" w:cs="Times New Roman" w:hint="eastAsia"/>
          <w:b/>
          <w:bCs/>
          <w:color w:val="000000"/>
          <w:kern w:val="0"/>
          <w:sz w:val="28"/>
          <w:szCs w:val="28"/>
          <w:lang w:eastAsia="ru-RU" w:bidi="ru-RU"/>
        </w:rPr>
        <w:t>Секреторна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одночасного</w:t>
      </w:r>
      <w:r w:rsidRPr="00620A54">
        <w:rPr>
          <w:rFonts w:ascii="Times New Roman" w:eastAsia="Times New Roman" w:hAnsi="Times New Roman" w:cs="Times New Roman"/>
          <w:b/>
          <w:bCs/>
          <w:color w:val="000000"/>
          <w:kern w:val="0"/>
          <w:sz w:val="28"/>
          <w:szCs w:val="28"/>
          <w:lang w:eastAsia="ru-RU" w:bidi="ru-RU"/>
        </w:rPr>
        <w:t xml:space="preserve"> 28-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174</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4.3.2 </w:t>
      </w: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епітеліального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одночасного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мультипробіотиків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179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4.3.3 </w:t>
      </w:r>
      <w:r w:rsidRPr="00620A54">
        <w:rPr>
          <w:rFonts w:ascii="Times New Roman" w:eastAsia="Times New Roman" w:hAnsi="Times New Roman" w:cs="Times New Roman" w:hint="eastAsia"/>
          <w:b/>
          <w:bCs/>
          <w:color w:val="000000"/>
          <w:kern w:val="0"/>
          <w:sz w:val="28"/>
          <w:szCs w:val="28"/>
          <w:lang w:eastAsia="ru-RU" w:bidi="ru-RU"/>
        </w:rPr>
        <w:t>Морфологічний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сумісного</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мультипробіотиків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193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4.3.4 </w:t>
      </w:r>
      <w:r w:rsidRPr="00620A54">
        <w:rPr>
          <w:rFonts w:ascii="Times New Roman" w:eastAsia="Times New Roman" w:hAnsi="Times New Roman" w:cs="Times New Roman" w:hint="eastAsia"/>
          <w:b/>
          <w:bCs/>
          <w:color w:val="000000"/>
          <w:kern w:val="0"/>
          <w:sz w:val="28"/>
          <w:szCs w:val="28"/>
          <w:lang w:eastAsia="ru-RU" w:bidi="ru-RU"/>
        </w:rPr>
        <w:t>Цитотопографія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лектинових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оболонці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сумісного</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202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4.3.5 </w:t>
      </w:r>
      <w:r w:rsidRPr="00620A54">
        <w:rPr>
          <w:rFonts w:ascii="Times New Roman" w:eastAsia="Times New Roman" w:hAnsi="Times New Roman" w:cs="Times New Roman" w:hint="eastAsia"/>
          <w:b/>
          <w:bCs/>
          <w:color w:val="000000"/>
          <w:kern w:val="0"/>
          <w:sz w:val="28"/>
          <w:szCs w:val="28"/>
          <w:lang w:eastAsia="ru-RU" w:bidi="ru-RU"/>
        </w:rPr>
        <w:t>Чутливість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секретагогів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корекції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211</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4.4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агоністів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ядерних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γ</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активаторів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проліферації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пероксисом</w:t>
      </w:r>
      <w:r w:rsidRPr="00620A54">
        <w:rPr>
          <w:rFonts w:ascii="Times New Roman" w:eastAsia="Times New Roman" w:hAnsi="Times New Roman" w:cs="Times New Roman"/>
          <w:b/>
          <w:bCs/>
          <w:color w:val="000000"/>
          <w:kern w:val="0"/>
          <w:sz w:val="28"/>
          <w:szCs w:val="28"/>
          <w:lang w:eastAsia="ru-RU" w:bidi="ru-RU"/>
        </w:rPr>
        <w:t xml:space="preserve"> (PPAR</w:t>
      </w:r>
      <w:r w:rsidRPr="00620A54">
        <w:rPr>
          <w:rFonts w:ascii="Times New Roman" w:eastAsia="Times New Roman" w:hAnsi="Times New Roman" w:cs="Times New Roman" w:hint="eastAsia"/>
          <w:b/>
          <w:bCs/>
          <w:color w:val="000000"/>
          <w:kern w:val="0"/>
          <w:sz w:val="28"/>
          <w:szCs w:val="28"/>
          <w:lang w:eastAsia="ru-RU" w:bidi="ru-RU"/>
        </w:rPr>
        <w:t>γ</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секреторній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викликані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гіпоацидністю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222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4.4.1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піоглітазону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222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5</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4.4.2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меланіну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виразкоутворення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функцію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омепразолом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227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АНАЛІЗ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УЗАГАЛЬНЕННЯ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236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ВИСНОВКИ</w:t>
      </w:r>
      <w:r w:rsidRPr="00620A54">
        <w:rPr>
          <w:rFonts w:ascii="Times New Roman" w:eastAsia="Times New Roman" w:hAnsi="Times New Roman" w:cs="Times New Roman"/>
          <w:b/>
          <w:bCs/>
          <w:color w:val="000000"/>
          <w:kern w:val="0"/>
          <w:sz w:val="28"/>
          <w:szCs w:val="28"/>
          <w:lang w:eastAsia="ru-RU" w:bidi="ru-RU"/>
        </w:rPr>
        <w:t xml:space="preserve"> 263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СПИСОК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ДЖЕРЕЛ</w:t>
      </w:r>
      <w:r w:rsidRPr="00620A54">
        <w:rPr>
          <w:rFonts w:ascii="Times New Roman" w:eastAsia="Times New Roman" w:hAnsi="Times New Roman" w:cs="Times New Roman"/>
          <w:b/>
          <w:bCs/>
          <w:color w:val="000000"/>
          <w:kern w:val="0"/>
          <w:sz w:val="28"/>
          <w:szCs w:val="28"/>
          <w:lang w:eastAsia="ru-RU" w:bidi="ru-RU"/>
        </w:rPr>
        <w:t xml:space="preserve"> 266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ПЕРЕЛІК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СКОРОЧЕНЬ</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АТФ</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аденозин</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трифосфат</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ЦНС</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центральна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нервова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система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ІФН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інтерферон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КЛЖК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коротколанцюгові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жирні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інтерлейкін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ФНП</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некрозу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пухлин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КУО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колонієутворюючі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одиниці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ГЕРХ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гастроезофагеально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рефлюксна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хвороба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ССК</w:t>
      </w:r>
      <w:r w:rsidRPr="00620A54">
        <w:rPr>
          <w:rFonts w:ascii="Times New Roman" w:eastAsia="Times New Roman" w:hAnsi="Times New Roman" w:cs="Times New Roman"/>
          <w:b/>
          <w:bCs/>
          <w:color w:val="000000"/>
          <w:kern w:val="0"/>
          <w:sz w:val="28"/>
          <w:szCs w:val="28"/>
          <w:lang w:eastAsia="ru-RU" w:bidi="ru-RU"/>
        </w:rPr>
        <w:t>1/</w:t>
      </w:r>
      <w:r w:rsidRPr="00620A54">
        <w:rPr>
          <w:rFonts w:ascii="Times New Roman" w:eastAsia="Times New Roman" w:hAnsi="Times New Roman" w:cs="Times New Roman" w:hint="eastAsia"/>
          <w:b/>
          <w:bCs/>
          <w:color w:val="000000"/>
          <w:kern w:val="0"/>
          <w:sz w:val="28"/>
          <w:szCs w:val="28"/>
          <w:lang w:eastAsia="ru-RU" w:bidi="ru-RU"/>
        </w:rPr>
        <w:t>ССК</w:t>
      </w:r>
      <w:r w:rsidRPr="00620A54">
        <w:rPr>
          <w:rFonts w:ascii="Times New Roman" w:eastAsia="Times New Roman" w:hAnsi="Times New Roman" w:cs="Times New Roman"/>
          <w:b/>
          <w:bCs/>
          <w:color w:val="000000"/>
          <w:kern w:val="0"/>
          <w:sz w:val="28"/>
          <w:szCs w:val="28"/>
          <w:lang w:eastAsia="ru-RU" w:bidi="ru-RU"/>
        </w:rPr>
        <w:t xml:space="preserve">2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холіцистокініновий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TLR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толл</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подібні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PPAR</w:t>
      </w:r>
      <w:r w:rsidRPr="00620A54">
        <w:rPr>
          <w:rFonts w:ascii="Times New Roman" w:eastAsia="Times New Roman" w:hAnsi="Times New Roman" w:cs="Times New Roman" w:hint="eastAsia"/>
          <w:b/>
          <w:bCs/>
          <w:color w:val="000000"/>
          <w:kern w:val="0"/>
          <w:sz w:val="28"/>
          <w:szCs w:val="28"/>
          <w:lang w:eastAsia="ru-RU" w:bidi="ru-RU"/>
        </w:rPr>
        <w:t>γ</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γ</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активують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проліферацію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пероксисом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NF-</w:t>
      </w:r>
      <w:r w:rsidRPr="00620A54">
        <w:rPr>
          <w:rFonts w:ascii="Times New Roman" w:eastAsia="Times New Roman" w:hAnsi="Times New Roman" w:cs="Times New Roman" w:hint="eastAsia"/>
          <w:b/>
          <w:bCs/>
          <w:color w:val="000000"/>
          <w:kern w:val="0"/>
          <w:sz w:val="28"/>
          <w:szCs w:val="28"/>
          <w:lang w:eastAsia="ru-RU" w:bidi="ru-RU"/>
        </w:rPr>
        <w:t>κ</w:t>
      </w:r>
      <w:r w:rsidRPr="00620A54">
        <w:rPr>
          <w:rFonts w:ascii="Times New Roman" w:eastAsia="Times New Roman" w:hAnsi="Times New Roman" w:cs="Times New Roman"/>
          <w:b/>
          <w:bCs/>
          <w:color w:val="000000"/>
          <w:kern w:val="0"/>
          <w:sz w:val="28"/>
          <w:szCs w:val="28"/>
          <w:lang w:eastAsia="ru-RU" w:bidi="ru-RU"/>
        </w:rPr>
        <w:t xml:space="preserve">B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ядерний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«каппа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CaR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кальцієвий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ECL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ентерохромафіноподібні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HCl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Th1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хелпери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першого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порядку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NOS</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індуцибельна</w:t>
      </w:r>
      <w:r w:rsidRPr="00620A54">
        <w:rPr>
          <w:rFonts w:ascii="Times New Roman" w:eastAsia="Times New Roman" w:hAnsi="Times New Roman" w:cs="Times New Roman"/>
          <w:b/>
          <w:bCs/>
          <w:color w:val="000000"/>
          <w:kern w:val="0"/>
          <w:sz w:val="28"/>
          <w:szCs w:val="28"/>
          <w:lang w:eastAsia="ru-RU" w:bidi="ru-RU"/>
        </w:rPr>
        <w:t xml:space="preserve"> NO-</w:t>
      </w:r>
      <w:r w:rsidRPr="00620A54">
        <w:rPr>
          <w:rFonts w:ascii="Times New Roman" w:eastAsia="Times New Roman" w:hAnsi="Times New Roman" w:cs="Times New Roman" w:hint="eastAsia"/>
          <w:b/>
          <w:bCs/>
          <w:color w:val="000000"/>
          <w:kern w:val="0"/>
          <w:sz w:val="28"/>
          <w:szCs w:val="28"/>
          <w:lang w:eastAsia="ru-RU" w:bidi="ru-RU"/>
        </w:rPr>
        <w:t>синтаза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е</w:t>
      </w:r>
      <w:r w:rsidRPr="00620A54">
        <w:rPr>
          <w:rFonts w:ascii="Times New Roman" w:eastAsia="Times New Roman" w:hAnsi="Times New Roman" w:cs="Times New Roman"/>
          <w:b/>
          <w:bCs/>
          <w:color w:val="000000"/>
          <w:kern w:val="0"/>
          <w:sz w:val="28"/>
          <w:szCs w:val="28"/>
          <w:lang w:eastAsia="ru-RU" w:bidi="ru-RU"/>
        </w:rPr>
        <w:t xml:space="preserve">NOS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ендотеліальна</w:t>
      </w:r>
      <w:r w:rsidRPr="00620A54">
        <w:rPr>
          <w:rFonts w:ascii="Times New Roman" w:eastAsia="Times New Roman" w:hAnsi="Times New Roman" w:cs="Times New Roman"/>
          <w:b/>
          <w:bCs/>
          <w:color w:val="000000"/>
          <w:kern w:val="0"/>
          <w:sz w:val="28"/>
          <w:szCs w:val="28"/>
          <w:lang w:eastAsia="ru-RU" w:bidi="ru-RU"/>
        </w:rPr>
        <w:t xml:space="preserve"> NO-</w:t>
      </w:r>
      <w:r w:rsidRPr="00620A54">
        <w:rPr>
          <w:rFonts w:ascii="Times New Roman" w:eastAsia="Times New Roman" w:hAnsi="Times New Roman" w:cs="Times New Roman" w:hint="eastAsia"/>
          <w:b/>
          <w:bCs/>
          <w:color w:val="000000"/>
          <w:kern w:val="0"/>
          <w:sz w:val="28"/>
          <w:szCs w:val="28"/>
          <w:lang w:eastAsia="ru-RU" w:bidi="ru-RU"/>
        </w:rPr>
        <w:t>синтаза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ВСТУП</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Актуальність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нейро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гуморальної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регуляції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достатньо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добре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вивчені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описані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численних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статтях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монографіях</w:t>
      </w:r>
      <w:r w:rsidRPr="00620A54">
        <w:rPr>
          <w:rFonts w:ascii="Times New Roman" w:eastAsia="Times New Roman" w:hAnsi="Times New Roman" w:cs="Times New Roman"/>
          <w:b/>
          <w:bCs/>
          <w:color w:val="000000"/>
          <w:kern w:val="0"/>
          <w:sz w:val="28"/>
          <w:szCs w:val="28"/>
          <w:lang w:eastAsia="ru-RU" w:bidi="ru-RU"/>
        </w:rPr>
        <w:t xml:space="preserve"> [1</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10].</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фундаментальні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стосуються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здорового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організму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людини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тварин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зростаючої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поширеності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кислотозалежних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захворювань</w:t>
      </w:r>
      <w:r w:rsidRPr="00620A54">
        <w:rPr>
          <w:rFonts w:ascii="Times New Roman" w:eastAsia="Times New Roman" w:hAnsi="Times New Roman" w:cs="Times New Roman"/>
          <w:b/>
          <w:bCs/>
          <w:color w:val="000000"/>
          <w:kern w:val="0"/>
          <w:sz w:val="28"/>
          <w:szCs w:val="28"/>
          <w:lang w:eastAsia="ru-RU" w:bidi="ru-RU"/>
        </w:rPr>
        <w:t xml:space="preserve"> [11</w:t>
      </w:r>
      <w:r w:rsidRPr="00620A54">
        <w:rPr>
          <w:rFonts w:ascii="Times New Roman" w:eastAsia="Times New Roman" w:hAnsi="Times New Roman" w:cs="Times New Roman" w:hint="eastAsia"/>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16] </w:t>
      </w:r>
      <w:r w:rsidRPr="00620A54">
        <w:rPr>
          <w:rFonts w:ascii="Times New Roman" w:eastAsia="Times New Roman" w:hAnsi="Times New Roman" w:cs="Times New Roman" w:hint="eastAsia"/>
          <w:b/>
          <w:bCs/>
          <w:color w:val="000000"/>
          <w:kern w:val="0"/>
          <w:sz w:val="28"/>
          <w:szCs w:val="28"/>
          <w:lang w:eastAsia="ru-RU" w:bidi="ru-RU"/>
        </w:rPr>
        <w:t>виникає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нагальна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потреба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встановлення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Особливий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інтерес</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привертають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вони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ризику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[17</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22], </w:t>
      </w:r>
      <w:r w:rsidRPr="00620A54">
        <w:rPr>
          <w:rFonts w:ascii="Times New Roman" w:eastAsia="Times New Roman" w:hAnsi="Times New Roman" w:cs="Times New Roman" w:hint="eastAsia"/>
          <w:b/>
          <w:bCs/>
          <w:color w:val="000000"/>
          <w:kern w:val="0"/>
          <w:sz w:val="28"/>
          <w:szCs w:val="28"/>
          <w:lang w:eastAsia="ru-RU" w:bidi="ru-RU"/>
        </w:rPr>
        <w:t>по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друге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відміну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гіперсекреторних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їх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обмежене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замісною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терапією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[15, 23].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Експериментально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моделюються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або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r w:rsidRPr="00620A54">
        <w:rPr>
          <w:rFonts w:ascii="Times New Roman" w:eastAsia="Times New Roman" w:hAnsi="Times New Roman" w:cs="Times New Roman"/>
          <w:b/>
          <w:bCs/>
          <w:color w:val="000000"/>
          <w:kern w:val="0"/>
          <w:sz w:val="28"/>
          <w:szCs w:val="28"/>
          <w:lang w:eastAsia="ru-RU" w:bidi="ru-RU"/>
        </w:rPr>
        <w:t>2-</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[24</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27].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наш</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погляд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більш</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доцільним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зв’язку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їх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перевагами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застосування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виразкової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хвороби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дванадцятипалої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кишки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синдрому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Золлінгера</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Еллісона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гастроезофагеальної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рефлюксної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хвороби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панкреатиту</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35]. </w:t>
      </w:r>
      <w:r w:rsidRPr="00620A54">
        <w:rPr>
          <w:rFonts w:ascii="Times New Roman" w:eastAsia="Times New Roman" w:hAnsi="Times New Roman" w:cs="Times New Roman" w:hint="eastAsia"/>
          <w:b/>
          <w:bCs/>
          <w:color w:val="000000"/>
          <w:kern w:val="0"/>
          <w:sz w:val="28"/>
          <w:szCs w:val="28"/>
          <w:lang w:eastAsia="ru-RU" w:bidi="ru-RU"/>
        </w:rPr>
        <w:t>Дослідження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структурно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функціонального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кишкового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тракту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тлі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омепразол</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індукованої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дозволить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вирішити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дискусію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щодо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доцільності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безпечності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[36]. </w:t>
      </w:r>
      <w:r w:rsidRPr="00620A54">
        <w:rPr>
          <w:rFonts w:ascii="Times New Roman" w:eastAsia="Times New Roman" w:hAnsi="Times New Roman" w:cs="Times New Roman" w:hint="eastAsia"/>
          <w:b/>
          <w:bCs/>
          <w:color w:val="000000"/>
          <w:kern w:val="0"/>
          <w:sz w:val="28"/>
          <w:szCs w:val="28"/>
          <w:lang w:eastAsia="ru-RU" w:bidi="ru-RU"/>
        </w:rPr>
        <w:t>Одні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автори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власними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підкреслюють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безпечності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тривалого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пригнічення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кислотоутворення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інгібіторами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протонної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помпи</w:t>
      </w:r>
      <w:r w:rsidRPr="00620A54">
        <w:rPr>
          <w:rFonts w:ascii="Times New Roman" w:eastAsia="Times New Roman" w:hAnsi="Times New Roman" w:cs="Times New Roman"/>
          <w:b/>
          <w:bCs/>
          <w:color w:val="000000"/>
          <w:kern w:val="0"/>
          <w:sz w:val="28"/>
          <w:szCs w:val="28"/>
          <w:lang w:eastAsia="ru-RU" w:bidi="ru-RU"/>
        </w:rPr>
        <w:t xml:space="preserve"> [37</w:t>
      </w:r>
      <w:r w:rsidRPr="00620A54">
        <w:rPr>
          <w:rFonts w:ascii="Times New Roman" w:eastAsia="Times New Roman" w:hAnsi="Times New Roman" w:cs="Times New Roman" w:hint="eastAsia"/>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40]. </w:t>
      </w:r>
      <w:r w:rsidRPr="00620A54">
        <w:rPr>
          <w:rFonts w:ascii="Times New Roman" w:eastAsia="Times New Roman" w:hAnsi="Times New Roman" w:cs="Times New Roman" w:hint="eastAsia"/>
          <w:b/>
          <w:bCs/>
          <w:color w:val="000000"/>
          <w:kern w:val="0"/>
          <w:sz w:val="28"/>
          <w:szCs w:val="28"/>
          <w:lang w:eastAsia="ru-RU" w:bidi="ru-RU"/>
        </w:rPr>
        <w:t>Інші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навпаки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категорично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застерігають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доводять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гіпоацидність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небезпечним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спричиняє</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розвиток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важких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патологій</w:t>
      </w:r>
      <w:r w:rsidRPr="00620A54">
        <w:rPr>
          <w:rFonts w:ascii="Times New Roman" w:eastAsia="Times New Roman" w:hAnsi="Times New Roman" w:cs="Times New Roman"/>
          <w:b/>
          <w:bCs/>
          <w:color w:val="000000"/>
          <w:kern w:val="0"/>
          <w:sz w:val="28"/>
          <w:szCs w:val="28"/>
          <w:lang w:eastAsia="ru-RU" w:bidi="ru-RU"/>
        </w:rPr>
        <w:t xml:space="preserve"> [41</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51].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сьогодні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досить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добре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з’ясовані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печінці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підшлунковій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8</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залозі</w:t>
      </w:r>
      <w:r w:rsidRPr="00620A54">
        <w:rPr>
          <w:rFonts w:ascii="Times New Roman" w:eastAsia="Times New Roman" w:hAnsi="Times New Roman" w:cs="Times New Roman"/>
          <w:b/>
          <w:bCs/>
          <w:color w:val="000000"/>
          <w:kern w:val="0"/>
          <w:sz w:val="28"/>
          <w:szCs w:val="28"/>
          <w:lang w:eastAsia="ru-RU" w:bidi="ru-RU"/>
        </w:rPr>
        <w:t xml:space="preserve"> [52, 53], </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моторики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товстої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кишки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[54], </w:t>
      </w:r>
      <w:r w:rsidRPr="00620A54">
        <w:rPr>
          <w:rFonts w:ascii="Times New Roman" w:eastAsia="Times New Roman" w:hAnsi="Times New Roman" w:cs="Times New Roman" w:hint="eastAsia"/>
          <w:b/>
          <w:bCs/>
          <w:color w:val="000000"/>
          <w:kern w:val="0"/>
          <w:sz w:val="28"/>
          <w:szCs w:val="28"/>
          <w:lang w:eastAsia="ru-RU" w:bidi="ru-RU"/>
        </w:rPr>
        <w:t>транспорту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електролітів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через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епітелій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товстої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кишки</w:t>
      </w:r>
      <w:r w:rsidRPr="00620A54">
        <w:rPr>
          <w:rFonts w:ascii="Times New Roman" w:eastAsia="Times New Roman" w:hAnsi="Times New Roman" w:cs="Times New Roman"/>
          <w:b/>
          <w:bCs/>
          <w:color w:val="000000"/>
          <w:kern w:val="0"/>
          <w:sz w:val="28"/>
          <w:szCs w:val="28"/>
          <w:lang w:eastAsia="ru-RU" w:bidi="ru-RU"/>
        </w:rPr>
        <w:t xml:space="preserve"> [55]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морфологічні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товстій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кишці</w:t>
      </w:r>
      <w:r w:rsidRPr="00620A54">
        <w:rPr>
          <w:rFonts w:ascii="Times New Roman" w:eastAsia="Times New Roman" w:hAnsi="Times New Roman" w:cs="Times New Roman"/>
          <w:b/>
          <w:bCs/>
          <w:color w:val="000000"/>
          <w:kern w:val="0"/>
          <w:sz w:val="28"/>
          <w:szCs w:val="28"/>
          <w:lang w:eastAsia="ru-RU" w:bidi="ru-RU"/>
        </w:rPr>
        <w:t xml:space="preserve"> [56]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омепразолвикликаної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гіпохлоргідрії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стосується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проблема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залишається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невирішеною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Насамперед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потребує</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пентагастрином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гістаміном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карбахоліном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застосування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Відомо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зниження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зворотнього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зв’язку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призводить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зростання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тобто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явища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[57</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62]. </w:t>
      </w:r>
      <w:r w:rsidRPr="00620A54">
        <w:rPr>
          <w:rFonts w:ascii="Times New Roman" w:eastAsia="Times New Roman" w:hAnsi="Times New Roman" w:cs="Times New Roman" w:hint="eastAsia"/>
          <w:b/>
          <w:bCs/>
          <w:color w:val="000000"/>
          <w:kern w:val="0"/>
          <w:sz w:val="28"/>
          <w:szCs w:val="28"/>
          <w:lang w:eastAsia="ru-RU" w:bidi="ru-RU"/>
        </w:rPr>
        <w:t>Гастрин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його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проміжні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попередники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справляють</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трофічний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ефект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нормальну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тканину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стимулюють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ріст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багатьох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різновидів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пухлин</w:t>
      </w:r>
      <w:r w:rsidRPr="00620A54">
        <w:rPr>
          <w:rFonts w:ascii="Times New Roman" w:eastAsia="Times New Roman" w:hAnsi="Times New Roman" w:cs="Times New Roman"/>
          <w:b/>
          <w:bCs/>
          <w:color w:val="000000"/>
          <w:kern w:val="0"/>
          <w:sz w:val="28"/>
          <w:szCs w:val="28"/>
          <w:lang w:eastAsia="ru-RU" w:bidi="ru-RU"/>
        </w:rPr>
        <w:t xml:space="preserve"> [63</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68]. </w:t>
      </w:r>
      <w:r w:rsidRPr="00620A54">
        <w:rPr>
          <w:rFonts w:ascii="Times New Roman" w:eastAsia="Times New Roman" w:hAnsi="Times New Roman" w:cs="Times New Roman" w:hint="eastAsia"/>
          <w:b/>
          <w:bCs/>
          <w:color w:val="000000"/>
          <w:kern w:val="0"/>
          <w:sz w:val="28"/>
          <w:szCs w:val="28"/>
          <w:lang w:eastAsia="ru-RU" w:bidi="ru-RU"/>
        </w:rPr>
        <w:t>Встановлено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задіяний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експресію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гена</w:t>
      </w:r>
      <w:r w:rsidRPr="00620A54">
        <w:rPr>
          <w:rFonts w:ascii="Times New Roman" w:eastAsia="Times New Roman" w:hAnsi="Times New Roman" w:cs="Times New Roman"/>
          <w:b/>
          <w:bCs/>
          <w:color w:val="000000"/>
          <w:kern w:val="0"/>
          <w:sz w:val="28"/>
          <w:szCs w:val="28"/>
          <w:lang w:eastAsia="ru-RU" w:bidi="ru-RU"/>
        </w:rPr>
        <w:t xml:space="preserve"> Reg1</w:t>
      </w:r>
      <w:r w:rsidRPr="00620A54">
        <w:rPr>
          <w:rFonts w:ascii="Times New Roman" w:eastAsia="Times New Roman" w:hAnsi="Times New Roman" w:cs="Times New Roman" w:hint="eastAsia"/>
          <w:b/>
          <w:bCs/>
          <w:color w:val="000000"/>
          <w:kern w:val="0"/>
          <w:sz w:val="28"/>
          <w:szCs w:val="28"/>
          <w:lang w:eastAsia="ru-RU" w:bidi="ru-RU"/>
        </w:rPr>
        <w:t>α</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визначається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трофічний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 </w:t>
      </w:r>
      <w:r w:rsidRPr="00620A54">
        <w:rPr>
          <w:rFonts w:ascii="Times New Roman" w:eastAsia="Times New Roman" w:hAnsi="Times New Roman" w:cs="Times New Roman" w:hint="eastAsia"/>
          <w:b/>
          <w:bCs/>
          <w:color w:val="000000"/>
          <w:kern w:val="0"/>
          <w:sz w:val="28"/>
          <w:szCs w:val="28"/>
          <w:lang w:eastAsia="ru-RU" w:bidi="ru-RU"/>
        </w:rPr>
        <w:t>або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антиапоптичний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[69, 70]. </w:t>
      </w:r>
      <w:r w:rsidRPr="00620A54">
        <w:rPr>
          <w:rFonts w:ascii="Times New Roman" w:eastAsia="Times New Roman" w:hAnsi="Times New Roman" w:cs="Times New Roman" w:hint="eastAsia"/>
          <w:b/>
          <w:bCs/>
          <w:color w:val="000000"/>
          <w:kern w:val="0"/>
          <w:sz w:val="28"/>
          <w:szCs w:val="28"/>
          <w:lang w:eastAsia="ru-RU" w:bidi="ru-RU"/>
        </w:rPr>
        <w:t>Встановлений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взаємозв’язок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між</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прийомом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антисекреторних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препаратів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бактеріальною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колонізацією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[71</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73].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Адже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потужним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бактерицидним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захисту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запобігає</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бактеріальній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колонізації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таким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чином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попереджає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посиленого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росту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бактерій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кишкових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інфекцій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Порушення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балансу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поштовхом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активації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запального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процесу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вважається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головною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причиною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типів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злоякісних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пухлин</w:t>
      </w:r>
      <w:r w:rsidRPr="00620A54">
        <w:rPr>
          <w:rFonts w:ascii="Times New Roman" w:eastAsia="Times New Roman" w:hAnsi="Times New Roman" w:cs="Times New Roman"/>
          <w:b/>
          <w:bCs/>
          <w:color w:val="000000"/>
          <w:kern w:val="0"/>
          <w:sz w:val="28"/>
          <w:szCs w:val="28"/>
          <w:lang w:eastAsia="ru-RU" w:bidi="ru-RU"/>
        </w:rPr>
        <w:t xml:space="preserve"> [74</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79]. </w:t>
      </w:r>
      <w:r w:rsidRPr="00620A54">
        <w:rPr>
          <w:rFonts w:ascii="Times New Roman" w:eastAsia="Times New Roman" w:hAnsi="Times New Roman" w:cs="Times New Roman" w:hint="eastAsia"/>
          <w:b/>
          <w:bCs/>
          <w:color w:val="000000"/>
          <w:kern w:val="0"/>
          <w:sz w:val="28"/>
          <w:szCs w:val="28"/>
          <w:lang w:eastAsia="ru-RU" w:bidi="ru-RU"/>
        </w:rPr>
        <w:t>Так</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наприклад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інфікування</w:t>
      </w:r>
      <w:r w:rsidRPr="00620A54">
        <w:rPr>
          <w:rFonts w:ascii="Times New Roman" w:eastAsia="Times New Roman" w:hAnsi="Times New Roman" w:cs="Times New Roman"/>
          <w:b/>
          <w:bCs/>
          <w:color w:val="000000"/>
          <w:kern w:val="0"/>
          <w:sz w:val="28"/>
          <w:szCs w:val="28"/>
          <w:lang w:eastAsia="ru-RU" w:bidi="ru-RU"/>
        </w:rPr>
        <w:t xml:space="preserve"> Helicobacter pylori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іншими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аеробними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бактеріями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найбільш</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поширених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етіології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факторів</w:t>
      </w:r>
      <w:r w:rsidRPr="00620A54">
        <w:rPr>
          <w:rFonts w:ascii="Times New Roman" w:eastAsia="Times New Roman" w:hAnsi="Times New Roman" w:cs="Times New Roman"/>
          <w:b/>
          <w:bCs/>
          <w:color w:val="000000"/>
          <w:kern w:val="0"/>
          <w:sz w:val="28"/>
          <w:szCs w:val="28"/>
          <w:lang w:eastAsia="ru-RU" w:bidi="ru-RU"/>
        </w:rPr>
        <w:t xml:space="preserve"> [72, 80</w:t>
      </w:r>
      <w:r w:rsidRPr="00620A54">
        <w:rPr>
          <w:rFonts w:ascii="Times New Roman" w:eastAsia="Times New Roman" w:hAnsi="Times New Roman" w:cs="Times New Roman" w:hint="eastAsia"/>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83]. </w:t>
      </w:r>
      <w:r w:rsidRPr="00620A54">
        <w:rPr>
          <w:rFonts w:ascii="Times New Roman" w:eastAsia="Times New Roman" w:hAnsi="Times New Roman" w:cs="Times New Roman" w:hint="eastAsia"/>
          <w:b/>
          <w:bCs/>
          <w:color w:val="000000"/>
          <w:kern w:val="0"/>
          <w:sz w:val="28"/>
          <w:szCs w:val="28"/>
          <w:lang w:eastAsia="ru-RU" w:bidi="ru-RU"/>
        </w:rPr>
        <w:t>Про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своїх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добре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описав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Кореа</w:t>
      </w:r>
      <w:r w:rsidRPr="00620A54">
        <w:rPr>
          <w:rFonts w:ascii="Times New Roman" w:eastAsia="Times New Roman" w:hAnsi="Times New Roman" w:cs="Times New Roman"/>
          <w:b/>
          <w:bCs/>
          <w:color w:val="000000"/>
          <w:kern w:val="0"/>
          <w:sz w:val="28"/>
          <w:szCs w:val="28"/>
          <w:lang w:eastAsia="ru-RU" w:bidi="ru-RU"/>
        </w:rPr>
        <w:t xml:space="preserve"> [84], </w:t>
      </w:r>
      <w:r w:rsidRPr="00620A54">
        <w:rPr>
          <w:rFonts w:ascii="Times New Roman" w:eastAsia="Times New Roman" w:hAnsi="Times New Roman" w:cs="Times New Roman" w:hint="eastAsia"/>
          <w:b/>
          <w:bCs/>
          <w:color w:val="000000"/>
          <w:kern w:val="0"/>
          <w:sz w:val="28"/>
          <w:szCs w:val="28"/>
          <w:lang w:eastAsia="ru-RU" w:bidi="ru-RU"/>
        </w:rPr>
        <w:t>вказуючи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передує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каскад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передракових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уражень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перші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значні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гістологічні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викликає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хронічне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запалення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даному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випадку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обумовлена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надмірною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стимуляцією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гастринпродукуючих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цитокінами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виділяються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зони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запалення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власної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9</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припустили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дисбактеріоз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викликані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блокатором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можуть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залучатися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Проблема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регуляції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секреторної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тлі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лише</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фундаментальне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але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практичне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значення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її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вирішення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дозволить</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розробити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профілактики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негативних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наслідків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гіпоацидності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соку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Зв’язок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планами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Дисертаційна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виконана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рамках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Навчально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наукового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центру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ННЦ</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«Інститут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органів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травного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тракту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їх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корекції</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теми</w:t>
      </w:r>
      <w:r w:rsidRPr="00620A54">
        <w:rPr>
          <w:rFonts w:ascii="Times New Roman" w:eastAsia="Times New Roman" w:hAnsi="Times New Roman" w:cs="Times New Roman"/>
          <w:b/>
          <w:bCs/>
          <w:color w:val="000000"/>
          <w:kern w:val="0"/>
          <w:sz w:val="28"/>
          <w:szCs w:val="28"/>
          <w:lang w:eastAsia="ru-RU" w:bidi="ru-RU"/>
        </w:rPr>
        <w:t xml:space="preserve"> 06</w:t>
      </w:r>
      <w:r w:rsidRPr="00620A54">
        <w:rPr>
          <w:rFonts w:ascii="Times New Roman" w:eastAsia="Times New Roman" w:hAnsi="Times New Roman" w:cs="Times New Roman" w:hint="eastAsia"/>
          <w:b/>
          <w:bCs/>
          <w:color w:val="000000"/>
          <w:kern w:val="0"/>
          <w:sz w:val="28"/>
          <w:szCs w:val="28"/>
          <w:lang w:eastAsia="ru-RU" w:bidi="ru-RU"/>
        </w:rPr>
        <w:t>БФ</w:t>
      </w:r>
      <w:r w:rsidRPr="00620A54">
        <w:rPr>
          <w:rFonts w:ascii="Times New Roman" w:eastAsia="Times New Roman" w:hAnsi="Times New Roman" w:cs="Times New Roman"/>
          <w:b/>
          <w:bCs/>
          <w:color w:val="000000"/>
          <w:kern w:val="0"/>
          <w:sz w:val="28"/>
          <w:szCs w:val="28"/>
          <w:lang w:eastAsia="ru-RU" w:bidi="ru-RU"/>
        </w:rPr>
        <w:t xml:space="preserve">036-03, </w:t>
      </w:r>
      <w:r w:rsidRPr="00620A54">
        <w:rPr>
          <w:rFonts w:ascii="Times New Roman" w:eastAsia="Times New Roman" w:hAnsi="Times New Roman" w:cs="Times New Roman" w:hint="eastAsia"/>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держреєстрації</w:t>
      </w:r>
      <w:r w:rsidRPr="00620A54">
        <w:rPr>
          <w:rFonts w:ascii="Times New Roman" w:eastAsia="Times New Roman" w:hAnsi="Times New Roman" w:cs="Times New Roman"/>
          <w:b/>
          <w:bCs/>
          <w:color w:val="000000"/>
          <w:kern w:val="0"/>
          <w:sz w:val="28"/>
          <w:szCs w:val="28"/>
          <w:lang w:eastAsia="ru-RU" w:bidi="ru-RU"/>
        </w:rPr>
        <w:t xml:space="preserve"> 0106U005755, 2006-2010 </w:t>
      </w:r>
      <w:r w:rsidRPr="00620A54">
        <w:rPr>
          <w:rFonts w:ascii="Times New Roman" w:eastAsia="Times New Roman" w:hAnsi="Times New Roman" w:cs="Times New Roman" w:hint="eastAsia"/>
          <w:b/>
          <w:bCs/>
          <w:color w:val="000000"/>
          <w:kern w:val="0"/>
          <w:sz w:val="28"/>
          <w:szCs w:val="28"/>
          <w:lang w:eastAsia="ru-RU" w:bidi="ru-RU"/>
        </w:rPr>
        <w:t>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реалізації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адаптаційно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компенсаторних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реакцій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організму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патологій»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11</w:t>
      </w:r>
      <w:r w:rsidRPr="00620A54">
        <w:rPr>
          <w:rFonts w:ascii="Times New Roman" w:eastAsia="Times New Roman" w:hAnsi="Times New Roman" w:cs="Times New Roman" w:hint="eastAsia"/>
          <w:b/>
          <w:bCs/>
          <w:color w:val="000000"/>
          <w:kern w:val="0"/>
          <w:sz w:val="28"/>
          <w:szCs w:val="28"/>
          <w:lang w:eastAsia="ru-RU" w:bidi="ru-RU"/>
        </w:rPr>
        <w:t>БФ</w:t>
      </w:r>
      <w:r w:rsidRPr="00620A54">
        <w:rPr>
          <w:rFonts w:ascii="Times New Roman" w:eastAsia="Times New Roman" w:hAnsi="Times New Roman" w:cs="Times New Roman"/>
          <w:b/>
          <w:bCs/>
          <w:color w:val="000000"/>
          <w:kern w:val="0"/>
          <w:sz w:val="28"/>
          <w:szCs w:val="28"/>
          <w:lang w:eastAsia="ru-RU" w:bidi="ru-RU"/>
        </w:rPr>
        <w:t xml:space="preserve">036-01,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держреєстрації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0111U004648, 2011-2015</w:t>
      </w:r>
      <w:r w:rsidRPr="00620A54">
        <w:rPr>
          <w:rFonts w:ascii="Times New Roman" w:eastAsia="Times New Roman" w:hAnsi="Times New Roman" w:cs="Times New Roman" w:hint="eastAsia"/>
          <w:b/>
          <w:bCs/>
          <w:color w:val="000000"/>
          <w:kern w:val="0"/>
          <w:sz w:val="28"/>
          <w:szCs w:val="28"/>
          <w:lang w:eastAsia="ru-RU" w:bidi="ru-RU"/>
        </w:rPr>
        <w:t>р</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Дисертантка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була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керівником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договірної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дослідної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фітомеланіну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функціональний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викликаної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омепразолом</w:t>
      </w:r>
      <w:r w:rsidRPr="00620A54">
        <w:rPr>
          <w:rFonts w:ascii="Times New Roman" w:eastAsia="Times New Roman" w:hAnsi="Times New Roman" w:cs="Times New Roman"/>
          <w:b/>
          <w:bCs/>
          <w:color w:val="000000"/>
          <w:kern w:val="0"/>
          <w:sz w:val="28"/>
          <w:szCs w:val="28"/>
          <w:lang w:eastAsia="ru-RU" w:bidi="ru-RU"/>
        </w:rPr>
        <w:t xml:space="preserve">" (2009 </w:t>
      </w:r>
      <w:r w:rsidRPr="00620A54">
        <w:rPr>
          <w:rFonts w:ascii="Times New Roman" w:eastAsia="Times New Roman" w:hAnsi="Times New Roman" w:cs="Times New Roman" w:hint="eastAsia"/>
          <w:b/>
          <w:bCs/>
          <w:color w:val="000000"/>
          <w:kern w:val="0"/>
          <w:sz w:val="28"/>
          <w:szCs w:val="28"/>
          <w:lang w:eastAsia="ru-RU" w:bidi="ru-RU"/>
        </w:rPr>
        <w:t>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теми</w:t>
      </w:r>
      <w:r w:rsidRPr="00620A54">
        <w:rPr>
          <w:rFonts w:ascii="Times New Roman" w:eastAsia="Times New Roman" w:hAnsi="Times New Roman" w:cs="Times New Roman"/>
          <w:b/>
          <w:bCs/>
          <w:color w:val="000000"/>
          <w:kern w:val="0"/>
          <w:sz w:val="28"/>
          <w:szCs w:val="28"/>
          <w:lang w:eastAsia="ru-RU" w:bidi="ru-RU"/>
        </w:rPr>
        <w:t xml:space="preserve"> 09</w:t>
      </w:r>
      <w:r w:rsidRPr="00620A54">
        <w:rPr>
          <w:rFonts w:ascii="Times New Roman" w:eastAsia="Times New Roman" w:hAnsi="Times New Roman" w:cs="Times New Roman" w:hint="eastAsia"/>
          <w:b/>
          <w:bCs/>
          <w:color w:val="000000"/>
          <w:kern w:val="0"/>
          <w:sz w:val="28"/>
          <w:szCs w:val="28"/>
          <w:lang w:eastAsia="ru-RU" w:bidi="ru-RU"/>
        </w:rPr>
        <w:t>ДП</w:t>
      </w:r>
      <w:r w:rsidRPr="00620A54">
        <w:rPr>
          <w:rFonts w:ascii="Times New Roman" w:eastAsia="Times New Roman" w:hAnsi="Times New Roman" w:cs="Times New Roman"/>
          <w:b/>
          <w:bCs/>
          <w:color w:val="000000"/>
          <w:kern w:val="0"/>
          <w:sz w:val="28"/>
          <w:szCs w:val="28"/>
          <w:lang w:eastAsia="ru-RU" w:bidi="ru-RU"/>
        </w:rPr>
        <w:t xml:space="preserve">036-07,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держреєстрації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0109U007541). </w:t>
      </w:r>
      <w:r w:rsidRPr="00620A54">
        <w:rPr>
          <w:rFonts w:ascii="Times New Roman" w:eastAsia="Times New Roman" w:hAnsi="Times New Roman" w:cs="Times New Roman" w:hint="eastAsia"/>
          <w:b/>
          <w:bCs/>
          <w:color w:val="000000"/>
          <w:kern w:val="0"/>
          <w:sz w:val="28"/>
          <w:szCs w:val="28"/>
          <w:lang w:eastAsia="ru-RU" w:bidi="ru-RU"/>
        </w:rPr>
        <w:t>Тема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дисертаційної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затверджена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засіданні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Вченої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ради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факультету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протокол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7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16 </w:t>
      </w:r>
      <w:r w:rsidRPr="00620A54">
        <w:rPr>
          <w:rFonts w:ascii="Times New Roman" w:eastAsia="Times New Roman" w:hAnsi="Times New Roman" w:cs="Times New Roman" w:hint="eastAsia"/>
          <w:b/>
          <w:bCs/>
          <w:color w:val="000000"/>
          <w:kern w:val="0"/>
          <w:sz w:val="28"/>
          <w:szCs w:val="28"/>
          <w:lang w:eastAsia="ru-RU" w:bidi="ru-RU"/>
        </w:rPr>
        <w:t>лютого</w:t>
      </w:r>
      <w:r w:rsidRPr="00620A54">
        <w:rPr>
          <w:rFonts w:ascii="Times New Roman" w:eastAsia="Times New Roman" w:hAnsi="Times New Roman" w:cs="Times New Roman"/>
          <w:b/>
          <w:bCs/>
          <w:color w:val="000000"/>
          <w:kern w:val="0"/>
          <w:sz w:val="28"/>
          <w:szCs w:val="28"/>
          <w:lang w:eastAsia="ru-RU" w:bidi="ru-RU"/>
        </w:rPr>
        <w:t xml:space="preserve"> 2010 </w:t>
      </w:r>
      <w:r w:rsidRPr="00620A54">
        <w:rPr>
          <w:rFonts w:ascii="Times New Roman" w:eastAsia="Times New Roman" w:hAnsi="Times New Roman" w:cs="Times New Roman" w:hint="eastAsia"/>
          <w:b/>
          <w:bCs/>
          <w:color w:val="000000"/>
          <w:kern w:val="0"/>
          <w:sz w:val="28"/>
          <w:szCs w:val="28"/>
          <w:lang w:eastAsia="ru-RU" w:bidi="ru-RU"/>
        </w:rPr>
        <w:t>року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Тема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уточнена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засіданні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Вченої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ННЦ</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«Інститут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протокол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6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12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грудня</w:t>
      </w:r>
      <w:r w:rsidRPr="00620A54">
        <w:rPr>
          <w:rFonts w:ascii="Times New Roman" w:eastAsia="Times New Roman" w:hAnsi="Times New Roman" w:cs="Times New Roman"/>
          <w:b/>
          <w:bCs/>
          <w:color w:val="000000"/>
          <w:kern w:val="0"/>
          <w:sz w:val="28"/>
          <w:szCs w:val="28"/>
          <w:lang w:eastAsia="ru-RU" w:bidi="ru-RU"/>
        </w:rPr>
        <w:t xml:space="preserve"> 2016 </w:t>
      </w:r>
      <w:r w:rsidRPr="00620A54">
        <w:rPr>
          <w:rFonts w:ascii="Times New Roman" w:eastAsia="Times New Roman" w:hAnsi="Times New Roman" w:cs="Times New Roman" w:hint="eastAsia"/>
          <w:b/>
          <w:bCs/>
          <w:color w:val="000000"/>
          <w:kern w:val="0"/>
          <w:sz w:val="28"/>
          <w:szCs w:val="28"/>
          <w:lang w:eastAsia="ru-RU" w:bidi="ru-RU"/>
        </w:rPr>
        <w:t>року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Апробація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Основні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положення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доповідались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обговорювались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Міжнародній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фізіологічних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систем</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Львів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2006);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Всеукраїнській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студентів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аспірантів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10</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молодих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вчених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Україні</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xml:space="preserve">, 2006);V </w:t>
      </w:r>
      <w:r w:rsidRPr="00620A54">
        <w:rPr>
          <w:rFonts w:ascii="Times New Roman" w:eastAsia="Times New Roman" w:hAnsi="Times New Roman" w:cs="Times New Roman" w:hint="eastAsia"/>
          <w:b/>
          <w:bCs/>
          <w:color w:val="000000"/>
          <w:kern w:val="0"/>
          <w:sz w:val="28"/>
          <w:szCs w:val="28"/>
          <w:lang w:eastAsia="ru-RU" w:bidi="ru-RU"/>
        </w:rPr>
        <w:t>Міжнародній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практичній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студентів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аспірантів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молодих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вчених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Шевченківська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весна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досягнення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проблеми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перспективи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xml:space="preserve">, 2007); III </w:t>
      </w:r>
      <w:r w:rsidRPr="00620A54">
        <w:rPr>
          <w:rFonts w:ascii="Times New Roman" w:eastAsia="Times New Roman" w:hAnsi="Times New Roman" w:cs="Times New Roman" w:hint="eastAsia"/>
          <w:b/>
          <w:bCs/>
          <w:color w:val="000000"/>
          <w:kern w:val="0"/>
          <w:sz w:val="28"/>
          <w:szCs w:val="28"/>
          <w:lang w:eastAsia="ru-RU" w:bidi="ru-RU"/>
        </w:rPr>
        <w:t>Міжнародній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«Нейрогуморальні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регуляторних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процесів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травлення</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Львів</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xml:space="preserve">, 2007); </w:t>
      </w:r>
      <w:r w:rsidRPr="00620A54">
        <w:rPr>
          <w:rFonts w:ascii="Times New Roman" w:eastAsia="Times New Roman" w:hAnsi="Times New Roman" w:cs="Times New Roman" w:hint="eastAsia"/>
          <w:b/>
          <w:bCs/>
          <w:color w:val="000000"/>
          <w:kern w:val="0"/>
          <w:sz w:val="28"/>
          <w:szCs w:val="28"/>
          <w:lang w:eastAsia="ru-RU" w:bidi="ru-RU"/>
        </w:rPr>
        <w:t>Спільній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зустрічі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Словацького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фізіологічного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товариства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Федерації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європейських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фізіологічних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товариств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Братислава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Словаччина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2007); 15</w:t>
      </w:r>
      <w:r w:rsidRPr="00620A54">
        <w:rPr>
          <w:rFonts w:ascii="Times New Roman" w:eastAsia="Times New Roman" w:hAnsi="Times New Roman" w:cs="Times New Roman" w:hint="eastAsia"/>
          <w:b/>
          <w:bCs/>
          <w:color w:val="000000"/>
          <w:kern w:val="0"/>
          <w:sz w:val="28"/>
          <w:szCs w:val="28"/>
          <w:lang w:eastAsia="ru-RU" w:bidi="ru-RU"/>
        </w:rPr>
        <w:t>–му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об’єднаному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європейському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гастроентерологічному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тижні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Париж</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Франція</w:t>
      </w:r>
      <w:r w:rsidRPr="00620A54">
        <w:rPr>
          <w:rFonts w:ascii="Times New Roman" w:eastAsia="Times New Roman" w:hAnsi="Times New Roman" w:cs="Times New Roman"/>
          <w:b/>
          <w:bCs/>
          <w:color w:val="000000"/>
          <w:kern w:val="0"/>
          <w:sz w:val="28"/>
          <w:szCs w:val="28"/>
          <w:lang w:eastAsia="ru-RU" w:bidi="ru-RU"/>
        </w:rPr>
        <w:t xml:space="preserve">, 2007); </w:t>
      </w:r>
      <w:r w:rsidRPr="00620A54">
        <w:rPr>
          <w:rFonts w:ascii="Times New Roman" w:eastAsia="Times New Roman" w:hAnsi="Times New Roman" w:cs="Times New Roman" w:hint="eastAsia"/>
          <w:b/>
          <w:bCs/>
          <w:color w:val="000000"/>
          <w:kern w:val="0"/>
          <w:sz w:val="28"/>
          <w:szCs w:val="28"/>
          <w:lang w:eastAsia="ru-RU" w:bidi="ru-RU"/>
        </w:rPr>
        <w:t>з’їзді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європейського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товариства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«Нейрогастроентерологія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моторика»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Люцерна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Швейцарія</w:t>
      </w:r>
      <w:r w:rsidRPr="00620A54">
        <w:rPr>
          <w:rFonts w:ascii="Times New Roman" w:eastAsia="Times New Roman" w:hAnsi="Times New Roman" w:cs="Times New Roman"/>
          <w:b/>
          <w:bCs/>
          <w:color w:val="000000"/>
          <w:kern w:val="0"/>
          <w:sz w:val="28"/>
          <w:szCs w:val="28"/>
          <w:lang w:eastAsia="ru-RU" w:bidi="ru-RU"/>
        </w:rPr>
        <w:t>, 2008); 5-</w:t>
      </w:r>
      <w:r w:rsidRPr="00620A54">
        <w:rPr>
          <w:rFonts w:ascii="Times New Roman" w:eastAsia="Times New Roman" w:hAnsi="Times New Roman" w:cs="Times New Roman" w:hint="eastAsia"/>
          <w:b/>
          <w:bCs/>
          <w:color w:val="000000"/>
          <w:kern w:val="0"/>
          <w:sz w:val="28"/>
          <w:szCs w:val="28"/>
          <w:lang w:eastAsia="ru-RU" w:bidi="ru-RU"/>
        </w:rPr>
        <w:t>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Міжнародному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симпозіумі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клітинного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тканинного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ураження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цитопротекції</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органопротекції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Ялта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xml:space="preserve">, 2008); </w:t>
      </w:r>
      <w:r w:rsidRPr="00620A54">
        <w:rPr>
          <w:rFonts w:ascii="Times New Roman" w:eastAsia="Times New Roman" w:hAnsi="Times New Roman" w:cs="Times New Roman" w:hint="eastAsia"/>
          <w:b/>
          <w:bCs/>
          <w:color w:val="000000"/>
          <w:kern w:val="0"/>
          <w:sz w:val="28"/>
          <w:szCs w:val="28"/>
          <w:lang w:eastAsia="ru-RU" w:bidi="ru-RU"/>
        </w:rPr>
        <w:t>науково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практичній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перспективи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застосування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Симбітер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гастроентерології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онкології</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2008); 3-</w:t>
      </w:r>
      <w:r w:rsidRPr="00620A54">
        <w:rPr>
          <w:rFonts w:ascii="Times New Roman" w:eastAsia="Times New Roman" w:hAnsi="Times New Roman" w:cs="Times New Roman" w:hint="eastAsia"/>
          <w:b/>
          <w:bCs/>
          <w:color w:val="000000"/>
          <w:kern w:val="0"/>
          <w:sz w:val="28"/>
          <w:szCs w:val="28"/>
          <w:lang w:eastAsia="ru-RU" w:bidi="ru-RU"/>
        </w:rPr>
        <w:t>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Міжнародному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симпозіумі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виразок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регенеративній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Дієго</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США</w:t>
      </w:r>
      <w:r w:rsidRPr="00620A54">
        <w:rPr>
          <w:rFonts w:ascii="Times New Roman" w:eastAsia="Times New Roman" w:hAnsi="Times New Roman" w:cs="Times New Roman"/>
          <w:b/>
          <w:bCs/>
          <w:color w:val="000000"/>
          <w:kern w:val="0"/>
          <w:sz w:val="28"/>
          <w:szCs w:val="28"/>
          <w:lang w:eastAsia="ru-RU" w:bidi="ru-RU"/>
        </w:rPr>
        <w:t xml:space="preserve">, 2008); </w:t>
      </w:r>
      <w:r w:rsidRPr="00620A54">
        <w:rPr>
          <w:rFonts w:ascii="Times New Roman" w:eastAsia="Times New Roman" w:hAnsi="Times New Roman" w:cs="Times New Roman" w:hint="eastAsia"/>
          <w:b/>
          <w:bCs/>
          <w:color w:val="000000"/>
          <w:kern w:val="0"/>
          <w:sz w:val="28"/>
          <w:szCs w:val="28"/>
          <w:lang w:eastAsia="ru-RU" w:bidi="ru-RU"/>
        </w:rPr>
        <w:t>Науково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практичній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активні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речовини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фундаментальні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прикладні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питання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отримання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застосування</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Новий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Світ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2009), 17-</w:t>
      </w:r>
      <w:r w:rsidRPr="00620A54">
        <w:rPr>
          <w:rFonts w:ascii="Times New Roman" w:eastAsia="Times New Roman" w:hAnsi="Times New Roman" w:cs="Times New Roman" w:hint="eastAsia"/>
          <w:b/>
          <w:bCs/>
          <w:color w:val="000000"/>
          <w:kern w:val="0"/>
          <w:sz w:val="28"/>
          <w:szCs w:val="28"/>
          <w:lang w:eastAsia="ru-RU" w:bidi="ru-RU"/>
        </w:rPr>
        <w:t>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об’єднаному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європейському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гастроентерологічному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тижні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Лондон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Великобританія</w:t>
      </w:r>
      <w:r w:rsidRPr="00620A54">
        <w:rPr>
          <w:rFonts w:ascii="Times New Roman" w:eastAsia="Times New Roman" w:hAnsi="Times New Roman" w:cs="Times New Roman"/>
          <w:b/>
          <w:bCs/>
          <w:color w:val="000000"/>
          <w:kern w:val="0"/>
          <w:sz w:val="28"/>
          <w:szCs w:val="28"/>
          <w:lang w:eastAsia="ru-RU" w:bidi="ru-RU"/>
        </w:rPr>
        <w:t xml:space="preserve">, 2010); VI </w:t>
      </w:r>
      <w:r w:rsidRPr="00620A54">
        <w:rPr>
          <w:rFonts w:ascii="Times New Roman" w:eastAsia="Times New Roman" w:hAnsi="Times New Roman" w:cs="Times New Roman" w:hint="eastAsia"/>
          <w:b/>
          <w:bCs/>
          <w:color w:val="000000"/>
          <w:kern w:val="0"/>
          <w:sz w:val="28"/>
          <w:szCs w:val="28"/>
          <w:lang w:eastAsia="ru-RU" w:bidi="ru-RU"/>
        </w:rPr>
        <w:t>ЛьвівськоЛюблінській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клінічної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біохімії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Люблін</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Польща</w:t>
      </w:r>
      <w:r w:rsidRPr="00620A54">
        <w:rPr>
          <w:rFonts w:ascii="Times New Roman" w:eastAsia="Times New Roman" w:hAnsi="Times New Roman" w:cs="Times New Roman"/>
          <w:b/>
          <w:bCs/>
          <w:color w:val="000000"/>
          <w:kern w:val="0"/>
          <w:sz w:val="28"/>
          <w:szCs w:val="28"/>
          <w:lang w:eastAsia="ru-RU" w:bidi="ru-RU"/>
        </w:rPr>
        <w:t xml:space="preserve">, 2010); XVIII </w:t>
      </w:r>
      <w:r w:rsidRPr="00620A54">
        <w:rPr>
          <w:rFonts w:ascii="Times New Roman" w:eastAsia="Times New Roman" w:hAnsi="Times New Roman" w:cs="Times New Roman" w:hint="eastAsia"/>
          <w:b/>
          <w:bCs/>
          <w:color w:val="000000"/>
          <w:kern w:val="0"/>
          <w:sz w:val="28"/>
          <w:szCs w:val="28"/>
          <w:lang w:eastAsia="ru-RU" w:bidi="ru-RU"/>
        </w:rPr>
        <w:t>з’їзді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фізіологічного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товариства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міжнародною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участю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Одеса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2010), 13-</w:t>
      </w:r>
      <w:r w:rsidRPr="00620A54">
        <w:rPr>
          <w:rFonts w:ascii="Times New Roman" w:eastAsia="Times New Roman" w:hAnsi="Times New Roman" w:cs="Times New Roman" w:hint="eastAsia"/>
          <w:b/>
          <w:bCs/>
          <w:color w:val="000000"/>
          <w:kern w:val="0"/>
          <w:sz w:val="28"/>
          <w:szCs w:val="28"/>
          <w:lang w:eastAsia="ru-RU" w:bidi="ru-RU"/>
        </w:rPr>
        <w:t>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Конгресі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світової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федерації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українських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лікарських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товариств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Львів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2010); 5-</w:t>
      </w:r>
      <w:r w:rsidRPr="00620A54">
        <w:rPr>
          <w:rFonts w:ascii="Times New Roman" w:eastAsia="Times New Roman" w:hAnsi="Times New Roman" w:cs="Times New Roman" w:hint="eastAsia"/>
          <w:b/>
          <w:bCs/>
          <w:color w:val="000000"/>
          <w:kern w:val="0"/>
          <w:sz w:val="28"/>
          <w:szCs w:val="28"/>
          <w:lang w:eastAsia="ru-RU" w:bidi="ru-RU"/>
        </w:rPr>
        <w:t>тій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Міжнародній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присвяченій</w:t>
      </w:r>
      <w:r w:rsidRPr="00620A54">
        <w:rPr>
          <w:rFonts w:ascii="Times New Roman" w:eastAsia="Times New Roman" w:hAnsi="Times New Roman" w:cs="Times New Roman"/>
          <w:b/>
          <w:bCs/>
          <w:color w:val="000000"/>
          <w:kern w:val="0"/>
          <w:sz w:val="28"/>
          <w:szCs w:val="28"/>
          <w:lang w:eastAsia="ru-RU" w:bidi="ru-RU"/>
        </w:rPr>
        <w:t xml:space="preserve"> 100-</w:t>
      </w:r>
      <w:r w:rsidRPr="00620A54">
        <w:rPr>
          <w:rFonts w:ascii="Times New Roman" w:eastAsia="Times New Roman" w:hAnsi="Times New Roman" w:cs="Times New Roman" w:hint="eastAsia"/>
          <w:b/>
          <w:bCs/>
          <w:color w:val="000000"/>
          <w:kern w:val="0"/>
          <w:sz w:val="28"/>
          <w:szCs w:val="28"/>
          <w:lang w:eastAsia="ru-RU" w:bidi="ru-RU"/>
        </w:rPr>
        <w:t>річчю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народження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професора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Павла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Дмитровича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Харченка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65-</w:t>
      </w:r>
      <w:r w:rsidRPr="00620A54">
        <w:rPr>
          <w:rFonts w:ascii="Times New Roman" w:eastAsia="Times New Roman" w:hAnsi="Times New Roman" w:cs="Times New Roman" w:hint="eastAsia"/>
          <w:b/>
          <w:bCs/>
          <w:color w:val="000000"/>
          <w:kern w:val="0"/>
          <w:sz w:val="28"/>
          <w:szCs w:val="28"/>
          <w:lang w:eastAsia="ru-RU" w:bidi="ru-RU"/>
        </w:rPr>
        <w:t>річчю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НДІ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фізіології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академіка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Петра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Богача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«Психофізіологічні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вісцеральні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нормі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xml:space="preserve">, 2010); </w:t>
      </w:r>
      <w:r w:rsidRPr="00620A54">
        <w:rPr>
          <w:rFonts w:ascii="Times New Roman" w:eastAsia="Times New Roman" w:hAnsi="Times New Roman" w:cs="Times New Roman" w:hint="eastAsia"/>
          <w:b/>
          <w:bCs/>
          <w:color w:val="000000"/>
          <w:kern w:val="0"/>
          <w:sz w:val="28"/>
          <w:szCs w:val="28"/>
          <w:lang w:eastAsia="ru-RU" w:bidi="ru-RU"/>
        </w:rPr>
        <w:t>Міжнародній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науковій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«Мікробіологія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імунологія</w:t>
      </w:r>
      <w:r w:rsidRPr="00620A54">
        <w:rPr>
          <w:rFonts w:ascii="Times New Roman" w:eastAsia="Times New Roman" w:hAnsi="Times New Roman" w:cs="Times New Roman"/>
          <w:b/>
          <w:bCs/>
          <w:color w:val="000000"/>
          <w:kern w:val="0"/>
          <w:sz w:val="28"/>
          <w:szCs w:val="28"/>
          <w:lang w:eastAsia="ru-RU" w:bidi="ru-RU"/>
        </w:rPr>
        <w:t xml:space="preserve"> - </w:t>
      </w:r>
      <w:r w:rsidRPr="00620A54">
        <w:rPr>
          <w:rFonts w:ascii="Times New Roman" w:eastAsia="Times New Roman" w:hAnsi="Times New Roman" w:cs="Times New Roman" w:hint="eastAsia"/>
          <w:b/>
          <w:bCs/>
          <w:color w:val="000000"/>
          <w:kern w:val="0"/>
          <w:sz w:val="28"/>
          <w:szCs w:val="28"/>
          <w:lang w:eastAsia="ru-RU" w:bidi="ru-RU"/>
        </w:rPr>
        <w:t>перспективи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ХХІ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столітті»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2014), 7-</w:t>
      </w:r>
      <w:r w:rsidRPr="00620A54">
        <w:rPr>
          <w:rFonts w:ascii="Times New Roman" w:eastAsia="Times New Roman" w:hAnsi="Times New Roman" w:cs="Times New Roman" w:hint="eastAsia"/>
          <w:b/>
          <w:bCs/>
          <w:color w:val="000000"/>
          <w:kern w:val="0"/>
          <w:sz w:val="28"/>
          <w:szCs w:val="28"/>
          <w:lang w:eastAsia="ru-RU" w:bidi="ru-RU"/>
        </w:rPr>
        <w:t>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Міжнародній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11</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присвяченій</w:t>
      </w:r>
      <w:r w:rsidRPr="00620A54">
        <w:rPr>
          <w:rFonts w:ascii="Times New Roman" w:eastAsia="Times New Roman" w:hAnsi="Times New Roman" w:cs="Times New Roman"/>
          <w:b/>
          <w:bCs/>
          <w:color w:val="000000"/>
          <w:kern w:val="0"/>
          <w:sz w:val="28"/>
          <w:szCs w:val="28"/>
          <w:lang w:eastAsia="ru-RU" w:bidi="ru-RU"/>
        </w:rPr>
        <w:t xml:space="preserve"> 180-</w:t>
      </w:r>
      <w:r w:rsidRPr="00620A54">
        <w:rPr>
          <w:rFonts w:ascii="Times New Roman" w:eastAsia="Times New Roman" w:hAnsi="Times New Roman" w:cs="Times New Roman" w:hint="eastAsia"/>
          <w:b/>
          <w:bCs/>
          <w:color w:val="000000"/>
          <w:kern w:val="0"/>
          <w:sz w:val="28"/>
          <w:szCs w:val="28"/>
          <w:lang w:eastAsia="ru-RU" w:bidi="ru-RU"/>
        </w:rPr>
        <w:t>річчю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120-</w:t>
      </w:r>
      <w:r w:rsidRPr="00620A54">
        <w:rPr>
          <w:rFonts w:ascii="Times New Roman" w:eastAsia="Times New Roman" w:hAnsi="Times New Roman" w:cs="Times New Roman" w:hint="eastAsia"/>
          <w:b/>
          <w:bCs/>
          <w:color w:val="000000"/>
          <w:kern w:val="0"/>
          <w:sz w:val="28"/>
          <w:szCs w:val="28"/>
          <w:lang w:eastAsia="ru-RU" w:bidi="ru-RU"/>
        </w:rPr>
        <w:t>річчю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народження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професора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Ємченка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«Психофізіологічні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вісцеральні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нормі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2014), </w:t>
      </w:r>
      <w:r w:rsidRPr="00620A54">
        <w:rPr>
          <w:rFonts w:ascii="Times New Roman" w:eastAsia="Times New Roman" w:hAnsi="Times New Roman" w:cs="Times New Roman" w:hint="eastAsia"/>
          <w:b/>
          <w:bCs/>
          <w:color w:val="000000"/>
          <w:kern w:val="0"/>
          <w:sz w:val="28"/>
          <w:szCs w:val="28"/>
          <w:lang w:eastAsia="ru-RU" w:bidi="ru-RU"/>
        </w:rPr>
        <w:t>Науково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практичній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профілактиці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найбільш</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поширених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захворювань»</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Київ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Україна</w:t>
      </w:r>
      <w:r w:rsidRPr="00620A54">
        <w:rPr>
          <w:rFonts w:ascii="Times New Roman" w:eastAsia="Times New Roman" w:hAnsi="Times New Roman" w:cs="Times New Roman"/>
          <w:b/>
          <w:bCs/>
          <w:color w:val="000000"/>
          <w:kern w:val="0"/>
          <w:sz w:val="28"/>
          <w:szCs w:val="28"/>
          <w:lang w:eastAsia="ru-RU" w:bidi="ru-RU"/>
        </w:rPr>
        <w:t>, 2015), 8-</w:t>
      </w:r>
      <w:r w:rsidRPr="00620A54">
        <w:rPr>
          <w:rFonts w:ascii="Times New Roman" w:eastAsia="Times New Roman" w:hAnsi="Times New Roman" w:cs="Times New Roman" w:hint="eastAsia"/>
          <w:b/>
          <w:bCs/>
          <w:color w:val="000000"/>
          <w:kern w:val="0"/>
          <w:sz w:val="28"/>
          <w:szCs w:val="28"/>
          <w:lang w:eastAsia="ru-RU" w:bidi="ru-RU"/>
        </w:rPr>
        <w:t>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конференції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«Пробіотики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пребіотики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продукти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мікробіоти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здоров</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людини»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Італія</w:t>
      </w:r>
      <w:r w:rsidRPr="00620A54">
        <w:rPr>
          <w:rFonts w:ascii="Times New Roman" w:eastAsia="Times New Roman" w:hAnsi="Times New Roman" w:cs="Times New Roman"/>
          <w:b/>
          <w:bCs/>
          <w:color w:val="000000"/>
          <w:kern w:val="0"/>
          <w:sz w:val="28"/>
          <w:szCs w:val="28"/>
          <w:lang w:eastAsia="ru-RU" w:bidi="ru-RU"/>
        </w:rPr>
        <w:t>, 2015).</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Метою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було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Завдання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досягнення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поставленої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перед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наступні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завдання</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 </w:t>
      </w:r>
      <w:r w:rsidRPr="00620A54">
        <w:rPr>
          <w:rFonts w:ascii="Times New Roman" w:eastAsia="Times New Roman" w:hAnsi="Times New Roman" w:cs="Times New Roman" w:hint="eastAsia"/>
          <w:b/>
          <w:bCs/>
          <w:color w:val="000000"/>
          <w:kern w:val="0"/>
          <w:sz w:val="28"/>
          <w:szCs w:val="28"/>
          <w:lang w:eastAsia="ru-RU" w:bidi="ru-RU"/>
        </w:rPr>
        <w:t>Визначити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концентрацію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сироватці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динаміці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7-28-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2. </w:t>
      </w:r>
      <w:r w:rsidRPr="00620A54">
        <w:rPr>
          <w:rFonts w:ascii="Times New Roman" w:eastAsia="Times New Roman" w:hAnsi="Times New Roman" w:cs="Times New Roman" w:hint="eastAsia"/>
          <w:b/>
          <w:bCs/>
          <w:color w:val="000000"/>
          <w:kern w:val="0"/>
          <w:sz w:val="28"/>
          <w:szCs w:val="28"/>
          <w:lang w:eastAsia="ru-RU" w:bidi="ru-RU"/>
        </w:rPr>
        <w:t>Проаналізувати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омепразолвикликаної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тривалості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пентагастрином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гістаміном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карбахоліном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секрецію</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 </w:t>
      </w:r>
      <w:r w:rsidRPr="00620A54">
        <w:rPr>
          <w:rFonts w:ascii="Times New Roman" w:eastAsia="Times New Roman" w:hAnsi="Times New Roman" w:cs="Times New Roman" w:hint="eastAsia"/>
          <w:b/>
          <w:bCs/>
          <w:color w:val="000000"/>
          <w:kern w:val="0"/>
          <w:sz w:val="28"/>
          <w:szCs w:val="28"/>
          <w:lang w:eastAsia="ru-RU" w:bidi="ru-RU"/>
        </w:rPr>
        <w:t>Дослідити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концентрацію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сироватці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чутливість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екзогенно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терміни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ваготомії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4. </w:t>
      </w:r>
      <w:r w:rsidRPr="00620A54">
        <w:rPr>
          <w:rFonts w:ascii="Times New Roman" w:eastAsia="Times New Roman" w:hAnsi="Times New Roman" w:cs="Times New Roman" w:hint="eastAsia"/>
          <w:b/>
          <w:bCs/>
          <w:color w:val="000000"/>
          <w:kern w:val="0"/>
          <w:sz w:val="28"/>
          <w:szCs w:val="28"/>
          <w:lang w:eastAsia="ru-RU" w:bidi="ru-RU"/>
        </w:rPr>
        <w:t>Визначити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кількісний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якісний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склад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5. </w:t>
      </w:r>
      <w:r w:rsidRPr="00620A54">
        <w:rPr>
          <w:rFonts w:ascii="Times New Roman" w:eastAsia="Times New Roman" w:hAnsi="Times New Roman" w:cs="Times New Roman" w:hint="eastAsia"/>
          <w:b/>
          <w:bCs/>
          <w:color w:val="000000"/>
          <w:kern w:val="0"/>
          <w:sz w:val="28"/>
          <w:szCs w:val="28"/>
          <w:lang w:eastAsia="ru-RU" w:bidi="ru-RU"/>
        </w:rPr>
        <w:t>Провести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морфологічний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лектиногістохімічний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аналіз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тлі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6. </w:t>
      </w:r>
      <w:r w:rsidRPr="00620A54">
        <w:rPr>
          <w:rFonts w:ascii="Times New Roman" w:eastAsia="Times New Roman" w:hAnsi="Times New Roman" w:cs="Times New Roman" w:hint="eastAsia"/>
          <w:b/>
          <w:bCs/>
          <w:color w:val="000000"/>
          <w:kern w:val="0"/>
          <w:sz w:val="28"/>
          <w:szCs w:val="28"/>
          <w:lang w:eastAsia="ru-RU" w:bidi="ru-RU"/>
        </w:rPr>
        <w:t>Визначити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вміст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глікопротеїнів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протеогліканів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слизовоепітеліальному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єрі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12</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7. </w:t>
      </w:r>
      <w:r w:rsidRPr="00620A54">
        <w:rPr>
          <w:rFonts w:ascii="Times New Roman" w:eastAsia="Times New Roman" w:hAnsi="Times New Roman" w:cs="Times New Roman" w:hint="eastAsia"/>
          <w:b/>
          <w:bCs/>
          <w:color w:val="000000"/>
          <w:kern w:val="0"/>
          <w:sz w:val="28"/>
          <w:szCs w:val="28"/>
          <w:lang w:eastAsia="ru-RU" w:bidi="ru-RU"/>
        </w:rPr>
        <w:t>Оцінити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сумісного</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CCK1/CCK2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проглуміду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8. </w:t>
      </w:r>
      <w:r w:rsidRPr="00620A54">
        <w:rPr>
          <w:rFonts w:ascii="Times New Roman" w:eastAsia="Times New Roman" w:hAnsi="Times New Roman" w:cs="Times New Roman" w:hint="eastAsia"/>
          <w:b/>
          <w:bCs/>
          <w:color w:val="000000"/>
          <w:kern w:val="0"/>
          <w:sz w:val="28"/>
          <w:szCs w:val="28"/>
          <w:lang w:eastAsia="ru-RU" w:bidi="ru-RU"/>
        </w:rPr>
        <w:t>З’ясувати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рН</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чутливих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кальцієвих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G</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верапамілу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сумісного</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омепразолом</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9. </w:t>
      </w:r>
      <w:r w:rsidRPr="00620A54">
        <w:rPr>
          <w:rFonts w:ascii="Times New Roman" w:eastAsia="Times New Roman" w:hAnsi="Times New Roman" w:cs="Times New Roman" w:hint="eastAsia"/>
          <w:b/>
          <w:bCs/>
          <w:color w:val="000000"/>
          <w:kern w:val="0"/>
          <w:sz w:val="28"/>
          <w:szCs w:val="28"/>
          <w:lang w:eastAsia="ru-RU" w:bidi="ru-RU"/>
        </w:rPr>
        <w:t>Дослідити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сумісного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мультиштамними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пробіотиками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концентрацію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сироватці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чутливість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стимуляторів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секреції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кількісний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якісний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склад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вміст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глікопротеїнів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протеогліканів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епітеліальному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бар’єрі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морфологічний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10. </w:t>
      </w:r>
      <w:r w:rsidRPr="00620A54">
        <w:rPr>
          <w:rFonts w:ascii="Times New Roman" w:eastAsia="Times New Roman" w:hAnsi="Times New Roman" w:cs="Times New Roman" w:hint="eastAsia"/>
          <w:b/>
          <w:bCs/>
          <w:color w:val="000000"/>
          <w:kern w:val="0"/>
          <w:sz w:val="28"/>
          <w:szCs w:val="28"/>
          <w:lang w:eastAsia="ru-RU" w:bidi="ru-RU"/>
        </w:rPr>
        <w:t>Дослідити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функцію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одночасної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стимуляції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ядерних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типу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гамма</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активаторів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проліферації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пероксисом</w:t>
      </w:r>
      <w:r w:rsidRPr="00620A54">
        <w:rPr>
          <w:rFonts w:ascii="Times New Roman" w:eastAsia="Times New Roman" w:hAnsi="Times New Roman" w:cs="Times New Roman"/>
          <w:b/>
          <w:bCs/>
          <w:color w:val="000000"/>
          <w:kern w:val="0"/>
          <w:sz w:val="28"/>
          <w:szCs w:val="28"/>
          <w:lang w:eastAsia="ru-RU" w:bidi="ru-RU"/>
        </w:rPr>
        <w:t xml:space="preserve"> (PPAR</w:t>
      </w:r>
      <w:r w:rsidRPr="00620A54">
        <w:rPr>
          <w:rFonts w:ascii="Times New Roman" w:eastAsia="Times New Roman" w:hAnsi="Times New Roman" w:cs="Times New Roman" w:hint="eastAsia"/>
          <w:b/>
          <w:bCs/>
          <w:color w:val="000000"/>
          <w:kern w:val="0"/>
          <w:sz w:val="28"/>
          <w:szCs w:val="28"/>
          <w:lang w:eastAsia="ru-RU" w:bidi="ru-RU"/>
        </w:rPr>
        <w:t>γ</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Об’єкт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Предмет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морфологія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морфометричні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показники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епітеліальний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бар’єр</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мікробіоценоз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Методи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фізіологічні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секреції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Гх</w:t>
      </w:r>
      <w:r w:rsidRPr="00620A54">
        <w:rPr>
          <w:rFonts w:ascii="Times New Roman" w:eastAsia="Times New Roman" w:hAnsi="Times New Roman" w:cs="Times New Roman"/>
          <w:b/>
          <w:bCs/>
          <w:color w:val="000000"/>
          <w:kern w:val="0"/>
          <w:sz w:val="28"/>
          <w:szCs w:val="28"/>
          <w:lang w:eastAsia="ru-RU" w:bidi="ru-RU"/>
        </w:rPr>
        <w:t>o</w:t>
      </w:r>
      <w:r w:rsidRPr="00620A54">
        <w:rPr>
          <w:rFonts w:ascii="Times New Roman" w:eastAsia="Times New Roman" w:hAnsi="Times New Roman" w:cs="Times New Roman" w:hint="eastAsia"/>
          <w:b/>
          <w:bCs/>
          <w:color w:val="000000"/>
          <w:kern w:val="0"/>
          <w:sz w:val="28"/>
          <w:szCs w:val="28"/>
          <w:lang w:eastAsia="ru-RU" w:bidi="ru-RU"/>
        </w:rPr>
        <w:t>ша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Шільда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біохімічні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продуктів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деградації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колагенових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неколагенових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протективних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білків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епітеліального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мікробіологічні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якісні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13</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кількісні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показники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радіоімунологічні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визначення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концентрації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сироватці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крові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лектиногістохімічні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морфологічні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статистичного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аналізу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новизна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одержаних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Отримані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експериментальних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суттєво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розширюють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наші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уявлення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функціонування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апарату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пригнічення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призводить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дисбіозу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свою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чергу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секреторний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апарат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доведено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незалежно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природи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тривале</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або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наслідки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стовбурової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ваготомії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віддаленому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періоді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пентагастрином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знижується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гіпергастринемією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карбахоліном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змінююється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стимульована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гістаміном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знижується</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показано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динаміку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пентагастринової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тлі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індукованої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7-28-</w:t>
      </w:r>
      <w:r w:rsidRPr="00620A54">
        <w:rPr>
          <w:rFonts w:ascii="Times New Roman" w:eastAsia="Times New Roman" w:hAnsi="Times New Roman" w:cs="Times New Roman" w:hint="eastAsia"/>
          <w:b/>
          <w:bCs/>
          <w:color w:val="000000"/>
          <w:kern w:val="0"/>
          <w:sz w:val="28"/>
          <w:szCs w:val="28"/>
          <w:lang w:eastAsia="ru-RU" w:bidi="ru-RU"/>
        </w:rPr>
        <w:t>денним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блокатору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АТФази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Встановлено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через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добу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після</w:t>
      </w:r>
      <w:r w:rsidRPr="00620A54">
        <w:rPr>
          <w:rFonts w:ascii="Times New Roman" w:eastAsia="Times New Roman" w:hAnsi="Times New Roman" w:cs="Times New Roman"/>
          <w:b/>
          <w:bCs/>
          <w:color w:val="000000"/>
          <w:kern w:val="0"/>
          <w:sz w:val="28"/>
          <w:szCs w:val="28"/>
          <w:lang w:eastAsia="ru-RU" w:bidi="ru-RU"/>
        </w:rPr>
        <w:t xml:space="preserve"> 28-</w:t>
      </w:r>
      <w:r w:rsidRPr="00620A54">
        <w:rPr>
          <w:rFonts w:ascii="Times New Roman" w:eastAsia="Times New Roman" w:hAnsi="Times New Roman" w:cs="Times New Roman" w:hint="eastAsia"/>
          <w:b/>
          <w:bCs/>
          <w:color w:val="000000"/>
          <w:kern w:val="0"/>
          <w:sz w:val="28"/>
          <w:szCs w:val="28"/>
          <w:lang w:eastAsia="ru-RU" w:bidi="ru-RU"/>
        </w:rPr>
        <w:t>денного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щурам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омепразолу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базальна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частини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щурів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зростає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частини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знижується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обумовлено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першому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випадку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проліферацією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парієтальних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другому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метаплазії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підтверджено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морфологічними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показано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тлі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зростає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вміст</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продуктів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деградації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колагенових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неколагенових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білків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слизовоепітеліального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бар</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єру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шляхи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корекції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структурнофункціонального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14</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продемонстровано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зміни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розподілу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вуглеводних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поверхні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клітин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виявляються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допомогою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лектинів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виноградного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слимака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арахісу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«золотого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дощу»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звичайного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зародків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пшениці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бузини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чорної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насіння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звичайної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розвитку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інгібітору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протонної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помпи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зумовлює</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перерозподіл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поверхні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плазмолеми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епітеліоцитів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подібний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їхнього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розподілу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процесах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онкотрансформації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Введення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щурам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групи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«Симбітер®»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«Симбітер</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ацидофільний®»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концентрований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«Апібакт®»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сприяє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нормалізації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розподілу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рецепторів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встановлено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здатні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нормалізувати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виділення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гідрохлоридної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кислоти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через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відновлення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кількісного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якісного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складу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мікрофлори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частково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зменшувати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Практичне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значення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одержаних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Уперше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одержані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числі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захищені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патентом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43006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C</w:t>
      </w:r>
      <w:r w:rsidRPr="00620A54">
        <w:rPr>
          <w:rFonts w:ascii="Times New Roman" w:eastAsia="Times New Roman" w:hAnsi="Times New Roman" w:cs="Times New Roman" w:hint="eastAsia"/>
          <w:b/>
          <w:bCs/>
          <w:color w:val="000000"/>
          <w:kern w:val="0"/>
          <w:sz w:val="28"/>
          <w:szCs w:val="28"/>
          <w:lang w:eastAsia="ru-RU" w:bidi="ru-RU"/>
        </w:rPr>
        <w:t>посіб</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профілактики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гіперплазії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товстої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кишки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гастроентерологічними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захворюваннями»</w:t>
      </w:r>
      <w:r w:rsidRPr="00620A54">
        <w:rPr>
          <w:rFonts w:ascii="Times New Roman" w:eastAsia="Times New Roman" w:hAnsi="Times New Roman" w:cs="Times New Roman"/>
          <w:b/>
          <w:bCs/>
          <w:color w:val="000000"/>
          <w:kern w:val="0"/>
          <w:sz w:val="28"/>
          <w:szCs w:val="28"/>
          <w:lang w:eastAsia="ru-RU" w:bidi="ru-RU"/>
        </w:rPr>
        <w:t xml:space="preserve"> [85], </w:t>
      </w:r>
      <w:r w:rsidRPr="00620A54">
        <w:rPr>
          <w:rFonts w:ascii="Times New Roman" w:eastAsia="Times New Roman" w:hAnsi="Times New Roman" w:cs="Times New Roman" w:hint="eastAsia"/>
          <w:b/>
          <w:bCs/>
          <w:color w:val="000000"/>
          <w:kern w:val="0"/>
          <w:sz w:val="28"/>
          <w:szCs w:val="28"/>
          <w:lang w:eastAsia="ru-RU" w:bidi="ru-RU"/>
        </w:rPr>
        <w:t>слугують</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підґрунтям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персоніфікованого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гіпергастринемією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ґенезу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наявної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іншої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супутньої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виявлена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властивість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агоністу</w:t>
      </w:r>
      <w:r w:rsidRPr="00620A54">
        <w:rPr>
          <w:rFonts w:ascii="Times New Roman" w:eastAsia="Times New Roman" w:hAnsi="Times New Roman" w:cs="Times New Roman"/>
          <w:b/>
          <w:bCs/>
          <w:color w:val="000000"/>
          <w:kern w:val="0"/>
          <w:sz w:val="28"/>
          <w:szCs w:val="28"/>
          <w:lang w:eastAsia="ru-RU" w:bidi="ru-RU"/>
        </w:rPr>
        <w:t xml:space="preserve"> (PPAR</w:t>
      </w:r>
      <w:r w:rsidRPr="00620A54">
        <w:rPr>
          <w:rFonts w:ascii="Times New Roman" w:eastAsia="Times New Roman" w:hAnsi="Times New Roman" w:cs="Times New Roman" w:hint="eastAsia"/>
          <w:b/>
          <w:bCs/>
          <w:color w:val="000000"/>
          <w:kern w:val="0"/>
          <w:sz w:val="28"/>
          <w:szCs w:val="28"/>
          <w:lang w:eastAsia="ru-RU" w:bidi="ru-RU"/>
        </w:rPr>
        <w:t>γ</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піоглітазону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запобігати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гіпертрофії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слизової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оболонки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підставу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рекомендувати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його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пригнічення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секреції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діабет</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гіпоацидністю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соку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супутньою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патологією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серцево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судинної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системи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призначають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антиангінальні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антиаритмічні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гіпотензивні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препарати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препаратом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вибору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може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верапаміл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тільки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знижує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рівень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гастрину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але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ефективним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вказаної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супутньої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15</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Мультипробіотики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рекомендовані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засіби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профілактики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негативного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впливу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тривалої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гіпергастринемії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хворим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немає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лактазної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недостатності</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матеріалами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розроблені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затверджені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Міністерством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охорони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здоров’я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Українським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центром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медичної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інформації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патентно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ліцензійної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методичні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рекомендації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“Застосування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пробіотиків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комплексній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терапії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профілактиці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захворювань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органів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травної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системи”</w:t>
      </w:r>
      <w:r w:rsidRPr="00620A54">
        <w:rPr>
          <w:rFonts w:ascii="Times New Roman" w:eastAsia="Times New Roman" w:hAnsi="Times New Roman" w:cs="Times New Roman"/>
          <w:b/>
          <w:bCs/>
          <w:color w:val="000000"/>
          <w:kern w:val="0"/>
          <w:sz w:val="28"/>
          <w:szCs w:val="28"/>
          <w:lang w:eastAsia="ru-RU" w:bidi="ru-RU"/>
        </w:rPr>
        <w:t xml:space="preserve"> [86]. </w:t>
      </w:r>
      <w:r w:rsidRPr="00620A54">
        <w:rPr>
          <w:rFonts w:ascii="Times New Roman" w:eastAsia="Times New Roman" w:hAnsi="Times New Roman" w:cs="Times New Roman" w:hint="eastAsia"/>
          <w:b/>
          <w:bCs/>
          <w:color w:val="000000"/>
          <w:kern w:val="0"/>
          <w:sz w:val="28"/>
          <w:szCs w:val="28"/>
          <w:lang w:eastAsia="ru-RU" w:bidi="ru-RU"/>
        </w:rPr>
        <w:t>Методичні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рекомендації</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послугували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основою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дисертаційної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клінічній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практиці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Інституті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гастроентерології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Академії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України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Діагностичному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лікувально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реабілітаційному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курортному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комплексі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«Ріксос</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Прикарпаття»</w:t>
      </w:r>
      <w:r w:rsidRPr="00620A54">
        <w:rPr>
          <w:rFonts w:ascii="Times New Roman" w:eastAsia="Times New Roman" w:hAnsi="Times New Roman" w:cs="Times New Roman"/>
          <w:b/>
          <w:bCs/>
          <w:color w:val="000000"/>
          <w:kern w:val="0"/>
          <w:sz w:val="28"/>
          <w:szCs w:val="28"/>
          <w:lang w:eastAsia="ru-RU" w:bidi="ru-RU"/>
        </w:rPr>
        <w:t xml:space="preserve"> [86].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Результати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знайшли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відображення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монографії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“Вплив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харчових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добавок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різним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механізмом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структурно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функціональний</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стан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 xml:space="preserve"> [87].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Отримані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матеріали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можуть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бути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використані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учбовому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процесі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читання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спецкурсів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проведення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практичних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занять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спеціальностей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написанні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відповідних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розділів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довідникових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посібників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патогенезу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гіпоацидних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станів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шлунка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Особистий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внесок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здобувача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Дисертаційна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самостійним</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виконаним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протягом</w:t>
      </w:r>
      <w:r w:rsidRPr="00620A54">
        <w:rPr>
          <w:rFonts w:ascii="Times New Roman" w:eastAsia="Times New Roman" w:hAnsi="Times New Roman" w:cs="Times New Roman"/>
          <w:b/>
          <w:bCs/>
          <w:color w:val="000000"/>
          <w:kern w:val="0"/>
          <w:sz w:val="28"/>
          <w:szCs w:val="28"/>
          <w:lang w:eastAsia="ru-RU" w:bidi="ru-RU"/>
        </w:rPr>
        <w:t xml:space="preserve"> 2006-2016 </w:t>
      </w:r>
      <w:r w:rsidRPr="00620A54">
        <w:rPr>
          <w:rFonts w:ascii="Times New Roman" w:eastAsia="Times New Roman" w:hAnsi="Times New Roman" w:cs="Times New Roman" w:hint="eastAsia"/>
          <w:b/>
          <w:bCs/>
          <w:color w:val="000000"/>
          <w:kern w:val="0"/>
          <w:sz w:val="28"/>
          <w:szCs w:val="28"/>
          <w:lang w:eastAsia="ru-RU" w:bidi="ru-RU"/>
        </w:rPr>
        <w:t>років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дослідної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лабораторії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Фармакології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патології</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ННЦ</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«Інститут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Автором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особисто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проаналізована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література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проблеми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самостійно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сплановані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виконані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здійснена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оцінка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одержаних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даних</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16</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Лектиногістохімічні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виконані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разом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мед</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Ященко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кафедрі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гістології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цитології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ембріології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Львівського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медичного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Данила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Галицького</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Морфологічні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проведені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консультативною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допомогою</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мед</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Курик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Г</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Всі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мультипробіотики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були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розроблені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надані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для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б</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Янковським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С</w:t>
      </w:r>
      <w:r w:rsidRPr="00620A54">
        <w:rPr>
          <w:rFonts w:ascii="Times New Roman" w:eastAsia="Times New Roman" w:hAnsi="Times New Roman" w:cs="Times New Roman"/>
          <w:b/>
          <w:bCs/>
          <w:color w:val="000000"/>
          <w:kern w:val="0"/>
          <w:sz w:val="28"/>
          <w:szCs w:val="28"/>
          <w:lang w:eastAsia="ru-RU" w:bidi="ru-RU"/>
        </w:rPr>
        <w:t>. (</w:t>
      </w:r>
      <w:r w:rsidRPr="00620A54">
        <w:rPr>
          <w:rFonts w:ascii="Times New Roman" w:eastAsia="Times New Roman" w:hAnsi="Times New Roman" w:cs="Times New Roman" w:hint="eastAsia"/>
          <w:b/>
          <w:bCs/>
          <w:color w:val="000000"/>
          <w:kern w:val="0"/>
          <w:sz w:val="28"/>
          <w:szCs w:val="28"/>
          <w:lang w:eastAsia="ru-RU" w:bidi="ru-RU"/>
        </w:rPr>
        <w:t>«О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Пролісок»</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Автором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самостійно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проведено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аналіз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отриманих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статистичну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обробку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матеріалу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його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інтерпретація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формулювання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висновків</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визначенні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напряму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обговоренні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отриманих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висновків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безпосередню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участь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брала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науковий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консультант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доктор</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біологічних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професор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Берегова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Автор</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висловлює</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уклінну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подяку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своєму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консультанту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доктору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професору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Береговій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Тетяні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Володимирівні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надання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вичерпних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рекомендацій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уважного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ставлення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підтримку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сприяння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виконанні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дисертаційної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Публікації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матеріалами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опубліковано</w:t>
      </w:r>
      <w:r w:rsidRPr="00620A54">
        <w:rPr>
          <w:rFonts w:ascii="Times New Roman" w:eastAsia="Times New Roman" w:hAnsi="Times New Roman" w:cs="Times New Roman"/>
          <w:b/>
          <w:bCs/>
          <w:color w:val="000000"/>
          <w:kern w:val="0"/>
          <w:sz w:val="28"/>
          <w:szCs w:val="28"/>
          <w:lang w:eastAsia="ru-RU" w:bidi="ru-RU"/>
        </w:rPr>
        <w:t xml:space="preserve"> 47 </w:t>
      </w:r>
      <w:r w:rsidRPr="00620A54">
        <w:rPr>
          <w:rFonts w:ascii="Times New Roman" w:eastAsia="Times New Roman" w:hAnsi="Times New Roman" w:cs="Times New Roman" w:hint="eastAsia"/>
          <w:b/>
          <w:bCs/>
          <w:color w:val="000000"/>
          <w:kern w:val="0"/>
          <w:sz w:val="28"/>
          <w:szCs w:val="28"/>
          <w:lang w:eastAsia="ru-RU" w:bidi="ru-RU"/>
        </w:rPr>
        <w:t>наукових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праць</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яких</w:t>
      </w:r>
      <w:r w:rsidRPr="00620A54">
        <w:rPr>
          <w:rFonts w:ascii="Times New Roman" w:eastAsia="Times New Roman" w:hAnsi="Times New Roman" w:cs="Times New Roman"/>
          <w:b/>
          <w:bCs/>
          <w:color w:val="000000"/>
          <w:kern w:val="0"/>
          <w:sz w:val="28"/>
          <w:szCs w:val="28"/>
          <w:lang w:eastAsia="ru-RU" w:bidi="ru-RU"/>
        </w:rPr>
        <w:t xml:space="preserve"> 21 </w:t>
      </w:r>
      <w:r w:rsidRPr="00620A54">
        <w:rPr>
          <w:rFonts w:ascii="Times New Roman" w:eastAsia="Times New Roman" w:hAnsi="Times New Roman" w:cs="Times New Roman" w:hint="eastAsia"/>
          <w:b/>
          <w:bCs/>
          <w:color w:val="000000"/>
          <w:kern w:val="0"/>
          <w:sz w:val="28"/>
          <w:szCs w:val="28"/>
          <w:lang w:eastAsia="ru-RU" w:bidi="ru-RU"/>
        </w:rPr>
        <w:t>стаття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рекомендована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України</w:t>
      </w:r>
      <w:r w:rsidRPr="00620A54">
        <w:rPr>
          <w:rFonts w:ascii="Times New Roman" w:eastAsia="Times New Roman" w:hAnsi="Times New Roman" w:cs="Times New Roman"/>
          <w:b/>
          <w:bCs/>
          <w:color w:val="000000"/>
          <w:kern w:val="0"/>
          <w:sz w:val="28"/>
          <w:szCs w:val="28"/>
          <w:lang w:eastAsia="ru-RU" w:bidi="ru-RU"/>
        </w:rPr>
        <w:t xml:space="preserve"> (9 </w:t>
      </w:r>
      <w:r w:rsidRPr="00620A54">
        <w:rPr>
          <w:rFonts w:ascii="Times New Roman" w:eastAsia="Times New Roman" w:hAnsi="Times New Roman" w:cs="Times New Roman" w:hint="eastAsia"/>
          <w:b/>
          <w:bCs/>
          <w:color w:val="000000"/>
          <w:kern w:val="0"/>
          <w:sz w:val="28"/>
          <w:szCs w:val="28"/>
          <w:lang w:eastAsia="ru-RU" w:bidi="ru-RU"/>
        </w:rPr>
        <w:t>належать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міжнародних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наукометричних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баз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них</w:t>
      </w:r>
      <w:r w:rsidRPr="00620A54">
        <w:rPr>
          <w:rFonts w:ascii="Times New Roman" w:eastAsia="Times New Roman" w:hAnsi="Times New Roman" w:cs="Times New Roman"/>
          <w:b/>
          <w:bCs/>
          <w:color w:val="000000"/>
          <w:kern w:val="0"/>
          <w:sz w:val="28"/>
          <w:szCs w:val="28"/>
          <w:lang w:eastAsia="ru-RU" w:bidi="ru-RU"/>
        </w:rPr>
        <w:t xml:space="preserve"> 3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Scopus</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4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іноземних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виданнях</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також</w:t>
      </w:r>
      <w:r w:rsidRPr="00620A54">
        <w:rPr>
          <w:rFonts w:ascii="Times New Roman" w:eastAsia="Times New Roman" w:hAnsi="Times New Roman" w:cs="Times New Roman"/>
          <w:b/>
          <w:bCs/>
          <w:color w:val="000000"/>
          <w:kern w:val="0"/>
          <w:sz w:val="28"/>
          <w:szCs w:val="28"/>
          <w:lang w:eastAsia="ru-RU" w:bidi="ru-RU"/>
        </w:rPr>
        <w:t xml:space="preserve"> 1 </w:t>
      </w:r>
      <w:r w:rsidRPr="00620A54">
        <w:rPr>
          <w:rFonts w:ascii="Times New Roman" w:eastAsia="Times New Roman" w:hAnsi="Times New Roman" w:cs="Times New Roman" w:hint="eastAsia"/>
          <w:b/>
          <w:bCs/>
          <w:color w:val="000000"/>
          <w:kern w:val="0"/>
          <w:sz w:val="28"/>
          <w:szCs w:val="28"/>
          <w:lang w:eastAsia="ru-RU" w:bidi="ru-RU"/>
        </w:rPr>
        <w:t>монографія</w:t>
      </w:r>
      <w:r w:rsidRPr="00620A54">
        <w:rPr>
          <w:rFonts w:ascii="Times New Roman" w:eastAsia="Times New Roman" w:hAnsi="Times New Roman" w:cs="Times New Roman"/>
          <w:b/>
          <w:bCs/>
          <w:color w:val="000000"/>
          <w:kern w:val="0"/>
          <w:sz w:val="28"/>
          <w:szCs w:val="28"/>
          <w:lang w:eastAsia="ru-RU" w:bidi="ru-RU"/>
        </w:rPr>
        <w:t xml:space="preserve">, 24 </w:t>
      </w:r>
      <w:r w:rsidRPr="00620A54">
        <w:rPr>
          <w:rFonts w:ascii="Times New Roman" w:eastAsia="Times New Roman" w:hAnsi="Times New Roman" w:cs="Times New Roman" w:hint="eastAsia"/>
          <w:b/>
          <w:bCs/>
          <w:color w:val="000000"/>
          <w:kern w:val="0"/>
          <w:sz w:val="28"/>
          <w:szCs w:val="28"/>
          <w:lang w:eastAsia="ru-RU" w:bidi="ru-RU"/>
        </w:rPr>
        <w:t>тез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доповідей</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матеріалах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вітчизняних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міжнародних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наукових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конференцій</w:t>
      </w:r>
      <w:r w:rsidRPr="00620A54">
        <w:rPr>
          <w:rFonts w:ascii="Times New Roman" w:eastAsia="Times New Roman" w:hAnsi="Times New Roman" w:cs="Times New Roman"/>
          <w:b/>
          <w:bCs/>
          <w:color w:val="000000"/>
          <w:kern w:val="0"/>
          <w:sz w:val="28"/>
          <w:szCs w:val="28"/>
          <w:lang w:eastAsia="ru-RU" w:bidi="ru-RU"/>
        </w:rPr>
        <w:t xml:space="preserve">, 1 </w:t>
      </w:r>
      <w:r w:rsidRPr="00620A54">
        <w:rPr>
          <w:rFonts w:ascii="Times New Roman" w:eastAsia="Times New Roman" w:hAnsi="Times New Roman" w:cs="Times New Roman" w:hint="eastAsia"/>
          <w:b/>
          <w:bCs/>
          <w:color w:val="000000"/>
          <w:kern w:val="0"/>
          <w:sz w:val="28"/>
          <w:szCs w:val="28"/>
          <w:lang w:eastAsia="ru-RU" w:bidi="ru-RU"/>
        </w:rPr>
        <w:t>патент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корисну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модель</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Структура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обсяг</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Дисертаційна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складається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зі</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вступу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огляду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літератури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матеріалів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методів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2-</w:t>
      </w:r>
      <w:r w:rsidRPr="00620A54">
        <w:rPr>
          <w:rFonts w:ascii="Times New Roman" w:eastAsia="Times New Roman" w:hAnsi="Times New Roman" w:cs="Times New Roman" w:hint="eastAsia"/>
          <w:b/>
          <w:bCs/>
          <w:color w:val="000000"/>
          <w:kern w:val="0"/>
          <w:sz w:val="28"/>
          <w:szCs w:val="28"/>
          <w:lang w:eastAsia="ru-RU" w:bidi="ru-RU"/>
        </w:rPr>
        <w:t>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розділів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розділу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аналізу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узагальнення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результатів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висновків</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списку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використаних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джерел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включає</w:t>
      </w:r>
      <w:r w:rsidRPr="00620A54">
        <w:rPr>
          <w:rFonts w:ascii="Times New Roman" w:eastAsia="Times New Roman" w:hAnsi="Times New Roman" w:cs="Times New Roman"/>
          <w:b/>
          <w:bCs/>
          <w:color w:val="000000"/>
          <w:kern w:val="0"/>
          <w:sz w:val="28"/>
          <w:szCs w:val="28"/>
          <w:lang w:eastAsia="ru-RU" w:bidi="ru-RU"/>
        </w:rPr>
        <w:t xml:space="preserve"> 670 </w:t>
      </w:r>
      <w:r w:rsidRPr="00620A54">
        <w:rPr>
          <w:rFonts w:ascii="Times New Roman" w:eastAsia="Times New Roman" w:hAnsi="Times New Roman" w:cs="Times New Roman" w:hint="eastAsia"/>
          <w:b/>
          <w:bCs/>
          <w:color w:val="000000"/>
          <w:kern w:val="0"/>
          <w:sz w:val="28"/>
          <w:szCs w:val="28"/>
          <w:lang w:eastAsia="ru-RU" w:bidi="ru-RU"/>
        </w:rPr>
        <w:t>найменувань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Дисертація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викладена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343 </w:t>
      </w:r>
      <w:r w:rsidRPr="00620A54">
        <w:rPr>
          <w:rFonts w:ascii="Times New Roman" w:eastAsia="Times New Roman" w:hAnsi="Times New Roman" w:cs="Times New Roman" w:hint="eastAsia"/>
          <w:b/>
          <w:bCs/>
          <w:color w:val="000000"/>
          <w:kern w:val="0"/>
          <w:sz w:val="28"/>
          <w:szCs w:val="28"/>
          <w:lang w:eastAsia="ru-RU" w:bidi="ru-RU"/>
        </w:rPr>
        <w:t>сторінках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ілюстрована</w:t>
      </w:r>
      <w:r w:rsidRPr="00620A54">
        <w:rPr>
          <w:rFonts w:ascii="Times New Roman" w:eastAsia="Times New Roman" w:hAnsi="Times New Roman" w:cs="Times New Roman"/>
          <w:b/>
          <w:bCs/>
          <w:color w:val="000000"/>
          <w:kern w:val="0"/>
          <w:sz w:val="28"/>
          <w:szCs w:val="28"/>
          <w:lang w:eastAsia="ru-RU" w:bidi="ru-RU"/>
        </w:rPr>
        <w:t xml:space="preserve"> 69 </w:t>
      </w:r>
      <w:r w:rsidRPr="00620A54">
        <w:rPr>
          <w:rFonts w:ascii="Times New Roman" w:eastAsia="Times New Roman" w:hAnsi="Times New Roman" w:cs="Times New Roman" w:hint="eastAsia"/>
          <w:b/>
          <w:bCs/>
          <w:color w:val="000000"/>
          <w:kern w:val="0"/>
          <w:sz w:val="28"/>
          <w:szCs w:val="28"/>
          <w:lang w:eastAsia="ru-RU" w:bidi="ru-RU"/>
        </w:rPr>
        <w:t>рисунками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13 </w:t>
      </w:r>
      <w:r w:rsidRPr="00620A54">
        <w:rPr>
          <w:rFonts w:ascii="Times New Roman" w:eastAsia="Times New Roman" w:hAnsi="Times New Roman" w:cs="Times New Roman" w:hint="eastAsia"/>
          <w:b/>
          <w:bCs/>
          <w:color w:val="000000"/>
          <w:kern w:val="0"/>
          <w:sz w:val="28"/>
          <w:szCs w:val="28"/>
          <w:lang w:eastAsia="ru-RU" w:bidi="ru-RU"/>
        </w:rPr>
        <w:t>таблицями</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Висновок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біоетичної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експертизи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проведені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білих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нелінійних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щурах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віварію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Навчально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наукового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центру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«Інститут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r w:rsidRPr="00620A54">
        <w:rPr>
          <w:rFonts w:ascii="Times New Roman" w:eastAsia="Times New Roman" w:hAnsi="Times New Roman" w:cs="Times New Roman"/>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17</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Тварини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утримувалися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стандартному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раціоні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умовах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акредитованого</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віварію</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згідно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«Стандартним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правилам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упорядкування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обладнання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утримання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біологічних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клінік</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віваріїв</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Згідно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висновку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комісії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питань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біоетики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Навчально</w:t>
      </w: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наукового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центру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«Інститут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біології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медицини»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Київського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національного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університету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імені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Тараса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Шевченка</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t>
      </w:r>
      <w:r w:rsidRPr="00620A54">
        <w:rPr>
          <w:rFonts w:ascii="Times New Roman" w:eastAsia="Times New Roman" w:hAnsi="Times New Roman" w:cs="Times New Roman" w:hint="eastAsia"/>
          <w:b/>
          <w:bCs/>
          <w:color w:val="000000"/>
          <w:kern w:val="0"/>
          <w:sz w:val="28"/>
          <w:szCs w:val="28"/>
          <w:lang w:eastAsia="ru-RU" w:bidi="ru-RU"/>
        </w:rPr>
        <w:t>протоколу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w:t>
      </w:r>
      <w:r w:rsidRPr="00620A54">
        <w:rPr>
          <w:rFonts w:ascii="Times New Roman" w:eastAsia="Times New Roman" w:hAnsi="Times New Roman" w:cs="Times New Roman"/>
          <w:b/>
          <w:bCs/>
          <w:color w:val="000000"/>
          <w:kern w:val="0"/>
          <w:sz w:val="28"/>
          <w:szCs w:val="28"/>
          <w:lang w:eastAsia="ru-RU" w:bidi="ru-RU"/>
        </w:rPr>
        <w:t xml:space="preserve"> 4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12 </w:t>
      </w:r>
      <w:r w:rsidRPr="00620A54">
        <w:rPr>
          <w:rFonts w:ascii="Times New Roman" w:eastAsia="Times New Roman" w:hAnsi="Times New Roman" w:cs="Times New Roman" w:hint="eastAsia"/>
          <w:b/>
          <w:bCs/>
          <w:color w:val="000000"/>
          <w:kern w:val="0"/>
          <w:sz w:val="28"/>
          <w:szCs w:val="28"/>
          <w:lang w:eastAsia="ru-RU" w:bidi="ru-RU"/>
        </w:rPr>
        <w:t>грудня</w:t>
      </w:r>
      <w:r w:rsidRPr="00620A54">
        <w:rPr>
          <w:rFonts w:ascii="Times New Roman" w:eastAsia="Times New Roman" w:hAnsi="Times New Roman" w:cs="Times New Roman"/>
          <w:b/>
          <w:bCs/>
          <w:color w:val="000000"/>
          <w:kern w:val="0"/>
          <w:sz w:val="28"/>
          <w:szCs w:val="28"/>
          <w:lang w:eastAsia="ru-RU" w:bidi="ru-RU"/>
        </w:rPr>
        <w:t xml:space="preserve"> 2016 </w:t>
      </w:r>
      <w:r w:rsidRPr="00620A54">
        <w:rPr>
          <w:rFonts w:ascii="Times New Roman" w:eastAsia="Times New Roman" w:hAnsi="Times New Roman" w:cs="Times New Roman" w:hint="eastAsia"/>
          <w:b/>
          <w:bCs/>
          <w:color w:val="000000"/>
          <w:kern w:val="0"/>
          <w:sz w:val="28"/>
          <w:szCs w:val="28"/>
          <w:lang w:eastAsia="ru-RU" w:bidi="ru-RU"/>
        </w:rPr>
        <w:t>року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впродовж</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усього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експерименту</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тварини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зазнавали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жорстокого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негуманного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поводження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відповідають</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основним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вимогам</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утримання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лабораторними</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тваринами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згідно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правил</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Європейської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конвенції</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щодо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захисту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хребетних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тварин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які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використовуються</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експериментальних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дослідженнях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інших</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наукових</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цілях</w:t>
      </w:r>
      <w:r w:rsidRPr="00620A54">
        <w:rPr>
          <w:rFonts w:ascii="Times New Roman" w:eastAsia="Times New Roman" w:hAnsi="Times New Roman" w:cs="Times New Roman"/>
          <w:b/>
          <w:bCs/>
          <w:color w:val="000000"/>
          <w:kern w:val="0"/>
          <w:sz w:val="28"/>
          <w:szCs w:val="28"/>
          <w:lang w:eastAsia="ru-RU" w:bidi="ru-RU"/>
        </w:rPr>
        <w:t xml:space="preserve"> [88], </w:t>
      </w:r>
      <w:r w:rsidRPr="00620A54">
        <w:rPr>
          <w:rFonts w:ascii="Times New Roman" w:eastAsia="Times New Roman" w:hAnsi="Times New Roman" w:cs="Times New Roman" w:hint="eastAsia"/>
          <w:b/>
          <w:bCs/>
          <w:color w:val="000000"/>
          <w:kern w:val="0"/>
          <w:sz w:val="28"/>
          <w:szCs w:val="28"/>
          <w:lang w:eastAsia="ru-RU" w:bidi="ru-RU"/>
        </w:rPr>
        <w:t>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відповідності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до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Закону</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України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21.02.2006 </w:t>
      </w:r>
      <w:r w:rsidRPr="00620A54">
        <w:rPr>
          <w:rFonts w:ascii="Times New Roman" w:eastAsia="Times New Roman" w:hAnsi="Times New Roman" w:cs="Times New Roman" w:hint="eastAsia"/>
          <w:b/>
          <w:bCs/>
          <w:color w:val="000000"/>
          <w:kern w:val="0"/>
          <w:sz w:val="28"/>
          <w:szCs w:val="28"/>
          <w:lang w:eastAsia="ru-RU" w:bidi="ru-RU"/>
        </w:rPr>
        <w:t>№</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 xml:space="preserve">3447-IV </w:t>
      </w:r>
      <w:r w:rsidRPr="00620A54">
        <w:rPr>
          <w:rFonts w:ascii="Times New Roman" w:eastAsia="Times New Roman" w:hAnsi="Times New Roman" w:cs="Times New Roman" w:hint="eastAsia"/>
          <w:b/>
          <w:bCs/>
          <w:color w:val="000000"/>
          <w:kern w:val="0"/>
          <w:sz w:val="28"/>
          <w:szCs w:val="28"/>
          <w:lang w:eastAsia="ru-RU" w:bidi="ru-RU"/>
        </w:rPr>
        <w:t>«Про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захист</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тварин</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від</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жорстокого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поводження»</w:t>
      </w:r>
      <w:r w:rsidRPr="00620A54">
        <w:rPr>
          <w:rFonts w:ascii="Times New Roman" w:eastAsia="Times New Roman" w:hAnsi="Times New Roman" w:cs="Times New Roman"/>
          <w:b/>
          <w:bCs/>
          <w:color w:val="000000"/>
          <w:kern w:val="0"/>
          <w:sz w:val="28"/>
          <w:szCs w:val="28"/>
          <w:lang w:eastAsia="ru-RU" w:bidi="ru-RU"/>
        </w:rPr>
        <w:t xml:space="preserve"> [89] </w:t>
      </w:r>
      <w:r w:rsidRPr="00620A54">
        <w:rPr>
          <w:rFonts w:ascii="Times New Roman" w:eastAsia="Times New Roman" w:hAnsi="Times New Roman" w:cs="Times New Roman" w:hint="eastAsia"/>
          <w:b/>
          <w:bCs/>
          <w:color w:val="000000"/>
          <w:kern w:val="0"/>
          <w:sz w:val="28"/>
          <w:szCs w:val="28"/>
          <w:lang w:eastAsia="ru-RU" w:bidi="ru-RU"/>
        </w:rPr>
        <w:t>та</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згідно</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p>
    <w:p w:rsidR="00620A54" w:rsidRPr="00620A54"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hint="eastAsia"/>
          <w:b/>
          <w:bCs/>
          <w:color w:val="000000"/>
          <w:kern w:val="0"/>
          <w:sz w:val="28"/>
          <w:szCs w:val="28"/>
          <w:lang w:eastAsia="ru-RU" w:bidi="ru-RU"/>
        </w:rPr>
        <w:t>етичними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нормами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і</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правилами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роботи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з</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лабораторними</w:t>
      </w:r>
      <w:r w:rsidRPr="00620A54">
        <w:rPr>
          <w:rFonts w:ascii="Times New Roman" w:eastAsia="Times New Roman" w:hAnsi="Times New Roman" w:cs="Times New Roman"/>
          <w:b/>
          <w:bCs/>
          <w:color w:val="000000"/>
          <w:kern w:val="0"/>
          <w:sz w:val="28"/>
          <w:szCs w:val="28"/>
          <w:lang w:eastAsia="ru-RU" w:bidi="ru-RU"/>
        </w:rPr>
        <w:t xml:space="preserve"> </w:t>
      </w:r>
      <w:r w:rsidRPr="00620A54">
        <w:rPr>
          <w:rFonts w:ascii="Times New Roman" w:eastAsia="Times New Roman" w:hAnsi="Times New Roman" w:cs="Times New Roman" w:hint="eastAsia"/>
          <w:b/>
          <w:bCs/>
          <w:color w:val="000000"/>
          <w:kern w:val="0"/>
          <w:sz w:val="28"/>
          <w:szCs w:val="28"/>
          <w:lang w:eastAsia="ru-RU" w:bidi="ru-RU"/>
        </w:rPr>
        <w:t>тваринами</w:t>
      </w:r>
      <w:r w:rsidRPr="00620A54">
        <w:rPr>
          <w:rFonts w:ascii="Times New Roman" w:eastAsia="Times New Roman" w:hAnsi="Times New Roman" w:cs="Times New Roman"/>
          <w:b/>
          <w:bCs/>
          <w:color w:val="000000"/>
          <w:kern w:val="0"/>
          <w:sz w:val="28"/>
          <w:szCs w:val="28"/>
          <w:lang w:eastAsia="ru-RU" w:bidi="ru-RU"/>
        </w:rPr>
        <w:t xml:space="preserve"> (Guide</w:t>
      </w:r>
    </w:p>
    <w:p w:rsidR="00620A54" w:rsidRPr="00620A54" w:rsidRDefault="00620A54" w:rsidP="00620A54">
      <w:pPr>
        <w:rPr>
          <w:rFonts w:ascii="Times New Roman" w:eastAsia="Times New Roman" w:hAnsi="Times New Roman" w:cs="Times New Roman"/>
          <w:b/>
          <w:bCs/>
          <w:color w:val="000000"/>
          <w:kern w:val="0"/>
          <w:sz w:val="28"/>
          <w:szCs w:val="28"/>
          <w:lang w:val="en-US" w:eastAsia="ru-RU" w:bidi="ru-RU"/>
        </w:rPr>
      </w:pPr>
      <w:r w:rsidRPr="00620A54">
        <w:rPr>
          <w:rFonts w:ascii="Times New Roman" w:eastAsia="Times New Roman" w:hAnsi="Times New Roman" w:cs="Times New Roman"/>
          <w:b/>
          <w:bCs/>
          <w:color w:val="000000"/>
          <w:kern w:val="0"/>
          <w:sz w:val="28"/>
          <w:szCs w:val="28"/>
          <w:lang w:val="en-US" w:eastAsia="ru-RU" w:bidi="ru-RU"/>
        </w:rPr>
        <w:t>for the Care and Use of Laboratory Animals, National Academy Press,</w:t>
      </w:r>
    </w:p>
    <w:p w:rsidR="001E1947" w:rsidRDefault="00620A54" w:rsidP="00620A54">
      <w:pPr>
        <w:rPr>
          <w:rFonts w:ascii="Times New Roman" w:eastAsia="Times New Roman" w:hAnsi="Times New Roman" w:cs="Times New Roman"/>
          <w:b/>
          <w:bCs/>
          <w:color w:val="000000"/>
          <w:kern w:val="0"/>
          <w:sz w:val="28"/>
          <w:szCs w:val="28"/>
          <w:lang w:eastAsia="ru-RU" w:bidi="ru-RU"/>
        </w:rPr>
      </w:pPr>
      <w:r w:rsidRPr="00620A54">
        <w:rPr>
          <w:rFonts w:ascii="Times New Roman" w:eastAsia="Times New Roman" w:hAnsi="Times New Roman" w:cs="Times New Roman"/>
          <w:b/>
          <w:bCs/>
          <w:color w:val="000000"/>
          <w:kern w:val="0"/>
          <w:sz w:val="28"/>
          <w:szCs w:val="28"/>
          <w:lang w:eastAsia="ru-RU" w:bidi="ru-RU"/>
        </w:rPr>
        <w:t>Washington DC, 1996) [90].</w:t>
      </w:r>
    </w:p>
    <w:p w:rsidR="00620A54" w:rsidRDefault="00620A54" w:rsidP="00620A54">
      <w:pPr>
        <w:rPr>
          <w:rFonts w:ascii="Times New Roman" w:eastAsia="Times New Roman" w:hAnsi="Times New Roman" w:cs="Times New Roman"/>
          <w:b/>
          <w:bCs/>
          <w:color w:val="000000"/>
          <w:kern w:val="0"/>
          <w:sz w:val="28"/>
          <w:szCs w:val="28"/>
          <w:lang w:eastAsia="ru-RU" w:bidi="ru-RU"/>
        </w:rPr>
      </w:pPr>
    </w:p>
    <w:p w:rsidR="00620A54" w:rsidRDefault="00620A54" w:rsidP="00620A54">
      <w:pPr>
        <w:rPr>
          <w:rFonts w:ascii="Times New Roman" w:eastAsia="Times New Roman" w:hAnsi="Times New Roman" w:cs="Times New Roman"/>
          <w:b/>
          <w:bCs/>
          <w:color w:val="000000"/>
          <w:kern w:val="0"/>
          <w:sz w:val="28"/>
          <w:szCs w:val="28"/>
          <w:lang w:eastAsia="ru-RU" w:bidi="ru-RU"/>
        </w:rPr>
      </w:pPr>
    </w:p>
    <w:p w:rsidR="00620A54" w:rsidRDefault="00620A54" w:rsidP="00620A54">
      <w:pPr>
        <w:rPr>
          <w:rFonts w:ascii="Times New Roman" w:eastAsia="Times New Roman" w:hAnsi="Times New Roman" w:cs="Times New Roman"/>
          <w:b/>
          <w:bCs/>
          <w:color w:val="000000"/>
          <w:kern w:val="0"/>
          <w:sz w:val="28"/>
          <w:szCs w:val="28"/>
          <w:lang w:eastAsia="ru-RU" w:bidi="ru-RU"/>
        </w:rPr>
      </w:pPr>
    </w:p>
    <w:p w:rsidR="00620A54" w:rsidRDefault="00620A54" w:rsidP="00620A54">
      <w:r>
        <w:rPr>
          <w:rFonts w:hint="eastAsia"/>
        </w:rPr>
        <w:t>ВИСНОВКИ</w:t>
      </w:r>
    </w:p>
    <w:p w:rsidR="00620A54" w:rsidRDefault="00620A54" w:rsidP="00620A54">
      <w:r>
        <w:rPr>
          <w:rFonts w:hint="eastAsia"/>
        </w:rPr>
        <w:t>У</w:t>
      </w:r>
      <w:r>
        <w:t></w:t>
      </w:r>
      <w:r>
        <w:rPr>
          <w:rFonts w:hint="eastAsia"/>
        </w:rPr>
        <w:t>дисертації</w:t>
      </w:r>
      <w:r>
        <w:t></w:t>
      </w:r>
      <w:r>
        <w:rPr>
          <w:rFonts w:hint="eastAsia"/>
        </w:rPr>
        <w:t>представлено</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p>
    <w:p w:rsidR="00620A54" w:rsidRDefault="00620A54" w:rsidP="00620A54">
      <w:r>
        <w:rPr>
          <w:rFonts w:hint="eastAsia"/>
        </w:rPr>
        <w:t>виявляється</w:t>
      </w:r>
      <w:r>
        <w:t></w:t>
      </w:r>
      <w:r>
        <w:rPr>
          <w:rFonts w:hint="eastAsia"/>
        </w:rPr>
        <w:t>в</w:t>
      </w:r>
      <w:r>
        <w:t></w:t>
      </w:r>
      <w:r>
        <w:rPr>
          <w:rFonts w:hint="eastAsia"/>
        </w:rPr>
        <w:t>розкритті</w:t>
      </w:r>
      <w:r>
        <w:t></w:t>
      </w:r>
      <w:r>
        <w:rPr>
          <w:rFonts w:hint="eastAsia"/>
        </w:rPr>
        <w:t>механізмів</w:t>
      </w:r>
      <w:r>
        <w:t></w:t>
      </w:r>
      <w:r>
        <w:rPr>
          <w:rFonts w:hint="eastAsia"/>
        </w:rPr>
        <w:t>функціонування</w:t>
      </w:r>
      <w:r>
        <w:t></w:t>
      </w:r>
      <w:r>
        <w:rPr>
          <w:rFonts w:hint="eastAsia"/>
        </w:rPr>
        <w:t>секреторного</w:t>
      </w:r>
      <w:r>
        <w:t></w:t>
      </w:r>
      <w:r>
        <w:rPr>
          <w:rFonts w:hint="eastAsia"/>
        </w:rPr>
        <w:t>апарату</w:t>
      </w:r>
    </w:p>
    <w:p w:rsidR="00620A54" w:rsidRDefault="00620A54" w:rsidP="00620A54">
      <w:r>
        <w:rPr>
          <w:rFonts w:hint="eastAsia"/>
        </w:rPr>
        <w:t>шлунка</w:t>
      </w:r>
      <w:r>
        <w:t></w:t>
      </w:r>
      <w:r>
        <w:rPr>
          <w:rFonts w:hint="eastAsia"/>
        </w:rPr>
        <w:t>на</w:t>
      </w:r>
      <w:r>
        <w:t></w:t>
      </w:r>
      <w:r>
        <w:rPr>
          <w:rFonts w:hint="eastAsia"/>
        </w:rPr>
        <w:t>тлі</w:t>
      </w:r>
      <w:r>
        <w:t></w:t>
      </w:r>
      <w:r>
        <w:rPr>
          <w:rFonts w:hint="eastAsia"/>
        </w:rPr>
        <w:t>тривалої</w:t>
      </w:r>
      <w:r>
        <w:t></w:t>
      </w:r>
      <w:r>
        <w:rPr>
          <w:rFonts w:hint="eastAsia"/>
        </w:rPr>
        <w:t>гіпергастринемії</w:t>
      </w:r>
      <w:r>
        <w:t></w:t>
      </w:r>
    </w:p>
    <w:p w:rsidR="00620A54" w:rsidRDefault="00620A54" w:rsidP="00620A54">
      <w:r>
        <w:t></w:t>
      </w:r>
      <w:r>
        <w:t></w:t>
      </w:r>
      <w:r>
        <w:t></w:t>
      </w:r>
      <w:r>
        <w:rPr>
          <w:rFonts w:hint="eastAsia"/>
        </w:rPr>
        <w:t>Введення</w:t>
      </w:r>
      <w:r>
        <w:t></w:t>
      </w:r>
      <w:r>
        <w:rPr>
          <w:rFonts w:hint="eastAsia"/>
        </w:rPr>
        <w:t>щурам</w:t>
      </w:r>
      <w:r>
        <w:t></w:t>
      </w:r>
      <w:r>
        <w:rPr>
          <w:rFonts w:hint="eastAsia"/>
        </w:rPr>
        <w:t>блокатору</w:t>
      </w:r>
      <w:r>
        <w:t></w:t>
      </w:r>
      <w:r>
        <w:rPr>
          <w:rFonts w:hint="eastAsia"/>
        </w:rPr>
        <w:t>Н</w:t>
      </w:r>
    </w:p>
    <w:p w:rsidR="00620A54" w:rsidRDefault="00620A54" w:rsidP="00620A54">
      <w:r>
        <w:t></w:t>
      </w:r>
    </w:p>
    <w:p w:rsidR="00620A54" w:rsidRDefault="00620A54" w:rsidP="00620A54">
      <w:r>
        <w:t></w:t>
      </w:r>
      <w:r>
        <w:rPr>
          <w:rFonts w:hint="eastAsia"/>
        </w:rPr>
        <w:t>К</w:t>
      </w:r>
    </w:p>
    <w:p w:rsidR="00620A54" w:rsidRDefault="00620A54" w:rsidP="00620A54">
      <w:r>
        <w:t></w:t>
      </w:r>
    </w:p>
    <w:p w:rsidR="00620A54" w:rsidRDefault="00620A54" w:rsidP="00620A54">
      <w:r>
        <w:t></w:t>
      </w:r>
      <w:r>
        <w:rPr>
          <w:rFonts w:hint="eastAsia"/>
        </w:rPr>
        <w:t>АТФази</w:t>
      </w:r>
      <w:r>
        <w:t></w:t>
      </w:r>
      <w:r>
        <w:rPr>
          <w:rFonts w:hint="eastAsia"/>
        </w:rPr>
        <w:t>омепразолу</w:t>
      </w:r>
      <w:r>
        <w:t></w:t>
      </w:r>
      <w:r>
        <w:rPr>
          <w:rFonts w:hint="eastAsia"/>
        </w:rPr>
        <w:t>упродовж</w:t>
      </w:r>
      <w:r>
        <w:t></w:t>
      </w:r>
      <w:r>
        <w:t></w:t>
      </w:r>
    </w:p>
    <w:p w:rsidR="00620A54" w:rsidRDefault="00620A54" w:rsidP="00620A54">
      <w:r>
        <w:rPr>
          <w:rFonts w:hint="eastAsia"/>
        </w:rPr>
        <w:t>днів</w:t>
      </w:r>
      <w:r>
        <w:t></w:t>
      </w:r>
      <w:r>
        <w:rPr>
          <w:rFonts w:hint="eastAsia"/>
        </w:rPr>
        <w:t>збільшувало</w:t>
      </w:r>
      <w:r>
        <w:t></w:t>
      </w:r>
      <w:r>
        <w:rPr>
          <w:rFonts w:hint="eastAsia"/>
        </w:rPr>
        <w:t>концентрацію</w:t>
      </w:r>
      <w:r>
        <w:t></w:t>
      </w:r>
      <w:r>
        <w:rPr>
          <w:rFonts w:hint="eastAsia"/>
        </w:rPr>
        <w:t>гастрину</w:t>
      </w:r>
      <w:r>
        <w:t></w:t>
      </w:r>
      <w:r>
        <w:rPr>
          <w:rFonts w:hint="eastAsia"/>
        </w:rPr>
        <w:t>в</w:t>
      </w:r>
      <w:r>
        <w:t></w:t>
      </w:r>
      <w:r>
        <w:rPr>
          <w:rFonts w:hint="eastAsia"/>
        </w:rPr>
        <w:t>сироватці</w:t>
      </w:r>
      <w:r>
        <w:t></w:t>
      </w:r>
      <w:r>
        <w:rPr>
          <w:rFonts w:hint="eastAsia"/>
        </w:rPr>
        <w:t>крові</w:t>
      </w:r>
      <w:r>
        <w:t></w:t>
      </w:r>
      <w:r>
        <w:rPr>
          <w:rFonts w:hint="eastAsia"/>
        </w:rPr>
        <w:t>на</w:t>
      </w:r>
      <w:r>
        <w:t></w:t>
      </w:r>
      <w:r>
        <w:t></w:t>
      </w:r>
      <w:r>
        <w:t></w:t>
      </w:r>
      <w:r>
        <w:t></w:t>
      </w:r>
      <w:r>
        <w:t></w:t>
      </w:r>
      <w:r>
        <w:t></w:t>
      </w:r>
      <w:r>
        <w:t></w:t>
      </w:r>
      <w:r>
        <w:t></w:t>
      </w:r>
      <w:r>
        <w:t></w:t>
      </w:r>
      <w:r>
        <w:t></w:t>
      </w:r>
      <w:r>
        <w:t></w:t>
      </w:r>
      <w:r>
        <w:t></w:t>
      </w:r>
    </w:p>
    <w:p w:rsidR="00620A54" w:rsidRDefault="00620A54" w:rsidP="00620A54">
      <w:r>
        <w:t></w:t>
      </w:r>
      <w:r>
        <w:t></w:t>
      </w:r>
      <w:r>
        <w:t></w:t>
      </w:r>
      <w:r>
        <w:t></w:t>
      </w:r>
      <w:r>
        <w:t></w:t>
      </w:r>
      <w:r>
        <w:t></w:t>
      </w:r>
      <w:r>
        <w:t></w:t>
      </w:r>
      <w:r>
        <w:rPr>
          <w:rFonts w:hint="eastAsia"/>
        </w:rPr>
        <w:t>яка</w:t>
      </w:r>
      <w:r>
        <w:t></w:t>
      </w:r>
      <w:r>
        <w:rPr>
          <w:rFonts w:hint="eastAsia"/>
        </w:rPr>
        <w:t>в</w:t>
      </w:r>
      <w:r>
        <w:t></w:t>
      </w:r>
      <w:r>
        <w:rPr>
          <w:rFonts w:hint="eastAsia"/>
        </w:rPr>
        <w:t>подальшому</w:t>
      </w:r>
      <w:r>
        <w:t></w:t>
      </w:r>
      <w:r>
        <w:rPr>
          <w:rFonts w:hint="eastAsia"/>
        </w:rPr>
        <w:t>не</w:t>
      </w:r>
      <w:r>
        <w:t></w:t>
      </w:r>
      <w:r>
        <w:rPr>
          <w:rFonts w:hint="eastAsia"/>
        </w:rPr>
        <w:t>залежала</w:t>
      </w:r>
      <w:r>
        <w:t></w:t>
      </w:r>
      <w:r>
        <w:rPr>
          <w:rFonts w:hint="eastAsia"/>
        </w:rPr>
        <w:t>від</w:t>
      </w:r>
      <w:r>
        <w:t></w:t>
      </w:r>
      <w:r>
        <w:rPr>
          <w:rFonts w:hint="eastAsia"/>
        </w:rPr>
        <w:t>тривалості</w:t>
      </w:r>
      <w:r>
        <w:t></w:t>
      </w:r>
      <w:r>
        <w:rPr>
          <w:rFonts w:hint="eastAsia"/>
        </w:rPr>
        <w:t>введення</w:t>
      </w:r>
      <w:r>
        <w:t></w:t>
      </w:r>
      <w:r>
        <w:rPr>
          <w:rFonts w:hint="eastAsia"/>
        </w:rPr>
        <w:t>омепразолу</w:t>
      </w:r>
      <w:r>
        <w:t></w:t>
      </w:r>
      <w:r>
        <w:t></w:t>
      </w:r>
      <w:r>
        <w:t></w:t>
      </w:r>
      <w:r>
        <w:t></w:t>
      </w:r>
    </w:p>
    <w:p w:rsidR="00620A54" w:rsidRDefault="00620A54" w:rsidP="00620A54">
      <w:r>
        <w:t></w:t>
      </w:r>
      <w:r>
        <w:t></w:t>
      </w:r>
      <w:r>
        <w:t></w:t>
      </w:r>
      <w:r>
        <w:rPr>
          <w:rFonts w:hint="eastAsia"/>
        </w:rPr>
        <w:t>днів</w:t>
      </w:r>
      <w:r>
        <w:t></w:t>
      </w:r>
      <w:r>
        <w:t></w:t>
      </w:r>
    </w:p>
    <w:p w:rsidR="00620A54" w:rsidRDefault="00620A54" w:rsidP="00620A54">
      <w:r>
        <w:t></w:t>
      </w:r>
      <w:r>
        <w:t></w:t>
      </w:r>
      <w:r>
        <w:t></w:t>
      </w:r>
      <w:r>
        <w:rPr>
          <w:rFonts w:hint="eastAsia"/>
        </w:rPr>
        <w:t>Гіпергастринемія</w:t>
      </w:r>
      <w:r>
        <w:t></w:t>
      </w:r>
      <w:r>
        <w:t></w:t>
      </w:r>
      <w:r>
        <w:rPr>
          <w:rFonts w:hint="eastAsia"/>
        </w:rPr>
        <w:t>викликана</w:t>
      </w:r>
      <w:r>
        <w:t></w:t>
      </w:r>
      <w:r>
        <w:t></w:t>
      </w:r>
      <w:r>
        <w:t></w:t>
      </w:r>
      <w:r>
        <w:t></w:t>
      </w:r>
      <w:r>
        <w:t></w:t>
      </w:r>
      <w:r>
        <w:t></w:t>
      </w:r>
      <w:r>
        <w:t></w:t>
      </w:r>
      <w:r>
        <w:t></w:t>
      </w:r>
      <w:r>
        <w:t></w:t>
      </w:r>
      <w:r>
        <w:rPr>
          <w:rFonts w:hint="eastAsia"/>
        </w:rPr>
        <w:t>та</w:t>
      </w:r>
      <w:r>
        <w:t></w:t>
      </w:r>
      <w:r>
        <w:t></w:t>
      </w:r>
      <w:r>
        <w:t></w:t>
      </w:r>
      <w:r>
        <w:t></w:t>
      </w:r>
      <w:r>
        <w:rPr>
          <w:rFonts w:hint="eastAsia"/>
        </w:rPr>
        <w:t>денним</w:t>
      </w:r>
      <w:r>
        <w:t></w:t>
      </w:r>
      <w:r>
        <w:rPr>
          <w:rFonts w:hint="eastAsia"/>
        </w:rPr>
        <w:t>введенням</w:t>
      </w:r>
      <w:r>
        <w:t></w:t>
      </w:r>
      <w:r>
        <w:rPr>
          <w:rFonts w:hint="eastAsia"/>
        </w:rPr>
        <w:t>щурам</w:t>
      </w:r>
    </w:p>
    <w:p w:rsidR="00620A54" w:rsidRDefault="00620A54" w:rsidP="00620A54">
      <w:r>
        <w:rPr>
          <w:rFonts w:hint="eastAsia"/>
        </w:rPr>
        <w:t>блокатору</w:t>
      </w:r>
      <w:r>
        <w:t></w:t>
      </w:r>
      <w:r>
        <w:rPr>
          <w:rFonts w:hint="eastAsia"/>
        </w:rPr>
        <w:t>Н</w:t>
      </w:r>
    </w:p>
    <w:p w:rsidR="00620A54" w:rsidRDefault="00620A54" w:rsidP="00620A54">
      <w:r>
        <w:t></w:t>
      </w:r>
    </w:p>
    <w:p w:rsidR="00620A54" w:rsidRDefault="00620A54" w:rsidP="00620A54">
      <w:r>
        <w:t></w:t>
      </w:r>
      <w:r>
        <w:rPr>
          <w:rFonts w:hint="eastAsia"/>
        </w:rPr>
        <w:t>К</w:t>
      </w:r>
    </w:p>
    <w:p w:rsidR="00620A54" w:rsidRDefault="00620A54" w:rsidP="00620A54">
      <w:r>
        <w:t></w:t>
      </w:r>
    </w:p>
    <w:p w:rsidR="00620A54" w:rsidRDefault="00620A54" w:rsidP="00620A54">
      <w:r>
        <w:t></w:t>
      </w:r>
      <w:r>
        <w:rPr>
          <w:rFonts w:hint="eastAsia"/>
        </w:rPr>
        <w:t>АТФази</w:t>
      </w:r>
      <w:r>
        <w:t></w:t>
      </w:r>
      <w:r>
        <w:rPr>
          <w:rFonts w:hint="eastAsia"/>
        </w:rPr>
        <w:t>омепразолу</w:t>
      </w:r>
      <w:r>
        <w:t></w:t>
      </w:r>
      <w:r>
        <w:t></w:t>
      </w:r>
      <w:r>
        <w:rPr>
          <w:rFonts w:hint="eastAsia"/>
        </w:rPr>
        <w:t>через</w:t>
      </w:r>
      <w:r>
        <w:t></w:t>
      </w:r>
      <w:r>
        <w:rPr>
          <w:rFonts w:hint="eastAsia"/>
        </w:rPr>
        <w:t>добу</w:t>
      </w:r>
      <w:r>
        <w:t></w:t>
      </w:r>
      <w:r>
        <w:rPr>
          <w:rFonts w:hint="eastAsia"/>
        </w:rPr>
        <w:t>після</w:t>
      </w:r>
      <w:r>
        <w:t></w:t>
      </w:r>
      <w:r>
        <w:rPr>
          <w:rFonts w:hint="eastAsia"/>
        </w:rPr>
        <w:t>його</w:t>
      </w:r>
      <w:r>
        <w:t></w:t>
      </w:r>
      <w:r>
        <w:rPr>
          <w:rFonts w:hint="eastAsia"/>
        </w:rPr>
        <w:t>останнього</w:t>
      </w:r>
    </w:p>
    <w:p w:rsidR="00620A54" w:rsidRDefault="00620A54" w:rsidP="00620A54">
      <w:r>
        <w:rPr>
          <w:rFonts w:hint="eastAsia"/>
        </w:rPr>
        <w:t>введення</w:t>
      </w:r>
      <w:r>
        <w:t></w:t>
      </w:r>
      <w:r>
        <w:rPr>
          <w:rFonts w:hint="eastAsia"/>
        </w:rPr>
        <w:t>спричиняє</w:t>
      </w:r>
      <w:r>
        <w:t></w:t>
      </w:r>
      <w:r>
        <w:rPr>
          <w:rFonts w:hint="eastAsia"/>
        </w:rPr>
        <w:t>зростання</w:t>
      </w:r>
      <w:r>
        <w:t></w:t>
      </w:r>
      <w:r>
        <w:rPr>
          <w:rFonts w:hint="eastAsia"/>
        </w:rPr>
        <w:t>базальної</w:t>
      </w:r>
      <w:r>
        <w:t></w:t>
      </w:r>
      <w:r>
        <w:rPr>
          <w:rFonts w:hint="eastAsia"/>
        </w:rPr>
        <w:t>шлункової</w:t>
      </w:r>
      <w:r>
        <w:t></w:t>
      </w:r>
      <w:r>
        <w:rPr>
          <w:rFonts w:hint="eastAsia"/>
        </w:rPr>
        <w:t>секреції</w:t>
      </w:r>
      <w:r>
        <w:t></w:t>
      </w:r>
      <w:r>
        <w:rPr>
          <w:rFonts w:hint="eastAsia"/>
        </w:rPr>
        <w:t>гідрохлоридної</w:t>
      </w:r>
    </w:p>
    <w:p w:rsidR="00620A54" w:rsidRDefault="00620A54" w:rsidP="00620A54">
      <w:r>
        <w:rPr>
          <w:rFonts w:hint="eastAsia"/>
        </w:rPr>
        <w:t>кислоти</w:t>
      </w:r>
      <w:r>
        <w:t></w:t>
      </w:r>
      <w:r>
        <w:t></w:t>
      </w:r>
      <w:r>
        <w:t></w:t>
      </w:r>
      <w:r>
        <w:t></w:t>
      </w:r>
      <w:r>
        <w:t></w:t>
      </w:r>
      <w:r>
        <w:rPr>
          <w:rFonts w:hint="eastAsia"/>
        </w:rPr>
        <w:t>денне</w:t>
      </w:r>
      <w:r>
        <w:t></w:t>
      </w:r>
      <w:r>
        <w:rPr>
          <w:rFonts w:hint="eastAsia"/>
        </w:rPr>
        <w:t>введення</w:t>
      </w:r>
      <w:r>
        <w:t></w:t>
      </w:r>
      <w:r>
        <w:rPr>
          <w:rFonts w:hint="eastAsia"/>
        </w:rPr>
        <w:t>щурам</w:t>
      </w:r>
      <w:r>
        <w:t></w:t>
      </w:r>
      <w:r>
        <w:rPr>
          <w:rFonts w:hint="eastAsia"/>
        </w:rPr>
        <w:t>омепразолу</w:t>
      </w:r>
      <w:r>
        <w:t></w:t>
      </w:r>
      <w:r>
        <w:rPr>
          <w:rFonts w:hint="eastAsia"/>
        </w:rPr>
        <w:t>призводить</w:t>
      </w:r>
      <w:r>
        <w:t></w:t>
      </w:r>
      <w:r>
        <w:rPr>
          <w:rFonts w:hint="eastAsia"/>
        </w:rPr>
        <w:t>до</w:t>
      </w:r>
    </w:p>
    <w:p w:rsidR="00620A54" w:rsidRDefault="00620A54" w:rsidP="00620A54">
      <w:r>
        <w:rPr>
          <w:rFonts w:hint="eastAsia"/>
        </w:rPr>
        <w:t>різнонаправлених</w:t>
      </w:r>
      <w:r>
        <w:t></w:t>
      </w:r>
      <w:r>
        <w:rPr>
          <w:rFonts w:hint="eastAsia"/>
        </w:rPr>
        <w:t>змін</w:t>
      </w:r>
      <w:r>
        <w:t></w:t>
      </w:r>
      <w:r>
        <w:rPr>
          <w:rFonts w:hint="eastAsia"/>
        </w:rPr>
        <w:t>базальної</w:t>
      </w:r>
      <w:r>
        <w:t></w:t>
      </w:r>
      <w:r>
        <w:rPr>
          <w:rFonts w:hint="eastAsia"/>
        </w:rPr>
        <w:t>шлункової</w:t>
      </w:r>
      <w:r>
        <w:t></w:t>
      </w:r>
      <w:r>
        <w:rPr>
          <w:rFonts w:hint="eastAsia"/>
        </w:rPr>
        <w:t>секреції</w:t>
      </w:r>
      <w:r>
        <w:t></w:t>
      </w:r>
      <w:r>
        <w:t></w:t>
      </w:r>
      <w:r>
        <w:rPr>
          <w:rFonts w:hint="eastAsia"/>
        </w:rPr>
        <w:t>яка</w:t>
      </w:r>
      <w:r>
        <w:t></w:t>
      </w:r>
      <w:r>
        <w:rPr>
          <w:rFonts w:hint="eastAsia"/>
        </w:rPr>
        <w:t>у</w:t>
      </w:r>
      <w:r>
        <w:t></w:t>
      </w:r>
      <w:r>
        <w:rPr>
          <w:rFonts w:hint="eastAsia"/>
        </w:rPr>
        <w:t>частини</w:t>
      </w:r>
      <w:r>
        <w:t></w:t>
      </w:r>
      <w:r>
        <w:rPr>
          <w:rFonts w:hint="eastAsia"/>
        </w:rPr>
        <w:t>щурів</w:t>
      </w:r>
    </w:p>
    <w:p w:rsidR="00620A54" w:rsidRDefault="00620A54" w:rsidP="00620A54">
      <w:r>
        <w:rPr>
          <w:rFonts w:hint="eastAsia"/>
        </w:rPr>
        <w:t>зростає</w:t>
      </w:r>
      <w:r>
        <w:t></w:t>
      </w:r>
      <w:r>
        <w:t></w:t>
      </w:r>
      <w:r>
        <w:rPr>
          <w:rFonts w:hint="eastAsia"/>
        </w:rPr>
        <w:t>а</w:t>
      </w:r>
      <w:r>
        <w:t></w:t>
      </w:r>
      <w:r>
        <w:rPr>
          <w:rFonts w:hint="eastAsia"/>
        </w:rPr>
        <w:t>у</w:t>
      </w:r>
      <w:r>
        <w:t></w:t>
      </w:r>
      <w:r>
        <w:rPr>
          <w:rFonts w:hint="eastAsia"/>
        </w:rPr>
        <w:t>частини</w:t>
      </w:r>
      <w:r>
        <w:t></w:t>
      </w:r>
      <w:r>
        <w:rPr>
          <w:rFonts w:hint="eastAsia"/>
        </w:rPr>
        <w:t>–</w:t>
      </w:r>
      <w:r>
        <w:t></w:t>
      </w:r>
      <w:r>
        <w:rPr>
          <w:rFonts w:hint="eastAsia"/>
        </w:rPr>
        <w:t>знижується</w:t>
      </w:r>
      <w:r>
        <w:t></w:t>
      </w:r>
      <w:r>
        <w:t></w:t>
      </w:r>
      <w:r>
        <w:rPr>
          <w:rFonts w:hint="eastAsia"/>
        </w:rPr>
        <w:t>Встановлено</w:t>
      </w:r>
      <w:r>
        <w:t></w:t>
      </w:r>
      <w:r>
        <w:t></w:t>
      </w:r>
      <w:r>
        <w:rPr>
          <w:rFonts w:hint="eastAsia"/>
        </w:rPr>
        <w:t>що</w:t>
      </w:r>
      <w:r>
        <w:t></w:t>
      </w:r>
      <w:r>
        <w:rPr>
          <w:rFonts w:hint="eastAsia"/>
        </w:rPr>
        <w:t>гіпергастринемія</w:t>
      </w:r>
      <w:r>
        <w:t></w:t>
      </w:r>
    </w:p>
    <w:p w:rsidR="00620A54" w:rsidRDefault="00620A54" w:rsidP="00620A54">
      <w:r>
        <w:rPr>
          <w:rFonts w:hint="eastAsia"/>
        </w:rPr>
        <w:t>викликана</w:t>
      </w:r>
      <w:r>
        <w:t></w:t>
      </w:r>
      <w:r>
        <w:t></w:t>
      </w:r>
      <w:r>
        <w:t></w:t>
      </w:r>
      <w:r>
        <w:t></w:t>
      </w:r>
      <w:r>
        <w:rPr>
          <w:rFonts w:hint="eastAsia"/>
        </w:rPr>
        <w:t>денним</w:t>
      </w:r>
      <w:r>
        <w:t></w:t>
      </w:r>
      <w:r>
        <w:rPr>
          <w:rFonts w:hint="eastAsia"/>
        </w:rPr>
        <w:t>введенням</w:t>
      </w:r>
      <w:r>
        <w:t></w:t>
      </w:r>
      <w:r>
        <w:rPr>
          <w:rFonts w:hint="eastAsia"/>
        </w:rPr>
        <w:t>омепразолу</w:t>
      </w:r>
      <w:r>
        <w:t></w:t>
      </w:r>
      <w:r>
        <w:rPr>
          <w:rFonts w:hint="eastAsia"/>
        </w:rPr>
        <w:t>призводить</w:t>
      </w:r>
      <w:r>
        <w:t></w:t>
      </w:r>
      <w:r>
        <w:rPr>
          <w:rFonts w:hint="eastAsia"/>
        </w:rPr>
        <w:t>до</w:t>
      </w:r>
      <w:r>
        <w:t></w:t>
      </w:r>
      <w:r>
        <w:rPr>
          <w:rFonts w:hint="eastAsia"/>
        </w:rPr>
        <w:t>падіння</w:t>
      </w:r>
    </w:p>
    <w:p w:rsidR="00620A54" w:rsidRDefault="00620A54" w:rsidP="00620A54">
      <w:r>
        <w:rPr>
          <w:rFonts w:hint="eastAsia"/>
        </w:rPr>
        <w:t>чутливості</w:t>
      </w:r>
      <w:r>
        <w:t></w:t>
      </w:r>
      <w:r>
        <w:rPr>
          <w:rFonts w:hint="eastAsia"/>
        </w:rPr>
        <w:t>парієтальних</w:t>
      </w:r>
      <w:r>
        <w:t></w:t>
      </w:r>
      <w:r>
        <w:rPr>
          <w:rFonts w:hint="eastAsia"/>
        </w:rPr>
        <w:t>клітин</w:t>
      </w:r>
      <w:r>
        <w:t></w:t>
      </w:r>
      <w:r>
        <w:rPr>
          <w:rFonts w:hint="eastAsia"/>
        </w:rPr>
        <w:t>до</w:t>
      </w:r>
      <w:r>
        <w:t></w:t>
      </w:r>
      <w:r>
        <w:rPr>
          <w:rFonts w:hint="eastAsia"/>
        </w:rPr>
        <w:t>гістаміну</w:t>
      </w:r>
      <w:r>
        <w:t></w:t>
      </w:r>
      <w:r>
        <w:t></w:t>
      </w:r>
      <w:r>
        <w:rPr>
          <w:rFonts w:hint="eastAsia"/>
        </w:rPr>
        <w:t>але</w:t>
      </w:r>
      <w:r>
        <w:t></w:t>
      </w:r>
      <w:r>
        <w:rPr>
          <w:rFonts w:hint="eastAsia"/>
        </w:rPr>
        <w:t>не</w:t>
      </w:r>
      <w:r>
        <w:t></w:t>
      </w:r>
      <w:r>
        <w:rPr>
          <w:rFonts w:hint="eastAsia"/>
        </w:rPr>
        <w:t>впливає</w:t>
      </w:r>
      <w:r>
        <w:t></w:t>
      </w:r>
      <w:r>
        <w:rPr>
          <w:rFonts w:hint="eastAsia"/>
        </w:rPr>
        <w:t>на</w:t>
      </w:r>
      <w:r>
        <w:t></w:t>
      </w:r>
      <w:r>
        <w:rPr>
          <w:rFonts w:hint="eastAsia"/>
        </w:rPr>
        <w:t>секреторну</w:t>
      </w:r>
    </w:p>
    <w:p w:rsidR="00620A54" w:rsidRDefault="00620A54" w:rsidP="00620A54">
      <w:r>
        <w:rPr>
          <w:rFonts w:hint="eastAsia"/>
        </w:rPr>
        <w:t>відповідь</w:t>
      </w:r>
      <w:r>
        <w:t></w:t>
      </w:r>
      <w:r>
        <w:t></w:t>
      </w:r>
      <w:r>
        <w:rPr>
          <w:rFonts w:hint="eastAsia"/>
        </w:rPr>
        <w:t>стимульовану</w:t>
      </w:r>
      <w:r>
        <w:t></w:t>
      </w:r>
      <w:r>
        <w:rPr>
          <w:rFonts w:hint="eastAsia"/>
        </w:rPr>
        <w:t>карбахоліном</w:t>
      </w:r>
      <w:r>
        <w:t></w:t>
      </w:r>
      <w:r>
        <w:t></w:t>
      </w:r>
      <w:r>
        <w:rPr>
          <w:rFonts w:hint="eastAsia"/>
        </w:rPr>
        <w:t>Незалежно</w:t>
      </w:r>
      <w:r>
        <w:t></w:t>
      </w:r>
      <w:r>
        <w:rPr>
          <w:rFonts w:hint="eastAsia"/>
        </w:rPr>
        <w:t>від</w:t>
      </w:r>
      <w:r>
        <w:t></w:t>
      </w:r>
      <w:r>
        <w:rPr>
          <w:rFonts w:hint="eastAsia"/>
        </w:rPr>
        <w:t>природи</w:t>
      </w:r>
    </w:p>
    <w:p w:rsidR="00620A54" w:rsidRDefault="00620A54" w:rsidP="00620A54">
      <w:r>
        <w:rPr>
          <w:rFonts w:hint="eastAsia"/>
        </w:rPr>
        <w:t>гіпергастринемії</w:t>
      </w:r>
      <w:r>
        <w:t></w:t>
      </w:r>
      <w:r>
        <w:t></w:t>
      </w:r>
      <w:r>
        <w:rPr>
          <w:rFonts w:hint="eastAsia"/>
        </w:rPr>
        <w:t>тривале</w:t>
      </w:r>
      <w:r>
        <w:t></w:t>
      </w:r>
      <w:r>
        <w:rPr>
          <w:rFonts w:hint="eastAsia"/>
        </w:rPr>
        <w:t>введення</w:t>
      </w:r>
      <w:r>
        <w:t></w:t>
      </w:r>
      <w:r>
        <w:rPr>
          <w:rFonts w:hint="eastAsia"/>
        </w:rPr>
        <w:t>омепразолу</w:t>
      </w:r>
      <w:r>
        <w:t></w:t>
      </w:r>
      <w:r>
        <w:rPr>
          <w:rFonts w:hint="eastAsia"/>
        </w:rPr>
        <w:t>або</w:t>
      </w:r>
      <w:r>
        <w:t></w:t>
      </w:r>
      <w:r>
        <w:rPr>
          <w:rFonts w:hint="eastAsia"/>
        </w:rPr>
        <w:t>наслідки</w:t>
      </w:r>
      <w:r>
        <w:t></w:t>
      </w:r>
      <w:r>
        <w:rPr>
          <w:rFonts w:hint="eastAsia"/>
        </w:rPr>
        <w:t>стовбурової</w:t>
      </w:r>
    </w:p>
    <w:p w:rsidR="00620A54" w:rsidRDefault="00620A54" w:rsidP="00620A54">
      <w:r>
        <w:rPr>
          <w:rFonts w:hint="eastAsia"/>
        </w:rPr>
        <w:t>ваготомії</w:t>
      </w:r>
      <w:r>
        <w:t></w:t>
      </w:r>
      <w:r>
        <w:rPr>
          <w:rFonts w:hint="eastAsia"/>
        </w:rPr>
        <w:t>у</w:t>
      </w:r>
      <w:r>
        <w:t></w:t>
      </w:r>
      <w:r>
        <w:rPr>
          <w:rFonts w:hint="eastAsia"/>
        </w:rPr>
        <w:t>віддаленому</w:t>
      </w:r>
      <w:r>
        <w:t></w:t>
      </w:r>
      <w:r>
        <w:rPr>
          <w:rFonts w:hint="eastAsia"/>
        </w:rPr>
        <w:t>періоді</w:t>
      </w:r>
      <w:r>
        <w:t></w:t>
      </w:r>
      <w:r>
        <w:t></w:t>
      </w:r>
      <w:r>
        <w:rPr>
          <w:rFonts w:hint="eastAsia"/>
        </w:rPr>
        <w:t>секреція</w:t>
      </w:r>
      <w:r>
        <w:t></w:t>
      </w:r>
      <w:r>
        <w:t></w:t>
      </w:r>
      <w:r>
        <w:rPr>
          <w:rFonts w:hint="eastAsia"/>
        </w:rPr>
        <w:t>стимульована</w:t>
      </w:r>
      <w:r>
        <w:t></w:t>
      </w:r>
      <w:r>
        <w:rPr>
          <w:rFonts w:hint="eastAsia"/>
        </w:rPr>
        <w:t>пентагастрином</w:t>
      </w:r>
      <w:r>
        <w:t></w:t>
      </w:r>
    </w:p>
    <w:p w:rsidR="00620A54" w:rsidRDefault="00620A54" w:rsidP="00620A54">
      <w:r>
        <w:rPr>
          <w:rFonts w:hint="eastAsia"/>
        </w:rPr>
        <w:t>зменшується</w:t>
      </w:r>
      <w:r>
        <w:t></w:t>
      </w:r>
    </w:p>
    <w:p w:rsidR="00620A54" w:rsidRDefault="00620A54" w:rsidP="00620A54">
      <w:r>
        <w:t></w:t>
      </w:r>
      <w:r>
        <w:t></w:t>
      </w:r>
      <w:r>
        <w:t></w:t>
      </w:r>
      <w:r>
        <w:rPr>
          <w:rFonts w:hint="eastAsia"/>
        </w:rPr>
        <w:t>Встановлено</w:t>
      </w:r>
      <w:r>
        <w:t></w:t>
      </w:r>
      <w:r>
        <w:t></w:t>
      </w:r>
      <w:r>
        <w:rPr>
          <w:rFonts w:hint="eastAsia"/>
        </w:rPr>
        <w:t>що</w:t>
      </w:r>
      <w:r>
        <w:t></w:t>
      </w:r>
      <w:r>
        <w:rPr>
          <w:rFonts w:hint="eastAsia"/>
        </w:rPr>
        <w:t>тривала</w:t>
      </w:r>
      <w:r>
        <w:t></w:t>
      </w:r>
      <w:r>
        <w:rPr>
          <w:rFonts w:hint="eastAsia"/>
        </w:rPr>
        <w:t>гіпергастринемія</w:t>
      </w:r>
      <w:r>
        <w:t></w:t>
      </w:r>
      <w:r>
        <w:rPr>
          <w:rFonts w:hint="eastAsia"/>
        </w:rPr>
        <w:t>призводить</w:t>
      </w:r>
      <w:r>
        <w:t></w:t>
      </w:r>
      <w:r>
        <w:rPr>
          <w:rFonts w:hint="eastAsia"/>
        </w:rPr>
        <w:t>до</w:t>
      </w:r>
      <w:r>
        <w:t></w:t>
      </w:r>
      <w:r>
        <w:rPr>
          <w:rFonts w:hint="eastAsia"/>
        </w:rPr>
        <w:t>розвитку</w:t>
      </w:r>
    </w:p>
    <w:p w:rsidR="00620A54" w:rsidRDefault="00620A54" w:rsidP="00620A54">
      <w:r>
        <w:rPr>
          <w:rFonts w:hint="eastAsia"/>
        </w:rPr>
        <w:t>гіпертрофічних</w:t>
      </w:r>
      <w:r>
        <w:t></w:t>
      </w:r>
      <w:r>
        <w:rPr>
          <w:rFonts w:hint="eastAsia"/>
        </w:rPr>
        <w:t>та</w:t>
      </w:r>
      <w:r>
        <w:t></w:t>
      </w:r>
      <w:r>
        <w:rPr>
          <w:rFonts w:hint="eastAsia"/>
        </w:rPr>
        <w:t>дисрегенеративних</w:t>
      </w:r>
      <w:r>
        <w:t></w:t>
      </w:r>
      <w:r>
        <w:rPr>
          <w:rFonts w:hint="eastAsia"/>
        </w:rPr>
        <w:t>процесів</w:t>
      </w:r>
      <w:r>
        <w:t></w:t>
      </w:r>
      <w:r>
        <w:rPr>
          <w:rFonts w:hint="eastAsia"/>
        </w:rPr>
        <w:t>у</w:t>
      </w:r>
      <w:r>
        <w:t></w:t>
      </w:r>
      <w:r>
        <w:rPr>
          <w:rFonts w:hint="eastAsia"/>
        </w:rPr>
        <w:t>клітинах</w:t>
      </w:r>
      <w:r>
        <w:t></w:t>
      </w:r>
      <w:r>
        <w:rPr>
          <w:rFonts w:hint="eastAsia"/>
        </w:rPr>
        <w:t>слизової</w:t>
      </w:r>
      <w:r>
        <w:t></w:t>
      </w:r>
      <w:r>
        <w:rPr>
          <w:rFonts w:hint="eastAsia"/>
        </w:rPr>
        <w:t>оболонки</w:t>
      </w:r>
    </w:p>
    <w:p w:rsidR="00620A54" w:rsidRDefault="00620A54" w:rsidP="00620A54">
      <w:r>
        <w:rPr>
          <w:rFonts w:hint="eastAsia"/>
        </w:rPr>
        <w:t>шлунка</w:t>
      </w:r>
      <w:r>
        <w:t></w:t>
      </w:r>
      <w:r>
        <w:t></w:t>
      </w:r>
      <w:r>
        <w:rPr>
          <w:rFonts w:hint="eastAsia"/>
        </w:rPr>
        <w:t>що</w:t>
      </w:r>
      <w:r>
        <w:t></w:t>
      </w:r>
      <w:r>
        <w:rPr>
          <w:rFonts w:hint="eastAsia"/>
        </w:rPr>
        <w:t>мало</w:t>
      </w:r>
      <w:r>
        <w:t></w:t>
      </w:r>
      <w:r>
        <w:rPr>
          <w:rFonts w:hint="eastAsia"/>
        </w:rPr>
        <w:t>прояв</w:t>
      </w:r>
      <w:r>
        <w:t></w:t>
      </w:r>
      <w:r>
        <w:rPr>
          <w:rFonts w:hint="eastAsia"/>
        </w:rPr>
        <w:t>у</w:t>
      </w:r>
      <w:r>
        <w:t></w:t>
      </w:r>
      <w:r>
        <w:rPr>
          <w:rFonts w:hint="eastAsia"/>
        </w:rPr>
        <w:t>різнонаправлених</w:t>
      </w:r>
      <w:r>
        <w:t></w:t>
      </w:r>
      <w:r>
        <w:rPr>
          <w:rFonts w:hint="eastAsia"/>
        </w:rPr>
        <w:t>змінах</w:t>
      </w:r>
      <w:r>
        <w:t></w:t>
      </w:r>
      <w:r>
        <w:rPr>
          <w:rFonts w:hint="eastAsia"/>
        </w:rPr>
        <w:t>шлункової</w:t>
      </w:r>
      <w:r>
        <w:t></w:t>
      </w:r>
      <w:r>
        <w:rPr>
          <w:rFonts w:hint="eastAsia"/>
        </w:rPr>
        <w:t>секреції</w:t>
      </w:r>
      <w:r>
        <w:t></w:t>
      </w:r>
    </w:p>
    <w:p w:rsidR="00620A54" w:rsidRDefault="00620A54" w:rsidP="00620A54">
      <w:r>
        <w:rPr>
          <w:rFonts w:hint="eastAsia"/>
        </w:rPr>
        <w:t>Показано</w:t>
      </w:r>
      <w:r>
        <w:t></w:t>
      </w:r>
      <w:r>
        <w:t></w:t>
      </w:r>
      <w:r>
        <w:rPr>
          <w:rFonts w:hint="eastAsia"/>
        </w:rPr>
        <w:t>що</w:t>
      </w:r>
      <w:r>
        <w:t></w:t>
      </w:r>
      <w:r>
        <w:rPr>
          <w:rFonts w:hint="eastAsia"/>
        </w:rPr>
        <w:t>на</w:t>
      </w:r>
      <w:r>
        <w:t></w:t>
      </w:r>
      <w:r>
        <w:rPr>
          <w:rFonts w:hint="eastAsia"/>
        </w:rPr>
        <w:t>тлі</w:t>
      </w:r>
      <w:r>
        <w:t></w:t>
      </w:r>
      <w:r>
        <w:rPr>
          <w:rFonts w:hint="eastAsia"/>
        </w:rPr>
        <w:t>розвитку</w:t>
      </w:r>
      <w:r>
        <w:t></w:t>
      </w:r>
      <w:r>
        <w:rPr>
          <w:rFonts w:hint="eastAsia"/>
        </w:rPr>
        <w:t>гіпергастринемії</w:t>
      </w:r>
      <w:r>
        <w:t></w:t>
      </w:r>
      <w:r>
        <w:rPr>
          <w:rFonts w:hint="eastAsia"/>
        </w:rPr>
        <w:t>відбувається</w:t>
      </w:r>
      <w:r>
        <w:t></w:t>
      </w:r>
      <w:r>
        <w:rPr>
          <w:rFonts w:hint="eastAsia"/>
        </w:rPr>
        <w:t>зміна</w:t>
      </w:r>
    </w:p>
    <w:p w:rsidR="00620A54" w:rsidRDefault="00620A54" w:rsidP="00620A54">
      <w:r>
        <w:rPr>
          <w:rFonts w:hint="eastAsia"/>
        </w:rPr>
        <w:t>перерозподілу</w:t>
      </w:r>
      <w:r>
        <w:t></w:t>
      </w:r>
      <w:r>
        <w:rPr>
          <w:rFonts w:hint="eastAsia"/>
        </w:rPr>
        <w:t>рецепторів</w:t>
      </w:r>
      <w:r>
        <w:t></w:t>
      </w:r>
      <w:r>
        <w:rPr>
          <w:rFonts w:hint="eastAsia"/>
        </w:rPr>
        <w:t>на</w:t>
      </w:r>
      <w:r>
        <w:t></w:t>
      </w:r>
      <w:r>
        <w:rPr>
          <w:rFonts w:hint="eastAsia"/>
        </w:rPr>
        <w:t>поверхні</w:t>
      </w:r>
      <w:r>
        <w:t></w:t>
      </w:r>
      <w:r>
        <w:rPr>
          <w:rFonts w:hint="eastAsia"/>
        </w:rPr>
        <w:t>плазмолеми</w:t>
      </w:r>
      <w:r>
        <w:t></w:t>
      </w:r>
      <w:r>
        <w:rPr>
          <w:rFonts w:hint="eastAsia"/>
        </w:rPr>
        <w:t>епітеліоцитів</w:t>
      </w:r>
      <w:r>
        <w:t></w:t>
      </w:r>
      <w:r>
        <w:t></w:t>
      </w:r>
      <w:r>
        <w:rPr>
          <w:rFonts w:hint="eastAsia"/>
        </w:rPr>
        <w:t>подібний</w:t>
      </w:r>
      <w:r>
        <w:t></w:t>
      </w:r>
      <w:r>
        <w:rPr>
          <w:rFonts w:hint="eastAsia"/>
        </w:rPr>
        <w:t>до</w:t>
      </w:r>
    </w:p>
    <w:p w:rsidR="00620A54" w:rsidRDefault="00620A54" w:rsidP="00620A54">
      <w:r>
        <w:rPr>
          <w:rFonts w:hint="eastAsia"/>
        </w:rPr>
        <w:t>їх</w:t>
      </w:r>
      <w:r>
        <w:t></w:t>
      </w:r>
      <w:r>
        <w:rPr>
          <w:rFonts w:hint="eastAsia"/>
        </w:rPr>
        <w:t>розподілу</w:t>
      </w:r>
      <w:r>
        <w:t></w:t>
      </w:r>
      <w:r>
        <w:rPr>
          <w:rFonts w:hint="eastAsia"/>
        </w:rPr>
        <w:t>в</w:t>
      </w:r>
      <w:r>
        <w:t></w:t>
      </w:r>
      <w:r>
        <w:rPr>
          <w:rFonts w:hint="eastAsia"/>
        </w:rPr>
        <w:t>процесах</w:t>
      </w:r>
      <w:r>
        <w:t></w:t>
      </w:r>
      <w:r>
        <w:rPr>
          <w:rFonts w:hint="eastAsia"/>
        </w:rPr>
        <w:t>онкотрансформації</w:t>
      </w:r>
      <w:r>
        <w:t></w:t>
      </w:r>
      <w:r>
        <w:rPr>
          <w:rFonts w:hint="eastAsia"/>
        </w:rPr>
        <w:t>слизової</w:t>
      </w:r>
      <w:r>
        <w:t></w:t>
      </w:r>
      <w:r>
        <w:rPr>
          <w:rFonts w:hint="eastAsia"/>
        </w:rPr>
        <w:t>оболонки</w:t>
      </w:r>
      <w:r>
        <w:t></w:t>
      </w:r>
    </w:p>
    <w:p w:rsidR="00620A54" w:rsidRDefault="00620A54" w:rsidP="00620A54">
      <w:r>
        <w:t></w:t>
      </w:r>
      <w:r>
        <w:t></w:t>
      </w:r>
      <w:r>
        <w:t></w:t>
      </w:r>
    </w:p>
    <w:p w:rsidR="00620A54" w:rsidRDefault="00620A54" w:rsidP="00620A54">
      <w:r>
        <w:t></w:t>
      </w:r>
      <w:r>
        <w:t></w:t>
      </w:r>
      <w:r>
        <w:t></w:t>
      </w:r>
      <w:r>
        <w:rPr>
          <w:rFonts w:hint="eastAsia"/>
        </w:rPr>
        <w:t>Встановлено</w:t>
      </w:r>
      <w:r>
        <w:t></w:t>
      </w:r>
      <w:r>
        <w:t></w:t>
      </w:r>
      <w:r>
        <w:rPr>
          <w:rFonts w:hint="eastAsia"/>
        </w:rPr>
        <w:t>що</w:t>
      </w:r>
      <w:r>
        <w:t></w:t>
      </w:r>
      <w:r>
        <w:rPr>
          <w:rFonts w:hint="eastAsia"/>
        </w:rPr>
        <w:t>тривала</w:t>
      </w:r>
      <w:r>
        <w:t></w:t>
      </w:r>
      <w:r>
        <w:rPr>
          <w:rFonts w:hint="eastAsia"/>
        </w:rPr>
        <w:t>гіпергастринемія</w:t>
      </w:r>
      <w:r>
        <w:t></w:t>
      </w:r>
      <w:r>
        <w:rPr>
          <w:rFonts w:hint="eastAsia"/>
        </w:rPr>
        <w:t>активує</w:t>
      </w:r>
      <w:r>
        <w:t></w:t>
      </w:r>
      <w:r>
        <w:rPr>
          <w:rFonts w:hint="eastAsia"/>
        </w:rPr>
        <w:t>колагенолітичні</w:t>
      </w:r>
    </w:p>
    <w:p w:rsidR="00620A54" w:rsidRDefault="00620A54" w:rsidP="00620A54">
      <w:r>
        <w:rPr>
          <w:rFonts w:hint="eastAsia"/>
        </w:rPr>
        <w:t>процеси</w:t>
      </w:r>
      <w:r>
        <w:t></w:t>
      </w:r>
      <w:r>
        <w:rPr>
          <w:rFonts w:hint="eastAsia"/>
        </w:rPr>
        <w:t>в</w:t>
      </w:r>
      <w:r>
        <w:t></w:t>
      </w:r>
      <w:r>
        <w:rPr>
          <w:rFonts w:hint="eastAsia"/>
        </w:rPr>
        <w:t>слизовій</w:t>
      </w:r>
      <w:r>
        <w:t></w:t>
      </w:r>
      <w:r>
        <w:rPr>
          <w:rFonts w:hint="eastAsia"/>
        </w:rPr>
        <w:t>оболонці</w:t>
      </w:r>
      <w:r>
        <w:t></w:t>
      </w:r>
      <w:r>
        <w:rPr>
          <w:rFonts w:hint="eastAsia"/>
        </w:rPr>
        <w:t>шлунка</w:t>
      </w:r>
      <w:r>
        <w:t></w:t>
      </w:r>
      <w:r>
        <w:t></w:t>
      </w:r>
      <w:r>
        <w:rPr>
          <w:rFonts w:hint="eastAsia"/>
        </w:rPr>
        <w:t>свідченням</w:t>
      </w:r>
      <w:r>
        <w:t></w:t>
      </w:r>
      <w:r>
        <w:rPr>
          <w:rFonts w:hint="eastAsia"/>
        </w:rPr>
        <w:t>чого</w:t>
      </w:r>
      <w:r>
        <w:t></w:t>
      </w:r>
      <w:r>
        <w:rPr>
          <w:rFonts w:hint="eastAsia"/>
        </w:rPr>
        <w:t>є</w:t>
      </w:r>
      <w:r>
        <w:t></w:t>
      </w:r>
      <w:r>
        <w:rPr>
          <w:rFonts w:hint="eastAsia"/>
        </w:rPr>
        <w:t>зростання</w:t>
      </w:r>
      <w:r>
        <w:t></w:t>
      </w:r>
      <w:r>
        <w:rPr>
          <w:rFonts w:hint="eastAsia"/>
        </w:rPr>
        <w:t>вмісту</w:t>
      </w:r>
    </w:p>
    <w:p w:rsidR="00620A54" w:rsidRDefault="00620A54" w:rsidP="00620A54">
      <w:r>
        <w:rPr>
          <w:rFonts w:hint="eastAsia"/>
        </w:rPr>
        <w:t>вільного</w:t>
      </w:r>
      <w:r>
        <w:t></w:t>
      </w:r>
      <w:r>
        <w:rPr>
          <w:rFonts w:hint="eastAsia"/>
        </w:rPr>
        <w:t>оксипроліну</w:t>
      </w:r>
      <w:r>
        <w:t></w:t>
      </w:r>
      <w:r>
        <w:t></w:t>
      </w:r>
      <w:r>
        <w:rPr>
          <w:rFonts w:hint="eastAsia"/>
        </w:rPr>
        <w:t>посилює</w:t>
      </w:r>
      <w:r>
        <w:t></w:t>
      </w:r>
      <w:r>
        <w:rPr>
          <w:rFonts w:hint="eastAsia"/>
        </w:rPr>
        <w:t>деполімеризацію</w:t>
      </w:r>
      <w:r>
        <w:t></w:t>
      </w:r>
      <w:r>
        <w:rPr>
          <w:rFonts w:hint="eastAsia"/>
        </w:rPr>
        <w:t>фукопротеїнів</w:t>
      </w:r>
      <w:r>
        <w:t></w:t>
      </w:r>
      <w:r>
        <w:rPr>
          <w:rFonts w:hint="eastAsia"/>
        </w:rPr>
        <w:t>і</w:t>
      </w:r>
    </w:p>
    <w:p w:rsidR="00620A54" w:rsidRDefault="00620A54" w:rsidP="00620A54">
      <w:r>
        <w:rPr>
          <w:rFonts w:hint="eastAsia"/>
        </w:rPr>
        <w:t>глікозаміногліканів</w:t>
      </w:r>
      <w:r>
        <w:t></w:t>
      </w:r>
      <w:r>
        <w:rPr>
          <w:rFonts w:hint="eastAsia"/>
        </w:rPr>
        <w:t>сполучної</w:t>
      </w:r>
      <w:r>
        <w:t></w:t>
      </w:r>
      <w:r>
        <w:rPr>
          <w:rFonts w:hint="eastAsia"/>
        </w:rPr>
        <w:t>тканини</w:t>
      </w:r>
      <w:r>
        <w:t></w:t>
      </w:r>
      <w:r>
        <w:rPr>
          <w:rFonts w:hint="eastAsia"/>
        </w:rPr>
        <w:t>і</w:t>
      </w:r>
      <w:r>
        <w:t></w:t>
      </w:r>
      <w:r>
        <w:rPr>
          <w:rFonts w:hint="eastAsia"/>
        </w:rPr>
        <w:t>протективних</w:t>
      </w:r>
      <w:r>
        <w:t></w:t>
      </w:r>
      <w:r>
        <w:rPr>
          <w:rFonts w:hint="eastAsia"/>
        </w:rPr>
        <w:t>білків</w:t>
      </w:r>
      <w:r>
        <w:t></w:t>
      </w:r>
      <w:r>
        <w:rPr>
          <w:rFonts w:hint="eastAsia"/>
        </w:rPr>
        <w:t>слизу</w:t>
      </w:r>
      <w:r>
        <w:t></w:t>
      </w:r>
      <w:r>
        <w:t></w:t>
      </w:r>
      <w:r>
        <w:rPr>
          <w:rFonts w:hint="eastAsia"/>
        </w:rPr>
        <w:t>доказом</w:t>
      </w:r>
    </w:p>
    <w:p w:rsidR="00620A54" w:rsidRDefault="00620A54" w:rsidP="00620A54">
      <w:r>
        <w:rPr>
          <w:rFonts w:hint="eastAsia"/>
        </w:rPr>
        <w:t>чого</w:t>
      </w:r>
      <w:r>
        <w:t></w:t>
      </w:r>
      <w:r>
        <w:rPr>
          <w:rFonts w:hint="eastAsia"/>
        </w:rPr>
        <w:t>є</w:t>
      </w:r>
      <w:r>
        <w:t></w:t>
      </w:r>
      <w:r>
        <w:rPr>
          <w:rFonts w:hint="eastAsia"/>
        </w:rPr>
        <w:t>збільшення</w:t>
      </w:r>
      <w:r>
        <w:t></w:t>
      </w:r>
      <w:r>
        <w:rPr>
          <w:rFonts w:hint="eastAsia"/>
        </w:rPr>
        <w:t>вмісту</w:t>
      </w:r>
      <w:r>
        <w:t></w:t>
      </w:r>
      <w:r>
        <w:rPr>
          <w:rFonts w:hint="eastAsia"/>
        </w:rPr>
        <w:t>вільної</w:t>
      </w:r>
      <w:r>
        <w:t></w:t>
      </w:r>
      <w:r>
        <w:rPr>
          <w:rFonts w:hint="eastAsia"/>
        </w:rPr>
        <w:t>фукози</w:t>
      </w:r>
      <w:r>
        <w:t></w:t>
      </w:r>
      <w:r>
        <w:rPr>
          <w:rFonts w:hint="eastAsia"/>
        </w:rPr>
        <w:t>і</w:t>
      </w:r>
      <w:r>
        <w:t></w:t>
      </w:r>
      <w:r>
        <w:t></w:t>
      </w:r>
      <w:r>
        <w:t></w:t>
      </w:r>
      <w:r>
        <w:rPr>
          <w:rFonts w:hint="eastAsia"/>
        </w:rPr>
        <w:t>ацетилнейрамінової</w:t>
      </w:r>
      <w:r>
        <w:t></w:t>
      </w:r>
      <w:r>
        <w:rPr>
          <w:rFonts w:hint="eastAsia"/>
        </w:rPr>
        <w:t>і</w:t>
      </w:r>
    </w:p>
    <w:p w:rsidR="00620A54" w:rsidRDefault="00620A54" w:rsidP="00620A54">
      <w:r>
        <w:rPr>
          <w:rFonts w:hint="eastAsia"/>
        </w:rPr>
        <w:t>гексуронових</w:t>
      </w:r>
      <w:r>
        <w:t></w:t>
      </w:r>
      <w:r>
        <w:rPr>
          <w:rFonts w:hint="eastAsia"/>
        </w:rPr>
        <w:t>кислот</w:t>
      </w:r>
      <w:r>
        <w:t></w:t>
      </w:r>
    </w:p>
    <w:p w:rsidR="00620A54" w:rsidRDefault="00620A54" w:rsidP="00620A54">
      <w:r>
        <w:t></w:t>
      </w:r>
      <w:r>
        <w:t></w:t>
      </w:r>
      <w:r>
        <w:t></w:t>
      </w:r>
      <w:r>
        <w:rPr>
          <w:rFonts w:hint="eastAsia"/>
        </w:rPr>
        <w:t>Пригнічення</w:t>
      </w:r>
      <w:r>
        <w:t></w:t>
      </w:r>
      <w:r>
        <w:rPr>
          <w:rFonts w:hint="eastAsia"/>
        </w:rPr>
        <w:t>омепразолом</w:t>
      </w:r>
      <w:r>
        <w:t></w:t>
      </w:r>
      <w:r>
        <w:rPr>
          <w:rFonts w:hint="eastAsia"/>
        </w:rPr>
        <w:t>секреції</w:t>
      </w:r>
      <w:r>
        <w:t></w:t>
      </w:r>
      <w:r>
        <w:rPr>
          <w:rFonts w:hint="eastAsia"/>
        </w:rPr>
        <w:t>гідрохлоридної</w:t>
      </w:r>
      <w:r>
        <w:t></w:t>
      </w:r>
      <w:r>
        <w:rPr>
          <w:rFonts w:hint="eastAsia"/>
        </w:rPr>
        <w:t>кислоти</w:t>
      </w:r>
      <w:r>
        <w:t></w:t>
      </w:r>
      <w:r>
        <w:rPr>
          <w:rFonts w:hint="eastAsia"/>
        </w:rPr>
        <w:t>протягом</w:t>
      </w:r>
    </w:p>
    <w:p w:rsidR="00620A54" w:rsidRDefault="00620A54" w:rsidP="00620A54">
      <w:r>
        <w:t></w:t>
      </w:r>
      <w:r>
        <w:t></w:t>
      </w:r>
      <w:r>
        <w:t></w:t>
      </w:r>
      <w:r>
        <w:rPr>
          <w:rFonts w:hint="eastAsia"/>
        </w:rPr>
        <w:t>днів</w:t>
      </w:r>
      <w:r>
        <w:t></w:t>
      </w:r>
      <w:r>
        <w:rPr>
          <w:rFonts w:hint="eastAsia"/>
        </w:rPr>
        <w:t>призводить</w:t>
      </w:r>
      <w:r>
        <w:t></w:t>
      </w:r>
      <w:r>
        <w:rPr>
          <w:rFonts w:hint="eastAsia"/>
        </w:rPr>
        <w:t>до</w:t>
      </w:r>
      <w:r>
        <w:t></w:t>
      </w:r>
      <w:r>
        <w:rPr>
          <w:rFonts w:hint="eastAsia"/>
        </w:rPr>
        <w:t>розвитку</w:t>
      </w:r>
      <w:r>
        <w:t></w:t>
      </w:r>
      <w:r>
        <w:rPr>
          <w:rFonts w:hint="eastAsia"/>
        </w:rPr>
        <w:t>дисбактеріозу</w:t>
      </w:r>
      <w:r>
        <w:t></w:t>
      </w:r>
      <w:r>
        <w:rPr>
          <w:rFonts w:hint="eastAsia"/>
        </w:rPr>
        <w:t>в</w:t>
      </w:r>
      <w:r>
        <w:t></w:t>
      </w:r>
      <w:r>
        <w:rPr>
          <w:rFonts w:hint="eastAsia"/>
        </w:rPr>
        <w:t>шлунку</w:t>
      </w:r>
      <w:r>
        <w:t></w:t>
      </w:r>
      <w:r>
        <w:rPr>
          <w:rFonts w:hint="eastAsia"/>
        </w:rPr>
        <w:t>щурів</w:t>
      </w:r>
      <w:r>
        <w:t></w:t>
      </w:r>
      <w:r>
        <w:t></w:t>
      </w:r>
      <w:r>
        <w:rPr>
          <w:rFonts w:hint="eastAsia"/>
        </w:rPr>
        <w:t>на</w:t>
      </w:r>
      <w:r>
        <w:t></w:t>
      </w:r>
      <w:r>
        <w:rPr>
          <w:rFonts w:hint="eastAsia"/>
        </w:rPr>
        <w:t>що</w:t>
      </w:r>
      <w:r>
        <w:t></w:t>
      </w:r>
      <w:r>
        <w:rPr>
          <w:rFonts w:hint="eastAsia"/>
        </w:rPr>
        <w:t>вказує</w:t>
      </w:r>
    </w:p>
    <w:p w:rsidR="00620A54" w:rsidRDefault="00620A54" w:rsidP="00620A54">
      <w:r>
        <w:rPr>
          <w:rFonts w:hint="eastAsia"/>
        </w:rPr>
        <w:t>зміна</w:t>
      </w:r>
      <w:r>
        <w:t></w:t>
      </w:r>
      <w:r>
        <w:rPr>
          <w:rFonts w:hint="eastAsia"/>
        </w:rPr>
        <w:t>кількісного</w:t>
      </w:r>
      <w:r>
        <w:t></w:t>
      </w:r>
      <w:r>
        <w:rPr>
          <w:rFonts w:hint="eastAsia"/>
        </w:rPr>
        <w:t>і</w:t>
      </w:r>
      <w:r>
        <w:t></w:t>
      </w:r>
      <w:r>
        <w:rPr>
          <w:rFonts w:hint="eastAsia"/>
        </w:rPr>
        <w:t>якісного</w:t>
      </w:r>
      <w:r>
        <w:t></w:t>
      </w:r>
      <w:r>
        <w:rPr>
          <w:rFonts w:hint="eastAsia"/>
        </w:rPr>
        <w:t>складу</w:t>
      </w:r>
      <w:r>
        <w:t></w:t>
      </w:r>
      <w:r>
        <w:rPr>
          <w:rFonts w:hint="eastAsia"/>
        </w:rPr>
        <w:t>його</w:t>
      </w:r>
      <w:r>
        <w:t></w:t>
      </w:r>
      <w:r>
        <w:rPr>
          <w:rFonts w:hint="eastAsia"/>
        </w:rPr>
        <w:t>мікрофлори</w:t>
      </w:r>
      <w:r>
        <w:t></w:t>
      </w:r>
    </w:p>
    <w:p w:rsidR="00620A54" w:rsidRDefault="00620A54" w:rsidP="00620A54">
      <w:r>
        <w:t></w:t>
      </w:r>
      <w:r>
        <w:t></w:t>
      </w:r>
      <w:r>
        <w:t></w:t>
      </w:r>
      <w:r>
        <w:rPr>
          <w:rFonts w:hint="eastAsia"/>
        </w:rPr>
        <w:t>Сумісне</w:t>
      </w:r>
      <w:r>
        <w:t></w:t>
      </w:r>
      <w:r>
        <w:rPr>
          <w:rFonts w:hint="eastAsia"/>
        </w:rPr>
        <w:t>введення</w:t>
      </w:r>
      <w:r>
        <w:t></w:t>
      </w:r>
      <w:r>
        <w:rPr>
          <w:rFonts w:hint="eastAsia"/>
        </w:rPr>
        <w:t>блокатора</w:t>
      </w:r>
      <w:r>
        <w:t></w:t>
      </w:r>
      <w:r>
        <w:rPr>
          <w:rFonts w:hint="eastAsia"/>
        </w:rPr>
        <w:t>холецистокінін</w:t>
      </w:r>
      <w:r>
        <w:t></w:t>
      </w:r>
      <w:r>
        <w:rPr>
          <w:rFonts w:hint="eastAsia"/>
        </w:rPr>
        <w:t>гастринових</w:t>
      </w:r>
      <w:r>
        <w:t></w:t>
      </w:r>
      <w:r>
        <w:rPr>
          <w:rFonts w:hint="eastAsia"/>
        </w:rPr>
        <w:t>рецепторів</w:t>
      </w:r>
    </w:p>
    <w:p w:rsidR="00620A54" w:rsidRDefault="00620A54" w:rsidP="00620A54">
      <w:r>
        <w:rPr>
          <w:rFonts w:hint="eastAsia"/>
        </w:rPr>
        <w:t>проглуміду</w:t>
      </w:r>
      <w:r>
        <w:t></w:t>
      </w:r>
      <w:r>
        <w:rPr>
          <w:rFonts w:hint="eastAsia"/>
        </w:rPr>
        <w:t>з</w:t>
      </w:r>
      <w:r>
        <w:t></w:t>
      </w:r>
      <w:r>
        <w:rPr>
          <w:rFonts w:hint="eastAsia"/>
        </w:rPr>
        <w:t>омепразолом</w:t>
      </w:r>
      <w:r>
        <w:t></w:t>
      </w:r>
      <w:r>
        <w:rPr>
          <w:rFonts w:hint="eastAsia"/>
        </w:rPr>
        <w:t>протягом</w:t>
      </w:r>
      <w:r>
        <w:t></w:t>
      </w:r>
      <w:r>
        <w:t></w:t>
      </w:r>
      <w:r>
        <w:t></w:t>
      </w:r>
      <w:r>
        <w:t></w:t>
      </w:r>
      <w:r>
        <w:rPr>
          <w:rFonts w:hint="eastAsia"/>
        </w:rPr>
        <w:t>днів</w:t>
      </w:r>
      <w:r>
        <w:t></w:t>
      </w:r>
      <w:r>
        <w:rPr>
          <w:rFonts w:hint="eastAsia"/>
        </w:rPr>
        <w:t>запобігало</w:t>
      </w:r>
      <w:r>
        <w:t></w:t>
      </w:r>
      <w:r>
        <w:rPr>
          <w:rFonts w:hint="eastAsia"/>
        </w:rPr>
        <w:t>змінам</w:t>
      </w:r>
      <w:r>
        <w:t></w:t>
      </w:r>
      <w:r>
        <w:rPr>
          <w:rFonts w:hint="eastAsia"/>
        </w:rPr>
        <w:t>шлункової</w:t>
      </w:r>
    </w:p>
    <w:p w:rsidR="00620A54" w:rsidRDefault="00620A54" w:rsidP="00620A54">
      <w:r>
        <w:rPr>
          <w:rFonts w:hint="eastAsia"/>
        </w:rPr>
        <w:t>секреції</w:t>
      </w:r>
      <w:r>
        <w:t></w:t>
      </w:r>
      <w:r>
        <w:rPr>
          <w:rFonts w:hint="eastAsia"/>
        </w:rPr>
        <w:t>у</w:t>
      </w:r>
      <w:r>
        <w:t></w:t>
      </w:r>
      <w:r>
        <w:rPr>
          <w:rFonts w:hint="eastAsia"/>
        </w:rPr>
        <w:t>щурів</w:t>
      </w:r>
      <w:r>
        <w:t></w:t>
      </w:r>
      <w:r>
        <w:t></w:t>
      </w:r>
      <w:r>
        <w:rPr>
          <w:rFonts w:hint="eastAsia"/>
        </w:rPr>
        <w:t>що</w:t>
      </w:r>
      <w:r>
        <w:t></w:t>
      </w:r>
      <w:r>
        <w:rPr>
          <w:rFonts w:hint="eastAsia"/>
        </w:rPr>
        <w:t>може</w:t>
      </w:r>
      <w:r>
        <w:t></w:t>
      </w:r>
      <w:r>
        <w:rPr>
          <w:rFonts w:hint="eastAsia"/>
        </w:rPr>
        <w:t>свідчити</w:t>
      </w:r>
      <w:r>
        <w:t></w:t>
      </w:r>
      <w:r>
        <w:rPr>
          <w:rFonts w:hint="eastAsia"/>
        </w:rPr>
        <w:t>про</w:t>
      </w:r>
      <w:r>
        <w:t></w:t>
      </w:r>
      <w:r>
        <w:rPr>
          <w:rFonts w:hint="eastAsia"/>
        </w:rPr>
        <w:t>відсутність</w:t>
      </w:r>
      <w:r>
        <w:t></w:t>
      </w:r>
      <w:r>
        <w:rPr>
          <w:rFonts w:hint="eastAsia"/>
        </w:rPr>
        <w:t>помітних</w:t>
      </w:r>
      <w:r>
        <w:t></w:t>
      </w:r>
      <w:r>
        <w:rPr>
          <w:rFonts w:hint="eastAsia"/>
        </w:rPr>
        <w:t>змін</w:t>
      </w:r>
      <w:r>
        <w:t></w:t>
      </w:r>
      <w:r>
        <w:rPr>
          <w:rFonts w:hint="eastAsia"/>
        </w:rPr>
        <w:t>у</w:t>
      </w:r>
      <w:r>
        <w:t></w:t>
      </w:r>
      <w:r>
        <w:rPr>
          <w:rFonts w:hint="eastAsia"/>
        </w:rPr>
        <w:t>масі</w:t>
      </w:r>
    </w:p>
    <w:p w:rsidR="00620A54" w:rsidRDefault="00620A54" w:rsidP="00620A54">
      <w:r>
        <w:rPr>
          <w:rFonts w:hint="eastAsia"/>
        </w:rPr>
        <w:t>парієтальних</w:t>
      </w:r>
      <w:r>
        <w:t></w:t>
      </w:r>
      <w:r>
        <w:rPr>
          <w:rFonts w:hint="eastAsia"/>
        </w:rPr>
        <w:t>клітин</w:t>
      </w:r>
      <w:r>
        <w:t></w:t>
      </w:r>
    </w:p>
    <w:p w:rsidR="00620A54" w:rsidRDefault="00620A54" w:rsidP="00620A54">
      <w:r>
        <w:t></w:t>
      </w:r>
      <w:r>
        <w:t></w:t>
      </w:r>
      <w:r>
        <w:t></w:t>
      </w:r>
      <w:r>
        <w:rPr>
          <w:rFonts w:hint="eastAsia"/>
        </w:rPr>
        <w:t>Одночасне</w:t>
      </w:r>
      <w:r>
        <w:t></w:t>
      </w:r>
      <w:r>
        <w:rPr>
          <w:rFonts w:hint="eastAsia"/>
        </w:rPr>
        <w:t>введення</w:t>
      </w:r>
      <w:r>
        <w:t></w:t>
      </w:r>
      <w:r>
        <w:rPr>
          <w:rFonts w:hint="eastAsia"/>
        </w:rPr>
        <w:t>блокатору</w:t>
      </w:r>
      <w:r>
        <w:t></w:t>
      </w:r>
      <w:r>
        <w:rPr>
          <w:rFonts w:hint="eastAsia"/>
        </w:rPr>
        <w:t>рН</w:t>
      </w:r>
      <w:r>
        <w:t></w:t>
      </w:r>
      <w:r>
        <w:rPr>
          <w:rFonts w:hint="eastAsia"/>
        </w:rPr>
        <w:t>чутливих</w:t>
      </w:r>
      <w:r>
        <w:t></w:t>
      </w:r>
      <w:r>
        <w:rPr>
          <w:rFonts w:hint="eastAsia"/>
        </w:rPr>
        <w:t>кальцієвих</w:t>
      </w:r>
      <w:r>
        <w:t></w:t>
      </w:r>
      <w:r>
        <w:rPr>
          <w:rFonts w:hint="eastAsia"/>
        </w:rPr>
        <w:t>рецепторів</w:t>
      </w:r>
    </w:p>
    <w:p w:rsidR="00620A54" w:rsidRDefault="00620A54" w:rsidP="00620A54">
      <w:r>
        <w:rPr>
          <w:rFonts w:hint="eastAsia"/>
        </w:rPr>
        <w:t>верапамілу</w:t>
      </w:r>
      <w:r>
        <w:t></w:t>
      </w:r>
      <w:r>
        <w:rPr>
          <w:rFonts w:hint="eastAsia"/>
        </w:rPr>
        <w:t>з</w:t>
      </w:r>
      <w:r>
        <w:t></w:t>
      </w:r>
      <w:r>
        <w:rPr>
          <w:rFonts w:hint="eastAsia"/>
        </w:rPr>
        <w:t>омепразолом</w:t>
      </w:r>
      <w:r>
        <w:t></w:t>
      </w:r>
      <w:r>
        <w:rPr>
          <w:rFonts w:hint="eastAsia"/>
        </w:rPr>
        <w:t>пригнічує</w:t>
      </w:r>
      <w:r>
        <w:t></w:t>
      </w:r>
      <w:r>
        <w:rPr>
          <w:rFonts w:hint="eastAsia"/>
        </w:rPr>
        <w:t>стимулюючий</w:t>
      </w:r>
      <w:r>
        <w:t></w:t>
      </w:r>
      <w:r>
        <w:rPr>
          <w:rFonts w:hint="eastAsia"/>
        </w:rPr>
        <w:t>вплив</w:t>
      </w:r>
      <w:r>
        <w:t></w:t>
      </w:r>
      <w:r>
        <w:rPr>
          <w:rFonts w:hint="eastAsia"/>
        </w:rPr>
        <w:t>на</w:t>
      </w:r>
      <w:r>
        <w:t></w:t>
      </w:r>
      <w:r>
        <w:rPr>
          <w:rFonts w:hint="eastAsia"/>
        </w:rPr>
        <w:t>виділення</w:t>
      </w:r>
    </w:p>
    <w:p w:rsidR="00620A54" w:rsidRDefault="00620A54" w:rsidP="00620A54">
      <w:r>
        <w:rPr>
          <w:rFonts w:hint="eastAsia"/>
        </w:rPr>
        <w:t>гастрину</w:t>
      </w:r>
      <w:r>
        <w:t></w:t>
      </w:r>
      <w:r>
        <w:t></w:t>
      </w:r>
      <w:r>
        <w:t></w:t>
      </w:r>
      <w:r>
        <w:rPr>
          <w:rFonts w:hint="eastAsia"/>
        </w:rPr>
        <w:t>клітинами</w:t>
      </w:r>
      <w:r>
        <w:t></w:t>
      </w:r>
      <w:r>
        <w:rPr>
          <w:rFonts w:hint="eastAsia"/>
        </w:rPr>
        <w:t>шлунка</w:t>
      </w:r>
      <w:r>
        <w:t></w:t>
      </w:r>
      <w:r>
        <w:t></w:t>
      </w:r>
      <w:r>
        <w:rPr>
          <w:rFonts w:hint="eastAsia"/>
        </w:rPr>
        <w:t>спричинене</w:t>
      </w:r>
      <w:r>
        <w:t></w:t>
      </w:r>
      <w:r>
        <w:rPr>
          <w:rFonts w:hint="eastAsia"/>
        </w:rPr>
        <w:t>зростанням</w:t>
      </w:r>
      <w:r>
        <w:t></w:t>
      </w:r>
      <w:r>
        <w:rPr>
          <w:rFonts w:hint="eastAsia"/>
        </w:rPr>
        <w:t>рН</w:t>
      </w:r>
      <w:r>
        <w:t></w:t>
      </w:r>
      <w:r>
        <w:rPr>
          <w:rFonts w:hint="eastAsia"/>
        </w:rPr>
        <w:t>внаслідок</w:t>
      </w:r>
      <w:r>
        <w:t></w:t>
      </w:r>
      <w:r>
        <w:rPr>
          <w:rFonts w:hint="eastAsia"/>
        </w:rPr>
        <w:t>дії</w:t>
      </w:r>
    </w:p>
    <w:p w:rsidR="00620A54" w:rsidRDefault="00620A54" w:rsidP="00620A54">
      <w:r>
        <w:rPr>
          <w:rFonts w:hint="eastAsia"/>
        </w:rPr>
        <w:t>омепразолу</w:t>
      </w:r>
      <w:r>
        <w:t></w:t>
      </w:r>
      <w:r>
        <w:t></w:t>
      </w:r>
      <w:r>
        <w:rPr>
          <w:rFonts w:hint="eastAsia"/>
        </w:rPr>
        <w:t>та</w:t>
      </w:r>
      <w:r>
        <w:t></w:t>
      </w:r>
      <w:r>
        <w:rPr>
          <w:rFonts w:hint="eastAsia"/>
        </w:rPr>
        <w:t>не</w:t>
      </w:r>
      <w:r>
        <w:t></w:t>
      </w:r>
      <w:r>
        <w:rPr>
          <w:rFonts w:hint="eastAsia"/>
        </w:rPr>
        <w:t>впливає</w:t>
      </w:r>
      <w:r>
        <w:t></w:t>
      </w:r>
      <w:r>
        <w:rPr>
          <w:rFonts w:hint="eastAsia"/>
        </w:rPr>
        <w:t>на</w:t>
      </w:r>
      <w:r>
        <w:t></w:t>
      </w:r>
      <w:r>
        <w:rPr>
          <w:rFonts w:hint="eastAsia"/>
        </w:rPr>
        <w:t>шлункову</w:t>
      </w:r>
      <w:r>
        <w:t></w:t>
      </w:r>
      <w:r>
        <w:rPr>
          <w:rFonts w:hint="eastAsia"/>
        </w:rPr>
        <w:t>секрецію</w:t>
      </w:r>
      <w:r>
        <w:t></w:t>
      </w:r>
    </w:p>
    <w:p w:rsidR="00620A54" w:rsidRDefault="00620A54" w:rsidP="00620A54">
      <w:r>
        <w:t></w:t>
      </w:r>
      <w:r>
        <w:t></w:t>
      </w:r>
      <w:r>
        <w:t></w:t>
      </w:r>
      <w:r>
        <w:rPr>
          <w:rFonts w:hint="eastAsia"/>
        </w:rPr>
        <w:t>Встановлено</w:t>
      </w:r>
      <w:r>
        <w:t></w:t>
      </w:r>
      <w:r>
        <w:t></w:t>
      </w:r>
      <w:r>
        <w:rPr>
          <w:rFonts w:hint="eastAsia"/>
        </w:rPr>
        <w:t>що</w:t>
      </w:r>
      <w:r>
        <w:t></w:t>
      </w:r>
      <w:r>
        <w:rPr>
          <w:rFonts w:hint="eastAsia"/>
        </w:rPr>
        <w:t>одночасне</w:t>
      </w:r>
      <w:r>
        <w:t></w:t>
      </w:r>
      <w:r>
        <w:rPr>
          <w:rFonts w:hint="eastAsia"/>
        </w:rPr>
        <w:t>застосування</w:t>
      </w:r>
      <w:r>
        <w:t></w:t>
      </w:r>
      <w:r>
        <w:rPr>
          <w:rFonts w:hint="eastAsia"/>
        </w:rPr>
        <w:t>мультипробіотиків</w:t>
      </w:r>
      <w:r>
        <w:t></w:t>
      </w:r>
      <w:r>
        <w:rPr>
          <w:rFonts w:hint="eastAsia"/>
        </w:rPr>
        <w:t>при</w:t>
      </w:r>
    </w:p>
    <w:p w:rsidR="00620A54" w:rsidRDefault="00620A54" w:rsidP="00620A54">
      <w:r>
        <w:rPr>
          <w:rFonts w:hint="eastAsia"/>
        </w:rPr>
        <w:t>тривалому</w:t>
      </w:r>
      <w:r>
        <w:t></w:t>
      </w:r>
      <w:r>
        <w:rPr>
          <w:rFonts w:hint="eastAsia"/>
        </w:rPr>
        <w:t>пригніченні</w:t>
      </w:r>
      <w:r>
        <w:t></w:t>
      </w:r>
      <w:r>
        <w:rPr>
          <w:rFonts w:hint="eastAsia"/>
        </w:rPr>
        <w:t>шлункової</w:t>
      </w:r>
      <w:r>
        <w:t></w:t>
      </w:r>
      <w:r>
        <w:rPr>
          <w:rFonts w:hint="eastAsia"/>
        </w:rPr>
        <w:t>секреції</w:t>
      </w:r>
      <w:r>
        <w:t></w:t>
      </w:r>
      <w:r>
        <w:rPr>
          <w:rFonts w:hint="eastAsia"/>
        </w:rPr>
        <w:t>омепразолом</w:t>
      </w:r>
      <w:r>
        <w:t></w:t>
      </w:r>
      <w:r>
        <w:rPr>
          <w:rFonts w:hint="eastAsia"/>
        </w:rPr>
        <w:t>запобігає</w:t>
      </w:r>
      <w:r>
        <w:t></w:t>
      </w:r>
    </w:p>
    <w:p w:rsidR="00620A54" w:rsidRDefault="00620A54" w:rsidP="00620A54">
      <w:r>
        <w:t></w:t>
      </w:r>
      <w:r>
        <w:t></w:t>
      </w:r>
      <w:r>
        <w:rPr>
          <w:rFonts w:hint="eastAsia"/>
        </w:rPr>
        <w:t>розвитку</w:t>
      </w:r>
      <w:r>
        <w:t></w:t>
      </w:r>
      <w:r>
        <w:rPr>
          <w:rFonts w:hint="eastAsia"/>
        </w:rPr>
        <w:t>проліферативного</w:t>
      </w:r>
      <w:r>
        <w:t></w:t>
      </w:r>
      <w:r>
        <w:rPr>
          <w:rFonts w:hint="eastAsia"/>
        </w:rPr>
        <w:t>та</w:t>
      </w:r>
      <w:r>
        <w:t></w:t>
      </w:r>
      <w:r>
        <w:rPr>
          <w:rFonts w:hint="eastAsia"/>
        </w:rPr>
        <w:t>дисрегенеративних</w:t>
      </w:r>
      <w:r>
        <w:t></w:t>
      </w:r>
      <w:r>
        <w:rPr>
          <w:rFonts w:hint="eastAsia"/>
        </w:rPr>
        <w:t>процесів</w:t>
      </w:r>
      <w:r>
        <w:t></w:t>
      </w:r>
      <w:r>
        <w:rPr>
          <w:rFonts w:hint="eastAsia"/>
        </w:rPr>
        <w:t>у</w:t>
      </w:r>
      <w:r>
        <w:t></w:t>
      </w:r>
      <w:r>
        <w:rPr>
          <w:rFonts w:hint="eastAsia"/>
        </w:rPr>
        <w:t>слизовій</w:t>
      </w:r>
    </w:p>
    <w:p w:rsidR="00620A54" w:rsidRDefault="00620A54" w:rsidP="00620A54">
      <w:r>
        <w:rPr>
          <w:rFonts w:hint="eastAsia"/>
        </w:rPr>
        <w:t>шлунка</w:t>
      </w:r>
      <w:r>
        <w:t></w:t>
      </w:r>
      <w:r>
        <w:t></w:t>
      </w:r>
      <w:r>
        <w:rPr>
          <w:rFonts w:hint="eastAsia"/>
        </w:rPr>
        <w:t>про</w:t>
      </w:r>
      <w:r>
        <w:t></w:t>
      </w:r>
      <w:r>
        <w:rPr>
          <w:rFonts w:hint="eastAsia"/>
        </w:rPr>
        <w:t>що</w:t>
      </w:r>
      <w:r>
        <w:t></w:t>
      </w:r>
      <w:r>
        <w:rPr>
          <w:rFonts w:hint="eastAsia"/>
        </w:rPr>
        <w:t>свідчить</w:t>
      </w:r>
      <w:r>
        <w:t></w:t>
      </w:r>
      <w:r>
        <w:rPr>
          <w:rFonts w:hint="eastAsia"/>
        </w:rPr>
        <w:t>нормалізація</w:t>
      </w:r>
      <w:r>
        <w:t></w:t>
      </w:r>
      <w:r>
        <w:rPr>
          <w:rFonts w:hint="eastAsia"/>
        </w:rPr>
        <w:t>шлункового</w:t>
      </w:r>
      <w:r>
        <w:t></w:t>
      </w:r>
      <w:r>
        <w:rPr>
          <w:rFonts w:hint="eastAsia"/>
        </w:rPr>
        <w:t>соковиділення</w:t>
      </w:r>
      <w:r>
        <w:t></w:t>
      </w:r>
    </w:p>
    <w:p w:rsidR="00620A54" w:rsidRDefault="00620A54" w:rsidP="00620A54">
      <w:r>
        <w:t></w:t>
      </w:r>
      <w:r>
        <w:t></w:t>
      </w:r>
      <w:r>
        <w:rPr>
          <w:rFonts w:hint="eastAsia"/>
        </w:rPr>
        <w:t>змінам</w:t>
      </w:r>
      <w:r>
        <w:t></w:t>
      </w:r>
      <w:r>
        <w:rPr>
          <w:rFonts w:hint="eastAsia"/>
        </w:rPr>
        <w:t>чутливості</w:t>
      </w:r>
      <w:r>
        <w:t></w:t>
      </w:r>
      <w:r>
        <w:rPr>
          <w:rFonts w:hint="eastAsia"/>
        </w:rPr>
        <w:t>парієтальних</w:t>
      </w:r>
      <w:r>
        <w:t></w:t>
      </w:r>
      <w:r>
        <w:rPr>
          <w:rFonts w:hint="eastAsia"/>
        </w:rPr>
        <w:t>клітин</w:t>
      </w:r>
      <w:r>
        <w:t></w:t>
      </w:r>
      <w:r>
        <w:rPr>
          <w:rFonts w:hint="eastAsia"/>
        </w:rPr>
        <w:t>до</w:t>
      </w:r>
      <w:r>
        <w:t></w:t>
      </w:r>
      <w:r>
        <w:rPr>
          <w:rFonts w:hint="eastAsia"/>
        </w:rPr>
        <w:t>стимуляторів</w:t>
      </w:r>
      <w:r>
        <w:t></w:t>
      </w:r>
      <w:r>
        <w:rPr>
          <w:rFonts w:hint="eastAsia"/>
        </w:rPr>
        <w:t>шлункової</w:t>
      </w:r>
    </w:p>
    <w:p w:rsidR="00620A54" w:rsidRDefault="00620A54" w:rsidP="00620A54">
      <w:r>
        <w:rPr>
          <w:rFonts w:hint="eastAsia"/>
        </w:rPr>
        <w:t>секреції</w:t>
      </w:r>
      <w:r>
        <w:t></w:t>
      </w:r>
    </w:p>
    <w:p w:rsidR="00620A54" w:rsidRDefault="00620A54" w:rsidP="00620A54">
      <w:r>
        <w:t></w:t>
      </w:r>
      <w:r>
        <w:t></w:t>
      </w:r>
      <w:r>
        <w:rPr>
          <w:rFonts w:hint="eastAsia"/>
        </w:rPr>
        <w:t>змінам</w:t>
      </w:r>
      <w:r>
        <w:t></w:t>
      </w:r>
      <w:r>
        <w:rPr>
          <w:rFonts w:hint="eastAsia"/>
        </w:rPr>
        <w:t>вмісту</w:t>
      </w:r>
      <w:r>
        <w:t></w:t>
      </w:r>
      <w:r>
        <w:rPr>
          <w:rFonts w:hint="eastAsia"/>
        </w:rPr>
        <w:t>глікопротеїнів</w:t>
      </w:r>
      <w:r>
        <w:t></w:t>
      </w:r>
      <w:r>
        <w:rPr>
          <w:rFonts w:hint="eastAsia"/>
        </w:rPr>
        <w:t>та</w:t>
      </w:r>
      <w:r>
        <w:t></w:t>
      </w:r>
      <w:r>
        <w:rPr>
          <w:rFonts w:hint="eastAsia"/>
        </w:rPr>
        <w:t>протеогліканів</w:t>
      </w:r>
      <w:r>
        <w:t></w:t>
      </w:r>
      <w:r>
        <w:rPr>
          <w:rFonts w:hint="eastAsia"/>
        </w:rPr>
        <w:t>в</w:t>
      </w:r>
      <w:r>
        <w:t></w:t>
      </w:r>
      <w:r>
        <w:rPr>
          <w:rFonts w:hint="eastAsia"/>
        </w:rPr>
        <w:t>слизовоепітеліальному</w:t>
      </w:r>
      <w:r>
        <w:t></w:t>
      </w:r>
      <w:r>
        <w:rPr>
          <w:rFonts w:hint="eastAsia"/>
        </w:rPr>
        <w:t>бар</w:t>
      </w:r>
      <w:r>
        <w:t></w:t>
      </w:r>
      <w:r>
        <w:rPr>
          <w:rFonts w:hint="eastAsia"/>
        </w:rPr>
        <w:t>єрі</w:t>
      </w:r>
      <w:r>
        <w:t></w:t>
      </w:r>
      <w:r>
        <w:rPr>
          <w:rFonts w:hint="eastAsia"/>
        </w:rPr>
        <w:t>шлунка</w:t>
      </w:r>
      <w:r>
        <w:t></w:t>
      </w:r>
      <w:r>
        <w:t></w:t>
      </w:r>
      <w:r>
        <w:rPr>
          <w:rFonts w:hint="eastAsia"/>
        </w:rPr>
        <w:t>який</w:t>
      </w:r>
      <w:r>
        <w:t></w:t>
      </w:r>
      <w:r>
        <w:rPr>
          <w:rFonts w:hint="eastAsia"/>
        </w:rPr>
        <w:t>зазнає</w:t>
      </w:r>
      <w:r>
        <w:t></w:t>
      </w:r>
      <w:r>
        <w:rPr>
          <w:rFonts w:hint="eastAsia"/>
        </w:rPr>
        <w:t>істотних</w:t>
      </w:r>
      <w:r>
        <w:t></w:t>
      </w:r>
      <w:r>
        <w:rPr>
          <w:rFonts w:hint="eastAsia"/>
        </w:rPr>
        <w:t>змін</w:t>
      </w:r>
      <w:r>
        <w:t></w:t>
      </w:r>
      <w:r>
        <w:rPr>
          <w:rFonts w:hint="eastAsia"/>
        </w:rPr>
        <w:t>в</w:t>
      </w:r>
      <w:r>
        <w:t></w:t>
      </w:r>
      <w:r>
        <w:rPr>
          <w:rFonts w:hint="eastAsia"/>
        </w:rPr>
        <w:t>умовах</w:t>
      </w:r>
    </w:p>
    <w:p w:rsidR="00620A54" w:rsidRDefault="00620A54" w:rsidP="00620A54">
      <w:r>
        <w:rPr>
          <w:rFonts w:hint="eastAsia"/>
        </w:rPr>
        <w:t>гіпергастринемії</w:t>
      </w:r>
      <w:r>
        <w:t></w:t>
      </w:r>
    </w:p>
    <w:p w:rsidR="00620A54" w:rsidRDefault="00620A54" w:rsidP="00620A54">
      <w:r>
        <w:t></w:t>
      </w:r>
      <w:r>
        <w:t></w:t>
      </w:r>
      <w:r>
        <w:rPr>
          <w:rFonts w:hint="eastAsia"/>
        </w:rPr>
        <w:t>руйнуванню</w:t>
      </w:r>
      <w:r>
        <w:t></w:t>
      </w:r>
      <w:r>
        <w:rPr>
          <w:rFonts w:hint="eastAsia"/>
        </w:rPr>
        <w:t>слизово</w:t>
      </w:r>
      <w:r>
        <w:t></w:t>
      </w:r>
      <w:r>
        <w:rPr>
          <w:rFonts w:hint="eastAsia"/>
        </w:rPr>
        <w:t>бікарбонатного</w:t>
      </w:r>
      <w:r>
        <w:t></w:t>
      </w:r>
      <w:r>
        <w:rPr>
          <w:rFonts w:hint="eastAsia"/>
        </w:rPr>
        <w:t>бар’єру</w:t>
      </w:r>
      <w:r>
        <w:t></w:t>
      </w:r>
      <w:r>
        <w:rPr>
          <w:rFonts w:hint="eastAsia"/>
        </w:rPr>
        <w:t>в</w:t>
      </w:r>
      <w:r>
        <w:t></w:t>
      </w:r>
      <w:r>
        <w:rPr>
          <w:rFonts w:hint="eastAsia"/>
        </w:rPr>
        <w:t>умовах</w:t>
      </w:r>
      <w:r>
        <w:t></w:t>
      </w:r>
      <w:r>
        <w:rPr>
          <w:rFonts w:hint="eastAsia"/>
        </w:rPr>
        <w:t>тривалої</w:t>
      </w:r>
    </w:p>
    <w:p w:rsidR="00620A54" w:rsidRDefault="00620A54" w:rsidP="00620A54">
      <w:r>
        <w:rPr>
          <w:rFonts w:hint="eastAsia"/>
        </w:rPr>
        <w:t>гіпоацидності</w:t>
      </w:r>
      <w:r>
        <w:t></w:t>
      </w:r>
      <w:r>
        <w:rPr>
          <w:rFonts w:hint="eastAsia"/>
        </w:rPr>
        <w:t>шлункового</w:t>
      </w:r>
      <w:r>
        <w:t></w:t>
      </w:r>
      <w:r>
        <w:rPr>
          <w:rFonts w:hint="eastAsia"/>
        </w:rPr>
        <w:t>соку</w:t>
      </w:r>
      <w:r>
        <w:t></w:t>
      </w:r>
      <w:r>
        <w:rPr>
          <w:rFonts w:hint="eastAsia"/>
        </w:rPr>
        <w:t>та</w:t>
      </w:r>
      <w:r>
        <w:t></w:t>
      </w:r>
      <w:r>
        <w:rPr>
          <w:rFonts w:hint="eastAsia"/>
        </w:rPr>
        <w:t>забезпечує</w:t>
      </w:r>
      <w:r>
        <w:t></w:t>
      </w:r>
      <w:r>
        <w:rPr>
          <w:rFonts w:hint="eastAsia"/>
        </w:rPr>
        <w:t>нормалізацію</w:t>
      </w:r>
      <w:r>
        <w:t></w:t>
      </w:r>
      <w:r>
        <w:rPr>
          <w:rFonts w:hint="eastAsia"/>
        </w:rPr>
        <w:t>його</w:t>
      </w:r>
    </w:p>
    <w:p w:rsidR="00620A54" w:rsidRDefault="00620A54" w:rsidP="00620A54">
      <w:r>
        <w:rPr>
          <w:rFonts w:hint="eastAsia"/>
        </w:rPr>
        <w:t>хімічного</w:t>
      </w:r>
      <w:r>
        <w:t></w:t>
      </w:r>
      <w:r>
        <w:rPr>
          <w:rFonts w:hint="eastAsia"/>
        </w:rPr>
        <w:t>складу</w:t>
      </w:r>
      <w:r>
        <w:t></w:t>
      </w:r>
    </w:p>
    <w:p w:rsidR="00620A54" w:rsidRDefault="00620A54" w:rsidP="00620A54">
      <w:r>
        <w:t></w:t>
      </w:r>
      <w:r>
        <w:t></w:t>
      </w:r>
      <w:r>
        <w:t></w:t>
      </w:r>
    </w:p>
    <w:p w:rsidR="00620A54" w:rsidRDefault="00620A54" w:rsidP="00620A54">
      <w:r>
        <w:t></w:t>
      </w:r>
      <w:r>
        <w:t></w:t>
      </w:r>
      <w:r>
        <w:rPr>
          <w:rFonts w:hint="eastAsia"/>
        </w:rPr>
        <w:t>розвитку</w:t>
      </w:r>
      <w:r>
        <w:t></w:t>
      </w:r>
      <w:r>
        <w:rPr>
          <w:rFonts w:hint="eastAsia"/>
        </w:rPr>
        <w:t>мікробіологічних</w:t>
      </w:r>
      <w:r>
        <w:t></w:t>
      </w:r>
      <w:r>
        <w:rPr>
          <w:rFonts w:hint="eastAsia"/>
        </w:rPr>
        <w:t>порушень</w:t>
      </w:r>
      <w:r>
        <w:t></w:t>
      </w:r>
      <w:r>
        <w:rPr>
          <w:rFonts w:hint="eastAsia"/>
        </w:rPr>
        <w:t>і</w:t>
      </w:r>
      <w:r>
        <w:t></w:t>
      </w:r>
      <w:r>
        <w:rPr>
          <w:rFonts w:hint="eastAsia"/>
        </w:rPr>
        <w:t>надмірному</w:t>
      </w:r>
      <w:r>
        <w:t></w:t>
      </w:r>
      <w:r>
        <w:rPr>
          <w:rFonts w:hint="eastAsia"/>
        </w:rPr>
        <w:t>росту</w:t>
      </w:r>
      <w:r>
        <w:t></w:t>
      </w:r>
      <w:r>
        <w:rPr>
          <w:rFonts w:hint="eastAsia"/>
        </w:rPr>
        <w:t>умовнопатогенної</w:t>
      </w:r>
      <w:r>
        <w:t></w:t>
      </w:r>
      <w:r>
        <w:rPr>
          <w:rFonts w:hint="eastAsia"/>
        </w:rPr>
        <w:t>флори</w:t>
      </w:r>
      <w:r>
        <w:t></w:t>
      </w:r>
      <w:r>
        <w:rPr>
          <w:rFonts w:hint="eastAsia"/>
        </w:rPr>
        <w:t>в</w:t>
      </w:r>
      <w:r>
        <w:t></w:t>
      </w:r>
      <w:r>
        <w:rPr>
          <w:rFonts w:hint="eastAsia"/>
        </w:rPr>
        <w:t>шлунку</w:t>
      </w:r>
      <w:r>
        <w:t></w:t>
      </w:r>
      <w:r>
        <w:t></w:t>
      </w:r>
      <w:r>
        <w:rPr>
          <w:rFonts w:hint="eastAsia"/>
        </w:rPr>
        <w:t>помірно</w:t>
      </w:r>
      <w:r>
        <w:t></w:t>
      </w:r>
      <w:r>
        <w:rPr>
          <w:rFonts w:hint="eastAsia"/>
        </w:rPr>
        <w:t>знижує</w:t>
      </w:r>
      <w:r>
        <w:t></w:t>
      </w:r>
      <w:r>
        <w:rPr>
          <w:rFonts w:hint="eastAsia"/>
        </w:rPr>
        <w:t>рівень</w:t>
      </w:r>
      <w:r>
        <w:t></w:t>
      </w:r>
      <w:r>
        <w:rPr>
          <w:rFonts w:hint="eastAsia"/>
        </w:rPr>
        <w:t>гастрину</w:t>
      </w:r>
      <w:r>
        <w:t></w:t>
      </w:r>
      <w:r>
        <w:rPr>
          <w:rFonts w:hint="eastAsia"/>
        </w:rPr>
        <w:t>в</w:t>
      </w:r>
    </w:p>
    <w:p w:rsidR="00620A54" w:rsidRDefault="00620A54" w:rsidP="00620A54">
      <w:r>
        <w:rPr>
          <w:rFonts w:hint="eastAsia"/>
        </w:rPr>
        <w:t>сироватці</w:t>
      </w:r>
      <w:r>
        <w:t></w:t>
      </w:r>
      <w:r>
        <w:rPr>
          <w:rFonts w:hint="eastAsia"/>
        </w:rPr>
        <w:t>крові</w:t>
      </w:r>
      <w:r>
        <w:t></w:t>
      </w:r>
      <w:r>
        <w:rPr>
          <w:rFonts w:hint="eastAsia"/>
        </w:rPr>
        <w:t>щурів</w:t>
      </w:r>
      <w:r>
        <w:t></w:t>
      </w:r>
    </w:p>
    <w:p w:rsidR="00620A54" w:rsidRDefault="00620A54" w:rsidP="00620A54">
      <w:r>
        <w:t></w:t>
      </w:r>
      <w:r>
        <w:t></w:t>
      </w:r>
      <w:r>
        <w:t></w:t>
      </w:r>
      <w:r>
        <w:rPr>
          <w:rFonts w:hint="eastAsia"/>
        </w:rPr>
        <w:t>Встановлено</w:t>
      </w:r>
      <w:r>
        <w:t></w:t>
      </w:r>
      <w:r>
        <w:t></w:t>
      </w:r>
      <w:r>
        <w:rPr>
          <w:rFonts w:hint="eastAsia"/>
        </w:rPr>
        <w:t>що</w:t>
      </w:r>
      <w:r>
        <w:t></w:t>
      </w:r>
      <w:r>
        <w:t></w:t>
      </w:r>
      <w:r>
        <w:t></w:t>
      </w:r>
      <w:r>
        <w:t></w:t>
      </w:r>
      <w:r>
        <w:rPr>
          <w:rFonts w:hint="eastAsia"/>
        </w:rPr>
        <w:t>денне</w:t>
      </w:r>
      <w:r>
        <w:t></w:t>
      </w:r>
      <w:r>
        <w:rPr>
          <w:rFonts w:hint="eastAsia"/>
        </w:rPr>
        <w:t>введення</w:t>
      </w:r>
      <w:r>
        <w:t></w:t>
      </w:r>
      <w:r>
        <w:rPr>
          <w:rFonts w:hint="eastAsia"/>
        </w:rPr>
        <w:t>омепразолу</w:t>
      </w:r>
      <w:r>
        <w:t></w:t>
      </w:r>
      <w:r>
        <w:rPr>
          <w:rFonts w:hint="eastAsia"/>
        </w:rPr>
        <w:t>за</w:t>
      </w:r>
      <w:r>
        <w:t></w:t>
      </w:r>
      <w:r>
        <w:rPr>
          <w:rFonts w:hint="eastAsia"/>
        </w:rPr>
        <w:t>умов</w:t>
      </w:r>
      <w:r>
        <w:t></w:t>
      </w:r>
      <w:r>
        <w:rPr>
          <w:rFonts w:hint="eastAsia"/>
        </w:rPr>
        <w:t>одночасної</w:t>
      </w:r>
    </w:p>
    <w:p w:rsidR="00620A54" w:rsidRDefault="00620A54" w:rsidP="00620A54">
      <w:r>
        <w:rPr>
          <w:rFonts w:hint="eastAsia"/>
        </w:rPr>
        <w:t>стимуляції</w:t>
      </w:r>
      <w:r>
        <w:t></w:t>
      </w:r>
      <w:r>
        <w:rPr>
          <w:rFonts w:hint="eastAsia"/>
        </w:rPr>
        <w:t>рецепторів</w:t>
      </w:r>
      <w:r>
        <w:t></w:t>
      </w:r>
      <w:r>
        <w:t></w:t>
      </w:r>
      <w:r>
        <w:t></w:t>
      </w:r>
      <w:r>
        <w:t></w:t>
      </w:r>
      <w:r>
        <w:t></w:t>
      </w:r>
      <w:r>
        <w:rPr>
          <w:rFonts w:hint="eastAsia"/>
        </w:rPr>
        <w:t>γ</w:t>
      </w:r>
      <w:r>
        <w:t></w:t>
      </w:r>
      <w:r>
        <w:rPr>
          <w:rFonts w:hint="eastAsia"/>
        </w:rPr>
        <w:t>піоглітазоном</w:t>
      </w:r>
      <w:r>
        <w:t></w:t>
      </w:r>
      <w:r>
        <w:rPr>
          <w:rFonts w:hint="eastAsia"/>
        </w:rPr>
        <w:t>і</w:t>
      </w:r>
      <w:r>
        <w:t></w:t>
      </w:r>
      <w:r>
        <w:rPr>
          <w:rFonts w:hint="eastAsia"/>
        </w:rPr>
        <w:t>меланіном</w:t>
      </w:r>
      <w:r>
        <w:t></w:t>
      </w:r>
      <w:r>
        <w:rPr>
          <w:rFonts w:hint="eastAsia"/>
        </w:rPr>
        <w:t>справляє</w:t>
      </w:r>
      <w:r>
        <w:t></w:t>
      </w:r>
      <w:r>
        <w:rPr>
          <w:rFonts w:hint="eastAsia"/>
        </w:rPr>
        <w:t>корегуючу</w:t>
      </w:r>
    </w:p>
    <w:p w:rsidR="00620A54" w:rsidRDefault="00620A54" w:rsidP="00620A54">
      <w:r>
        <w:rPr>
          <w:rFonts w:hint="eastAsia"/>
        </w:rPr>
        <w:t>дію</w:t>
      </w:r>
      <w:r>
        <w:t></w:t>
      </w:r>
      <w:r>
        <w:rPr>
          <w:rFonts w:hint="eastAsia"/>
        </w:rPr>
        <w:t>на</w:t>
      </w:r>
      <w:r>
        <w:t></w:t>
      </w:r>
      <w:r>
        <w:rPr>
          <w:rFonts w:hint="eastAsia"/>
        </w:rPr>
        <w:t>шлункову</w:t>
      </w:r>
      <w:r>
        <w:t></w:t>
      </w:r>
      <w:r>
        <w:rPr>
          <w:rFonts w:hint="eastAsia"/>
        </w:rPr>
        <w:t>секрецію</w:t>
      </w:r>
      <w:r>
        <w:t></w:t>
      </w:r>
      <w:r>
        <w:rPr>
          <w:rFonts w:hint="eastAsia"/>
        </w:rPr>
        <w:t>у</w:t>
      </w:r>
      <w:r>
        <w:t></w:t>
      </w:r>
      <w:r>
        <w:rPr>
          <w:rFonts w:hint="eastAsia"/>
        </w:rPr>
        <w:t>щурів</w:t>
      </w:r>
      <w:r>
        <w:t></w:t>
      </w:r>
      <w:r>
        <w:t></w:t>
      </w:r>
      <w:r>
        <w:rPr>
          <w:rFonts w:hint="eastAsia"/>
        </w:rPr>
        <w:t>Агоністи</w:t>
      </w:r>
      <w:r>
        <w:t></w:t>
      </w:r>
      <w:r>
        <w:t></w:t>
      </w:r>
      <w:r>
        <w:t></w:t>
      </w:r>
      <w:r>
        <w:t></w:t>
      </w:r>
      <w:r>
        <w:t></w:t>
      </w:r>
      <w:r>
        <w:rPr>
          <w:rFonts w:hint="eastAsia"/>
        </w:rPr>
        <w:t>γ</w:t>
      </w:r>
      <w:r>
        <w:t></w:t>
      </w:r>
      <w:r>
        <w:rPr>
          <w:rFonts w:hint="eastAsia"/>
        </w:rPr>
        <w:t>попереджають</w:t>
      </w:r>
      <w:r>
        <w:t></w:t>
      </w:r>
      <w:r>
        <w:rPr>
          <w:rFonts w:hint="eastAsia"/>
        </w:rPr>
        <w:t>надмірну</w:t>
      </w:r>
    </w:p>
    <w:p w:rsidR="00620A54" w:rsidRDefault="00620A54" w:rsidP="00620A54">
      <w:r>
        <w:rPr>
          <w:rFonts w:hint="eastAsia"/>
        </w:rPr>
        <w:t>гіпертрофію</w:t>
      </w:r>
      <w:r>
        <w:t></w:t>
      </w:r>
      <w:r>
        <w:rPr>
          <w:rFonts w:hint="eastAsia"/>
        </w:rPr>
        <w:t>та</w:t>
      </w:r>
      <w:r>
        <w:t></w:t>
      </w:r>
      <w:r>
        <w:rPr>
          <w:rFonts w:hint="eastAsia"/>
        </w:rPr>
        <w:t>гіперплазію</w:t>
      </w:r>
      <w:r>
        <w:t></w:t>
      </w:r>
      <w:r>
        <w:rPr>
          <w:rFonts w:hint="eastAsia"/>
        </w:rPr>
        <w:t>парієтальних</w:t>
      </w:r>
      <w:r>
        <w:t></w:t>
      </w:r>
      <w:r>
        <w:rPr>
          <w:rFonts w:hint="eastAsia"/>
        </w:rPr>
        <w:t>клітин</w:t>
      </w:r>
      <w:r>
        <w:t></w:t>
      </w:r>
      <w:r>
        <w:rPr>
          <w:rFonts w:hint="eastAsia"/>
        </w:rPr>
        <w:t>та</w:t>
      </w:r>
      <w:r>
        <w:t></w:t>
      </w:r>
      <w:r>
        <w:rPr>
          <w:rFonts w:hint="eastAsia"/>
        </w:rPr>
        <w:t>запобігають</w:t>
      </w:r>
      <w:r>
        <w:t></w:t>
      </w:r>
      <w:r>
        <w:rPr>
          <w:rFonts w:hint="eastAsia"/>
        </w:rPr>
        <w:t>розвитку</w:t>
      </w:r>
    </w:p>
    <w:p w:rsidR="00620A54" w:rsidRDefault="00620A54" w:rsidP="00620A54">
      <w:r>
        <w:rPr>
          <w:rFonts w:hint="eastAsia"/>
        </w:rPr>
        <w:t>злоякісного</w:t>
      </w:r>
      <w:r>
        <w:t></w:t>
      </w:r>
      <w:r>
        <w:rPr>
          <w:rFonts w:hint="eastAsia"/>
        </w:rPr>
        <w:t>їх</w:t>
      </w:r>
      <w:r>
        <w:t></w:t>
      </w:r>
      <w:r>
        <w:rPr>
          <w:rFonts w:hint="eastAsia"/>
        </w:rPr>
        <w:t>переродження</w:t>
      </w:r>
      <w:r>
        <w:t></w:t>
      </w:r>
    </w:p>
    <w:p w:rsidR="00620A54" w:rsidRDefault="00620A54" w:rsidP="00620A54">
      <w:r>
        <w:t></w:t>
      </w:r>
      <w:r>
        <w:t></w:t>
      </w:r>
      <w:r>
        <w:t></w:t>
      </w:r>
      <w:r>
        <w:t></w:t>
      </w:r>
      <w:r>
        <w:rPr>
          <w:rFonts w:hint="eastAsia"/>
        </w:rPr>
        <w:t>Розкриття</w:t>
      </w:r>
      <w:r>
        <w:t></w:t>
      </w:r>
      <w:r>
        <w:rPr>
          <w:rFonts w:hint="eastAsia"/>
        </w:rPr>
        <w:t>фундаментальних</w:t>
      </w:r>
      <w:r>
        <w:t></w:t>
      </w:r>
      <w:r>
        <w:rPr>
          <w:rFonts w:hint="eastAsia"/>
        </w:rPr>
        <w:t>механізмів</w:t>
      </w:r>
      <w:r>
        <w:t></w:t>
      </w:r>
      <w:r>
        <w:rPr>
          <w:rFonts w:hint="eastAsia"/>
        </w:rPr>
        <w:t>стимульованої</w:t>
      </w:r>
      <w:r>
        <w:t></w:t>
      </w:r>
      <w:r>
        <w:rPr>
          <w:rFonts w:hint="eastAsia"/>
        </w:rPr>
        <w:t>шлункової</w:t>
      </w:r>
    </w:p>
    <w:p w:rsidR="00620A54" w:rsidRDefault="00620A54" w:rsidP="00620A54">
      <w:r>
        <w:rPr>
          <w:rFonts w:hint="eastAsia"/>
        </w:rPr>
        <w:t>секреції</w:t>
      </w:r>
      <w:r>
        <w:t></w:t>
      </w:r>
      <w:r>
        <w:rPr>
          <w:rFonts w:hint="eastAsia"/>
        </w:rPr>
        <w:t>кислоти</w:t>
      </w:r>
      <w:r>
        <w:t></w:t>
      </w:r>
      <w:r>
        <w:rPr>
          <w:rFonts w:hint="eastAsia"/>
        </w:rPr>
        <w:t>в</w:t>
      </w:r>
      <w:r>
        <w:t></w:t>
      </w:r>
      <w:r>
        <w:rPr>
          <w:rFonts w:hint="eastAsia"/>
        </w:rPr>
        <w:t>умовах</w:t>
      </w:r>
      <w:r>
        <w:t></w:t>
      </w:r>
      <w:r>
        <w:rPr>
          <w:rFonts w:hint="eastAsia"/>
        </w:rPr>
        <w:t>тривалої</w:t>
      </w:r>
      <w:r>
        <w:t></w:t>
      </w:r>
      <w:r>
        <w:rPr>
          <w:rFonts w:hint="eastAsia"/>
        </w:rPr>
        <w:t>гіпоацидності</w:t>
      </w:r>
      <w:r>
        <w:t></w:t>
      </w:r>
      <w:r>
        <w:rPr>
          <w:rFonts w:hint="eastAsia"/>
        </w:rPr>
        <w:t>шлункового</w:t>
      </w:r>
      <w:r>
        <w:t></w:t>
      </w:r>
      <w:r>
        <w:rPr>
          <w:rFonts w:hint="eastAsia"/>
        </w:rPr>
        <w:t>соку</w:t>
      </w:r>
      <w:r>
        <w:t></w:t>
      </w:r>
      <w:r>
        <w:rPr>
          <w:rFonts w:hint="eastAsia"/>
        </w:rPr>
        <w:t>дозволяє</w:t>
      </w:r>
    </w:p>
    <w:p w:rsidR="00620A54" w:rsidRDefault="00620A54" w:rsidP="00620A54">
      <w:r>
        <w:rPr>
          <w:rFonts w:hint="eastAsia"/>
        </w:rPr>
        <w:t>розробити</w:t>
      </w:r>
      <w:r>
        <w:t></w:t>
      </w:r>
      <w:r>
        <w:rPr>
          <w:rFonts w:hint="eastAsia"/>
        </w:rPr>
        <w:t>персоніфікований</w:t>
      </w:r>
      <w:r>
        <w:t></w:t>
      </w:r>
      <w:r>
        <w:rPr>
          <w:rFonts w:hint="eastAsia"/>
        </w:rPr>
        <w:t>підхід</w:t>
      </w:r>
      <w:r>
        <w:t></w:t>
      </w:r>
      <w:r>
        <w:rPr>
          <w:rFonts w:hint="eastAsia"/>
        </w:rPr>
        <w:t>до</w:t>
      </w:r>
      <w:r>
        <w:t></w:t>
      </w:r>
      <w:r>
        <w:rPr>
          <w:rFonts w:hint="eastAsia"/>
        </w:rPr>
        <w:t>профілактики</w:t>
      </w:r>
      <w:r>
        <w:t></w:t>
      </w:r>
      <w:r>
        <w:rPr>
          <w:rFonts w:hint="eastAsia"/>
        </w:rPr>
        <w:t>негативних</w:t>
      </w:r>
      <w:r>
        <w:t></w:t>
      </w:r>
      <w:r>
        <w:rPr>
          <w:rFonts w:hint="eastAsia"/>
        </w:rPr>
        <w:t>наслідків</w:t>
      </w:r>
    </w:p>
    <w:p w:rsidR="00620A54" w:rsidRPr="00620A54" w:rsidRDefault="00620A54" w:rsidP="00620A54">
      <w:r>
        <w:rPr>
          <w:rFonts w:hint="eastAsia"/>
        </w:rPr>
        <w:t>гіпергастринемії</w:t>
      </w:r>
      <w:r>
        <w:t></w:t>
      </w:r>
      <w:r>
        <w:rPr>
          <w:rFonts w:hint="eastAsia"/>
        </w:rPr>
        <w:t>різного</w:t>
      </w:r>
      <w:r>
        <w:t></w:t>
      </w:r>
      <w:r>
        <w:rPr>
          <w:rFonts w:hint="eastAsia"/>
        </w:rPr>
        <w:t>ґенезу</w:t>
      </w:r>
      <w:r>
        <w:t></w:t>
      </w:r>
      <w:r>
        <w:rPr>
          <w:rFonts w:hint="eastAsia"/>
        </w:rPr>
        <w:t>у</w:t>
      </w:r>
      <w:r>
        <w:t></w:t>
      </w:r>
      <w:r>
        <w:rPr>
          <w:rFonts w:hint="eastAsia"/>
        </w:rPr>
        <w:t>хворих</w:t>
      </w:r>
      <w:r>
        <w:t></w:t>
      </w:r>
      <w:r>
        <w:rPr>
          <w:rFonts w:hint="eastAsia"/>
        </w:rPr>
        <w:t>з</w:t>
      </w:r>
      <w:r>
        <w:t></w:t>
      </w:r>
      <w:r>
        <w:rPr>
          <w:rFonts w:hint="eastAsia"/>
        </w:rPr>
        <w:t>наявною</w:t>
      </w:r>
      <w:r>
        <w:t></w:t>
      </w:r>
      <w:r>
        <w:rPr>
          <w:rFonts w:hint="eastAsia"/>
        </w:rPr>
        <w:t>супутньою</w:t>
      </w:r>
      <w:r>
        <w:t></w:t>
      </w:r>
      <w:r>
        <w:rPr>
          <w:rFonts w:hint="eastAsia"/>
        </w:rPr>
        <w:t>патологією</w:t>
      </w:r>
      <w:r>
        <w:t></w:t>
      </w:r>
    </w:p>
    <w:sectPr w:rsidR="00620A54" w:rsidRPr="00620A5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620A54" w:rsidRPr="00620A54">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8BB22-5C57-47F2-9625-7BB9A9C1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27</Pages>
  <Words>4209</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2022-03-22T09:22:00Z</dcterms:created>
  <dcterms:modified xsi:type="dcterms:W3CDTF">2022-03-22T18:42:00Z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