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Онуфрів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Андріана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Ростиславівна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асистент</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кафедри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іноземних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для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природничих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факультетів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Львівського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національного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університету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імені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Івана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Франка</w:t>
      </w:r>
      <w:r w:rsidRPr="00E91642">
        <w:rPr>
          <w:rFonts w:ascii="Verdana" w:eastAsia="Times New Roman" w:hAnsi="Verdana" w:cs="Times New Roman"/>
          <w:color w:val="000000"/>
          <w:kern w:val="0"/>
          <w:sz w:val="24"/>
          <w:szCs w:val="24"/>
          <w:lang w:eastAsia="ru-RU"/>
        </w:rPr>
        <w:t>: &amp;laquo;</w:t>
      </w:r>
      <w:r w:rsidRPr="00E91642">
        <w:rPr>
          <w:rFonts w:ascii="Verdana" w:eastAsia="Times New Roman" w:hAnsi="Verdana" w:cs="Times New Roman" w:hint="eastAsia"/>
          <w:color w:val="000000"/>
          <w:kern w:val="0"/>
          <w:sz w:val="24"/>
          <w:szCs w:val="24"/>
          <w:lang w:eastAsia="ru-RU"/>
        </w:rPr>
        <w:t>Форму</w:t>
      </w:r>
      <w:r w:rsidRPr="00E91642">
        <w:rPr>
          <w:rFonts w:ascii="Verdana" w:eastAsia="Times New Roman" w:hAnsi="Verdana" w:cs="Times New Roman"/>
          <w:color w:val="000000"/>
          <w:kern w:val="0"/>
          <w:sz w:val="24"/>
          <w:szCs w:val="24"/>
          <w:lang w:eastAsia="ru-RU"/>
        </w:rPr>
        <w:t>&amp;shy;</w:t>
      </w:r>
      <w:r w:rsidRPr="00E91642">
        <w:rPr>
          <w:rFonts w:ascii="Verdana" w:eastAsia="Times New Roman" w:hAnsi="Verdana" w:cs="Times New Roman" w:hint="eastAsia"/>
          <w:color w:val="000000"/>
          <w:kern w:val="0"/>
          <w:sz w:val="24"/>
          <w:szCs w:val="24"/>
          <w:lang w:eastAsia="ru-RU"/>
        </w:rPr>
        <w:t>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xml:space="preserve">&amp;raquo; (13.00.02 - </w:t>
      </w:r>
      <w:r w:rsidRPr="00E91642">
        <w:rPr>
          <w:rFonts w:ascii="Verdana" w:eastAsia="Times New Roman" w:hAnsi="Verdana" w:cs="Times New Roman" w:hint="eastAsia"/>
          <w:color w:val="000000"/>
          <w:kern w:val="0"/>
          <w:sz w:val="24"/>
          <w:szCs w:val="24"/>
          <w:lang w:eastAsia="ru-RU"/>
        </w:rPr>
        <w:t>теорія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методика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навчання</w:t>
      </w:r>
      <w:r w:rsidRPr="00E91642">
        <w:rPr>
          <w:rFonts w:ascii="Verdana" w:eastAsia="Times New Roman" w:hAnsi="Verdana" w:cs="Times New Roman"/>
          <w:color w:val="000000"/>
          <w:kern w:val="0"/>
          <w:sz w:val="24"/>
          <w:szCs w:val="24"/>
          <w:lang w:eastAsia="ru-RU"/>
        </w:rPr>
        <w:t xml:space="preserve"> - </w:t>
      </w:r>
      <w:r w:rsidRPr="00E91642">
        <w:rPr>
          <w:rFonts w:ascii="Verdana" w:eastAsia="Times New Roman" w:hAnsi="Verdana" w:cs="Times New Roman" w:hint="eastAsia"/>
          <w:color w:val="000000"/>
          <w:kern w:val="0"/>
          <w:sz w:val="24"/>
          <w:szCs w:val="24"/>
          <w:lang w:eastAsia="ru-RU"/>
        </w:rPr>
        <w:t>германські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мови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Спецрада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w:t>
      </w:r>
      <w:r w:rsidRPr="00E91642">
        <w:rPr>
          <w:rFonts w:ascii="Verdana" w:eastAsia="Times New Roman" w:hAnsi="Verdana" w:cs="Times New Roman"/>
          <w:color w:val="000000"/>
          <w:kern w:val="0"/>
          <w:sz w:val="24"/>
          <w:szCs w:val="24"/>
          <w:lang w:eastAsia="ru-RU"/>
        </w:rPr>
        <w:t xml:space="preserve"> 26.001.49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Київському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національному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університеті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імені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Тараса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Шевченка</w:t>
      </w:r>
    </w:p>
    <w:p w:rsidR="00E91642" w:rsidRPr="00E91642" w:rsidRDefault="00E91642" w:rsidP="00E91642">
      <w:pPr>
        <w:rPr>
          <w:rFonts w:ascii="Verdana" w:eastAsia="Times New Roman" w:hAnsi="Verdana" w:cs="Times New Roman"/>
          <w:color w:val="000000"/>
          <w:kern w:val="0"/>
          <w:sz w:val="24"/>
          <w:szCs w:val="24"/>
          <w:lang w:eastAsia="ru-RU"/>
        </w:rPr>
      </w:pPr>
    </w:p>
    <w:p w:rsidR="00E91642" w:rsidRPr="00E91642" w:rsidRDefault="00E91642" w:rsidP="00E91642">
      <w:pPr>
        <w:rPr>
          <w:rFonts w:ascii="Verdana" w:eastAsia="Times New Roman" w:hAnsi="Verdana" w:cs="Times New Roman"/>
          <w:color w:val="000000"/>
          <w:kern w:val="0"/>
          <w:sz w:val="24"/>
          <w:szCs w:val="24"/>
          <w:lang w:eastAsia="ru-RU"/>
        </w:rPr>
      </w:pPr>
    </w:p>
    <w:p w:rsidR="00E91642" w:rsidRPr="00E91642" w:rsidRDefault="00E91642" w:rsidP="00E91642">
      <w:pPr>
        <w:rPr>
          <w:rFonts w:ascii="Verdana" w:eastAsia="Times New Roman" w:hAnsi="Verdana" w:cs="Times New Roman"/>
          <w:color w:val="000000"/>
          <w:kern w:val="0"/>
          <w:sz w:val="24"/>
          <w:szCs w:val="24"/>
          <w:lang w:eastAsia="ru-RU"/>
        </w:rPr>
      </w:pPr>
    </w:p>
    <w:p w:rsidR="00E91642" w:rsidRPr="00E91642" w:rsidRDefault="00E91642" w:rsidP="00E91642">
      <w:pPr>
        <w:rPr>
          <w:rFonts w:ascii="Verdana" w:eastAsia="Times New Roman" w:hAnsi="Verdana" w:cs="Times New Roman"/>
          <w:color w:val="000000"/>
          <w:kern w:val="0"/>
          <w:sz w:val="24"/>
          <w:szCs w:val="24"/>
          <w:lang w:eastAsia="ru-RU"/>
        </w:rPr>
      </w:pP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ТЕРНОПІЛЬСЬКИЙ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НАЦІОНАЛЬНИЙ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ПЕДАГОГІЧНИЙ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УНІВЕРСИТЕТ</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ІМЕНІ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ВОЛОДИМИРА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ГНАТЮКА</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МІНІСТЕРСТВО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ОСВІТИ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НАУКИ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УКРАЇНИ</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КИЇВСЬКИЙ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НАЦІОНАЛЬНИЙ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УНІВЕРСИТЕТ</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ІМЕНІ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ТАРАСА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ШЕВЧЕНКА</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МІНІСТЕРСТВО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ОСВІТИ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НАУКИ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УКРАЇНИ</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Кваліфікаційна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наукова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праця</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правах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рукопису</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ОНУФРІВ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АНДРІАНА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РОСТИСЛАВІВНА</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УДК</w:t>
      </w:r>
      <w:r w:rsidRPr="00E91642">
        <w:rPr>
          <w:rFonts w:ascii="Verdana" w:eastAsia="Times New Roman" w:hAnsi="Verdana" w:cs="Times New Roman"/>
          <w:color w:val="000000"/>
          <w:kern w:val="0"/>
          <w:sz w:val="24"/>
          <w:szCs w:val="24"/>
          <w:lang w:eastAsia="ru-RU"/>
        </w:rPr>
        <w:t xml:space="preserve"> 371.134:339.138</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ДИСЕРТАЦІЯ</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13.00.02 </w:t>
      </w:r>
      <w:r w:rsidRPr="00E91642">
        <w:rPr>
          <w:rFonts w:ascii="Verdana" w:eastAsia="Times New Roman" w:hAnsi="Verdana" w:cs="Times New Roman" w:hint="eastAsia"/>
          <w:color w:val="000000"/>
          <w:kern w:val="0"/>
          <w:sz w:val="24"/>
          <w:szCs w:val="24"/>
          <w:lang w:eastAsia="ru-RU"/>
        </w:rPr>
        <w:t>«Теорія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методика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навчання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германські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мови</w:t>
      </w:r>
      <w:r w:rsidRPr="00E91642">
        <w:rPr>
          <w:rFonts w:ascii="Verdana" w:eastAsia="Times New Roman" w:hAnsi="Verdana" w:cs="Times New Roman"/>
          <w:color w:val="000000"/>
          <w:kern w:val="0"/>
          <w:sz w:val="24"/>
          <w:szCs w:val="24"/>
          <w:lang w:eastAsia="ru-RU"/>
        </w:rPr>
        <w:t>)</w:t>
      </w:r>
      <w:r w:rsidRPr="00E91642">
        <w:rPr>
          <w:rFonts w:ascii="Verdana" w:eastAsia="Times New Roman" w:hAnsi="Verdana" w:cs="Times New Roman" w:hint="eastAsia"/>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Галузь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знань</w:t>
      </w:r>
      <w:r w:rsidRPr="00E91642">
        <w:rPr>
          <w:rFonts w:ascii="Verdana" w:eastAsia="Times New Roman" w:hAnsi="Verdana" w:cs="Times New Roman"/>
          <w:color w:val="000000"/>
          <w:kern w:val="0"/>
          <w:sz w:val="24"/>
          <w:szCs w:val="24"/>
          <w:lang w:eastAsia="ru-RU"/>
        </w:rPr>
        <w:t xml:space="preserve"> 01 </w:t>
      </w:r>
      <w:r w:rsidRPr="00E91642">
        <w:rPr>
          <w:rFonts w:ascii="Verdana" w:eastAsia="Times New Roman" w:hAnsi="Verdana" w:cs="Times New Roman" w:hint="eastAsia"/>
          <w:color w:val="000000"/>
          <w:kern w:val="0"/>
          <w:sz w:val="24"/>
          <w:szCs w:val="24"/>
          <w:lang w:eastAsia="ru-RU"/>
        </w:rPr>
        <w:t>–</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Освіта</w:t>
      </w:r>
      <w:r w:rsidRPr="00E91642">
        <w:rPr>
          <w:rFonts w:ascii="Verdana" w:eastAsia="Times New Roman" w:hAnsi="Verdana" w:cs="Times New Roman"/>
          <w:color w:val="000000"/>
          <w:kern w:val="0"/>
          <w:sz w:val="24"/>
          <w:szCs w:val="24"/>
          <w:lang w:eastAsia="ru-RU"/>
        </w:rPr>
        <w:t xml:space="preserve"> / </w:t>
      </w:r>
      <w:r w:rsidRPr="00E91642">
        <w:rPr>
          <w:rFonts w:ascii="Verdana" w:eastAsia="Times New Roman" w:hAnsi="Verdana" w:cs="Times New Roman" w:hint="eastAsia"/>
          <w:color w:val="000000"/>
          <w:kern w:val="0"/>
          <w:sz w:val="24"/>
          <w:szCs w:val="24"/>
          <w:lang w:eastAsia="ru-RU"/>
        </w:rPr>
        <w:t>Педагогіка</w:t>
      </w:r>
      <w:r w:rsidRPr="00E91642">
        <w:rPr>
          <w:rFonts w:ascii="Verdana" w:eastAsia="Times New Roman" w:hAnsi="Verdana" w:cs="Times New Roman"/>
          <w:color w:val="000000"/>
          <w:kern w:val="0"/>
          <w:sz w:val="24"/>
          <w:szCs w:val="24"/>
          <w:lang w:eastAsia="ru-RU"/>
        </w:rPr>
        <w:t xml:space="preserve"> (011 </w:t>
      </w:r>
      <w:r w:rsidRPr="00E91642">
        <w:rPr>
          <w:rFonts w:ascii="Verdana" w:eastAsia="Times New Roman" w:hAnsi="Verdana" w:cs="Times New Roman" w:hint="eastAsia"/>
          <w:color w:val="000000"/>
          <w:kern w:val="0"/>
          <w:sz w:val="24"/>
          <w:szCs w:val="24"/>
          <w:lang w:eastAsia="ru-RU"/>
        </w:rPr>
        <w:t>–</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Освітні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педагогічні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науки</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Подається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здобуття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наукового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ступеня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кандидата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педагогічних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наук</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Дисертація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містить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результати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власних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досліджень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Використання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ідей</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результатів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текстів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інших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авторів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мають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посилання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відповідне</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джерело</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_______________________________________</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Науковий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керівник</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Микитенко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Наталія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Олександрівна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доктор</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педагогічних</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наук</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професор</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Тернопіль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w:t>
      </w:r>
      <w:r w:rsidRPr="00E91642">
        <w:rPr>
          <w:rFonts w:ascii="Verdana" w:eastAsia="Times New Roman" w:hAnsi="Verdana" w:cs="Times New Roman"/>
          <w:color w:val="000000"/>
          <w:kern w:val="0"/>
          <w:sz w:val="24"/>
          <w:szCs w:val="24"/>
          <w:lang w:eastAsia="ru-RU"/>
        </w:rPr>
        <w:t xml:space="preserve"> 2017</w:t>
      </w:r>
    </w:p>
    <w:p w:rsidR="00E91642" w:rsidRPr="00E91642" w:rsidRDefault="00E91642" w:rsidP="00E91642">
      <w:pPr>
        <w:rPr>
          <w:rFonts w:ascii="Verdana" w:eastAsia="Times New Roman" w:hAnsi="Verdana" w:cs="Times New Roman"/>
          <w:color w:val="000000"/>
          <w:kern w:val="0"/>
          <w:sz w:val="24"/>
          <w:szCs w:val="24"/>
          <w:lang w:eastAsia="ru-RU"/>
        </w:rPr>
      </w:pPr>
    </w:p>
    <w:p w:rsidR="00E91642" w:rsidRPr="00E91642" w:rsidRDefault="00E91642" w:rsidP="00E91642">
      <w:pPr>
        <w:rPr>
          <w:rFonts w:ascii="Verdana" w:eastAsia="Times New Roman" w:hAnsi="Verdana" w:cs="Times New Roman"/>
          <w:color w:val="000000"/>
          <w:kern w:val="0"/>
          <w:sz w:val="24"/>
          <w:szCs w:val="24"/>
          <w:lang w:eastAsia="ru-RU"/>
        </w:rPr>
      </w:pPr>
    </w:p>
    <w:p w:rsidR="00E91642" w:rsidRPr="00E91642" w:rsidRDefault="00E91642" w:rsidP="00E91642">
      <w:pPr>
        <w:rPr>
          <w:rFonts w:ascii="Verdana" w:eastAsia="Times New Roman" w:hAnsi="Verdana" w:cs="Times New Roman"/>
          <w:color w:val="000000"/>
          <w:kern w:val="0"/>
          <w:sz w:val="24"/>
          <w:szCs w:val="24"/>
          <w:lang w:eastAsia="ru-RU"/>
        </w:rPr>
      </w:pP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ЗМІСТ</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Стор</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ВСТУП</w:t>
      </w:r>
      <w:r w:rsidRPr="00E91642">
        <w:rPr>
          <w:rFonts w:ascii="Verdana" w:eastAsia="Times New Roman" w:hAnsi="Verdana" w:cs="Times New Roman"/>
          <w:color w:val="000000"/>
          <w:kern w:val="0"/>
          <w:sz w:val="24"/>
          <w:szCs w:val="24"/>
          <w:lang w:eastAsia="ru-RU"/>
        </w:rPr>
        <w:t>..............................................................................................................19-28</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РОЗДІЛ</w:t>
      </w:r>
      <w:r w:rsidRPr="00E91642">
        <w:rPr>
          <w:rFonts w:ascii="Verdana" w:eastAsia="Times New Roman" w:hAnsi="Verdana" w:cs="Times New Roman"/>
          <w:color w:val="000000"/>
          <w:kern w:val="0"/>
          <w:sz w:val="24"/>
          <w:szCs w:val="24"/>
          <w:lang w:eastAsia="ru-RU"/>
        </w:rPr>
        <w:t xml:space="preserve"> 1</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ТЕОРЕТИКО</w:t>
      </w:r>
      <w:r w:rsidRPr="00E91642">
        <w:rPr>
          <w:rFonts w:ascii="Verdana" w:eastAsia="Times New Roman" w:hAnsi="Verdana" w:cs="Times New Roman"/>
          <w:color w:val="000000"/>
          <w:kern w:val="0"/>
          <w:sz w:val="24"/>
          <w:szCs w:val="24"/>
          <w:lang w:eastAsia="ru-RU"/>
        </w:rPr>
        <w:t>-</w:t>
      </w:r>
      <w:r w:rsidRPr="00E91642">
        <w:rPr>
          <w:rFonts w:ascii="Verdana" w:eastAsia="Times New Roman" w:hAnsi="Verdana" w:cs="Times New Roman" w:hint="eastAsia"/>
          <w:color w:val="000000"/>
          <w:kern w:val="0"/>
          <w:sz w:val="24"/>
          <w:szCs w:val="24"/>
          <w:lang w:eastAsia="ru-RU"/>
        </w:rPr>
        <w:t>МЕТОДИЧНІ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ЗАСАДИ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29-56</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1.1. </w:t>
      </w:r>
      <w:r w:rsidRPr="00E91642">
        <w:rPr>
          <w:rFonts w:ascii="Verdana" w:eastAsia="Times New Roman" w:hAnsi="Verdana" w:cs="Times New Roman" w:hint="eastAsia"/>
          <w:color w:val="000000"/>
          <w:kern w:val="0"/>
          <w:sz w:val="24"/>
          <w:szCs w:val="24"/>
          <w:lang w:eastAsia="ru-RU"/>
        </w:rPr>
        <w:t>Сутність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структура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поняття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................29-42</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1.2. </w:t>
      </w:r>
      <w:r w:rsidRPr="00E91642">
        <w:rPr>
          <w:rFonts w:ascii="Verdana" w:eastAsia="Times New Roman" w:hAnsi="Verdana" w:cs="Times New Roman" w:hint="eastAsia"/>
          <w:color w:val="000000"/>
          <w:kern w:val="0"/>
          <w:sz w:val="24"/>
          <w:szCs w:val="24"/>
          <w:lang w:eastAsia="ru-RU"/>
        </w:rPr>
        <w:t>Методологічні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основи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.............42-50</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1.3. </w:t>
      </w:r>
      <w:r w:rsidRPr="00E91642">
        <w:rPr>
          <w:rFonts w:ascii="Verdana" w:eastAsia="Times New Roman" w:hAnsi="Verdana" w:cs="Times New Roman" w:hint="eastAsia"/>
          <w:color w:val="000000"/>
          <w:kern w:val="0"/>
          <w:sz w:val="24"/>
          <w:szCs w:val="24"/>
          <w:lang w:eastAsia="ru-RU"/>
        </w:rPr>
        <w:t>Презентація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як</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провідний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засіб</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............................................................................................................................50-54</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Висновки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розділу</w:t>
      </w:r>
      <w:r w:rsidRPr="00E91642">
        <w:rPr>
          <w:rFonts w:ascii="Verdana" w:eastAsia="Times New Roman" w:hAnsi="Verdana" w:cs="Times New Roman"/>
          <w:color w:val="000000"/>
          <w:kern w:val="0"/>
          <w:sz w:val="24"/>
          <w:szCs w:val="24"/>
          <w:lang w:eastAsia="ru-RU"/>
        </w:rPr>
        <w:t xml:space="preserve"> 1 .....................................................................................54-56</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РОЗДІЛ</w:t>
      </w:r>
      <w:r w:rsidRPr="00E91642">
        <w:rPr>
          <w:rFonts w:ascii="Verdana" w:eastAsia="Times New Roman" w:hAnsi="Verdana" w:cs="Times New Roman"/>
          <w:color w:val="000000"/>
          <w:kern w:val="0"/>
          <w:sz w:val="24"/>
          <w:szCs w:val="24"/>
          <w:lang w:eastAsia="ru-RU"/>
        </w:rPr>
        <w:t xml:space="preserve"> 2</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МЕТОДИКА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....................................57-120</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2.1. </w:t>
      </w:r>
      <w:r w:rsidRPr="00E91642">
        <w:rPr>
          <w:rFonts w:ascii="Verdana" w:eastAsia="Times New Roman" w:hAnsi="Verdana" w:cs="Times New Roman" w:hint="eastAsia"/>
          <w:color w:val="000000"/>
          <w:kern w:val="0"/>
          <w:sz w:val="24"/>
          <w:szCs w:val="24"/>
          <w:lang w:eastAsia="ru-RU"/>
        </w:rPr>
        <w:t>Зміст</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xml:space="preserve"> ......57-70</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2.2. </w:t>
      </w:r>
      <w:r w:rsidRPr="00E91642">
        <w:rPr>
          <w:rFonts w:ascii="Verdana" w:eastAsia="Times New Roman" w:hAnsi="Verdana" w:cs="Times New Roman" w:hint="eastAsia"/>
          <w:color w:val="000000"/>
          <w:kern w:val="0"/>
          <w:sz w:val="24"/>
          <w:szCs w:val="24"/>
          <w:lang w:eastAsia="ru-RU"/>
        </w:rPr>
        <w:t>Відбір</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матеріалу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для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.............................................................................71-84</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2.3. </w:t>
      </w:r>
      <w:r w:rsidRPr="00E91642">
        <w:rPr>
          <w:rFonts w:ascii="Verdana" w:eastAsia="Times New Roman" w:hAnsi="Verdana" w:cs="Times New Roman" w:hint="eastAsia"/>
          <w:color w:val="000000"/>
          <w:kern w:val="0"/>
          <w:sz w:val="24"/>
          <w:szCs w:val="24"/>
          <w:lang w:eastAsia="ru-RU"/>
        </w:rPr>
        <w:t>Підсистема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вправ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завдань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для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............................................................................84-108</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2.4. </w:t>
      </w:r>
      <w:r w:rsidRPr="00E91642">
        <w:rPr>
          <w:rFonts w:ascii="Verdana" w:eastAsia="Times New Roman" w:hAnsi="Verdana" w:cs="Times New Roman" w:hint="eastAsia"/>
          <w:color w:val="000000"/>
          <w:kern w:val="0"/>
          <w:sz w:val="24"/>
          <w:szCs w:val="24"/>
          <w:lang w:eastAsia="ru-RU"/>
        </w:rPr>
        <w:t>Лінгводидактична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модель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...............................................................................................108-118</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18</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Висновки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розділу</w:t>
      </w:r>
      <w:r w:rsidRPr="00E91642">
        <w:rPr>
          <w:rFonts w:ascii="Verdana" w:eastAsia="Times New Roman" w:hAnsi="Verdana" w:cs="Times New Roman"/>
          <w:color w:val="000000"/>
          <w:kern w:val="0"/>
          <w:sz w:val="24"/>
          <w:szCs w:val="24"/>
          <w:lang w:eastAsia="ru-RU"/>
        </w:rPr>
        <w:t xml:space="preserve"> 2 .................................................................................. ..118-120</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РОЗДІЛ</w:t>
      </w:r>
      <w:r w:rsidRPr="00E91642">
        <w:rPr>
          <w:rFonts w:ascii="Verdana" w:eastAsia="Times New Roman" w:hAnsi="Verdana" w:cs="Times New Roman"/>
          <w:color w:val="000000"/>
          <w:kern w:val="0"/>
          <w:sz w:val="24"/>
          <w:szCs w:val="24"/>
          <w:lang w:eastAsia="ru-RU"/>
        </w:rPr>
        <w:t xml:space="preserve"> 3</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ЕФЕКТИВНІСТЬ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МЕТОДИКИ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121-174</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3.1. </w:t>
      </w:r>
      <w:r w:rsidRPr="00E91642">
        <w:rPr>
          <w:rFonts w:ascii="Verdana" w:eastAsia="Times New Roman" w:hAnsi="Verdana" w:cs="Times New Roman" w:hint="eastAsia"/>
          <w:color w:val="000000"/>
          <w:kern w:val="0"/>
          <w:sz w:val="24"/>
          <w:szCs w:val="24"/>
          <w:lang w:eastAsia="ru-RU"/>
        </w:rPr>
        <w:t>Рівні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критерії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показники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сформованості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xml:space="preserve"> ................................................................................ 121-132</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3.2. </w:t>
      </w:r>
      <w:r w:rsidRPr="00E91642">
        <w:rPr>
          <w:rFonts w:ascii="Verdana" w:eastAsia="Times New Roman" w:hAnsi="Verdana" w:cs="Times New Roman" w:hint="eastAsia"/>
          <w:color w:val="000000"/>
          <w:kern w:val="0"/>
          <w:sz w:val="24"/>
          <w:szCs w:val="24"/>
          <w:lang w:eastAsia="ru-RU"/>
        </w:rPr>
        <w:t>Організація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хід</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інтерпретація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результатів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методичного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експерименту</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перевірки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ефективності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методики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xml:space="preserve"> ................................................................................. 132-149</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3.3. </w:t>
      </w:r>
      <w:r w:rsidRPr="00E91642">
        <w:rPr>
          <w:rFonts w:ascii="Verdana" w:eastAsia="Times New Roman" w:hAnsi="Verdana" w:cs="Times New Roman" w:hint="eastAsia"/>
          <w:color w:val="000000"/>
          <w:kern w:val="0"/>
          <w:sz w:val="24"/>
          <w:szCs w:val="24"/>
          <w:lang w:eastAsia="ru-RU"/>
        </w:rPr>
        <w:t>Методичні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рекомендації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щодо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150-170</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Висновки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розділу</w:t>
      </w:r>
      <w:r w:rsidRPr="00E91642">
        <w:rPr>
          <w:rFonts w:ascii="Verdana" w:eastAsia="Times New Roman" w:hAnsi="Verdana" w:cs="Times New Roman"/>
          <w:color w:val="000000"/>
          <w:kern w:val="0"/>
          <w:sz w:val="24"/>
          <w:szCs w:val="24"/>
          <w:lang w:eastAsia="ru-RU"/>
        </w:rPr>
        <w:t xml:space="preserve"> 3 .................................................................................. 171-174</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ВИСНОВКИ</w:t>
      </w:r>
      <w:r w:rsidRPr="00E91642">
        <w:rPr>
          <w:rFonts w:ascii="Verdana" w:eastAsia="Times New Roman" w:hAnsi="Verdana" w:cs="Times New Roman"/>
          <w:color w:val="000000"/>
          <w:kern w:val="0"/>
          <w:sz w:val="24"/>
          <w:szCs w:val="24"/>
          <w:lang w:eastAsia="ru-RU"/>
        </w:rPr>
        <w:t xml:space="preserve"> ................................................................................................. 175-182</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СПИСОК</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ВИКОРИСТАНИХ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ДЖЕРЕЛ</w:t>
      </w:r>
      <w:r w:rsidRPr="00E91642">
        <w:rPr>
          <w:rFonts w:ascii="Verdana" w:eastAsia="Times New Roman" w:hAnsi="Verdana" w:cs="Times New Roman"/>
          <w:color w:val="000000"/>
          <w:kern w:val="0"/>
          <w:sz w:val="24"/>
          <w:szCs w:val="24"/>
          <w:lang w:eastAsia="ru-RU"/>
        </w:rPr>
        <w:t xml:space="preserve"> ................................................ 183-203</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ДОДАТКИ</w:t>
      </w:r>
      <w:r w:rsidRPr="00E91642">
        <w:rPr>
          <w:rFonts w:ascii="Verdana" w:eastAsia="Times New Roman" w:hAnsi="Verdana" w:cs="Times New Roman"/>
          <w:color w:val="000000"/>
          <w:kern w:val="0"/>
          <w:sz w:val="24"/>
          <w:szCs w:val="24"/>
          <w:lang w:eastAsia="ru-RU"/>
        </w:rPr>
        <w:t>..................................................................................................... 204-238</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19</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ВСТУП</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Актуальність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дослідження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Сьогодні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перед</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випускниками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вищих</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навчальних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закладів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нашої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країни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постають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не</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лише</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цікаві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перспективи</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розвитку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їхньої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кар’єри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але</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низка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вимог</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певних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проблем</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пов’язаних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цим</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процесом</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сучасних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умовах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ведення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бізнесу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коли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успіх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ринку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багато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чому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залежить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від</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ефективності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взаємодії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бізнес</w:t>
      </w:r>
      <w:r w:rsidRPr="00E91642">
        <w:rPr>
          <w:rFonts w:ascii="Verdana" w:eastAsia="Times New Roman" w:hAnsi="Verdana" w:cs="Times New Roman"/>
          <w:color w:val="000000"/>
          <w:kern w:val="0"/>
          <w:sz w:val="24"/>
          <w:szCs w:val="24"/>
          <w:lang w:eastAsia="ru-RU"/>
        </w:rPr>
        <w:t>-</w:t>
      </w:r>
      <w:r w:rsidRPr="00E91642">
        <w:rPr>
          <w:rFonts w:ascii="Verdana" w:eastAsia="Times New Roman" w:hAnsi="Verdana" w:cs="Times New Roman" w:hint="eastAsia"/>
          <w:color w:val="000000"/>
          <w:kern w:val="0"/>
          <w:sz w:val="24"/>
          <w:szCs w:val="24"/>
          <w:lang w:eastAsia="ru-RU"/>
        </w:rPr>
        <w:t>партнерами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застосування</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традиційного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маркетингового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інструментарію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є</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обмеженим</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не</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відповідає</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вимогам</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часу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Це</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зумовлює</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необхідність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перегляду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базових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маркетингових</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концепцій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розробки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нових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підходів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маркетингу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що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базується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визнанні</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цінності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партнерської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комунікації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коли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пріоритетними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категоріями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стають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не</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лише</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економічні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поняття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вигода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прибуток</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тощо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довіра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взаєморозуміння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й</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комунікація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зв’язку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цим</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перед</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вищими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навчальними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закладами</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актуалізовано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завдання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підготовки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висококваліфікованих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конкурентоспроможних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фахівців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маркетингової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галузі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які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володіють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не</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лише</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фаховими</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економічними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знаннями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здатні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орієнтуватися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умовах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професійної</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комунікації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ефективно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розв’язувати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завдання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рівні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професійного</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спілкування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Насамперед</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випускники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вищих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навчальних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закладів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мають</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володіти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іноземною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мовою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бажано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не</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однією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Це</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є</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запорукою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побудови</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успішної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кар’єри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своїй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сфері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Саме</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сучасній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системі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вищої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освіти</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особливої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актуальності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набуває</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орієнтований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підхід</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навчання</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іноземної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мови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який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передбачає</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студентів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здатності</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іншомовного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конкретних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ділових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наукових</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сферах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також</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ситуаціях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із</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врахуванням</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особливостей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професійного</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мислення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Це</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дає</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можливість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підготувати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студента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використання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іноземної</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мови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професійній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діяльності</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Проблему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іншомовної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комунікативної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досліджували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Бігич</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Бориско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Гришкова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Задорожна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Зимня</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Г</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Китайгородська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Леонтьєв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Л</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Морська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Ніколаєва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Є</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Пассов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Г</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Рогова</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С</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Савіньон</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Свейн</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Хаймс</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ін</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Питанням</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визначення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сутності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структури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іншомовної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комунікативної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20</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фахівців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нефілологічного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профілю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присвячено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наукові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розвідки</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Т</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Аванесова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Дадлі</w:t>
      </w:r>
      <w:r w:rsidRPr="00E91642">
        <w:rPr>
          <w:rFonts w:ascii="Verdana" w:eastAsia="Times New Roman" w:hAnsi="Verdana" w:cs="Times New Roman"/>
          <w:color w:val="000000"/>
          <w:kern w:val="0"/>
          <w:sz w:val="24"/>
          <w:szCs w:val="24"/>
          <w:lang w:eastAsia="ru-RU"/>
        </w:rPr>
        <w:t>-</w:t>
      </w:r>
      <w:r w:rsidRPr="00E91642">
        <w:rPr>
          <w:rFonts w:ascii="Verdana" w:eastAsia="Times New Roman" w:hAnsi="Verdana" w:cs="Times New Roman" w:hint="eastAsia"/>
          <w:color w:val="000000"/>
          <w:kern w:val="0"/>
          <w:sz w:val="24"/>
          <w:szCs w:val="24"/>
          <w:lang w:eastAsia="ru-RU"/>
        </w:rPr>
        <w:t>Еванса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Микитенко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Мільруд</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Паршикової</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Петращук</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Самсонова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Сейнт</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Джон</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Тарнопольского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Тинкалюк</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Уотерса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Хатчінсона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ін</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Проблеми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комунікативної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підготовки</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вивчали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Акічева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Мендрух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Пассов</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Ромащенко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ін</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Попри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значну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увагу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учених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методистів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окресленої</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проблеми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аналіз</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наукових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джерел</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засвідчив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що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сьогодні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не</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існує</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комплексного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дослідження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присвяченого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проблемі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З</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одного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боку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вимоги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суспільства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іншомовної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підготовки</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висококваліфікованих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які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достатньому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рівні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володіли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б</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іноземною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мовою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іншого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відсутність</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комплексного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дослідження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присвяченого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проблемі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розробки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методики</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свідчать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його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актуальність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Важливість</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володіння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маркетологами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компетентністю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зростання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актуальності</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застосування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ефективних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засобів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навчання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також</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недостатня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дослідженість</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проблеми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сучасній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методиці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зумовлюють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доцільність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дисертаційної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роботи</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Зв’язок</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дослідження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науковими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програмами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планами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темами</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Проблема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дослідження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пов’язана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науково</w:t>
      </w:r>
      <w:r w:rsidRPr="00E91642">
        <w:rPr>
          <w:rFonts w:ascii="Verdana" w:eastAsia="Times New Roman" w:hAnsi="Verdana" w:cs="Times New Roman"/>
          <w:color w:val="000000"/>
          <w:kern w:val="0"/>
          <w:sz w:val="24"/>
          <w:szCs w:val="24"/>
          <w:lang w:eastAsia="ru-RU"/>
        </w:rPr>
        <w:t>-</w:t>
      </w:r>
      <w:r w:rsidRPr="00E91642">
        <w:rPr>
          <w:rFonts w:ascii="Verdana" w:eastAsia="Times New Roman" w:hAnsi="Verdana" w:cs="Times New Roman" w:hint="eastAsia"/>
          <w:color w:val="000000"/>
          <w:kern w:val="0"/>
          <w:sz w:val="24"/>
          <w:szCs w:val="24"/>
          <w:lang w:eastAsia="ru-RU"/>
        </w:rPr>
        <w:t>дослідною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темою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кафедри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практики</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англійської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мови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методики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її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викладання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Тернопільського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національного</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педагогічного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університету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імені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Володимира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Гнатюка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міжкультурної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іншомовної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комунікативної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студентів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вищих</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навчальних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закладів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контексті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європейських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вимог»</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номер</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державної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реєстрації</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0113U003330). </w:t>
      </w:r>
      <w:r w:rsidRPr="00E91642">
        <w:rPr>
          <w:rFonts w:ascii="Verdana" w:eastAsia="Times New Roman" w:hAnsi="Verdana" w:cs="Times New Roman" w:hint="eastAsia"/>
          <w:color w:val="000000"/>
          <w:kern w:val="0"/>
          <w:sz w:val="24"/>
          <w:szCs w:val="24"/>
          <w:lang w:eastAsia="ru-RU"/>
        </w:rPr>
        <w:t>Тему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дисертації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затверджено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вченою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радою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Тернопільського</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національного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педагогічного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університету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імені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Володимира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Гнатюка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протокол</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w:t>
      </w:r>
      <w:r w:rsidRPr="00E91642">
        <w:rPr>
          <w:rFonts w:ascii="Verdana" w:eastAsia="Times New Roman" w:hAnsi="Verdana" w:cs="Times New Roman"/>
          <w:color w:val="000000"/>
          <w:kern w:val="0"/>
          <w:sz w:val="24"/>
          <w:szCs w:val="24"/>
          <w:lang w:eastAsia="ru-RU"/>
        </w:rPr>
        <w:t xml:space="preserve"> 8 </w:t>
      </w:r>
      <w:r w:rsidRPr="00E91642">
        <w:rPr>
          <w:rFonts w:ascii="Verdana" w:eastAsia="Times New Roman" w:hAnsi="Verdana" w:cs="Times New Roman" w:hint="eastAsia"/>
          <w:color w:val="000000"/>
          <w:kern w:val="0"/>
          <w:sz w:val="24"/>
          <w:szCs w:val="24"/>
          <w:lang w:eastAsia="ru-RU"/>
        </w:rPr>
        <w:t>від</w:t>
      </w:r>
      <w:r w:rsidRPr="00E91642">
        <w:rPr>
          <w:rFonts w:ascii="Verdana" w:eastAsia="Times New Roman" w:hAnsi="Verdana" w:cs="Times New Roman"/>
          <w:color w:val="000000"/>
          <w:kern w:val="0"/>
          <w:sz w:val="24"/>
          <w:szCs w:val="24"/>
          <w:lang w:eastAsia="ru-RU"/>
        </w:rPr>
        <w:t xml:space="preserve"> 22.03.2016 </w:t>
      </w:r>
      <w:r w:rsidRPr="00E91642">
        <w:rPr>
          <w:rFonts w:ascii="Verdana" w:eastAsia="Times New Roman" w:hAnsi="Verdana" w:cs="Times New Roman" w:hint="eastAsia"/>
          <w:color w:val="000000"/>
          <w:kern w:val="0"/>
          <w:sz w:val="24"/>
          <w:szCs w:val="24"/>
          <w:lang w:eastAsia="ru-RU"/>
        </w:rPr>
        <w:t>р</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Міжвідомчою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радою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координації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наукових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досліджень</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21</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галузі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педагогічних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психологічних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наук</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Україні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протокол</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w:t>
      </w:r>
      <w:r w:rsidRPr="00E91642">
        <w:rPr>
          <w:rFonts w:ascii="Verdana" w:eastAsia="Times New Roman" w:hAnsi="Verdana" w:cs="Times New Roman"/>
          <w:color w:val="000000"/>
          <w:kern w:val="0"/>
          <w:sz w:val="24"/>
          <w:szCs w:val="24"/>
          <w:lang w:eastAsia="ru-RU"/>
        </w:rPr>
        <w:t xml:space="preserve"> 1 </w:t>
      </w:r>
      <w:r w:rsidRPr="00E91642">
        <w:rPr>
          <w:rFonts w:ascii="Verdana" w:eastAsia="Times New Roman" w:hAnsi="Verdana" w:cs="Times New Roman" w:hint="eastAsia"/>
          <w:color w:val="000000"/>
          <w:kern w:val="0"/>
          <w:sz w:val="24"/>
          <w:szCs w:val="24"/>
          <w:lang w:eastAsia="ru-RU"/>
        </w:rPr>
        <w:t>від</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31.01.2017 </w:t>
      </w:r>
      <w:r w:rsidRPr="00E91642">
        <w:rPr>
          <w:rFonts w:ascii="Verdana" w:eastAsia="Times New Roman" w:hAnsi="Verdana" w:cs="Times New Roman" w:hint="eastAsia"/>
          <w:color w:val="000000"/>
          <w:kern w:val="0"/>
          <w:sz w:val="24"/>
          <w:szCs w:val="24"/>
          <w:lang w:eastAsia="ru-RU"/>
        </w:rPr>
        <w:t>р</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Мета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роботи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полягає</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теоретичному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обґрунтуванні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практичній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розробці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експериментальній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перевірці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методики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Досягнення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мети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зумовлює</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необхідність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вирішення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таких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завдань</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1) </w:t>
      </w:r>
      <w:r w:rsidRPr="00E91642">
        <w:rPr>
          <w:rFonts w:ascii="Verdana" w:eastAsia="Times New Roman" w:hAnsi="Verdana" w:cs="Times New Roman" w:hint="eastAsia"/>
          <w:color w:val="000000"/>
          <w:kern w:val="0"/>
          <w:sz w:val="24"/>
          <w:szCs w:val="24"/>
          <w:lang w:eastAsia="ru-RU"/>
        </w:rPr>
        <w:t>визначити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ключові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поняття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дослідження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уточнити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структуру</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2) </w:t>
      </w:r>
      <w:r w:rsidRPr="00E91642">
        <w:rPr>
          <w:rFonts w:ascii="Verdana" w:eastAsia="Times New Roman" w:hAnsi="Verdana" w:cs="Times New Roman" w:hint="eastAsia"/>
          <w:color w:val="000000"/>
          <w:kern w:val="0"/>
          <w:sz w:val="24"/>
          <w:szCs w:val="24"/>
          <w:lang w:eastAsia="ru-RU"/>
        </w:rPr>
        <w:t>обрати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w:t>
      </w:r>
      <w:r w:rsidRPr="00E91642">
        <w:rPr>
          <w:rFonts w:ascii="Verdana" w:eastAsia="Times New Roman" w:hAnsi="Verdana" w:cs="Times New Roman"/>
          <w:color w:val="000000"/>
          <w:kern w:val="0"/>
          <w:sz w:val="24"/>
          <w:szCs w:val="24"/>
          <w:lang w:eastAsia="ru-RU"/>
        </w:rPr>
        <w:t>-</w:t>
      </w:r>
      <w:r w:rsidRPr="00E91642">
        <w:rPr>
          <w:rFonts w:ascii="Verdana" w:eastAsia="Times New Roman" w:hAnsi="Verdana" w:cs="Times New Roman" w:hint="eastAsia"/>
          <w:color w:val="000000"/>
          <w:kern w:val="0"/>
          <w:sz w:val="24"/>
          <w:szCs w:val="24"/>
          <w:lang w:eastAsia="ru-RU"/>
        </w:rPr>
        <w:t>поміж</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сучасних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обґрунтувати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підходи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принципи</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3) </w:t>
      </w:r>
      <w:r w:rsidRPr="00E91642">
        <w:rPr>
          <w:rFonts w:ascii="Verdana" w:eastAsia="Times New Roman" w:hAnsi="Verdana" w:cs="Times New Roman" w:hint="eastAsia"/>
          <w:color w:val="000000"/>
          <w:kern w:val="0"/>
          <w:sz w:val="24"/>
          <w:szCs w:val="24"/>
          <w:lang w:eastAsia="ru-RU"/>
        </w:rPr>
        <w:t>обґрунтувати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зміст</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згідно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визначеними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критеріями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відібрати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відповідний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навчальний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матеріал</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4) </w:t>
      </w:r>
      <w:r w:rsidRPr="00E91642">
        <w:rPr>
          <w:rFonts w:ascii="Verdana" w:eastAsia="Times New Roman" w:hAnsi="Verdana" w:cs="Times New Roman" w:hint="eastAsia"/>
          <w:color w:val="000000"/>
          <w:kern w:val="0"/>
          <w:sz w:val="24"/>
          <w:szCs w:val="24"/>
          <w:lang w:eastAsia="ru-RU"/>
        </w:rPr>
        <w:t>визначити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етапи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розробити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підсистему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вправ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завдань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сконструювати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відповідну</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лінгводидактичну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модель</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5) </w:t>
      </w:r>
      <w:r w:rsidRPr="00E91642">
        <w:rPr>
          <w:rFonts w:ascii="Verdana" w:eastAsia="Times New Roman" w:hAnsi="Verdana" w:cs="Times New Roman" w:hint="eastAsia"/>
          <w:color w:val="000000"/>
          <w:kern w:val="0"/>
          <w:sz w:val="24"/>
          <w:szCs w:val="24"/>
          <w:lang w:eastAsia="ru-RU"/>
        </w:rPr>
        <w:t>експериментально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перевірити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ефективність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розробленої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методики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й</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укласти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методичні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рекомендації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для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викладачів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англійської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мови</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Об’єктом</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дослідження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є</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процес</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іншомовної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Предметом</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дослідження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є</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методика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говорінні</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Гіпотеза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дослідження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ґрунтується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припущенні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те</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що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високого</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рівня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сформованості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можна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досягти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умов</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використання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процесі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їх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іншомовної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підготовки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запропонованої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методики</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яка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базується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положеннях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компетентнісного</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22</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комунікативно</w:t>
      </w:r>
      <w:r w:rsidRPr="00E91642">
        <w:rPr>
          <w:rFonts w:ascii="Verdana" w:eastAsia="Times New Roman" w:hAnsi="Verdana" w:cs="Times New Roman"/>
          <w:color w:val="000000"/>
          <w:kern w:val="0"/>
          <w:sz w:val="24"/>
          <w:szCs w:val="24"/>
          <w:lang w:eastAsia="ru-RU"/>
        </w:rPr>
        <w:t>-</w:t>
      </w:r>
      <w:r w:rsidRPr="00E91642">
        <w:rPr>
          <w:rFonts w:ascii="Verdana" w:eastAsia="Times New Roman" w:hAnsi="Verdana" w:cs="Times New Roman" w:hint="eastAsia"/>
          <w:color w:val="000000"/>
          <w:kern w:val="0"/>
          <w:sz w:val="24"/>
          <w:szCs w:val="24"/>
          <w:lang w:eastAsia="ru-RU"/>
        </w:rPr>
        <w:t>діяльнісного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контекстного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підходів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передбачає</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поетапне</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визначених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компонентів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згаданої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виконання</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підсистеми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вправ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завдань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розробленої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основі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матеріалу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відібраного</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відповідно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науково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обґрунтованих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критеріїв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реалізації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відповідної</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лінгводидактичної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моделі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яка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передбачає</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застосування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навчальному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процесі</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різних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видів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типів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презентацій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також</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різних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видів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діалогічного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мовлення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після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презентації</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процесі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вирішення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поставлених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завдань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було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застосовано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наступні</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методи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дослідження</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теоретичні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критичний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аналіз</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вітчизняних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іноземних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педагогічних</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методичних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лінгвістичних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психологічних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джерел</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нормативної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документації</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для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узагальнення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теоретичних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даних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проблеми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дослідження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моделювання</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навчального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процесу</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емпіричні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наукове</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спостереження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організацією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навчального</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процесу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методичний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експеримент</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метою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доведення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гіпотези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дослідження</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про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ефективність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розробленої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методики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передекспериментальне</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післяекспериментальне</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оцінювання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рівня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сформованості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якісний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аналіз</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експериментальних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даних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методи</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математичної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статистики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для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інтерпретації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результатів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експерименту</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Експериментальною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базою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дослідження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став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економічний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факультет</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Львівського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національного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університету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імені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Івана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Франка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Загальна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кількість</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студентів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які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брали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участь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експерименті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складає</w:t>
      </w:r>
      <w:r w:rsidRPr="00E91642">
        <w:rPr>
          <w:rFonts w:ascii="Verdana" w:eastAsia="Times New Roman" w:hAnsi="Verdana" w:cs="Times New Roman"/>
          <w:color w:val="000000"/>
          <w:kern w:val="0"/>
          <w:sz w:val="24"/>
          <w:szCs w:val="24"/>
          <w:lang w:eastAsia="ru-RU"/>
        </w:rPr>
        <w:t xml:space="preserve"> 117 </w:t>
      </w:r>
      <w:r w:rsidRPr="00E91642">
        <w:rPr>
          <w:rFonts w:ascii="Verdana" w:eastAsia="Times New Roman" w:hAnsi="Verdana" w:cs="Times New Roman" w:hint="eastAsia"/>
          <w:color w:val="000000"/>
          <w:kern w:val="0"/>
          <w:sz w:val="24"/>
          <w:szCs w:val="24"/>
          <w:lang w:eastAsia="ru-RU"/>
        </w:rPr>
        <w:t>осіб</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Етапи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дослідження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Дослідження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проводилось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упродовж</w:t>
      </w:r>
      <w:r w:rsidRPr="00E91642">
        <w:rPr>
          <w:rFonts w:ascii="Verdana" w:eastAsia="Times New Roman" w:hAnsi="Verdana" w:cs="Times New Roman"/>
          <w:color w:val="000000"/>
          <w:kern w:val="0"/>
          <w:sz w:val="24"/>
          <w:szCs w:val="24"/>
          <w:lang w:eastAsia="ru-RU"/>
        </w:rPr>
        <w:t xml:space="preserve"> 2015 </w:t>
      </w:r>
      <w:r w:rsidRPr="00E91642">
        <w:rPr>
          <w:rFonts w:ascii="Verdana" w:eastAsia="Times New Roman" w:hAnsi="Verdana" w:cs="Times New Roman" w:hint="eastAsia"/>
          <w:color w:val="000000"/>
          <w:kern w:val="0"/>
          <w:sz w:val="24"/>
          <w:szCs w:val="24"/>
          <w:lang w:eastAsia="ru-RU"/>
        </w:rPr>
        <w:t>–</w:t>
      </w:r>
      <w:r w:rsidRPr="00E91642">
        <w:rPr>
          <w:rFonts w:ascii="Verdana" w:eastAsia="Times New Roman" w:hAnsi="Verdana" w:cs="Times New Roman"/>
          <w:color w:val="000000"/>
          <w:kern w:val="0"/>
          <w:sz w:val="24"/>
          <w:szCs w:val="24"/>
          <w:lang w:eastAsia="ru-RU"/>
        </w:rPr>
        <w:t xml:space="preserve"> 2017 </w:t>
      </w:r>
      <w:r w:rsidRPr="00E91642">
        <w:rPr>
          <w:rFonts w:ascii="Verdana" w:eastAsia="Times New Roman" w:hAnsi="Verdana" w:cs="Times New Roman" w:hint="eastAsia"/>
          <w:color w:val="000000"/>
          <w:kern w:val="0"/>
          <w:sz w:val="24"/>
          <w:szCs w:val="24"/>
          <w:lang w:eastAsia="ru-RU"/>
        </w:rPr>
        <w:t>р</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першому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етапі</w:t>
      </w:r>
      <w:r w:rsidRPr="00E91642">
        <w:rPr>
          <w:rFonts w:ascii="Verdana" w:eastAsia="Times New Roman" w:hAnsi="Verdana" w:cs="Times New Roman"/>
          <w:color w:val="000000"/>
          <w:kern w:val="0"/>
          <w:sz w:val="24"/>
          <w:szCs w:val="24"/>
          <w:lang w:eastAsia="ru-RU"/>
        </w:rPr>
        <w:t xml:space="preserve"> (2015 </w:t>
      </w:r>
      <w:r w:rsidRPr="00E91642">
        <w:rPr>
          <w:rFonts w:ascii="Verdana" w:eastAsia="Times New Roman" w:hAnsi="Verdana" w:cs="Times New Roman" w:hint="eastAsia"/>
          <w:color w:val="000000"/>
          <w:kern w:val="0"/>
          <w:sz w:val="24"/>
          <w:szCs w:val="24"/>
          <w:lang w:eastAsia="ru-RU"/>
        </w:rPr>
        <w:t>н</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проаналізовано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стан</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дослідженості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проблеми</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студентів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економічних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спеціальностей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визначено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актуальні</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проблеми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що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потребують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вирішення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визначено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об’єкт</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предмет</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мету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завдання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дослідження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опрацьовано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наукові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джерела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дидактики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методики</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навчання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іноземних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лінгвістики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психології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психолінгвістики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які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склали</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23</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базову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теоретичну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основу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для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дисертаційного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дослідження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другому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етапі</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(2015/2016 </w:t>
      </w:r>
      <w:r w:rsidRPr="00E91642">
        <w:rPr>
          <w:rFonts w:ascii="Verdana" w:eastAsia="Times New Roman" w:hAnsi="Verdana" w:cs="Times New Roman" w:hint="eastAsia"/>
          <w:color w:val="000000"/>
          <w:kern w:val="0"/>
          <w:sz w:val="24"/>
          <w:szCs w:val="24"/>
          <w:lang w:eastAsia="ru-RU"/>
        </w:rPr>
        <w:t>н</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конкретизовано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цілі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зміст</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розкрито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сутність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поняття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компетентність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визначено</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лінгвопрагматичні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характеристики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дискурсу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основні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обов’язки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функції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превалюючі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комунікативні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ситуації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орієнтованого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домінувальні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орієнтованого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якими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є</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презентація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діалог</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обґрунтовано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дидактичні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методичні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основи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здійснено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відбір</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мовного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мовленнєвого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матеріалу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обґрунтовано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й</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розроблено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підсистему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вправ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завдань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також</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лінгводидактичну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модель</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третьому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етапі</w:t>
      </w:r>
      <w:r w:rsidRPr="00E91642">
        <w:rPr>
          <w:rFonts w:ascii="Verdana" w:eastAsia="Times New Roman" w:hAnsi="Verdana" w:cs="Times New Roman"/>
          <w:color w:val="000000"/>
          <w:kern w:val="0"/>
          <w:sz w:val="24"/>
          <w:szCs w:val="24"/>
          <w:lang w:eastAsia="ru-RU"/>
        </w:rPr>
        <w:t xml:space="preserve"> (2015/2016 </w:t>
      </w:r>
      <w:r w:rsidRPr="00E91642">
        <w:rPr>
          <w:rFonts w:ascii="Verdana" w:eastAsia="Times New Roman" w:hAnsi="Verdana" w:cs="Times New Roman" w:hint="eastAsia"/>
          <w:color w:val="000000"/>
          <w:kern w:val="0"/>
          <w:sz w:val="24"/>
          <w:szCs w:val="24"/>
          <w:lang w:eastAsia="ru-RU"/>
        </w:rPr>
        <w:t>н</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здійснювалась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експериментальна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перевірка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авторської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методики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четвертому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етапі</w:t>
      </w:r>
      <w:r w:rsidRPr="00E91642">
        <w:rPr>
          <w:rFonts w:ascii="Verdana" w:eastAsia="Times New Roman" w:hAnsi="Verdana" w:cs="Times New Roman"/>
          <w:color w:val="000000"/>
          <w:kern w:val="0"/>
          <w:sz w:val="24"/>
          <w:szCs w:val="24"/>
          <w:lang w:eastAsia="ru-RU"/>
        </w:rPr>
        <w:t xml:space="preserve"> (2016/2017 </w:t>
      </w:r>
      <w:r w:rsidRPr="00E91642">
        <w:rPr>
          <w:rFonts w:ascii="Verdana" w:eastAsia="Times New Roman" w:hAnsi="Verdana" w:cs="Times New Roman" w:hint="eastAsia"/>
          <w:color w:val="000000"/>
          <w:kern w:val="0"/>
          <w:sz w:val="24"/>
          <w:szCs w:val="24"/>
          <w:lang w:eastAsia="ru-RU"/>
        </w:rPr>
        <w:t>н</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проаналізовано</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результати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передекспериментального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післяекспериментального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оцінювання</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проведено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статистичну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обробку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отриманих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експериментальних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даних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результати</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дослідження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впроваджено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навчальний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процес</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трьох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вищих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навчальних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закладів</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України</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Наукові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положення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що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виносяться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захист</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1. </w:t>
      </w:r>
      <w:r w:rsidRPr="00E91642">
        <w:rPr>
          <w:rFonts w:ascii="Verdana" w:eastAsia="Times New Roman" w:hAnsi="Verdana" w:cs="Times New Roman" w:hint="eastAsia"/>
          <w:color w:val="000000"/>
          <w:kern w:val="0"/>
          <w:sz w:val="24"/>
          <w:szCs w:val="24"/>
          <w:lang w:eastAsia="ru-RU"/>
        </w:rPr>
        <w:t>Структуру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складають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мовленнєві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навчальні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інтелектуальні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організаційні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компенсаційні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уміння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фонетичні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лексичні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граматичні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мовленнєві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навички</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декларативні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процедурні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знання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комунікативні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здібності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особистісні</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характеристики</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24</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2. </w:t>
      </w:r>
      <w:r w:rsidRPr="00E91642">
        <w:rPr>
          <w:rFonts w:ascii="Verdana" w:eastAsia="Times New Roman" w:hAnsi="Verdana" w:cs="Times New Roman" w:hint="eastAsia"/>
          <w:color w:val="000000"/>
          <w:kern w:val="0"/>
          <w:sz w:val="24"/>
          <w:szCs w:val="24"/>
          <w:lang w:eastAsia="ru-RU"/>
        </w:rPr>
        <w:t>Методологічним</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підґрунтям</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методики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є</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сучасні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підходи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зокрема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компетентнісний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орієнтований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комунікативно</w:t>
      </w:r>
      <w:r w:rsidRPr="00E91642">
        <w:rPr>
          <w:rFonts w:ascii="Verdana" w:eastAsia="Times New Roman" w:hAnsi="Verdana" w:cs="Times New Roman"/>
          <w:color w:val="000000"/>
          <w:kern w:val="0"/>
          <w:sz w:val="24"/>
          <w:szCs w:val="24"/>
          <w:lang w:eastAsia="ru-RU"/>
        </w:rPr>
        <w:t>-</w:t>
      </w:r>
      <w:r w:rsidRPr="00E91642">
        <w:rPr>
          <w:rFonts w:ascii="Verdana" w:eastAsia="Times New Roman" w:hAnsi="Verdana" w:cs="Times New Roman" w:hint="eastAsia"/>
          <w:color w:val="000000"/>
          <w:kern w:val="0"/>
          <w:sz w:val="24"/>
          <w:szCs w:val="24"/>
          <w:lang w:eastAsia="ru-RU"/>
        </w:rPr>
        <w:t>діяльнісний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контекстний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Відповідно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окреслених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підходів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визначено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принципи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врахування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особливостей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діяльності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моделювання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навчальній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діяльності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комунікативних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ситуацій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професійної</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діяльності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фахівців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активного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включення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студента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навчальну</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діяльність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проблемності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методично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обґрунтованого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поєднання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нових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традиційних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методів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навчання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комплементарності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доповнюваності</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3. </w:t>
      </w:r>
      <w:r w:rsidRPr="00E91642">
        <w:rPr>
          <w:rFonts w:ascii="Verdana" w:eastAsia="Times New Roman" w:hAnsi="Verdana" w:cs="Times New Roman" w:hint="eastAsia"/>
          <w:color w:val="000000"/>
          <w:kern w:val="0"/>
          <w:sz w:val="24"/>
          <w:szCs w:val="24"/>
          <w:lang w:eastAsia="ru-RU"/>
        </w:rPr>
        <w:t>До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кола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найбільш</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розповсюджених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видів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презентацій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які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проводяться</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маркетологами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можуть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бути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зреалізованими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академічних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умовах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процесі</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вивчення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навчальних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дисциплін</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«Іноземна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мова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«Ділова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іноземна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мова»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належать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презентації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сценарієм</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інтерактивні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автоматичні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Найбільш</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поширеними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типами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презентацій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сфері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маркетингу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є</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інформаційні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зокрема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фінансово</w:t>
      </w:r>
      <w:r w:rsidRPr="00E91642">
        <w:rPr>
          <w:rFonts w:ascii="Verdana" w:eastAsia="Times New Roman" w:hAnsi="Verdana" w:cs="Times New Roman"/>
          <w:color w:val="000000"/>
          <w:kern w:val="0"/>
          <w:sz w:val="24"/>
          <w:szCs w:val="24"/>
          <w:lang w:eastAsia="ru-RU"/>
        </w:rPr>
        <w:t>-</w:t>
      </w:r>
      <w:r w:rsidRPr="00E91642">
        <w:rPr>
          <w:rFonts w:ascii="Verdana" w:eastAsia="Times New Roman" w:hAnsi="Verdana" w:cs="Times New Roman" w:hint="eastAsia"/>
          <w:color w:val="000000"/>
          <w:kern w:val="0"/>
          <w:sz w:val="24"/>
          <w:szCs w:val="24"/>
          <w:lang w:eastAsia="ru-RU"/>
        </w:rPr>
        <w:t>аналітичні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прогнози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звіти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рекламування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метою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надання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опису</w:t>
      </w:r>
      <w:r w:rsidRPr="00E91642">
        <w:rPr>
          <w:rFonts w:ascii="Verdana" w:eastAsia="Times New Roman" w:hAnsi="Verdana" w:cs="Times New Roman"/>
          <w:color w:val="000000"/>
          <w:kern w:val="0"/>
          <w:sz w:val="24"/>
          <w:szCs w:val="24"/>
          <w:lang w:eastAsia="ru-RU"/>
        </w:rPr>
        <w:t>-</w:t>
      </w:r>
      <w:r w:rsidRPr="00E91642">
        <w:rPr>
          <w:rFonts w:ascii="Verdana" w:eastAsia="Times New Roman" w:hAnsi="Verdana" w:cs="Times New Roman" w:hint="eastAsia"/>
          <w:color w:val="000000"/>
          <w:kern w:val="0"/>
          <w:sz w:val="24"/>
          <w:szCs w:val="24"/>
          <w:lang w:eastAsia="ru-RU"/>
        </w:rPr>
        <w:t>характеристики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товарів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послуг</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спонукальні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зокрема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представлення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проектів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удосконалення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товарів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послуг</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розширення</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асортименту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товарів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послуг</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рекламування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метою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зацікавлення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цільової</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аудиторії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товарах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послугах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презентації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спрямовані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переконання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зокрема</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рекламування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метою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просування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товарів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послуг</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4. </w:t>
      </w:r>
      <w:r w:rsidRPr="00E91642">
        <w:rPr>
          <w:rFonts w:ascii="Verdana" w:eastAsia="Times New Roman" w:hAnsi="Verdana" w:cs="Times New Roman" w:hint="eastAsia"/>
          <w:color w:val="000000"/>
          <w:kern w:val="0"/>
          <w:sz w:val="24"/>
          <w:szCs w:val="24"/>
          <w:lang w:eastAsia="ru-RU"/>
        </w:rPr>
        <w:t>Етапи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використанням</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презентації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включають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орієнтовно</w:t>
      </w:r>
      <w:r w:rsidRPr="00E91642">
        <w:rPr>
          <w:rFonts w:ascii="Verdana" w:eastAsia="Times New Roman" w:hAnsi="Verdana" w:cs="Times New Roman"/>
          <w:color w:val="000000"/>
          <w:kern w:val="0"/>
          <w:sz w:val="24"/>
          <w:szCs w:val="24"/>
          <w:lang w:eastAsia="ru-RU"/>
        </w:rPr>
        <w:t>-</w:t>
      </w:r>
      <w:r w:rsidRPr="00E91642">
        <w:rPr>
          <w:rFonts w:ascii="Verdana" w:eastAsia="Times New Roman" w:hAnsi="Verdana" w:cs="Times New Roman" w:hint="eastAsia"/>
          <w:color w:val="000000"/>
          <w:kern w:val="0"/>
          <w:sz w:val="24"/>
          <w:szCs w:val="24"/>
          <w:lang w:eastAsia="ru-RU"/>
        </w:rPr>
        <w:t>підготовчий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етап</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реалізації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презентації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підготовки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ведення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діалогу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після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презентації</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5. </w:t>
      </w:r>
      <w:r w:rsidRPr="00E91642">
        <w:rPr>
          <w:rFonts w:ascii="Verdana" w:eastAsia="Times New Roman" w:hAnsi="Verdana" w:cs="Times New Roman" w:hint="eastAsia"/>
          <w:color w:val="000000"/>
          <w:kern w:val="0"/>
          <w:sz w:val="24"/>
          <w:szCs w:val="24"/>
          <w:lang w:eastAsia="ru-RU"/>
        </w:rPr>
        <w:t>Відповідний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рівень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автоматизованості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мовленнєвих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навичок</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досягається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завдяки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виконанню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рецептивних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репродуктивних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критерієм</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провідного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виду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мовленнєвої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діяльності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орієнтовно</w:t>
      </w:r>
      <w:r w:rsidRPr="00E91642">
        <w:rPr>
          <w:rFonts w:ascii="Verdana" w:eastAsia="Times New Roman" w:hAnsi="Verdana" w:cs="Times New Roman"/>
          <w:color w:val="000000"/>
          <w:kern w:val="0"/>
          <w:sz w:val="24"/>
          <w:szCs w:val="24"/>
          <w:lang w:eastAsia="ru-RU"/>
        </w:rPr>
        <w:t>-</w:t>
      </w:r>
      <w:r w:rsidRPr="00E91642">
        <w:rPr>
          <w:rFonts w:ascii="Verdana" w:eastAsia="Times New Roman" w:hAnsi="Verdana" w:cs="Times New Roman" w:hint="eastAsia"/>
          <w:color w:val="000000"/>
          <w:kern w:val="0"/>
          <w:sz w:val="24"/>
          <w:szCs w:val="24"/>
          <w:lang w:eastAsia="ru-RU"/>
        </w:rPr>
        <w:t>підготовчих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стереотипноситуативних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варіативно</w:t>
      </w:r>
      <w:r w:rsidRPr="00E91642">
        <w:rPr>
          <w:rFonts w:ascii="Verdana" w:eastAsia="Times New Roman" w:hAnsi="Verdana" w:cs="Times New Roman"/>
          <w:color w:val="000000"/>
          <w:kern w:val="0"/>
          <w:sz w:val="24"/>
          <w:szCs w:val="24"/>
          <w:lang w:eastAsia="ru-RU"/>
        </w:rPr>
        <w:t>-</w:t>
      </w:r>
      <w:r w:rsidRPr="00E91642">
        <w:rPr>
          <w:rFonts w:ascii="Verdana" w:eastAsia="Times New Roman" w:hAnsi="Verdana" w:cs="Times New Roman" w:hint="eastAsia"/>
          <w:color w:val="000000"/>
          <w:kern w:val="0"/>
          <w:sz w:val="24"/>
          <w:szCs w:val="24"/>
          <w:lang w:eastAsia="ru-RU"/>
        </w:rPr>
        <w:t>ситуативних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критерієм</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поетапності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25</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навичок</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некомунікативних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умовно</w:t>
      </w:r>
      <w:r w:rsidRPr="00E91642">
        <w:rPr>
          <w:rFonts w:ascii="Verdana" w:eastAsia="Times New Roman" w:hAnsi="Verdana" w:cs="Times New Roman"/>
          <w:color w:val="000000"/>
          <w:kern w:val="0"/>
          <w:sz w:val="24"/>
          <w:szCs w:val="24"/>
          <w:lang w:eastAsia="ru-RU"/>
        </w:rPr>
        <w:t>-</w:t>
      </w:r>
      <w:r w:rsidRPr="00E91642">
        <w:rPr>
          <w:rFonts w:ascii="Verdana" w:eastAsia="Times New Roman" w:hAnsi="Verdana" w:cs="Times New Roman" w:hint="eastAsia"/>
          <w:color w:val="000000"/>
          <w:kern w:val="0"/>
          <w:sz w:val="24"/>
          <w:szCs w:val="24"/>
          <w:lang w:eastAsia="ru-RU"/>
        </w:rPr>
        <w:t>комунікативних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критерієм</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комунікативності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типів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вправ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завдань</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6. </w:t>
      </w:r>
      <w:r w:rsidRPr="00E91642">
        <w:rPr>
          <w:rFonts w:ascii="Verdana" w:eastAsia="Times New Roman" w:hAnsi="Verdana" w:cs="Times New Roman" w:hint="eastAsia"/>
          <w:color w:val="000000"/>
          <w:kern w:val="0"/>
          <w:sz w:val="24"/>
          <w:szCs w:val="24"/>
          <w:lang w:eastAsia="ru-RU"/>
        </w:rPr>
        <w:t>Одиницею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відбору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матеріалу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реципіювальною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метою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процесі</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є</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аутентичні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тексти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формі</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монологів</w:t>
      </w:r>
      <w:r w:rsidRPr="00E91642">
        <w:rPr>
          <w:rFonts w:ascii="Verdana" w:eastAsia="Times New Roman" w:hAnsi="Verdana" w:cs="Times New Roman"/>
          <w:color w:val="000000"/>
          <w:kern w:val="0"/>
          <w:sz w:val="24"/>
          <w:szCs w:val="24"/>
          <w:lang w:eastAsia="ru-RU"/>
        </w:rPr>
        <w:t>-</w:t>
      </w:r>
      <w:r w:rsidRPr="00E91642">
        <w:rPr>
          <w:rFonts w:ascii="Verdana" w:eastAsia="Times New Roman" w:hAnsi="Verdana" w:cs="Times New Roman" w:hint="eastAsia"/>
          <w:color w:val="000000"/>
          <w:kern w:val="0"/>
          <w:sz w:val="24"/>
          <w:szCs w:val="24"/>
          <w:lang w:eastAsia="ru-RU"/>
        </w:rPr>
        <w:t>презентацій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різних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видів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типів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також</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діалоги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аудиторією</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Критеріями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відбору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текстів</w:t>
      </w:r>
      <w:r w:rsidRPr="00E91642">
        <w:rPr>
          <w:rFonts w:ascii="Verdana" w:eastAsia="Times New Roman" w:hAnsi="Verdana" w:cs="Times New Roman"/>
          <w:color w:val="000000"/>
          <w:kern w:val="0"/>
          <w:sz w:val="24"/>
          <w:szCs w:val="24"/>
          <w:lang w:eastAsia="ru-RU"/>
        </w:rPr>
        <w:t>-</w:t>
      </w:r>
      <w:r w:rsidRPr="00E91642">
        <w:rPr>
          <w:rFonts w:ascii="Verdana" w:eastAsia="Times New Roman" w:hAnsi="Verdana" w:cs="Times New Roman" w:hint="eastAsia"/>
          <w:color w:val="000000"/>
          <w:kern w:val="0"/>
          <w:sz w:val="24"/>
          <w:szCs w:val="24"/>
          <w:lang w:eastAsia="ru-RU"/>
        </w:rPr>
        <w:t>монологів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презентацій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текстів</w:t>
      </w:r>
      <w:r w:rsidRPr="00E91642">
        <w:rPr>
          <w:rFonts w:ascii="Verdana" w:eastAsia="Times New Roman" w:hAnsi="Verdana" w:cs="Times New Roman"/>
          <w:color w:val="000000"/>
          <w:kern w:val="0"/>
          <w:sz w:val="24"/>
          <w:szCs w:val="24"/>
          <w:lang w:eastAsia="ru-RU"/>
        </w:rPr>
        <w:t>-</w:t>
      </w:r>
      <w:r w:rsidRPr="00E91642">
        <w:rPr>
          <w:rFonts w:ascii="Verdana" w:eastAsia="Times New Roman" w:hAnsi="Verdana" w:cs="Times New Roman" w:hint="eastAsia"/>
          <w:color w:val="000000"/>
          <w:kern w:val="0"/>
          <w:sz w:val="24"/>
          <w:szCs w:val="24"/>
          <w:lang w:eastAsia="ru-RU"/>
        </w:rPr>
        <w:t>діалогів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є</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автентичність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спрямованість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зразковість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як</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здатність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тексту</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виконувати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еталонно</w:t>
      </w:r>
      <w:r w:rsidRPr="00E91642">
        <w:rPr>
          <w:rFonts w:ascii="Verdana" w:eastAsia="Times New Roman" w:hAnsi="Verdana" w:cs="Times New Roman"/>
          <w:color w:val="000000"/>
          <w:kern w:val="0"/>
          <w:sz w:val="24"/>
          <w:szCs w:val="24"/>
          <w:lang w:eastAsia="ru-RU"/>
        </w:rPr>
        <w:t>-</w:t>
      </w:r>
      <w:r w:rsidRPr="00E91642">
        <w:rPr>
          <w:rFonts w:ascii="Verdana" w:eastAsia="Times New Roman" w:hAnsi="Verdana" w:cs="Times New Roman" w:hint="eastAsia"/>
          <w:color w:val="000000"/>
          <w:kern w:val="0"/>
          <w:sz w:val="24"/>
          <w:szCs w:val="24"/>
          <w:lang w:eastAsia="ru-RU"/>
        </w:rPr>
        <w:t>допоміжну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функцію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продукуванні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студентами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власних</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висловлювань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кореляція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типів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текстів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видами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типами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презентацій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які</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застосовуються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сфері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маркетингу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відображення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домінувальних</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комунікативних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стратегій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діалогах</w:t>
      </w:r>
      <w:r w:rsidRPr="00E91642">
        <w:rPr>
          <w:rFonts w:ascii="Verdana" w:eastAsia="Times New Roman" w:hAnsi="Verdana" w:cs="Times New Roman"/>
          <w:color w:val="000000"/>
          <w:kern w:val="0"/>
          <w:sz w:val="24"/>
          <w:szCs w:val="24"/>
          <w:lang w:eastAsia="ru-RU"/>
        </w:rPr>
        <w:t>-</w:t>
      </w:r>
      <w:r w:rsidRPr="00E91642">
        <w:rPr>
          <w:rFonts w:ascii="Verdana" w:eastAsia="Times New Roman" w:hAnsi="Verdana" w:cs="Times New Roman" w:hint="eastAsia"/>
          <w:color w:val="000000"/>
          <w:kern w:val="0"/>
          <w:sz w:val="24"/>
          <w:szCs w:val="24"/>
          <w:lang w:eastAsia="ru-RU"/>
        </w:rPr>
        <w:t>зразках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тематичність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актуальність</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інформації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відповідність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рівню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сформованості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професійнокомунікативної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Довели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свою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ефективність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тексти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зразки</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монологів</w:t>
      </w:r>
      <w:r w:rsidRPr="00E91642">
        <w:rPr>
          <w:rFonts w:ascii="Verdana" w:eastAsia="Times New Roman" w:hAnsi="Verdana" w:cs="Times New Roman"/>
          <w:color w:val="000000"/>
          <w:kern w:val="0"/>
          <w:sz w:val="24"/>
          <w:szCs w:val="24"/>
          <w:lang w:eastAsia="ru-RU"/>
        </w:rPr>
        <w:t>-</w:t>
      </w:r>
      <w:r w:rsidRPr="00E91642">
        <w:rPr>
          <w:rFonts w:ascii="Verdana" w:eastAsia="Times New Roman" w:hAnsi="Verdana" w:cs="Times New Roman" w:hint="eastAsia"/>
          <w:color w:val="000000"/>
          <w:kern w:val="0"/>
          <w:sz w:val="24"/>
          <w:szCs w:val="24"/>
          <w:lang w:eastAsia="ru-RU"/>
        </w:rPr>
        <w:t>презентацій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представлені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відеофонограми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Одиницями</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відбору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продукувальною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метою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процесі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вважаємо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лексичні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одиниці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термінологічні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одиниці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включно</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граматичні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конструкції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також</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мовленнєві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фрагменти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об’єднані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репліки</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7. </w:t>
      </w:r>
      <w:r w:rsidRPr="00E91642">
        <w:rPr>
          <w:rFonts w:ascii="Verdana" w:eastAsia="Times New Roman" w:hAnsi="Verdana" w:cs="Times New Roman" w:hint="eastAsia"/>
          <w:color w:val="000000"/>
          <w:kern w:val="0"/>
          <w:sz w:val="24"/>
          <w:szCs w:val="24"/>
          <w:lang w:eastAsia="ru-RU"/>
        </w:rPr>
        <w:t>Лінгводидактична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модель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охоплює</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компоненти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навчального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процесу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починаючи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від</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мети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закінчуючи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результатом</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сформованість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рівні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«вищий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середнього»</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Наукова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новизна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роботи</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уперше</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теоретично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обґрунтовано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розроблено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методику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визначено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етапи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орієнтовно</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26</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підготовчий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реалізації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презентації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підготовки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ведення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діалогу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після</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презентації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запропоновано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підсистему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вправ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завдань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яка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співвідноситься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визначеними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етапами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охоплює</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три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групи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вправ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завдань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група</w:t>
      </w:r>
      <w:r w:rsidRPr="00E91642">
        <w:rPr>
          <w:rFonts w:ascii="Verdana" w:eastAsia="Times New Roman" w:hAnsi="Verdana" w:cs="Times New Roman"/>
          <w:color w:val="000000"/>
          <w:kern w:val="0"/>
          <w:sz w:val="24"/>
          <w:szCs w:val="24"/>
          <w:lang w:eastAsia="ru-RU"/>
        </w:rPr>
        <w:t xml:space="preserve"> 1: </w:t>
      </w:r>
      <w:r w:rsidRPr="00E91642">
        <w:rPr>
          <w:rFonts w:ascii="Verdana" w:eastAsia="Times New Roman" w:hAnsi="Verdana" w:cs="Times New Roman" w:hint="eastAsia"/>
          <w:color w:val="000000"/>
          <w:kern w:val="0"/>
          <w:sz w:val="24"/>
          <w:szCs w:val="24"/>
          <w:lang w:eastAsia="ru-RU"/>
        </w:rPr>
        <w:t>вправи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для</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розвитку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рецептивних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продуктивних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навичок</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вмінь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група</w:t>
      </w:r>
      <w:r w:rsidRPr="00E91642">
        <w:rPr>
          <w:rFonts w:ascii="Verdana" w:eastAsia="Times New Roman" w:hAnsi="Verdana" w:cs="Times New Roman"/>
          <w:color w:val="000000"/>
          <w:kern w:val="0"/>
          <w:sz w:val="24"/>
          <w:szCs w:val="24"/>
          <w:lang w:eastAsia="ru-RU"/>
        </w:rPr>
        <w:t xml:space="preserve"> 2: </w:t>
      </w:r>
      <w:r w:rsidRPr="00E91642">
        <w:rPr>
          <w:rFonts w:ascii="Verdana" w:eastAsia="Times New Roman" w:hAnsi="Verdana" w:cs="Times New Roman" w:hint="eastAsia"/>
          <w:color w:val="000000"/>
          <w:kern w:val="0"/>
          <w:sz w:val="24"/>
          <w:szCs w:val="24"/>
          <w:lang w:eastAsia="ru-RU"/>
        </w:rPr>
        <w:t>вправи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для</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розвитку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продуктивних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навичок</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вмінь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монологічному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мовленні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група</w:t>
      </w:r>
      <w:r w:rsidRPr="00E91642">
        <w:rPr>
          <w:rFonts w:ascii="Verdana" w:eastAsia="Times New Roman" w:hAnsi="Verdana" w:cs="Times New Roman"/>
          <w:color w:val="000000"/>
          <w:kern w:val="0"/>
          <w:sz w:val="24"/>
          <w:szCs w:val="24"/>
          <w:lang w:eastAsia="ru-RU"/>
        </w:rPr>
        <w:t xml:space="preserve"> 3:</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вправи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для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розвитку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продуктивних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навичок</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вмінь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діалогічному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мовленні</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сконструйовано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спроектовано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процес</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підготовки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Львівському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національному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університеті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імені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Івана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Франка</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лінгводидактичну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модель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орієнтованої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компонентами</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якої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є</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мета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підходи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принципи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зміст</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навчання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предметний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процесуальний</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компонент</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організаційні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навчання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засоби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навчання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види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контролю</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результат</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обґрунтовано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розроблено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технологію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процесу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відпрацювання</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студентами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попереднього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варіанту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презентації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технологію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процесу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ведення</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діалогу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після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презентації</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удосконалено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критерії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відбору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матеріалу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для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підходи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визначення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показників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рівнів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сформованості</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Подальшого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розвитку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набуло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вивчення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лінгводидактичних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психологопедагогічних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аспектів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іншомовної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фахівців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економічних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спеціальностей</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Практичне</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значення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дослідження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полягає</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відборі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організації</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матеріалу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для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орієнтованої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обґрунтуванні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критеріїв</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відбору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матеріалу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укладенні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підсистеми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вправ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завдань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формулюванні</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методичних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рекомендацій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для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викладачів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щодо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формування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англомовної</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компетентності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майбутніх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маркетологів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орієнтованому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усному</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27</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спілкуванні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створенні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навчально</w:t>
      </w:r>
      <w:r w:rsidRPr="00E91642">
        <w:rPr>
          <w:rFonts w:ascii="Verdana" w:eastAsia="Times New Roman" w:hAnsi="Verdana" w:cs="Times New Roman"/>
          <w:color w:val="000000"/>
          <w:kern w:val="0"/>
          <w:sz w:val="24"/>
          <w:szCs w:val="24"/>
          <w:lang w:eastAsia="ru-RU"/>
        </w:rPr>
        <w:t>-</w:t>
      </w:r>
      <w:r w:rsidRPr="00E91642">
        <w:rPr>
          <w:rFonts w:ascii="Verdana" w:eastAsia="Times New Roman" w:hAnsi="Verdana" w:cs="Times New Roman" w:hint="eastAsia"/>
          <w:color w:val="000000"/>
          <w:kern w:val="0"/>
          <w:sz w:val="24"/>
          <w:szCs w:val="24"/>
          <w:lang w:eastAsia="ru-RU"/>
        </w:rPr>
        <w:t>методичного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посібника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w:t>
      </w:r>
      <w:r w:rsidRPr="00E91642">
        <w:rPr>
          <w:rFonts w:ascii="Verdana" w:eastAsia="Times New Roman" w:hAnsi="Verdana" w:cs="Times New Roman"/>
          <w:color w:val="000000"/>
          <w:kern w:val="0"/>
          <w:sz w:val="24"/>
          <w:szCs w:val="24"/>
          <w:lang w:eastAsia="ru-RU"/>
        </w:rPr>
        <w:t>Face the Challenge:</w:t>
      </w:r>
    </w:p>
    <w:p w:rsidR="00E91642" w:rsidRPr="00E91642" w:rsidRDefault="00E91642" w:rsidP="00E91642">
      <w:pPr>
        <w:rPr>
          <w:rFonts w:ascii="Verdana" w:eastAsia="Times New Roman" w:hAnsi="Verdana" w:cs="Times New Roman"/>
          <w:color w:val="000000"/>
          <w:kern w:val="0"/>
          <w:sz w:val="24"/>
          <w:szCs w:val="24"/>
          <w:lang w:val="en-US" w:eastAsia="ru-RU"/>
        </w:rPr>
      </w:pPr>
      <w:r w:rsidRPr="00E91642">
        <w:rPr>
          <w:rFonts w:ascii="Verdana" w:eastAsia="Times New Roman" w:hAnsi="Verdana" w:cs="Times New Roman"/>
          <w:color w:val="000000"/>
          <w:kern w:val="0"/>
          <w:sz w:val="24"/>
          <w:szCs w:val="24"/>
          <w:lang w:val="en-US" w:eastAsia="ru-RU"/>
        </w:rPr>
        <w:t>Presentations for Marketers</w:t>
      </w:r>
      <w:r w:rsidRPr="00E91642">
        <w:rPr>
          <w:rFonts w:ascii="Verdana" w:eastAsia="Times New Roman" w:hAnsi="Verdana" w:cs="Times New Roman" w:hint="eastAsia"/>
          <w:color w:val="000000"/>
          <w:kern w:val="0"/>
          <w:sz w:val="24"/>
          <w:szCs w:val="24"/>
          <w:lang w:val="en-US" w:eastAsia="ru-RU"/>
        </w:rPr>
        <w:t>»</w:t>
      </w:r>
      <w:r w:rsidRPr="00E91642">
        <w:rPr>
          <w:rFonts w:ascii="Verdana" w:eastAsia="Times New Roman" w:hAnsi="Verdana" w:cs="Times New Roman"/>
          <w:color w:val="000000"/>
          <w:kern w:val="0"/>
          <w:sz w:val="24"/>
          <w:szCs w:val="24"/>
          <w:lang w:val="en-US" w:eastAsia="ru-RU"/>
        </w:rPr>
        <w:t xml:space="preserve"> </w:t>
      </w:r>
      <w:r w:rsidRPr="00E91642">
        <w:rPr>
          <w:rFonts w:ascii="Verdana" w:eastAsia="Times New Roman" w:hAnsi="Verdana" w:cs="Times New Roman" w:hint="eastAsia"/>
          <w:color w:val="000000"/>
          <w:kern w:val="0"/>
          <w:sz w:val="24"/>
          <w:szCs w:val="24"/>
          <w:lang w:eastAsia="ru-RU"/>
        </w:rPr>
        <w:t>англійською</w:t>
      </w:r>
      <w:r w:rsidRPr="00E91642">
        <w:rPr>
          <w:rFonts w:ascii="Verdana" w:eastAsia="Times New Roman" w:hAnsi="Verdana" w:cs="Times New Roman"/>
          <w:color w:val="000000"/>
          <w:kern w:val="0"/>
          <w:sz w:val="24"/>
          <w:szCs w:val="24"/>
          <w:lang w:val="en-US" w:eastAsia="ru-RU"/>
        </w:rPr>
        <w:t xml:space="preserve"> </w:t>
      </w:r>
      <w:r w:rsidRPr="00E91642">
        <w:rPr>
          <w:rFonts w:ascii="Verdana" w:eastAsia="Times New Roman" w:hAnsi="Verdana" w:cs="Times New Roman" w:hint="eastAsia"/>
          <w:color w:val="000000"/>
          <w:kern w:val="0"/>
          <w:sz w:val="24"/>
          <w:szCs w:val="24"/>
          <w:lang w:eastAsia="ru-RU"/>
        </w:rPr>
        <w:t>мовою</w:t>
      </w:r>
      <w:r w:rsidRPr="00E91642">
        <w:rPr>
          <w:rFonts w:ascii="Verdana" w:eastAsia="Times New Roman" w:hAnsi="Verdana" w:cs="Times New Roman"/>
          <w:color w:val="000000"/>
          <w:kern w:val="0"/>
          <w:sz w:val="24"/>
          <w:szCs w:val="24"/>
          <w:lang w:val="en-US"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val="en-US" w:eastAsia="ru-RU"/>
        </w:rPr>
        <w:t xml:space="preserve"> </w:t>
      </w:r>
      <w:r w:rsidRPr="00E91642">
        <w:rPr>
          <w:rFonts w:ascii="Verdana" w:eastAsia="Times New Roman" w:hAnsi="Verdana" w:cs="Times New Roman" w:hint="eastAsia"/>
          <w:color w:val="000000"/>
          <w:kern w:val="0"/>
          <w:sz w:val="24"/>
          <w:szCs w:val="24"/>
          <w:lang w:eastAsia="ru-RU"/>
        </w:rPr>
        <w:t>співавторстві</w:t>
      </w:r>
      <w:r w:rsidRPr="00E91642">
        <w:rPr>
          <w:rFonts w:ascii="Verdana" w:eastAsia="Times New Roman" w:hAnsi="Verdana" w:cs="Times New Roman"/>
          <w:color w:val="000000"/>
          <w:kern w:val="0"/>
          <w:sz w:val="24"/>
          <w:szCs w:val="24"/>
          <w:lang w:val="en-US"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Особистий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внесок</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здобувача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укладанні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навчально</w:t>
      </w:r>
      <w:r w:rsidRPr="00E91642">
        <w:rPr>
          <w:rFonts w:ascii="Verdana" w:eastAsia="Times New Roman" w:hAnsi="Verdana" w:cs="Times New Roman"/>
          <w:color w:val="000000"/>
          <w:kern w:val="0"/>
          <w:sz w:val="24"/>
          <w:szCs w:val="24"/>
          <w:lang w:eastAsia="ru-RU"/>
        </w:rPr>
        <w:t>-</w:t>
      </w:r>
      <w:r w:rsidRPr="00E91642">
        <w:rPr>
          <w:rFonts w:ascii="Verdana" w:eastAsia="Times New Roman" w:hAnsi="Verdana" w:cs="Times New Roman" w:hint="eastAsia"/>
          <w:color w:val="000000"/>
          <w:kern w:val="0"/>
          <w:sz w:val="24"/>
          <w:szCs w:val="24"/>
          <w:lang w:eastAsia="ru-RU"/>
        </w:rPr>
        <w:t>методичного</w:t>
      </w:r>
    </w:p>
    <w:p w:rsidR="00E91642" w:rsidRPr="00E91642" w:rsidRDefault="00E91642" w:rsidP="00E91642">
      <w:pPr>
        <w:rPr>
          <w:rFonts w:ascii="Verdana" w:eastAsia="Times New Roman" w:hAnsi="Verdana" w:cs="Times New Roman"/>
          <w:color w:val="000000"/>
          <w:kern w:val="0"/>
          <w:sz w:val="24"/>
          <w:szCs w:val="24"/>
          <w:lang w:val="en-US" w:eastAsia="ru-RU"/>
        </w:rPr>
      </w:pPr>
      <w:r w:rsidRPr="00E91642">
        <w:rPr>
          <w:rFonts w:ascii="Verdana" w:eastAsia="Times New Roman" w:hAnsi="Verdana" w:cs="Times New Roman" w:hint="eastAsia"/>
          <w:color w:val="000000"/>
          <w:kern w:val="0"/>
          <w:sz w:val="24"/>
          <w:szCs w:val="24"/>
          <w:lang w:eastAsia="ru-RU"/>
        </w:rPr>
        <w:t>посібника</w:t>
      </w:r>
      <w:r w:rsidRPr="00E91642">
        <w:rPr>
          <w:rFonts w:ascii="Verdana" w:eastAsia="Times New Roman" w:hAnsi="Verdana" w:cs="Times New Roman"/>
          <w:color w:val="000000"/>
          <w:kern w:val="0"/>
          <w:sz w:val="24"/>
          <w:szCs w:val="24"/>
          <w:lang w:val="en-US" w:eastAsia="ru-RU"/>
        </w:rPr>
        <w:t xml:space="preserve"> </w:t>
      </w:r>
      <w:r w:rsidRPr="00E91642">
        <w:rPr>
          <w:rFonts w:ascii="Verdana" w:eastAsia="Times New Roman" w:hAnsi="Verdana" w:cs="Times New Roman" w:hint="eastAsia"/>
          <w:color w:val="000000"/>
          <w:kern w:val="0"/>
          <w:sz w:val="24"/>
          <w:szCs w:val="24"/>
          <w:lang w:val="en-US" w:eastAsia="ru-RU"/>
        </w:rPr>
        <w:t>«</w:t>
      </w:r>
      <w:r w:rsidRPr="00E91642">
        <w:rPr>
          <w:rFonts w:ascii="Verdana" w:eastAsia="Times New Roman" w:hAnsi="Verdana" w:cs="Times New Roman"/>
          <w:color w:val="000000"/>
          <w:kern w:val="0"/>
          <w:sz w:val="24"/>
          <w:szCs w:val="24"/>
          <w:lang w:val="en-US" w:eastAsia="ru-RU"/>
        </w:rPr>
        <w:t>Face the Challenge: Presentations for Marketers</w:t>
      </w:r>
      <w:r w:rsidRPr="00E91642">
        <w:rPr>
          <w:rFonts w:ascii="Verdana" w:eastAsia="Times New Roman" w:hAnsi="Verdana" w:cs="Times New Roman" w:hint="eastAsia"/>
          <w:color w:val="000000"/>
          <w:kern w:val="0"/>
          <w:sz w:val="24"/>
          <w:szCs w:val="24"/>
          <w:lang w:val="en-US" w:eastAsia="ru-RU"/>
        </w:rPr>
        <w:t>»</w:t>
      </w:r>
      <w:r w:rsidRPr="00E91642">
        <w:rPr>
          <w:rFonts w:ascii="Verdana" w:eastAsia="Times New Roman" w:hAnsi="Verdana" w:cs="Times New Roman"/>
          <w:color w:val="000000"/>
          <w:kern w:val="0"/>
          <w:sz w:val="24"/>
          <w:szCs w:val="24"/>
          <w:lang w:val="en-US" w:eastAsia="ru-RU"/>
        </w:rPr>
        <w:t xml:space="preserve"> </w:t>
      </w:r>
      <w:r w:rsidRPr="00E91642">
        <w:rPr>
          <w:rFonts w:ascii="Verdana" w:eastAsia="Times New Roman" w:hAnsi="Verdana" w:cs="Times New Roman" w:hint="eastAsia"/>
          <w:color w:val="000000"/>
          <w:kern w:val="0"/>
          <w:sz w:val="24"/>
          <w:szCs w:val="24"/>
          <w:lang w:eastAsia="ru-RU"/>
        </w:rPr>
        <w:t>автором</w:t>
      </w:r>
      <w:r w:rsidRPr="00E91642">
        <w:rPr>
          <w:rFonts w:ascii="Verdana" w:eastAsia="Times New Roman" w:hAnsi="Verdana" w:cs="Times New Roman"/>
          <w:color w:val="000000"/>
          <w:kern w:val="0"/>
          <w:sz w:val="24"/>
          <w:szCs w:val="24"/>
          <w:lang w:val="en-US" w:eastAsia="ru-RU"/>
        </w:rPr>
        <w:t xml:space="preserve"> </w:t>
      </w:r>
      <w:r w:rsidRPr="00E91642">
        <w:rPr>
          <w:rFonts w:ascii="Verdana" w:eastAsia="Times New Roman" w:hAnsi="Verdana" w:cs="Times New Roman" w:hint="eastAsia"/>
          <w:color w:val="000000"/>
          <w:kern w:val="0"/>
          <w:sz w:val="24"/>
          <w:szCs w:val="24"/>
          <w:lang w:eastAsia="ru-RU"/>
        </w:rPr>
        <w:t>було</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розроблено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вправи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завдання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усіх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запропонованих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груп</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підгруп</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п’яти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тем</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w:t>
      </w:r>
    </w:p>
    <w:p w:rsidR="00E91642" w:rsidRPr="00E91642" w:rsidRDefault="00E91642" w:rsidP="00E91642">
      <w:pPr>
        <w:rPr>
          <w:rFonts w:ascii="Verdana" w:eastAsia="Times New Roman" w:hAnsi="Verdana" w:cs="Times New Roman"/>
          <w:color w:val="000000"/>
          <w:kern w:val="0"/>
          <w:sz w:val="24"/>
          <w:szCs w:val="24"/>
          <w:lang w:val="en-US" w:eastAsia="ru-RU"/>
        </w:rPr>
      </w:pPr>
      <w:r w:rsidRPr="00E91642">
        <w:rPr>
          <w:rFonts w:ascii="Verdana" w:eastAsia="Times New Roman" w:hAnsi="Verdana" w:cs="Times New Roman" w:hint="eastAsia"/>
          <w:color w:val="000000"/>
          <w:kern w:val="0"/>
          <w:sz w:val="24"/>
          <w:szCs w:val="24"/>
          <w:lang w:eastAsia="ru-RU"/>
        </w:rPr>
        <w:t>саме</w:t>
      </w:r>
      <w:r w:rsidRPr="00E91642">
        <w:rPr>
          <w:rFonts w:ascii="Verdana" w:eastAsia="Times New Roman" w:hAnsi="Verdana" w:cs="Times New Roman"/>
          <w:color w:val="000000"/>
          <w:kern w:val="0"/>
          <w:sz w:val="24"/>
          <w:szCs w:val="24"/>
          <w:lang w:val="en-US" w:eastAsia="ru-RU"/>
        </w:rPr>
        <w:t xml:space="preserve">: </w:t>
      </w:r>
      <w:r w:rsidRPr="00E91642">
        <w:rPr>
          <w:rFonts w:ascii="Verdana" w:eastAsia="Times New Roman" w:hAnsi="Verdana" w:cs="Times New Roman" w:hint="eastAsia"/>
          <w:color w:val="000000"/>
          <w:kern w:val="0"/>
          <w:sz w:val="24"/>
          <w:szCs w:val="24"/>
          <w:lang w:val="en-US" w:eastAsia="ru-RU"/>
        </w:rPr>
        <w:t>«</w:t>
      </w:r>
      <w:r w:rsidRPr="00E91642">
        <w:rPr>
          <w:rFonts w:ascii="Verdana" w:eastAsia="Times New Roman" w:hAnsi="Verdana" w:cs="Times New Roman"/>
          <w:color w:val="000000"/>
          <w:kern w:val="0"/>
          <w:sz w:val="24"/>
          <w:szCs w:val="24"/>
          <w:lang w:val="en-US" w:eastAsia="ru-RU"/>
        </w:rPr>
        <w:t>What do marketers do?</w:t>
      </w:r>
      <w:r w:rsidRPr="00E91642">
        <w:rPr>
          <w:rFonts w:ascii="Verdana" w:eastAsia="Times New Roman" w:hAnsi="Verdana" w:cs="Times New Roman" w:hint="eastAsia"/>
          <w:color w:val="000000"/>
          <w:kern w:val="0"/>
          <w:sz w:val="24"/>
          <w:szCs w:val="24"/>
          <w:lang w:val="en-US" w:eastAsia="ru-RU"/>
        </w:rPr>
        <w:t>»</w:t>
      </w:r>
      <w:r w:rsidRPr="00E91642">
        <w:rPr>
          <w:rFonts w:ascii="Verdana" w:eastAsia="Times New Roman" w:hAnsi="Verdana" w:cs="Times New Roman"/>
          <w:color w:val="000000"/>
          <w:kern w:val="0"/>
          <w:sz w:val="24"/>
          <w:szCs w:val="24"/>
          <w:lang w:val="en-US" w:eastAsia="ru-RU"/>
        </w:rPr>
        <w:t xml:space="preserve">; </w:t>
      </w:r>
      <w:r w:rsidRPr="00E91642">
        <w:rPr>
          <w:rFonts w:ascii="Verdana" w:eastAsia="Times New Roman" w:hAnsi="Verdana" w:cs="Times New Roman" w:hint="eastAsia"/>
          <w:color w:val="000000"/>
          <w:kern w:val="0"/>
          <w:sz w:val="24"/>
          <w:szCs w:val="24"/>
          <w:lang w:val="en-US" w:eastAsia="ru-RU"/>
        </w:rPr>
        <w:t>«</w:t>
      </w:r>
      <w:r w:rsidRPr="00E91642">
        <w:rPr>
          <w:rFonts w:ascii="Verdana" w:eastAsia="Times New Roman" w:hAnsi="Verdana" w:cs="Times New Roman"/>
          <w:color w:val="000000"/>
          <w:kern w:val="0"/>
          <w:sz w:val="24"/>
          <w:szCs w:val="24"/>
          <w:lang w:val="en-US" w:eastAsia="ru-RU"/>
        </w:rPr>
        <w:t>Understanding the Language of Marketing</w:t>
      </w:r>
      <w:r w:rsidRPr="00E91642">
        <w:rPr>
          <w:rFonts w:ascii="Verdana" w:eastAsia="Times New Roman" w:hAnsi="Verdana" w:cs="Times New Roman" w:hint="eastAsia"/>
          <w:color w:val="000000"/>
          <w:kern w:val="0"/>
          <w:sz w:val="24"/>
          <w:szCs w:val="24"/>
          <w:lang w:val="en-US" w:eastAsia="ru-RU"/>
        </w:rPr>
        <w:t>»</w:t>
      </w:r>
      <w:r w:rsidRPr="00E91642">
        <w:rPr>
          <w:rFonts w:ascii="Verdana" w:eastAsia="Times New Roman" w:hAnsi="Verdana" w:cs="Times New Roman"/>
          <w:color w:val="000000"/>
          <w:kern w:val="0"/>
          <w:sz w:val="24"/>
          <w:szCs w:val="24"/>
          <w:lang w:val="en-US" w:eastAsia="ru-RU"/>
        </w:rPr>
        <w:t xml:space="preserve">; </w:t>
      </w:r>
      <w:r w:rsidRPr="00E91642">
        <w:rPr>
          <w:rFonts w:ascii="Verdana" w:eastAsia="Times New Roman" w:hAnsi="Verdana" w:cs="Times New Roman" w:hint="eastAsia"/>
          <w:color w:val="000000"/>
          <w:kern w:val="0"/>
          <w:sz w:val="24"/>
          <w:szCs w:val="24"/>
          <w:lang w:val="en-US" w:eastAsia="ru-RU"/>
        </w:rPr>
        <w:t>«</w:t>
      </w:r>
      <w:r w:rsidRPr="00E91642">
        <w:rPr>
          <w:rFonts w:ascii="Verdana" w:eastAsia="Times New Roman" w:hAnsi="Verdana" w:cs="Times New Roman"/>
          <w:color w:val="000000"/>
          <w:kern w:val="0"/>
          <w:sz w:val="24"/>
          <w:szCs w:val="24"/>
          <w:lang w:val="en-US" w:eastAsia="ru-RU"/>
        </w:rPr>
        <w:t>Product</w:t>
      </w:r>
    </w:p>
    <w:p w:rsidR="00E91642" w:rsidRPr="00E91642" w:rsidRDefault="00E91642" w:rsidP="00E91642">
      <w:pPr>
        <w:rPr>
          <w:rFonts w:ascii="Verdana" w:eastAsia="Times New Roman" w:hAnsi="Verdana" w:cs="Times New Roman"/>
          <w:color w:val="000000"/>
          <w:kern w:val="0"/>
          <w:sz w:val="24"/>
          <w:szCs w:val="24"/>
          <w:lang w:val="en-US" w:eastAsia="ru-RU"/>
        </w:rPr>
      </w:pPr>
      <w:r w:rsidRPr="00E91642">
        <w:rPr>
          <w:rFonts w:ascii="Verdana" w:eastAsia="Times New Roman" w:hAnsi="Verdana" w:cs="Times New Roman"/>
          <w:color w:val="000000"/>
          <w:kern w:val="0"/>
          <w:sz w:val="24"/>
          <w:szCs w:val="24"/>
          <w:lang w:val="en-US" w:eastAsia="ru-RU"/>
        </w:rPr>
        <w:t>Development</w:t>
      </w:r>
      <w:r w:rsidRPr="00E91642">
        <w:rPr>
          <w:rFonts w:ascii="Verdana" w:eastAsia="Times New Roman" w:hAnsi="Verdana" w:cs="Times New Roman" w:hint="eastAsia"/>
          <w:color w:val="000000"/>
          <w:kern w:val="0"/>
          <w:sz w:val="24"/>
          <w:szCs w:val="24"/>
          <w:lang w:val="en-US" w:eastAsia="ru-RU"/>
        </w:rPr>
        <w:t>»</w:t>
      </w:r>
      <w:r w:rsidRPr="00E91642">
        <w:rPr>
          <w:rFonts w:ascii="Verdana" w:eastAsia="Times New Roman" w:hAnsi="Verdana" w:cs="Times New Roman"/>
          <w:color w:val="000000"/>
          <w:kern w:val="0"/>
          <w:sz w:val="24"/>
          <w:szCs w:val="24"/>
          <w:lang w:val="en-US" w:eastAsia="ru-RU"/>
        </w:rPr>
        <w:t xml:space="preserve">; </w:t>
      </w:r>
      <w:r w:rsidRPr="00E91642">
        <w:rPr>
          <w:rFonts w:ascii="Verdana" w:eastAsia="Times New Roman" w:hAnsi="Verdana" w:cs="Times New Roman" w:hint="eastAsia"/>
          <w:color w:val="000000"/>
          <w:kern w:val="0"/>
          <w:sz w:val="24"/>
          <w:szCs w:val="24"/>
          <w:lang w:val="en-US" w:eastAsia="ru-RU"/>
        </w:rPr>
        <w:t>«</w:t>
      </w:r>
      <w:r w:rsidRPr="00E91642">
        <w:rPr>
          <w:rFonts w:ascii="Verdana" w:eastAsia="Times New Roman" w:hAnsi="Verdana" w:cs="Times New Roman"/>
          <w:color w:val="000000"/>
          <w:kern w:val="0"/>
          <w:sz w:val="24"/>
          <w:szCs w:val="24"/>
          <w:lang w:val="en-US" w:eastAsia="ru-RU"/>
        </w:rPr>
        <w:t>Conducting Effective Marketing Campaigns</w:t>
      </w:r>
      <w:r w:rsidRPr="00E91642">
        <w:rPr>
          <w:rFonts w:ascii="Verdana" w:eastAsia="Times New Roman" w:hAnsi="Verdana" w:cs="Times New Roman" w:hint="eastAsia"/>
          <w:color w:val="000000"/>
          <w:kern w:val="0"/>
          <w:sz w:val="24"/>
          <w:szCs w:val="24"/>
          <w:lang w:val="en-US" w:eastAsia="ru-RU"/>
        </w:rPr>
        <w:t>»</w:t>
      </w:r>
      <w:r w:rsidRPr="00E91642">
        <w:rPr>
          <w:rFonts w:ascii="Verdana" w:eastAsia="Times New Roman" w:hAnsi="Verdana" w:cs="Times New Roman"/>
          <w:color w:val="000000"/>
          <w:kern w:val="0"/>
          <w:sz w:val="24"/>
          <w:szCs w:val="24"/>
          <w:lang w:val="en-US" w:eastAsia="ru-RU"/>
        </w:rPr>
        <w:t xml:space="preserve">; </w:t>
      </w:r>
      <w:r w:rsidRPr="00E91642">
        <w:rPr>
          <w:rFonts w:ascii="Verdana" w:eastAsia="Times New Roman" w:hAnsi="Verdana" w:cs="Times New Roman" w:hint="eastAsia"/>
          <w:color w:val="000000"/>
          <w:kern w:val="0"/>
          <w:sz w:val="24"/>
          <w:szCs w:val="24"/>
          <w:lang w:val="en-US" w:eastAsia="ru-RU"/>
        </w:rPr>
        <w:t>«</w:t>
      </w:r>
      <w:r w:rsidRPr="00E91642">
        <w:rPr>
          <w:rFonts w:ascii="Verdana" w:eastAsia="Times New Roman" w:hAnsi="Verdana" w:cs="Times New Roman"/>
          <w:color w:val="000000"/>
          <w:kern w:val="0"/>
          <w:sz w:val="24"/>
          <w:szCs w:val="24"/>
          <w:lang w:val="en-US" w:eastAsia="ru-RU"/>
        </w:rPr>
        <w:t>Distribution and</w:t>
      </w:r>
    </w:p>
    <w:p w:rsidR="00E91642" w:rsidRPr="00E91642" w:rsidRDefault="00E91642" w:rsidP="00E91642">
      <w:pPr>
        <w:rPr>
          <w:rFonts w:ascii="Verdana" w:eastAsia="Times New Roman" w:hAnsi="Verdana" w:cs="Times New Roman"/>
          <w:color w:val="000000"/>
          <w:kern w:val="0"/>
          <w:sz w:val="24"/>
          <w:szCs w:val="24"/>
          <w:lang w:val="en-US" w:eastAsia="ru-RU"/>
        </w:rPr>
      </w:pPr>
      <w:r w:rsidRPr="00E91642">
        <w:rPr>
          <w:rFonts w:ascii="Verdana" w:eastAsia="Times New Roman" w:hAnsi="Verdana" w:cs="Times New Roman"/>
          <w:color w:val="000000"/>
          <w:kern w:val="0"/>
          <w:sz w:val="24"/>
          <w:szCs w:val="24"/>
          <w:lang w:val="en-US" w:eastAsia="ru-RU"/>
        </w:rPr>
        <w:t>pricing strategies</w:t>
      </w:r>
      <w:r w:rsidRPr="00E91642">
        <w:rPr>
          <w:rFonts w:ascii="Verdana" w:eastAsia="Times New Roman" w:hAnsi="Verdana" w:cs="Times New Roman" w:hint="eastAsia"/>
          <w:color w:val="000000"/>
          <w:kern w:val="0"/>
          <w:sz w:val="24"/>
          <w:szCs w:val="24"/>
          <w:lang w:val="en-US" w:eastAsia="ru-RU"/>
        </w:rPr>
        <w:t>»</w:t>
      </w:r>
      <w:r w:rsidRPr="00E91642">
        <w:rPr>
          <w:rFonts w:ascii="Verdana" w:eastAsia="Times New Roman" w:hAnsi="Verdana" w:cs="Times New Roman"/>
          <w:color w:val="000000"/>
          <w:kern w:val="0"/>
          <w:sz w:val="24"/>
          <w:szCs w:val="24"/>
          <w:lang w:val="en-US" w:eastAsia="ru-RU"/>
        </w:rPr>
        <w:t xml:space="preserve">, </w:t>
      </w:r>
      <w:r w:rsidRPr="00E91642">
        <w:rPr>
          <w:rFonts w:ascii="Verdana" w:eastAsia="Times New Roman" w:hAnsi="Verdana" w:cs="Times New Roman" w:hint="eastAsia"/>
          <w:color w:val="000000"/>
          <w:kern w:val="0"/>
          <w:sz w:val="24"/>
          <w:szCs w:val="24"/>
          <w:lang w:eastAsia="ru-RU"/>
        </w:rPr>
        <w:t>що</w:t>
      </w:r>
      <w:r w:rsidRPr="00E91642">
        <w:rPr>
          <w:rFonts w:ascii="Verdana" w:eastAsia="Times New Roman" w:hAnsi="Verdana" w:cs="Times New Roman"/>
          <w:color w:val="000000"/>
          <w:kern w:val="0"/>
          <w:sz w:val="24"/>
          <w:szCs w:val="24"/>
          <w:lang w:val="en-US" w:eastAsia="ru-RU"/>
        </w:rPr>
        <w:t xml:space="preserve"> </w:t>
      </w:r>
      <w:r w:rsidRPr="00E91642">
        <w:rPr>
          <w:rFonts w:ascii="Verdana" w:eastAsia="Times New Roman" w:hAnsi="Verdana" w:cs="Times New Roman" w:hint="eastAsia"/>
          <w:color w:val="000000"/>
          <w:kern w:val="0"/>
          <w:sz w:val="24"/>
          <w:szCs w:val="24"/>
          <w:lang w:eastAsia="ru-RU"/>
        </w:rPr>
        <w:t>складає</w:t>
      </w:r>
      <w:r w:rsidRPr="00E91642">
        <w:rPr>
          <w:rFonts w:ascii="Verdana" w:eastAsia="Times New Roman" w:hAnsi="Verdana" w:cs="Times New Roman"/>
          <w:color w:val="000000"/>
          <w:kern w:val="0"/>
          <w:sz w:val="24"/>
          <w:szCs w:val="24"/>
          <w:lang w:val="en-US" w:eastAsia="ru-RU"/>
        </w:rPr>
        <w:t xml:space="preserve"> 50% </w:t>
      </w:r>
      <w:r w:rsidRPr="00E91642">
        <w:rPr>
          <w:rFonts w:ascii="Verdana" w:eastAsia="Times New Roman" w:hAnsi="Verdana" w:cs="Times New Roman" w:hint="eastAsia"/>
          <w:color w:val="000000"/>
          <w:kern w:val="0"/>
          <w:sz w:val="24"/>
          <w:szCs w:val="24"/>
          <w:lang w:eastAsia="ru-RU"/>
        </w:rPr>
        <w:t>виконаної</w:t>
      </w:r>
      <w:r w:rsidRPr="00E91642">
        <w:rPr>
          <w:rFonts w:ascii="Verdana" w:eastAsia="Times New Roman" w:hAnsi="Verdana" w:cs="Times New Roman"/>
          <w:color w:val="000000"/>
          <w:kern w:val="0"/>
          <w:sz w:val="24"/>
          <w:szCs w:val="24"/>
          <w:lang w:val="en-US" w:eastAsia="ru-RU"/>
        </w:rPr>
        <w:t xml:space="preserve"> </w:t>
      </w:r>
      <w:r w:rsidRPr="00E91642">
        <w:rPr>
          <w:rFonts w:ascii="Verdana" w:eastAsia="Times New Roman" w:hAnsi="Verdana" w:cs="Times New Roman" w:hint="eastAsia"/>
          <w:color w:val="000000"/>
          <w:kern w:val="0"/>
          <w:sz w:val="24"/>
          <w:szCs w:val="24"/>
          <w:lang w:eastAsia="ru-RU"/>
        </w:rPr>
        <w:t>роботи</w:t>
      </w:r>
      <w:r w:rsidRPr="00E91642">
        <w:rPr>
          <w:rFonts w:ascii="Verdana" w:eastAsia="Times New Roman" w:hAnsi="Verdana" w:cs="Times New Roman"/>
          <w:color w:val="000000"/>
          <w:kern w:val="0"/>
          <w:sz w:val="24"/>
          <w:szCs w:val="24"/>
          <w:lang w:val="en-US"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Основні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положення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результати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дослідження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впроваджено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навчальний</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процес</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Львівського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національного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університету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імені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Івана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Франка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протокол</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w:t>
      </w:r>
      <w:r w:rsidRPr="00E91642">
        <w:rPr>
          <w:rFonts w:ascii="Verdana" w:eastAsia="Times New Roman" w:hAnsi="Verdana" w:cs="Times New Roman"/>
          <w:color w:val="000000"/>
          <w:kern w:val="0"/>
          <w:sz w:val="24"/>
          <w:szCs w:val="24"/>
          <w:lang w:eastAsia="ru-RU"/>
        </w:rPr>
        <w:t xml:space="preserve"> 9</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від</w:t>
      </w:r>
      <w:r w:rsidRPr="00E91642">
        <w:rPr>
          <w:rFonts w:ascii="Verdana" w:eastAsia="Times New Roman" w:hAnsi="Verdana" w:cs="Times New Roman"/>
          <w:color w:val="000000"/>
          <w:kern w:val="0"/>
          <w:sz w:val="24"/>
          <w:szCs w:val="24"/>
          <w:lang w:eastAsia="ru-RU"/>
        </w:rPr>
        <w:t xml:space="preserve"> 16.11.2016 </w:t>
      </w:r>
      <w:r w:rsidRPr="00E91642">
        <w:rPr>
          <w:rFonts w:ascii="Verdana" w:eastAsia="Times New Roman" w:hAnsi="Verdana" w:cs="Times New Roman" w:hint="eastAsia"/>
          <w:color w:val="000000"/>
          <w:kern w:val="0"/>
          <w:sz w:val="24"/>
          <w:szCs w:val="24"/>
          <w:lang w:eastAsia="ru-RU"/>
        </w:rPr>
        <w:t>р</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Тернопільського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національного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економічного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університету</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w:t>
      </w:r>
      <w:r w:rsidRPr="00E91642">
        <w:rPr>
          <w:rFonts w:ascii="Verdana" w:eastAsia="Times New Roman" w:hAnsi="Verdana" w:cs="Times New Roman" w:hint="eastAsia"/>
          <w:color w:val="000000"/>
          <w:kern w:val="0"/>
          <w:sz w:val="24"/>
          <w:szCs w:val="24"/>
          <w:lang w:eastAsia="ru-RU"/>
        </w:rPr>
        <w:t>протокол</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w:t>
      </w:r>
      <w:r w:rsidRPr="00E91642">
        <w:rPr>
          <w:rFonts w:ascii="Verdana" w:eastAsia="Times New Roman" w:hAnsi="Verdana" w:cs="Times New Roman"/>
          <w:color w:val="000000"/>
          <w:kern w:val="0"/>
          <w:sz w:val="24"/>
          <w:szCs w:val="24"/>
          <w:lang w:eastAsia="ru-RU"/>
        </w:rPr>
        <w:t xml:space="preserve"> 4 </w:t>
      </w:r>
      <w:r w:rsidRPr="00E91642">
        <w:rPr>
          <w:rFonts w:ascii="Verdana" w:eastAsia="Times New Roman" w:hAnsi="Verdana" w:cs="Times New Roman" w:hint="eastAsia"/>
          <w:color w:val="000000"/>
          <w:kern w:val="0"/>
          <w:sz w:val="24"/>
          <w:szCs w:val="24"/>
          <w:lang w:eastAsia="ru-RU"/>
        </w:rPr>
        <w:t>від</w:t>
      </w:r>
      <w:r w:rsidRPr="00E91642">
        <w:rPr>
          <w:rFonts w:ascii="Verdana" w:eastAsia="Times New Roman" w:hAnsi="Verdana" w:cs="Times New Roman"/>
          <w:color w:val="000000"/>
          <w:kern w:val="0"/>
          <w:sz w:val="24"/>
          <w:szCs w:val="24"/>
          <w:lang w:eastAsia="ru-RU"/>
        </w:rPr>
        <w:t xml:space="preserve"> 7.12.2016</w:t>
      </w:r>
      <w:r w:rsidRPr="00E91642">
        <w:rPr>
          <w:rFonts w:ascii="Verdana" w:eastAsia="Times New Roman" w:hAnsi="Verdana" w:cs="Times New Roman" w:hint="eastAsia"/>
          <w:color w:val="000000"/>
          <w:kern w:val="0"/>
          <w:sz w:val="24"/>
          <w:szCs w:val="24"/>
          <w:lang w:eastAsia="ru-RU"/>
        </w:rPr>
        <w:t>р</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Мукачівського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державного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університету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протокол</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w:t>
      </w:r>
      <w:r w:rsidRPr="00E91642">
        <w:rPr>
          <w:rFonts w:ascii="Verdana" w:eastAsia="Times New Roman" w:hAnsi="Verdana" w:cs="Times New Roman"/>
          <w:color w:val="000000"/>
          <w:kern w:val="0"/>
          <w:sz w:val="24"/>
          <w:szCs w:val="24"/>
          <w:lang w:eastAsia="ru-RU"/>
        </w:rPr>
        <w:t xml:space="preserve"> 4 </w:t>
      </w:r>
      <w:r w:rsidRPr="00E91642">
        <w:rPr>
          <w:rFonts w:ascii="Verdana" w:eastAsia="Times New Roman" w:hAnsi="Verdana" w:cs="Times New Roman" w:hint="eastAsia"/>
          <w:color w:val="000000"/>
          <w:kern w:val="0"/>
          <w:sz w:val="24"/>
          <w:szCs w:val="24"/>
          <w:lang w:eastAsia="ru-RU"/>
        </w:rPr>
        <w:t>від</w:t>
      </w:r>
      <w:r w:rsidRPr="00E91642">
        <w:rPr>
          <w:rFonts w:ascii="Verdana" w:eastAsia="Times New Roman" w:hAnsi="Verdana" w:cs="Times New Roman"/>
          <w:color w:val="000000"/>
          <w:kern w:val="0"/>
          <w:sz w:val="24"/>
          <w:szCs w:val="24"/>
          <w:lang w:eastAsia="ru-RU"/>
        </w:rPr>
        <w:t xml:space="preserve"> 10.11.2016 </w:t>
      </w:r>
      <w:r w:rsidRPr="00E91642">
        <w:rPr>
          <w:rFonts w:ascii="Verdana" w:eastAsia="Times New Roman" w:hAnsi="Verdana" w:cs="Times New Roman" w:hint="eastAsia"/>
          <w:color w:val="000000"/>
          <w:kern w:val="0"/>
          <w:sz w:val="24"/>
          <w:szCs w:val="24"/>
          <w:lang w:eastAsia="ru-RU"/>
        </w:rPr>
        <w:t>р</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Апробація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результатів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дослідження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здійснювалася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міжнародних</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науково</w:t>
      </w:r>
      <w:r w:rsidRPr="00E91642">
        <w:rPr>
          <w:rFonts w:ascii="Verdana" w:eastAsia="Times New Roman" w:hAnsi="Verdana" w:cs="Times New Roman"/>
          <w:color w:val="000000"/>
          <w:kern w:val="0"/>
          <w:sz w:val="24"/>
          <w:szCs w:val="24"/>
          <w:lang w:eastAsia="ru-RU"/>
        </w:rPr>
        <w:t>-</w:t>
      </w:r>
      <w:r w:rsidRPr="00E91642">
        <w:rPr>
          <w:rFonts w:ascii="Verdana" w:eastAsia="Times New Roman" w:hAnsi="Verdana" w:cs="Times New Roman" w:hint="eastAsia"/>
          <w:color w:val="000000"/>
          <w:kern w:val="0"/>
          <w:sz w:val="24"/>
          <w:szCs w:val="24"/>
          <w:lang w:eastAsia="ru-RU"/>
        </w:rPr>
        <w:t>практичних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конференціях</w:t>
      </w:r>
      <w:r w:rsidRPr="00E91642">
        <w:rPr>
          <w:rFonts w:ascii="Verdana" w:eastAsia="Times New Roman" w:hAnsi="Verdana" w:cs="Times New Roman"/>
          <w:color w:val="000000"/>
          <w:kern w:val="0"/>
          <w:sz w:val="24"/>
          <w:szCs w:val="24"/>
          <w:lang w:eastAsia="ru-RU"/>
        </w:rPr>
        <w:t>: III Mi</w:t>
      </w:r>
      <w:r w:rsidRPr="00E91642">
        <w:rPr>
          <w:rFonts w:ascii="Verdana" w:eastAsia="Times New Roman" w:hAnsi="Verdana" w:cs="Times New Roman" w:hint="eastAsia"/>
          <w:color w:val="000000"/>
          <w:kern w:val="0"/>
          <w:sz w:val="24"/>
          <w:szCs w:val="24"/>
          <w:lang w:eastAsia="ru-RU"/>
        </w:rPr>
        <w:t>ę</w:t>
      </w:r>
      <w:r w:rsidRPr="00E91642">
        <w:rPr>
          <w:rFonts w:ascii="Verdana" w:eastAsia="Times New Roman" w:hAnsi="Verdana" w:cs="Times New Roman"/>
          <w:color w:val="000000"/>
          <w:kern w:val="0"/>
          <w:sz w:val="24"/>
          <w:szCs w:val="24"/>
          <w:lang w:eastAsia="ru-RU"/>
        </w:rPr>
        <w:t>dzynarodowa konferencja naukowa</w:t>
      </w:r>
    </w:p>
    <w:p w:rsidR="00E91642" w:rsidRPr="00E91642" w:rsidRDefault="00E91642" w:rsidP="00E91642">
      <w:pPr>
        <w:rPr>
          <w:rFonts w:ascii="Verdana" w:eastAsia="Times New Roman" w:hAnsi="Verdana" w:cs="Times New Roman"/>
          <w:color w:val="000000"/>
          <w:kern w:val="0"/>
          <w:sz w:val="24"/>
          <w:szCs w:val="24"/>
          <w:lang w:val="en-US" w:eastAsia="ru-RU"/>
        </w:rPr>
      </w:pPr>
      <w:r w:rsidRPr="00E91642">
        <w:rPr>
          <w:rFonts w:ascii="Verdana" w:eastAsia="Times New Roman" w:hAnsi="Verdana" w:cs="Times New Roman" w:hint="eastAsia"/>
          <w:color w:val="000000"/>
          <w:kern w:val="0"/>
          <w:sz w:val="24"/>
          <w:szCs w:val="24"/>
          <w:lang w:val="en-US" w:eastAsia="ru-RU"/>
        </w:rPr>
        <w:t>«</w:t>
      </w:r>
      <w:r w:rsidRPr="00E91642">
        <w:rPr>
          <w:rFonts w:ascii="Verdana" w:eastAsia="Times New Roman" w:hAnsi="Verdana" w:cs="Times New Roman"/>
          <w:color w:val="000000"/>
          <w:kern w:val="0"/>
          <w:sz w:val="24"/>
          <w:szCs w:val="24"/>
          <w:lang w:val="en-US" w:eastAsia="ru-RU"/>
        </w:rPr>
        <w:t>Kreatywny nauczyciel i uczen we wspolczesnej przestrzeni edukacyjnej</w:t>
      </w:r>
      <w:r w:rsidRPr="00E91642">
        <w:rPr>
          <w:rFonts w:ascii="Verdana" w:eastAsia="Times New Roman" w:hAnsi="Verdana" w:cs="Times New Roman" w:hint="eastAsia"/>
          <w:color w:val="000000"/>
          <w:kern w:val="0"/>
          <w:sz w:val="24"/>
          <w:szCs w:val="24"/>
          <w:lang w:val="en-US" w:eastAsia="ru-RU"/>
        </w:rPr>
        <w:t>»</w:t>
      </w:r>
      <w:r w:rsidRPr="00E91642">
        <w:rPr>
          <w:rFonts w:ascii="Verdana" w:eastAsia="Times New Roman" w:hAnsi="Verdana" w:cs="Times New Roman"/>
          <w:color w:val="000000"/>
          <w:kern w:val="0"/>
          <w:sz w:val="24"/>
          <w:szCs w:val="24"/>
          <w:lang w:val="en-US" w:eastAsia="ru-RU"/>
        </w:rPr>
        <w:t xml:space="preserve"> (4-5.05.2015</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р</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Бєльсько</w:t>
      </w:r>
      <w:r w:rsidRPr="00E91642">
        <w:rPr>
          <w:rFonts w:ascii="Verdana" w:eastAsia="Times New Roman" w:hAnsi="Verdana" w:cs="Times New Roman"/>
          <w:color w:val="000000"/>
          <w:kern w:val="0"/>
          <w:sz w:val="24"/>
          <w:szCs w:val="24"/>
          <w:lang w:eastAsia="ru-RU"/>
        </w:rPr>
        <w:t>-</w:t>
      </w:r>
      <w:r w:rsidRPr="00E91642">
        <w:rPr>
          <w:rFonts w:ascii="Verdana" w:eastAsia="Times New Roman" w:hAnsi="Verdana" w:cs="Times New Roman" w:hint="eastAsia"/>
          <w:color w:val="000000"/>
          <w:kern w:val="0"/>
          <w:sz w:val="24"/>
          <w:szCs w:val="24"/>
          <w:lang w:eastAsia="ru-RU"/>
        </w:rPr>
        <w:t>Бяла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Республіка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Польща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Міжнародна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науково</w:t>
      </w:r>
      <w:r w:rsidRPr="00E91642">
        <w:rPr>
          <w:rFonts w:ascii="Verdana" w:eastAsia="Times New Roman" w:hAnsi="Verdana" w:cs="Times New Roman"/>
          <w:color w:val="000000"/>
          <w:kern w:val="0"/>
          <w:sz w:val="24"/>
          <w:szCs w:val="24"/>
          <w:lang w:eastAsia="ru-RU"/>
        </w:rPr>
        <w:t>-</w:t>
      </w:r>
      <w:r w:rsidRPr="00E91642">
        <w:rPr>
          <w:rFonts w:ascii="Verdana" w:eastAsia="Times New Roman" w:hAnsi="Verdana" w:cs="Times New Roman" w:hint="eastAsia"/>
          <w:color w:val="000000"/>
          <w:kern w:val="0"/>
          <w:sz w:val="24"/>
          <w:szCs w:val="24"/>
          <w:lang w:eastAsia="ru-RU"/>
        </w:rPr>
        <w:t>практична</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конференція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«Актуальні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проблеми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германо</w:t>
      </w:r>
      <w:r w:rsidRPr="00E91642">
        <w:rPr>
          <w:rFonts w:ascii="Verdana" w:eastAsia="Times New Roman" w:hAnsi="Verdana" w:cs="Times New Roman"/>
          <w:color w:val="000000"/>
          <w:kern w:val="0"/>
          <w:sz w:val="24"/>
          <w:szCs w:val="24"/>
          <w:lang w:eastAsia="ru-RU"/>
        </w:rPr>
        <w:t>-</w:t>
      </w:r>
      <w:r w:rsidRPr="00E91642">
        <w:rPr>
          <w:rFonts w:ascii="Verdana" w:eastAsia="Times New Roman" w:hAnsi="Verdana" w:cs="Times New Roman" w:hint="eastAsia"/>
          <w:color w:val="000000"/>
          <w:kern w:val="0"/>
          <w:sz w:val="24"/>
          <w:szCs w:val="24"/>
          <w:lang w:eastAsia="ru-RU"/>
        </w:rPr>
        <w:t>романської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філології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освітній</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соціокультурний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процес»</w:t>
      </w:r>
      <w:r w:rsidRPr="00E91642">
        <w:rPr>
          <w:rFonts w:ascii="Verdana" w:eastAsia="Times New Roman" w:hAnsi="Verdana" w:cs="Times New Roman"/>
          <w:color w:val="000000"/>
          <w:kern w:val="0"/>
          <w:sz w:val="24"/>
          <w:szCs w:val="24"/>
          <w:lang w:eastAsia="ru-RU"/>
        </w:rPr>
        <w:t xml:space="preserve"> (11-12.11.2016</w:t>
      </w:r>
      <w:r w:rsidRPr="00E91642">
        <w:rPr>
          <w:rFonts w:ascii="Verdana" w:eastAsia="Times New Roman" w:hAnsi="Verdana" w:cs="Times New Roman" w:hint="eastAsia"/>
          <w:color w:val="000000"/>
          <w:kern w:val="0"/>
          <w:sz w:val="24"/>
          <w:szCs w:val="24"/>
          <w:lang w:eastAsia="ru-RU"/>
        </w:rPr>
        <w:t>р</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Тернопіль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всеукраїнських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та</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регіональних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конференціях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Всеукраїнська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науково</w:t>
      </w:r>
      <w:r w:rsidRPr="00E91642">
        <w:rPr>
          <w:rFonts w:ascii="Verdana" w:eastAsia="Times New Roman" w:hAnsi="Verdana" w:cs="Times New Roman"/>
          <w:color w:val="000000"/>
          <w:kern w:val="0"/>
          <w:sz w:val="24"/>
          <w:szCs w:val="24"/>
          <w:lang w:eastAsia="ru-RU"/>
        </w:rPr>
        <w:t>-</w:t>
      </w:r>
      <w:r w:rsidRPr="00E91642">
        <w:rPr>
          <w:rFonts w:ascii="Verdana" w:eastAsia="Times New Roman" w:hAnsi="Verdana" w:cs="Times New Roman" w:hint="eastAsia"/>
          <w:color w:val="000000"/>
          <w:kern w:val="0"/>
          <w:sz w:val="24"/>
          <w:szCs w:val="24"/>
          <w:lang w:eastAsia="ru-RU"/>
        </w:rPr>
        <w:t>практична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інтернетконференція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«Професійна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підготовка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фахівця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контексті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потреб</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сучасного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ринку</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праці»</w:t>
      </w:r>
      <w:r w:rsidRPr="00E91642">
        <w:rPr>
          <w:rFonts w:ascii="Verdana" w:eastAsia="Times New Roman" w:hAnsi="Verdana" w:cs="Times New Roman"/>
          <w:color w:val="000000"/>
          <w:kern w:val="0"/>
          <w:sz w:val="24"/>
          <w:szCs w:val="24"/>
          <w:lang w:eastAsia="ru-RU"/>
        </w:rPr>
        <w:t xml:space="preserve"> (28.02.2017</w:t>
      </w:r>
      <w:r w:rsidRPr="00E91642">
        <w:rPr>
          <w:rFonts w:ascii="Verdana" w:eastAsia="Times New Roman" w:hAnsi="Verdana" w:cs="Times New Roman" w:hint="eastAsia"/>
          <w:color w:val="000000"/>
          <w:kern w:val="0"/>
          <w:sz w:val="24"/>
          <w:szCs w:val="24"/>
          <w:lang w:eastAsia="ru-RU"/>
        </w:rPr>
        <w:t>р</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Вінниця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Регіональна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науково</w:t>
      </w:r>
      <w:r w:rsidRPr="00E91642">
        <w:rPr>
          <w:rFonts w:ascii="Verdana" w:eastAsia="Times New Roman" w:hAnsi="Verdana" w:cs="Times New Roman"/>
          <w:color w:val="000000"/>
          <w:kern w:val="0"/>
          <w:sz w:val="24"/>
          <w:szCs w:val="24"/>
          <w:lang w:eastAsia="ru-RU"/>
        </w:rPr>
        <w:t>-</w:t>
      </w:r>
      <w:r w:rsidRPr="00E91642">
        <w:rPr>
          <w:rFonts w:ascii="Verdana" w:eastAsia="Times New Roman" w:hAnsi="Verdana" w:cs="Times New Roman" w:hint="eastAsia"/>
          <w:color w:val="000000"/>
          <w:kern w:val="0"/>
          <w:sz w:val="24"/>
          <w:szCs w:val="24"/>
          <w:lang w:eastAsia="ru-RU"/>
        </w:rPr>
        <w:t>практична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конференція</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«Вчитель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англійської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мови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модель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успішного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педагога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для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сучасної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школи»</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 xml:space="preserve">(22.04.2016 </w:t>
      </w:r>
      <w:r w:rsidRPr="00E91642">
        <w:rPr>
          <w:rFonts w:ascii="Verdana" w:eastAsia="Times New Roman" w:hAnsi="Verdana" w:cs="Times New Roman" w:hint="eastAsia"/>
          <w:color w:val="000000"/>
          <w:kern w:val="0"/>
          <w:sz w:val="24"/>
          <w:szCs w:val="24"/>
          <w:lang w:eastAsia="ru-RU"/>
        </w:rPr>
        <w:t>р</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Тернопіль</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засіданнях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кафедри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іноземних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для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природничих</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факультетів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Львівського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національного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університету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імені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Івана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Франка</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засіданнях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науково</w:t>
      </w:r>
      <w:r w:rsidRPr="00E91642">
        <w:rPr>
          <w:rFonts w:ascii="Verdana" w:eastAsia="Times New Roman" w:hAnsi="Verdana" w:cs="Times New Roman"/>
          <w:color w:val="000000"/>
          <w:kern w:val="0"/>
          <w:sz w:val="24"/>
          <w:szCs w:val="24"/>
          <w:lang w:eastAsia="ru-RU"/>
        </w:rPr>
        <w:t>-</w:t>
      </w:r>
      <w:r w:rsidRPr="00E91642">
        <w:rPr>
          <w:rFonts w:ascii="Verdana" w:eastAsia="Times New Roman" w:hAnsi="Verdana" w:cs="Times New Roman" w:hint="eastAsia"/>
          <w:color w:val="000000"/>
          <w:kern w:val="0"/>
          <w:sz w:val="24"/>
          <w:szCs w:val="24"/>
          <w:lang w:eastAsia="ru-RU"/>
        </w:rPr>
        <w:t>методичного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семінару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кафедри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іноземних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для</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природничих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факультетів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Львівського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національного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університету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імені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Івана</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Франка</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Публікації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Основні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положення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дисертації</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викладено</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9 </w:t>
      </w:r>
      <w:r w:rsidRPr="00E91642">
        <w:rPr>
          <w:rFonts w:ascii="Verdana" w:eastAsia="Times New Roman" w:hAnsi="Verdana" w:cs="Times New Roman" w:hint="eastAsia"/>
          <w:color w:val="000000"/>
          <w:kern w:val="0"/>
          <w:sz w:val="24"/>
          <w:szCs w:val="24"/>
          <w:lang w:eastAsia="ru-RU"/>
        </w:rPr>
        <w:t>одноосібних</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публікаціях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автора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серед</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яких</w:t>
      </w:r>
      <w:r w:rsidRPr="00E91642">
        <w:rPr>
          <w:rFonts w:ascii="Verdana" w:eastAsia="Times New Roman" w:hAnsi="Verdana" w:cs="Times New Roman"/>
          <w:color w:val="000000"/>
          <w:kern w:val="0"/>
          <w:sz w:val="24"/>
          <w:szCs w:val="24"/>
          <w:lang w:eastAsia="ru-RU"/>
        </w:rPr>
        <w:t xml:space="preserve">: 4 </w:t>
      </w:r>
      <w:r w:rsidRPr="00E91642">
        <w:rPr>
          <w:rFonts w:ascii="Verdana" w:eastAsia="Times New Roman" w:hAnsi="Verdana" w:cs="Times New Roman" w:hint="eastAsia"/>
          <w:color w:val="000000"/>
          <w:kern w:val="0"/>
          <w:sz w:val="24"/>
          <w:szCs w:val="24"/>
          <w:lang w:eastAsia="ru-RU"/>
        </w:rPr>
        <w:t>статті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наукових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фахових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педагогічних</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28</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виданнях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України</w:t>
      </w:r>
      <w:r w:rsidRPr="00E91642">
        <w:rPr>
          <w:rFonts w:ascii="Verdana" w:eastAsia="Times New Roman" w:hAnsi="Verdana" w:cs="Times New Roman"/>
          <w:color w:val="000000"/>
          <w:kern w:val="0"/>
          <w:sz w:val="24"/>
          <w:szCs w:val="24"/>
          <w:lang w:eastAsia="ru-RU"/>
        </w:rPr>
        <w:t xml:space="preserve">, 2 </w:t>
      </w:r>
      <w:r w:rsidRPr="00E91642">
        <w:rPr>
          <w:rFonts w:ascii="Verdana" w:eastAsia="Times New Roman" w:hAnsi="Verdana" w:cs="Times New Roman" w:hint="eastAsia"/>
          <w:color w:val="000000"/>
          <w:kern w:val="0"/>
          <w:sz w:val="24"/>
          <w:szCs w:val="24"/>
          <w:lang w:eastAsia="ru-RU"/>
        </w:rPr>
        <w:t>статті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зарубіжних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виданнях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наукових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праць</w:t>
      </w:r>
      <w:r w:rsidRPr="00E91642">
        <w:rPr>
          <w:rFonts w:ascii="Verdana" w:eastAsia="Times New Roman" w:hAnsi="Verdana" w:cs="Times New Roman"/>
          <w:color w:val="000000"/>
          <w:kern w:val="0"/>
          <w:sz w:val="24"/>
          <w:szCs w:val="24"/>
          <w:lang w:eastAsia="ru-RU"/>
        </w:rPr>
        <w:t xml:space="preserve">, 2 </w:t>
      </w:r>
      <w:r w:rsidRPr="00E91642">
        <w:rPr>
          <w:rFonts w:ascii="Verdana" w:eastAsia="Times New Roman" w:hAnsi="Verdana" w:cs="Times New Roman" w:hint="eastAsia"/>
          <w:color w:val="000000"/>
          <w:kern w:val="0"/>
          <w:sz w:val="24"/>
          <w:szCs w:val="24"/>
          <w:lang w:eastAsia="ru-RU"/>
        </w:rPr>
        <w:t>тез</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доповідей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наукових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конференціях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навчально</w:t>
      </w:r>
      <w:r w:rsidRPr="00E91642">
        <w:rPr>
          <w:rFonts w:ascii="Verdana" w:eastAsia="Times New Roman" w:hAnsi="Verdana" w:cs="Times New Roman"/>
          <w:color w:val="000000"/>
          <w:kern w:val="0"/>
          <w:sz w:val="24"/>
          <w:szCs w:val="24"/>
          <w:lang w:eastAsia="ru-RU"/>
        </w:rPr>
        <w:t>-</w:t>
      </w:r>
      <w:r w:rsidRPr="00E91642">
        <w:rPr>
          <w:rFonts w:ascii="Verdana" w:eastAsia="Times New Roman" w:hAnsi="Verdana" w:cs="Times New Roman" w:hint="eastAsia"/>
          <w:color w:val="000000"/>
          <w:kern w:val="0"/>
          <w:sz w:val="24"/>
          <w:szCs w:val="24"/>
          <w:lang w:eastAsia="ru-RU"/>
        </w:rPr>
        <w:t>методичний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посібник</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color w:val="000000"/>
          <w:kern w:val="0"/>
          <w:sz w:val="24"/>
          <w:szCs w:val="24"/>
          <w:lang w:eastAsia="ru-RU"/>
        </w:rPr>
        <w:t>(</w:t>
      </w:r>
      <w:r w:rsidRPr="00E91642">
        <w:rPr>
          <w:rFonts w:ascii="Verdana" w:eastAsia="Times New Roman" w:hAnsi="Verdana" w:cs="Times New Roman" w:hint="eastAsia"/>
          <w:color w:val="000000"/>
          <w:kern w:val="0"/>
          <w:sz w:val="24"/>
          <w:szCs w:val="24"/>
          <w:lang w:eastAsia="ru-RU"/>
        </w:rPr>
        <w:t>англійською</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мовою</w:t>
      </w:r>
      <w:r w:rsidRPr="00E91642">
        <w:rPr>
          <w:rFonts w:ascii="Verdana" w:eastAsia="Times New Roman" w:hAnsi="Verdana" w:cs="Times New Roman"/>
          <w:color w:val="000000"/>
          <w:kern w:val="0"/>
          <w:sz w:val="24"/>
          <w:szCs w:val="24"/>
          <w:lang w:eastAsia="ru-RU"/>
        </w:rPr>
        <w:t>).</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Структура</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роботи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Дисертація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складається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анотацій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вступу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трьох</w:t>
      </w:r>
    </w:p>
    <w:p w:rsidR="00E91642" w:rsidRPr="00E91642"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розділів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висновків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списку</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використаних</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джерел</w:t>
      </w:r>
      <w:r w:rsidRPr="00E91642">
        <w:rPr>
          <w:rFonts w:ascii="Verdana" w:eastAsia="Times New Roman" w:hAnsi="Verdana" w:cs="Times New Roman"/>
          <w:color w:val="000000"/>
          <w:kern w:val="0"/>
          <w:sz w:val="24"/>
          <w:szCs w:val="24"/>
          <w:lang w:eastAsia="ru-RU"/>
        </w:rPr>
        <w:t xml:space="preserve"> (202 </w:t>
      </w:r>
      <w:r w:rsidRPr="00E91642">
        <w:rPr>
          <w:rFonts w:ascii="Verdana" w:eastAsia="Times New Roman" w:hAnsi="Verdana" w:cs="Times New Roman" w:hint="eastAsia"/>
          <w:color w:val="000000"/>
          <w:kern w:val="0"/>
          <w:sz w:val="24"/>
          <w:szCs w:val="24"/>
          <w:lang w:eastAsia="ru-RU"/>
        </w:rPr>
        <w:t>позицій</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з</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яких</w:t>
      </w:r>
      <w:r w:rsidRPr="00E91642">
        <w:rPr>
          <w:rFonts w:ascii="Verdana" w:eastAsia="Times New Roman" w:hAnsi="Verdana" w:cs="Times New Roman"/>
          <w:color w:val="000000"/>
          <w:kern w:val="0"/>
          <w:sz w:val="24"/>
          <w:szCs w:val="24"/>
          <w:lang w:eastAsia="ru-RU"/>
        </w:rPr>
        <w:t xml:space="preserve"> 44 </w:t>
      </w:r>
      <w:r w:rsidRPr="00E91642">
        <w:rPr>
          <w:rFonts w:ascii="Verdana" w:eastAsia="Times New Roman" w:hAnsi="Verdana" w:cs="Times New Roman" w:hint="eastAsia"/>
          <w:color w:val="000000"/>
          <w:kern w:val="0"/>
          <w:sz w:val="24"/>
          <w:szCs w:val="24"/>
          <w:lang w:eastAsia="ru-RU"/>
        </w:rPr>
        <w:t>–</w:t>
      </w:r>
    </w:p>
    <w:p w:rsidR="001B346D" w:rsidRDefault="00E91642" w:rsidP="00E91642">
      <w:pPr>
        <w:rPr>
          <w:rFonts w:ascii="Verdana" w:eastAsia="Times New Roman" w:hAnsi="Verdana" w:cs="Times New Roman"/>
          <w:color w:val="000000"/>
          <w:kern w:val="0"/>
          <w:sz w:val="24"/>
          <w:szCs w:val="24"/>
          <w:lang w:eastAsia="ru-RU"/>
        </w:rPr>
      </w:pPr>
      <w:r w:rsidRPr="00E91642">
        <w:rPr>
          <w:rFonts w:ascii="Verdana" w:eastAsia="Times New Roman" w:hAnsi="Verdana" w:cs="Times New Roman" w:hint="eastAsia"/>
          <w:color w:val="000000"/>
          <w:kern w:val="0"/>
          <w:sz w:val="24"/>
          <w:szCs w:val="24"/>
          <w:lang w:eastAsia="ru-RU"/>
        </w:rPr>
        <w:t>іноземними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мовами</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і</w:t>
      </w:r>
      <w:r w:rsidRPr="00E91642">
        <w:rPr>
          <w:rFonts w:ascii="Verdana" w:eastAsia="Times New Roman" w:hAnsi="Verdana" w:cs="Times New Roman"/>
          <w:color w:val="000000"/>
          <w:kern w:val="0"/>
          <w:sz w:val="24"/>
          <w:szCs w:val="24"/>
          <w:lang w:eastAsia="ru-RU"/>
        </w:rPr>
        <w:t xml:space="preserve"> 6 </w:t>
      </w:r>
      <w:r w:rsidRPr="00E91642">
        <w:rPr>
          <w:rFonts w:ascii="Verdana" w:eastAsia="Times New Roman" w:hAnsi="Verdana" w:cs="Times New Roman" w:hint="eastAsia"/>
          <w:color w:val="000000"/>
          <w:kern w:val="0"/>
          <w:sz w:val="24"/>
          <w:szCs w:val="24"/>
          <w:lang w:eastAsia="ru-RU"/>
        </w:rPr>
        <w:t>додатків</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Праця</w:t>
      </w:r>
      <w:r w:rsidRPr="00E91642">
        <w:rPr>
          <w:rFonts w:ascii="Verdana" w:eastAsia="Times New Roman" w:hAnsi="Verdana" w:cs="Times New Roman"/>
          <w:color w:val="000000"/>
          <w:kern w:val="0"/>
          <w:sz w:val="24"/>
          <w:szCs w:val="24"/>
          <w:lang w:eastAsia="ru-RU"/>
        </w:rPr>
        <w:t xml:space="preserve"> </w:t>
      </w:r>
      <w:r w:rsidRPr="00E91642">
        <w:rPr>
          <w:rFonts w:ascii="Verdana" w:eastAsia="Times New Roman" w:hAnsi="Verdana" w:cs="Times New Roman" w:hint="eastAsia"/>
          <w:color w:val="000000"/>
          <w:kern w:val="0"/>
          <w:sz w:val="24"/>
          <w:szCs w:val="24"/>
          <w:lang w:eastAsia="ru-RU"/>
        </w:rPr>
        <w:t>містить</w:t>
      </w:r>
      <w:r w:rsidRPr="00E91642">
        <w:rPr>
          <w:rFonts w:ascii="Verdana" w:eastAsia="Times New Roman" w:hAnsi="Verdana" w:cs="Times New Roman"/>
          <w:color w:val="000000"/>
          <w:kern w:val="0"/>
          <w:sz w:val="24"/>
          <w:szCs w:val="24"/>
          <w:lang w:eastAsia="ru-RU"/>
        </w:rPr>
        <w:t xml:space="preserve"> 12 </w:t>
      </w:r>
      <w:r w:rsidRPr="00E91642">
        <w:rPr>
          <w:rFonts w:ascii="Verdana" w:eastAsia="Times New Roman" w:hAnsi="Verdana" w:cs="Times New Roman" w:hint="eastAsia"/>
          <w:color w:val="000000"/>
          <w:kern w:val="0"/>
          <w:sz w:val="24"/>
          <w:szCs w:val="24"/>
          <w:lang w:eastAsia="ru-RU"/>
        </w:rPr>
        <w:t>таблиць</w:t>
      </w:r>
      <w:r w:rsidRPr="00E91642">
        <w:rPr>
          <w:rFonts w:ascii="Verdana" w:eastAsia="Times New Roman" w:hAnsi="Verdana" w:cs="Times New Roman"/>
          <w:color w:val="000000"/>
          <w:kern w:val="0"/>
          <w:sz w:val="24"/>
          <w:szCs w:val="24"/>
          <w:lang w:eastAsia="ru-RU"/>
        </w:rPr>
        <w:t xml:space="preserve">, 15 </w:t>
      </w:r>
      <w:r w:rsidRPr="00E91642">
        <w:rPr>
          <w:rFonts w:ascii="Verdana" w:eastAsia="Times New Roman" w:hAnsi="Verdana" w:cs="Times New Roman" w:hint="eastAsia"/>
          <w:color w:val="000000"/>
          <w:kern w:val="0"/>
          <w:sz w:val="24"/>
          <w:szCs w:val="24"/>
          <w:lang w:eastAsia="ru-RU"/>
        </w:rPr>
        <w:t>рисунків</w:t>
      </w:r>
      <w:r w:rsidRPr="00E91642">
        <w:rPr>
          <w:rFonts w:ascii="Verdana" w:eastAsia="Times New Roman" w:hAnsi="Verdana" w:cs="Times New Roman"/>
          <w:color w:val="000000"/>
          <w:kern w:val="0"/>
          <w:sz w:val="24"/>
          <w:szCs w:val="24"/>
          <w:lang w:eastAsia="ru-RU"/>
        </w:rPr>
        <w:t>.</w:t>
      </w:r>
    </w:p>
    <w:p w:rsidR="00E91642" w:rsidRDefault="00E91642" w:rsidP="00E91642">
      <w:pPr>
        <w:rPr>
          <w:rFonts w:ascii="Verdana" w:eastAsia="Times New Roman" w:hAnsi="Verdana" w:cs="Times New Roman"/>
          <w:color w:val="000000"/>
          <w:kern w:val="0"/>
          <w:sz w:val="24"/>
          <w:szCs w:val="24"/>
          <w:lang w:eastAsia="ru-RU"/>
        </w:rPr>
      </w:pPr>
    </w:p>
    <w:p w:rsidR="00E91642" w:rsidRDefault="00E91642" w:rsidP="00E91642">
      <w:pPr>
        <w:rPr>
          <w:rFonts w:ascii="Verdana" w:eastAsia="Times New Roman" w:hAnsi="Verdana" w:cs="Times New Roman"/>
          <w:color w:val="000000"/>
          <w:kern w:val="0"/>
          <w:sz w:val="24"/>
          <w:szCs w:val="24"/>
          <w:lang w:eastAsia="ru-RU"/>
        </w:rPr>
      </w:pPr>
    </w:p>
    <w:p w:rsidR="00E91642" w:rsidRDefault="00E91642" w:rsidP="00E91642">
      <w:pPr>
        <w:rPr>
          <w:rFonts w:ascii="Verdana" w:eastAsia="Times New Roman" w:hAnsi="Verdana" w:cs="Times New Roman"/>
          <w:color w:val="000000"/>
          <w:kern w:val="0"/>
          <w:sz w:val="24"/>
          <w:szCs w:val="24"/>
          <w:lang w:eastAsia="ru-RU"/>
        </w:rPr>
      </w:pPr>
    </w:p>
    <w:p w:rsidR="00E91642" w:rsidRDefault="00E91642" w:rsidP="00E91642">
      <w:r>
        <w:rPr>
          <w:rFonts w:hint="eastAsia"/>
        </w:rPr>
        <w:t>ВИСНОВКИ</w:t>
      </w:r>
    </w:p>
    <w:p w:rsidR="00E91642" w:rsidRDefault="00E91642" w:rsidP="00E91642">
      <w:r>
        <w:rPr>
          <w:rFonts w:hint="eastAsia"/>
        </w:rPr>
        <w:t>У</w:t>
      </w:r>
      <w:r>
        <w:t></w:t>
      </w:r>
      <w:r>
        <w:rPr>
          <w:rFonts w:hint="eastAsia"/>
        </w:rPr>
        <w:t>висновках</w:t>
      </w:r>
      <w:r>
        <w:t></w:t>
      </w:r>
      <w:r>
        <w:rPr>
          <w:rFonts w:hint="eastAsia"/>
        </w:rPr>
        <w:t>викладено</w:t>
      </w:r>
      <w:r>
        <w:t></w:t>
      </w:r>
      <w:r>
        <w:rPr>
          <w:rFonts w:hint="eastAsia"/>
        </w:rPr>
        <w:t>результати</w:t>
      </w:r>
      <w:r>
        <w:t></w:t>
      </w:r>
      <w:r>
        <w:rPr>
          <w:rFonts w:hint="eastAsia"/>
        </w:rPr>
        <w:t>дослідження</w:t>
      </w:r>
      <w:r>
        <w:t></w:t>
      </w:r>
      <w:r>
        <w:t></w:t>
      </w:r>
      <w:r>
        <w:rPr>
          <w:rFonts w:hint="eastAsia"/>
        </w:rPr>
        <w:t>основні</w:t>
      </w:r>
      <w:r>
        <w:t></w:t>
      </w:r>
      <w:r>
        <w:rPr>
          <w:rFonts w:hint="eastAsia"/>
        </w:rPr>
        <w:t>з</w:t>
      </w:r>
      <w:r>
        <w:t></w:t>
      </w:r>
      <w:r>
        <w:rPr>
          <w:rFonts w:hint="eastAsia"/>
        </w:rPr>
        <w:t>них</w:t>
      </w:r>
      <w:r>
        <w:t></w:t>
      </w:r>
      <w:r>
        <w:rPr>
          <w:rFonts w:hint="eastAsia"/>
        </w:rPr>
        <w:t>такі</w:t>
      </w:r>
      <w:r>
        <w:t></w:t>
      </w:r>
    </w:p>
    <w:p w:rsidR="00E91642" w:rsidRDefault="00E91642" w:rsidP="00E91642">
      <w:r>
        <w:rPr>
          <w:rFonts w:hint="eastAsia"/>
        </w:rPr>
        <w:t>досліджено</w:t>
      </w:r>
      <w:r>
        <w:t></w:t>
      </w:r>
      <w:r>
        <w:rPr>
          <w:rFonts w:hint="eastAsia"/>
        </w:rPr>
        <w:t>теоретичні</w:t>
      </w:r>
      <w:r>
        <w:t></w:t>
      </w:r>
      <w:r>
        <w:rPr>
          <w:rFonts w:hint="eastAsia"/>
        </w:rPr>
        <w:t>засади</w:t>
      </w:r>
      <w:r>
        <w:t></w:t>
      </w:r>
      <w:r>
        <w:rPr>
          <w:rFonts w:hint="eastAsia"/>
        </w:rPr>
        <w:t>формування</w:t>
      </w:r>
      <w:r>
        <w:t></w:t>
      </w:r>
      <w:r>
        <w:rPr>
          <w:rFonts w:hint="eastAsia"/>
        </w:rPr>
        <w:t>англомовної</w:t>
      </w:r>
      <w:r>
        <w:t></w:t>
      </w:r>
      <w:r>
        <w:rPr>
          <w:rFonts w:hint="eastAsia"/>
        </w:rPr>
        <w:t>компетентності</w:t>
      </w:r>
      <w:r>
        <w:t></w:t>
      </w:r>
      <w:r>
        <w:rPr>
          <w:rFonts w:hint="eastAsia"/>
        </w:rPr>
        <w:t>в</w:t>
      </w:r>
    </w:p>
    <w:p w:rsidR="00E91642" w:rsidRDefault="00E91642" w:rsidP="00E91642">
      <w:r>
        <w:rPr>
          <w:rFonts w:hint="eastAsia"/>
        </w:rPr>
        <w:t>професійно</w:t>
      </w:r>
      <w:r>
        <w:t></w:t>
      </w:r>
      <w:r>
        <w:rPr>
          <w:rFonts w:hint="eastAsia"/>
        </w:rPr>
        <w:t>орієнтованому</w:t>
      </w:r>
      <w:r>
        <w:t></w:t>
      </w:r>
      <w:r>
        <w:rPr>
          <w:rFonts w:hint="eastAsia"/>
        </w:rPr>
        <w:t>усному</w:t>
      </w:r>
      <w:r>
        <w:t></w:t>
      </w:r>
      <w:r>
        <w:rPr>
          <w:rFonts w:hint="eastAsia"/>
        </w:rPr>
        <w:t>спілкуванні</w:t>
      </w:r>
      <w:r>
        <w:t></w:t>
      </w:r>
      <w:r>
        <w:rPr>
          <w:rFonts w:hint="eastAsia"/>
        </w:rPr>
        <w:t>майбутніх</w:t>
      </w:r>
      <w:r>
        <w:t></w:t>
      </w:r>
      <w:r>
        <w:rPr>
          <w:rFonts w:hint="eastAsia"/>
        </w:rPr>
        <w:t>маркетологів</w:t>
      </w:r>
      <w:r>
        <w:t></w:t>
      </w:r>
    </w:p>
    <w:p w:rsidR="00E91642" w:rsidRDefault="00E91642" w:rsidP="00E91642">
      <w:r>
        <w:rPr>
          <w:rFonts w:hint="eastAsia"/>
        </w:rPr>
        <w:t>сконструйовано</w:t>
      </w:r>
      <w:r>
        <w:t></w:t>
      </w:r>
      <w:r>
        <w:rPr>
          <w:rFonts w:hint="eastAsia"/>
        </w:rPr>
        <w:t>та</w:t>
      </w:r>
      <w:r>
        <w:t></w:t>
      </w:r>
      <w:r>
        <w:rPr>
          <w:rFonts w:hint="eastAsia"/>
        </w:rPr>
        <w:t>спроектовано</w:t>
      </w:r>
      <w:r>
        <w:t></w:t>
      </w:r>
      <w:r>
        <w:rPr>
          <w:rFonts w:hint="eastAsia"/>
        </w:rPr>
        <w:t>на</w:t>
      </w:r>
      <w:r>
        <w:t></w:t>
      </w:r>
      <w:r>
        <w:rPr>
          <w:rFonts w:hint="eastAsia"/>
        </w:rPr>
        <w:t>процес</w:t>
      </w:r>
      <w:r>
        <w:t></w:t>
      </w:r>
      <w:r>
        <w:rPr>
          <w:rFonts w:hint="eastAsia"/>
        </w:rPr>
        <w:t>іншомовної</w:t>
      </w:r>
      <w:r>
        <w:t></w:t>
      </w:r>
      <w:r>
        <w:rPr>
          <w:rFonts w:hint="eastAsia"/>
        </w:rPr>
        <w:t>підготовки</w:t>
      </w:r>
      <w:r>
        <w:t></w:t>
      </w:r>
      <w:r>
        <w:rPr>
          <w:rFonts w:hint="eastAsia"/>
        </w:rPr>
        <w:t>майбутніх</w:t>
      </w:r>
    </w:p>
    <w:p w:rsidR="00E91642" w:rsidRDefault="00E91642" w:rsidP="00E91642">
      <w:r>
        <w:rPr>
          <w:rFonts w:hint="eastAsia"/>
        </w:rPr>
        <w:t>маркетологів</w:t>
      </w:r>
      <w:r>
        <w:t></w:t>
      </w:r>
      <w:r>
        <w:rPr>
          <w:rFonts w:hint="eastAsia"/>
        </w:rPr>
        <w:t>у</w:t>
      </w:r>
      <w:r>
        <w:t></w:t>
      </w:r>
      <w:r>
        <w:rPr>
          <w:rFonts w:hint="eastAsia"/>
        </w:rPr>
        <w:t>ВНЗ</w:t>
      </w:r>
      <w:r>
        <w:t></w:t>
      </w:r>
      <w:r>
        <w:rPr>
          <w:rFonts w:hint="eastAsia"/>
        </w:rPr>
        <w:t>лінгводидактичну</w:t>
      </w:r>
      <w:r>
        <w:t></w:t>
      </w:r>
      <w:r>
        <w:rPr>
          <w:rFonts w:hint="eastAsia"/>
        </w:rPr>
        <w:t>модель</w:t>
      </w:r>
      <w:r>
        <w:t></w:t>
      </w:r>
      <w:r>
        <w:t></w:t>
      </w:r>
      <w:r>
        <w:rPr>
          <w:rFonts w:hint="eastAsia"/>
        </w:rPr>
        <w:t>розроблено</w:t>
      </w:r>
      <w:r>
        <w:t></w:t>
      </w:r>
      <w:r>
        <w:rPr>
          <w:rFonts w:hint="eastAsia"/>
        </w:rPr>
        <w:t>підсистему</w:t>
      </w:r>
      <w:r>
        <w:t></w:t>
      </w:r>
      <w:r>
        <w:rPr>
          <w:rFonts w:hint="eastAsia"/>
        </w:rPr>
        <w:t>вправ</w:t>
      </w:r>
      <w:r>
        <w:t></w:t>
      </w:r>
      <w:r>
        <w:rPr>
          <w:rFonts w:hint="eastAsia"/>
        </w:rPr>
        <w:t>із</w:t>
      </w:r>
    </w:p>
    <w:p w:rsidR="00E91642" w:rsidRDefault="00E91642" w:rsidP="00E91642">
      <w:r>
        <w:rPr>
          <w:rFonts w:hint="eastAsia"/>
        </w:rPr>
        <w:t>формування</w:t>
      </w:r>
      <w:r>
        <w:t></w:t>
      </w:r>
      <w:r>
        <w:rPr>
          <w:rFonts w:hint="eastAsia"/>
        </w:rPr>
        <w:t>англомовної</w:t>
      </w:r>
      <w:r>
        <w:t></w:t>
      </w:r>
      <w:r>
        <w:rPr>
          <w:rFonts w:hint="eastAsia"/>
        </w:rPr>
        <w:t>компетентності</w:t>
      </w:r>
      <w:r>
        <w:t></w:t>
      </w:r>
      <w:r>
        <w:rPr>
          <w:rFonts w:hint="eastAsia"/>
        </w:rPr>
        <w:t>в</w:t>
      </w:r>
      <w:r>
        <w:t></w:t>
      </w:r>
      <w:r>
        <w:rPr>
          <w:rFonts w:hint="eastAsia"/>
        </w:rPr>
        <w:t>професійно</w:t>
      </w:r>
      <w:r>
        <w:t></w:t>
      </w:r>
      <w:r>
        <w:rPr>
          <w:rFonts w:hint="eastAsia"/>
        </w:rPr>
        <w:t>орієнтованому</w:t>
      </w:r>
      <w:r>
        <w:t></w:t>
      </w:r>
      <w:r>
        <w:rPr>
          <w:rFonts w:hint="eastAsia"/>
        </w:rPr>
        <w:t>усному</w:t>
      </w:r>
    </w:p>
    <w:p w:rsidR="00E91642" w:rsidRDefault="00E91642" w:rsidP="00E91642">
      <w:r>
        <w:rPr>
          <w:rFonts w:hint="eastAsia"/>
        </w:rPr>
        <w:t>спілкуванні</w:t>
      </w:r>
      <w:r>
        <w:t></w:t>
      </w:r>
      <w:r>
        <w:rPr>
          <w:rFonts w:hint="eastAsia"/>
        </w:rPr>
        <w:t>майбутніх</w:t>
      </w:r>
      <w:r>
        <w:t></w:t>
      </w:r>
      <w:r>
        <w:rPr>
          <w:rFonts w:hint="eastAsia"/>
        </w:rPr>
        <w:t>маркетологів</w:t>
      </w:r>
      <w:r>
        <w:t></w:t>
      </w:r>
      <w:r>
        <w:t></w:t>
      </w:r>
      <w:r>
        <w:rPr>
          <w:rFonts w:hint="eastAsia"/>
        </w:rPr>
        <w:t>здійснено</w:t>
      </w:r>
      <w:r>
        <w:t></w:t>
      </w:r>
      <w:r>
        <w:rPr>
          <w:rFonts w:hint="eastAsia"/>
        </w:rPr>
        <w:t>експериментальну</w:t>
      </w:r>
      <w:r>
        <w:t></w:t>
      </w:r>
      <w:r>
        <w:rPr>
          <w:rFonts w:hint="eastAsia"/>
        </w:rPr>
        <w:t>перевірку</w:t>
      </w:r>
    </w:p>
    <w:p w:rsidR="00E91642" w:rsidRDefault="00E91642" w:rsidP="00E91642">
      <w:r>
        <w:rPr>
          <w:rFonts w:hint="eastAsia"/>
        </w:rPr>
        <w:t>ефективності</w:t>
      </w:r>
      <w:r>
        <w:t></w:t>
      </w:r>
      <w:r>
        <w:rPr>
          <w:rFonts w:hint="eastAsia"/>
        </w:rPr>
        <w:t>методики</w:t>
      </w:r>
      <w:r>
        <w:t></w:t>
      </w:r>
      <w:r>
        <w:rPr>
          <w:rFonts w:hint="eastAsia"/>
        </w:rPr>
        <w:t>формування</w:t>
      </w:r>
      <w:r>
        <w:t></w:t>
      </w:r>
      <w:r>
        <w:rPr>
          <w:rFonts w:hint="eastAsia"/>
        </w:rPr>
        <w:t>англомовної</w:t>
      </w:r>
      <w:r>
        <w:t></w:t>
      </w:r>
      <w:r>
        <w:rPr>
          <w:rFonts w:hint="eastAsia"/>
        </w:rPr>
        <w:t>компетентності</w:t>
      </w:r>
      <w:r>
        <w:t></w:t>
      </w:r>
      <w:r>
        <w:rPr>
          <w:rFonts w:hint="eastAsia"/>
        </w:rPr>
        <w:t>в</w:t>
      </w:r>
      <w:r>
        <w:t></w:t>
      </w:r>
      <w:r>
        <w:rPr>
          <w:rFonts w:hint="eastAsia"/>
        </w:rPr>
        <w:t>професійно</w:t>
      </w:r>
    </w:p>
    <w:p w:rsidR="00E91642" w:rsidRDefault="00E91642" w:rsidP="00E91642">
      <w:r>
        <w:rPr>
          <w:rFonts w:hint="eastAsia"/>
        </w:rPr>
        <w:t>орієнтованому</w:t>
      </w:r>
      <w:r>
        <w:t></w:t>
      </w:r>
      <w:r>
        <w:rPr>
          <w:rFonts w:hint="eastAsia"/>
        </w:rPr>
        <w:t>усному</w:t>
      </w:r>
      <w:r>
        <w:t></w:t>
      </w:r>
      <w:r>
        <w:rPr>
          <w:rFonts w:hint="eastAsia"/>
        </w:rPr>
        <w:t>спілкуванні</w:t>
      </w:r>
      <w:r>
        <w:t></w:t>
      </w:r>
      <w:r>
        <w:rPr>
          <w:rFonts w:hint="eastAsia"/>
        </w:rPr>
        <w:t>майбутніх</w:t>
      </w:r>
      <w:r>
        <w:t></w:t>
      </w:r>
      <w:r>
        <w:rPr>
          <w:rFonts w:hint="eastAsia"/>
        </w:rPr>
        <w:t>маркетологів</w:t>
      </w:r>
      <w:r>
        <w:t></w:t>
      </w:r>
    </w:p>
    <w:p w:rsidR="00E91642" w:rsidRDefault="00E91642" w:rsidP="00E91642">
      <w:r>
        <w:t></w:t>
      </w:r>
      <w:r>
        <w:t></w:t>
      </w:r>
      <w:r>
        <w:t></w:t>
      </w:r>
      <w:r>
        <w:rPr>
          <w:rFonts w:hint="eastAsia"/>
        </w:rPr>
        <w:t>Визначено</w:t>
      </w:r>
      <w:r>
        <w:t></w:t>
      </w:r>
      <w:r>
        <w:rPr>
          <w:rFonts w:hint="eastAsia"/>
        </w:rPr>
        <w:t>поняття</w:t>
      </w:r>
      <w:r>
        <w:t></w:t>
      </w:r>
      <w:r>
        <w:t></w:t>
      </w:r>
      <w:r>
        <w:rPr>
          <w:rFonts w:hint="eastAsia"/>
        </w:rPr>
        <w:t>англомовна</w:t>
      </w:r>
      <w:r>
        <w:t></w:t>
      </w:r>
      <w:r>
        <w:rPr>
          <w:rFonts w:hint="eastAsia"/>
        </w:rPr>
        <w:t>компетентність</w:t>
      </w:r>
      <w:r>
        <w:t></w:t>
      </w:r>
      <w:r>
        <w:rPr>
          <w:rFonts w:hint="eastAsia"/>
        </w:rPr>
        <w:t>майбутніх</w:t>
      </w:r>
    </w:p>
    <w:p w:rsidR="00E91642" w:rsidRDefault="00E91642" w:rsidP="00E91642">
      <w:r>
        <w:rPr>
          <w:rFonts w:hint="eastAsia"/>
        </w:rPr>
        <w:t>маркетологів</w:t>
      </w:r>
      <w:r>
        <w:t></w:t>
      </w:r>
      <w:r>
        <w:t></w:t>
      </w:r>
      <w:r>
        <w:rPr>
          <w:rFonts w:hint="eastAsia"/>
        </w:rPr>
        <w:t>з</w:t>
      </w:r>
      <w:r>
        <w:t></w:t>
      </w:r>
      <w:r>
        <w:rPr>
          <w:rFonts w:hint="eastAsia"/>
        </w:rPr>
        <w:t>урахуванням</w:t>
      </w:r>
      <w:r>
        <w:t></w:t>
      </w:r>
      <w:r>
        <w:rPr>
          <w:rFonts w:hint="eastAsia"/>
        </w:rPr>
        <w:t>її</w:t>
      </w:r>
      <w:r>
        <w:t></w:t>
      </w:r>
      <w:r>
        <w:rPr>
          <w:rFonts w:hint="eastAsia"/>
        </w:rPr>
        <w:t>формування</w:t>
      </w:r>
      <w:r>
        <w:t></w:t>
      </w:r>
      <w:r>
        <w:rPr>
          <w:rFonts w:hint="eastAsia"/>
        </w:rPr>
        <w:t>в</w:t>
      </w:r>
      <w:r>
        <w:t></w:t>
      </w:r>
      <w:r>
        <w:rPr>
          <w:rFonts w:hint="eastAsia"/>
        </w:rPr>
        <w:t>професійно</w:t>
      </w:r>
      <w:r>
        <w:t></w:t>
      </w:r>
      <w:r>
        <w:rPr>
          <w:rFonts w:hint="eastAsia"/>
        </w:rPr>
        <w:t>орієнтованому</w:t>
      </w:r>
    </w:p>
    <w:p w:rsidR="00E91642" w:rsidRDefault="00E91642" w:rsidP="00E91642">
      <w:r>
        <w:rPr>
          <w:rFonts w:hint="eastAsia"/>
        </w:rPr>
        <w:t>усному</w:t>
      </w:r>
      <w:r>
        <w:t></w:t>
      </w:r>
      <w:r>
        <w:rPr>
          <w:rFonts w:hint="eastAsia"/>
        </w:rPr>
        <w:t>спілкуванні</w:t>
      </w:r>
      <w:r>
        <w:t></w:t>
      </w:r>
      <w:r>
        <w:t></w:t>
      </w:r>
      <w:r>
        <w:rPr>
          <w:rFonts w:hint="eastAsia"/>
        </w:rPr>
        <w:t>яке</w:t>
      </w:r>
      <w:r>
        <w:t></w:t>
      </w:r>
      <w:r>
        <w:rPr>
          <w:rFonts w:hint="eastAsia"/>
        </w:rPr>
        <w:t>означає</w:t>
      </w:r>
      <w:r>
        <w:t></w:t>
      </w:r>
      <w:r>
        <w:t></w:t>
      </w:r>
      <w:r>
        <w:rPr>
          <w:rFonts w:hint="eastAsia"/>
        </w:rPr>
        <w:t>здатність</w:t>
      </w:r>
      <w:r>
        <w:t></w:t>
      </w:r>
      <w:r>
        <w:rPr>
          <w:rFonts w:hint="eastAsia"/>
        </w:rPr>
        <w:t>майбутніх</w:t>
      </w:r>
      <w:r>
        <w:t></w:t>
      </w:r>
      <w:r>
        <w:rPr>
          <w:rFonts w:hint="eastAsia"/>
        </w:rPr>
        <w:t>маркетологів</w:t>
      </w:r>
    </w:p>
    <w:p w:rsidR="00E91642" w:rsidRDefault="00E91642" w:rsidP="00E91642">
      <w:r>
        <w:rPr>
          <w:rFonts w:hint="eastAsia"/>
        </w:rPr>
        <w:t>реалізовувати</w:t>
      </w:r>
      <w:r>
        <w:t></w:t>
      </w:r>
      <w:r>
        <w:rPr>
          <w:rFonts w:hint="eastAsia"/>
        </w:rPr>
        <w:t>усномовленнєву</w:t>
      </w:r>
      <w:r>
        <w:t></w:t>
      </w:r>
      <w:r>
        <w:rPr>
          <w:rFonts w:hint="eastAsia"/>
        </w:rPr>
        <w:t>комунікацію</w:t>
      </w:r>
      <w:r>
        <w:t></w:t>
      </w:r>
      <w:r>
        <w:rPr>
          <w:rFonts w:hint="eastAsia"/>
        </w:rPr>
        <w:t>професійно</w:t>
      </w:r>
      <w:r>
        <w:t></w:t>
      </w:r>
      <w:r>
        <w:rPr>
          <w:rFonts w:hint="eastAsia"/>
        </w:rPr>
        <w:t>орієнтованого</w:t>
      </w:r>
      <w:r>
        <w:t></w:t>
      </w:r>
      <w:r>
        <w:rPr>
          <w:rFonts w:hint="eastAsia"/>
        </w:rPr>
        <w:t>змісту</w:t>
      </w:r>
      <w:r>
        <w:t></w:t>
      </w:r>
      <w:r>
        <w:rPr>
          <w:rFonts w:hint="eastAsia"/>
        </w:rPr>
        <w:t>у</w:t>
      </w:r>
    </w:p>
    <w:p w:rsidR="00E91642" w:rsidRDefault="00E91642" w:rsidP="00E91642">
      <w:r>
        <w:rPr>
          <w:rFonts w:hint="eastAsia"/>
        </w:rPr>
        <w:t>монологічній</w:t>
      </w:r>
      <w:r>
        <w:t></w:t>
      </w:r>
      <w:r>
        <w:rPr>
          <w:rFonts w:hint="eastAsia"/>
        </w:rPr>
        <w:t>та</w:t>
      </w:r>
      <w:r>
        <w:t></w:t>
      </w:r>
      <w:r>
        <w:rPr>
          <w:rFonts w:hint="eastAsia"/>
        </w:rPr>
        <w:t>діалогічній</w:t>
      </w:r>
      <w:r>
        <w:t></w:t>
      </w:r>
      <w:r>
        <w:rPr>
          <w:rFonts w:hint="eastAsia"/>
        </w:rPr>
        <w:t>формах</w:t>
      </w:r>
      <w:r>
        <w:t></w:t>
      </w:r>
      <w:r>
        <w:rPr>
          <w:rFonts w:hint="eastAsia"/>
        </w:rPr>
        <w:t>у</w:t>
      </w:r>
      <w:r>
        <w:t></w:t>
      </w:r>
      <w:r>
        <w:rPr>
          <w:rFonts w:hint="eastAsia"/>
        </w:rPr>
        <w:t>комунікативних</w:t>
      </w:r>
      <w:r>
        <w:t></w:t>
      </w:r>
      <w:r>
        <w:rPr>
          <w:rFonts w:hint="eastAsia"/>
        </w:rPr>
        <w:t>ситуаціях</w:t>
      </w:r>
      <w:r>
        <w:t></w:t>
      </w:r>
      <w:r>
        <w:rPr>
          <w:rFonts w:hint="eastAsia"/>
        </w:rPr>
        <w:t>усного</w:t>
      </w:r>
    </w:p>
    <w:p w:rsidR="00E91642" w:rsidRDefault="00E91642" w:rsidP="00E91642">
      <w:r>
        <w:rPr>
          <w:rFonts w:hint="eastAsia"/>
        </w:rPr>
        <w:t>фахового</w:t>
      </w:r>
      <w:r>
        <w:t></w:t>
      </w:r>
      <w:r>
        <w:rPr>
          <w:rFonts w:hint="eastAsia"/>
        </w:rPr>
        <w:t>спілкування</w:t>
      </w:r>
      <w:r>
        <w:t></w:t>
      </w:r>
      <w:r>
        <w:t></w:t>
      </w:r>
      <w:r>
        <w:rPr>
          <w:rFonts w:hint="eastAsia"/>
        </w:rPr>
        <w:t>Структура</w:t>
      </w:r>
      <w:r>
        <w:t></w:t>
      </w:r>
      <w:r>
        <w:rPr>
          <w:rFonts w:hint="eastAsia"/>
        </w:rPr>
        <w:t>англомовної</w:t>
      </w:r>
      <w:r>
        <w:t></w:t>
      </w:r>
      <w:r>
        <w:rPr>
          <w:rFonts w:hint="eastAsia"/>
        </w:rPr>
        <w:t>компетентності</w:t>
      </w:r>
      <w:r>
        <w:t></w:t>
      </w:r>
      <w:r>
        <w:rPr>
          <w:rFonts w:hint="eastAsia"/>
        </w:rPr>
        <w:t>в</w:t>
      </w:r>
      <w:r>
        <w:t></w:t>
      </w:r>
      <w:r>
        <w:rPr>
          <w:rFonts w:hint="eastAsia"/>
        </w:rPr>
        <w:t>професійно</w:t>
      </w:r>
    </w:p>
    <w:p w:rsidR="00E91642" w:rsidRDefault="00E91642" w:rsidP="00E91642">
      <w:r>
        <w:rPr>
          <w:rFonts w:hint="eastAsia"/>
        </w:rPr>
        <w:t>орієнтованому</w:t>
      </w:r>
      <w:r>
        <w:t></w:t>
      </w:r>
      <w:r>
        <w:rPr>
          <w:rFonts w:hint="eastAsia"/>
        </w:rPr>
        <w:t>усному</w:t>
      </w:r>
      <w:r>
        <w:t></w:t>
      </w:r>
      <w:r>
        <w:rPr>
          <w:rFonts w:hint="eastAsia"/>
        </w:rPr>
        <w:t>спілкуванні</w:t>
      </w:r>
      <w:r>
        <w:t></w:t>
      </w:r>
      <w:r>
        <w:rPr>
          <w:rFonts w:hint="eastAsia"/>
        </w:rPr>
        <w:t>майбутніх</w:t>
      </w:r>
      <w:r>
        <w:t></w:t>
      </w:r>
      <w:r>
        <w:rPr>
          <w:rFonts w:hint="eastAsia"/>
        </w:rPr>
        <w:t>маркетологів</w:t>
      </w:r>
      <w:r>
        <w:t></w:t>
      </w:r>
      <w:r>
        <w:rPr>
          <w:rFonts w:hint="eastAsia"/>
        </w:rPr>
        <w:t>включає</w:t>
      </w:r>
      <w:r>
        <w:t></w:t>
      </w:r>
    </w:p>
    <w:p w:rsidR="00E91642" w:rsidRDefault="00E91642" w:rsidP="00E91642">
      <w:r>
        <w:t></w:t>
      </w:r>
      <w:r>
        <w:t></w:t>
      </w:r>
      <w:r>
        <w:t></w:t>
      </w:r>
      <w:r>
        <w:rPr>
          <w:rFonts w:hint="eastAsia"/>
        </w:rPr>
        <w:t>мовленнєві</w:t>
      </w:r>
      <w:r>
        <w:t></w:t>
      </w:r>
      <w:r>
        <w:t></w:t>
      </w:r>
      <w:r>
        <w:rPr>
          <w:rFonts w:hint="eastAsia"/>
        </w:rPr>
        <w:t>навчальні</w:t>
      </w:r>
      <w:r>
        <w:t></w:t>
      </w:r>
      <w:r>
        <w:t></w:t>
      </w:r>
      <w:r>
        <w:rPr>
          <w:rFonts w:hint="eastAsia"/>
        </w:rPr>
        <w:t>інтелектуальні</w:t>
      </w:r>
      <w:r>
        <w:t></w:t>
      </w:r>
      <w:r>
        <w:t></w:t>
      </w:r>
      <w:r>
        <w:rPr>
          <w:rFonts w:hint="eastAsia"/>
        </w:rPr>
        <w:t>організаційні</w:t>
      </w:r>
      <w:r>
        <w:t></w:t>
      </w:r>
      <w:r>
        <w:t></w:t>
      </w:r>
      <w:r>
        <w:rPr>
          <w:rFonts w:hint="eastAsia"/>
        </w:rPr>
        <w:t>компенсаційні</w:t>
      </w:r>
      <w:r>
        <w:t></w:t>
      </w:r>
      <w:r>
        <w:rPr>
          <w:rFonts w:hint="eastAsia"/>
        </w:rPr>
        <w:t>уміння</w:t>
      </w:r>
      <w:r>
        <w:t></w:t>
      </w:r>
    </w:p>
    <w:p w:rsidR="00E91642" w:rsidRDefault="00E91642" w:rsidP="00E91642">
      <w:r>
        <w:t></w:t>
      </w:r>
      <w:r>
        <w:t></w:t>
      </w:r>
      <w:r>
        <w:t></w:t>
      </w:r>
      <w:r>
        <w:rPr>
          <w:rFonts w:hint="eastAsia"/>
        </w:rPr>
        <w:t>рецептивні</w:t>
      </w:r>
      <w:r>
        <w:t></w:t>
      </w:r>
      <w:r>
        <w:rPr>
          <w:rFonts w:hint="eastAsia"/>
        </w:rPr>
        <w:t>і</w:t>
      </w:r>
      <w:r>
        <w:t></w:t>
      </w:r>
      <w:r>
        <w:rPr>
          <w:rFonts w:hint="eastAsia"/>
        </w:rPr>
        <w:t>репродуктивні</w:t>
      </w:r>
      <w:r>
        <w:t></w:t>
      </w:r>
      <w:r>
        <w:rPr>
          <w:rFonts w:hint="eastAsia"/>
        </w:rPr>
        <w:t>мовленнєві</w:t>
      </w:r>
      <w:r>
        <w:t></w:t>
      </w:r>
      <w:r>
        <w:rPr>
          <w:rFonts w:hint="eastAsia"/>
        </w:rPr>
        <w:t>навички</w:t>
      </w:r>
      <w:r>
        <w:t></w:t>
      </w:r>
      <w:r>
        <w:t></w:t>
      </w:r>
      <w:r>
        <w:rPr>
          <w:rFonts w:hint="eastAsia"/>
        </w:rPr>
        <w:t>фонетичні</w:t>
      </w:r>
      <w:r>
        <w:t></w:t>
      </w:r>
      <w:r>
        <w:t></w:t>
      </w:r>
      <w:r>
        <w:rPr>
          <w:rFonts w:hint="eastAsia"/>
        </w:rPr>
        <w:t>граматичні</w:t>
      </w:r>
      <w:r>
        <w:t></w:t>
      </w:r>
    </w:p>
    <w:p w:rsidR="00E91642" w:rsidRDefault="00E91642" w:rsidP="00E91642">
      <w:r>
        <w:rPr>
          <w:rFonts w:hint="eastAsia"/>
        </w:rPr>
        <w:t>лексичні</w:t>
      </w:r>
      <w:r>
        <w:t></w:t>
      </w:r>
      <w:r>
        <w:t></w:t>
      </w:r>
      <w:r>
        <w:t></w:t>
      </w:r>
      <w:r>
        <w:t></w:t>
      </w:r>
      <w:r>
        <w:t></w:t>
      </w:r>
      <w:r>
        <w:t></w:t>
      </w:r>
      <w:r>
        <w:rPr>
          <w:rFonts w:hint="eastAsia"/>
        </w:rPr>
        <w:t>декларативні</w:t>
      </w:r>
      <w:r>
        <w:t></w:t>
      </w:r>
      <w:r>
        <w:rPr>
          <w:rFonts w:hint="eastAsia"/>
        </w:rPr>
        <w:t>знання</w:t>
      </w:r>
      <w:r>
        <w:t></w:t>
      </w:r>
      <w:r>
        <w:t></w:t>
      </w:r>
      <w:r>
        <w:rPr>
          <w:rFonts w:hint="eastAsia"/>
        </w:rPr>
        <w:t>галузеві</w:t>
      </w:r>
      <w:r>
        <w:t></w:t>
      </w:r>
      <w:r>
        <w:rPr>
          <w:rFonts w:hint="eastAsia"/>
        </w:rPr>
        <w:t>і</w:t>
      </w:r>
      <w:r>
        <w:t></w:t>
      </w:r>
      <w:r>
        <w:rPr>
          <w:rFonts w:hint="eastAsia"/>
        </w:rPr>
        <w:t>предметні</w:t>
      </w:r>
      <w:r>
        <w:t></w:t>
      </w:r>
      <w:r>
        <w:rPr>
          <w:rFonts w:hint="eastAsia"/>
        </w:rPr>
        <w:t>щодо</w:t>
      </w:r>
      <w:r>
        <w:t></w:t>
      </w:r>
      <w:r>
        <w:rPr>
          <w:rFonts w:hint="eastAsia"/>
        </w:rPr>
        <w:t>певної</w:t>
      </w:r>
      <w:r>
        <w:t></w:t>
      </w:r>
      <w:r>
        <w:rPr>
          <w:rFonts w:hint="eastAsia"/>
        </w:rPr>
        <w:t>тематики</w:t>
      </w:r>
    </w:p>
    <w:p w:rsidR="00E91642" w:rsidRDefault="00E91642" w:rsidP="00E91642">
      <w:r>
        <w:rPr>
          <w:rFonts w:hint="eastAsia"/>
        </w:rPr>
        <w:t>професійно</w:t>
      </w:r>
      <w:r>
        <w:t></w:t>
      </w:r>
      <w:r>
        <w:rPr>
          <w:rFonts w:hint="eastAsia"/>
        </w:rPr>
        <w:t>орієнтованого</w:t>
      </w:r>
      <w:r>
        <w:t></w:t>
      </w:r>
      <w:r>
        <w:rPr>
          <w:rFonts w:hint="eastAsia"/>
        </w:rPr>
        <w:t>спілкування</w:t>
      </w:r>
      <w:r>
        <w:t></w:t>
      </w:r>
      <w:r>
        <w:t></w:t>
      </w:r>
      <w:r>
        <w:rPr>
          <w:rFonts w:hint="eastAsia"/>
        </w:rPr>
        <w:t>мовні</w:t>
      </w:r>
      <w:r>
        <w:t></w:t>
      </w:r>
      <w:r>
        <w:rPr>
          <w:rFonts w:hint="eastAsia"/>
        </w:rPr>
        <w:t>і</w:t>
      </w:r>
      <w:r>
        <w:t></w:t>
      </w:r>
      <w:r>
        <w:rPr>
          <w:rFonts w:hint="eastAsia"/>
        </w:rPr>
        <w:t>мовленнєві</w:t>
      </w:r>
      <w:r>
        <w:t></w:t>
      </w:r>
      <w:r>
        <w:t></w:t>
      </w:r>
      <w:r>
        <w:rPr>
          <w:rFonts w:hint="eastAsia"/>
        </w:rPr>
        <w:t>знання</w:t>
      </w:r>
      <w:r>
        <w:t></w:t>
      </w:r>
      <w:r>
        <w:rPr>
          <w:rFonts w:hint="eastAsia"/>
        </w:rPr>
        <w:t>фонем</w:t>
      </w:r>
      <w:r>
        <w:t></w:t>
      </w:r>
    </w:p>
    <w:p w:rsidR="00E91642" w:rsidRDefault="00E91642" w:rsidP="00E91642">
      <w:r>
        <w:rPr>
          <w:rFonts w:hint="eastAsia"/>
        </w:rPr>
        <w:t>інтонем</w:t>
      </w:r>
      <w:r>
        <w:t></w:t>
      </w:r>
      <w:r>
        <w:t></w:t>
      </w:r>
      <w:r>
        <w:rPr>
          <w:rFonts w:hint="eastAsia"/>
        </w:rPr>
        <w:t>лексичних</w:t>
      </w:r>
      <w:r>
        <w:t></w:t>
      </w:r>
      <w:r>
        <w:rPr>
          <w:rFonts w:hint="eastAsia"/>
        </w:rPr>
        <w:t>одиниць</w:t>
      </w:r>
      <w:r>
        <w:t></w:t>
      </w:r>
      <w:r>
        <w:t></w:t>
      </w:r>
      <w:r>
        <w:rPr>
          <w:rFonts w:hint="eastAsia"/>
        </w:rPr>
        <w:t>мовних</w:t>
      </w:r>
      <w:r>
        <w:t></w:t>
      </w:r>
      <w:r>
        <w:rPr>
          <w:rFonts w:hint="eastAsia"/>
        </w:rPr>
        <w:t>кліше</w:t>
      </w:r>
      <w:r>
        <w:t></w:t>
      </w:r>
      <w:r>
        <w:t></w:t>
      </w:r>
      <w:r>
        <w:rPr>
          <w:rFonts w:hint="eastAsia"/>
        </w:rPr>
        <w:t>граматичних</w:t>
      </w:r>
      <w:r>
        <w:t></w:t>
      </w:r>
      <w:r>
        <w:rPr>
          <w:rFonts w:hint="eastAsia"/>
        </w:rPr>
        <w:t>структур</w:t>
      </w:r>
      <w:r>
        <w:t></w:t>
      </w:r>
      <w:r>
        <w:t></w:t>
      </w:r>
      <w:r>
        <w:rPr>
          <w:rFonts w:hint="eastAsia"/>
        </w:rPr>
        <w:t>знання</w:t>
      </w:r>
      <w:r>
        <w:t></w:t>
      </w:r>
      <w:r>
        <w:rPr>
          <w:rFonts w:hint="eastAsia"/>
        </w:rPr>
        <w:t>про</w:t>
      </w:r>
    </w:p>
    <w:p w:rsidR="00E91642" w:rsidRDefault="00E91642" w:rsidP="00E91642">
      <w:r>
        <w:rPr>
          <w:rFonts w:hint="eastAsia"/>
        </w:rPr>
        <w:t>типові</w:t>
      </w:r>
      <w:r>
        <w:t></w:t>
      </w:r>
      <w:r>
        <w:rPr>
          <w:rFonts w:hint="eastAsia"/>
        </w:rPr>
        <w:t>комунікативні</w:t>
      </w:r>
      <w:r>
        <w:t></w:t>
      </w:r>
      <w:r>
        <w:rPr>
          <w:rFonts w:hint="eastAsia"/>
        </w:rPr>
        <w:t>ситуації</w:t>
      </w:r>
      <w:r>
        <w:t></w:t>
      </w:r>
      <w:r>
        <w:rPr>
          <w:rFonts w:hint="eastAsia"/>
        </w:rPr>
        <w:t>фахового</w:t>
      </w:r>
      <w:r>
        <w:t></w:t>
      </w:r>
      <w:r>
        <w:rPr>
          <w:rFonts w:hint="eastAsia"/>
        </w:rPr>
        <w:t>спілкування</w:t>
      </w:r>
      <w:r>
        <w:t></w:t>
      </w:r>
      <w:r>
        <w:t></w:t>
      </w:r>
      <w:r>
        <w:rPr>
          <w:rFonts w:hint="eastAsia"/>
        </w:rPr>
        <w:t>знання</w:t>
      </w:r>
      <w:r>
        <w:t></w:t>
      </w:r>
      <w:r>
        <w:rPr>
          <w:rFonts w:hint="eastAsia"/>
        </w:rPr>
        <w:t>про</w:t>
      </w:r>
    </w:p>
    <w:p w:rsidR="00E91642" w:rsidRDefault="00E91642" w:rsidP="00E91642">
      <w:r>
        <w:rPr>
          <w:rFonts w:hint="eastAsia"/>
        </w:rPr>
        <w:t>лінгвопрагматичні</w:t>
      </w:r>
      <w:r>
        <w:t></w:t>
      </w:r>
      <w:r>
        <w:rPr>
          <w:rFonts w:hint="eastAsia"/>
        </w:rPr>
        <w:t>особливості</w:t>
      </w:r>
      <w:r>
        <w:t></w:t>
      </w:r>
      <w:r>
        <w:rPr>
          <w:rFonts w:hint="eastAsia"/>
        </w:rPr>
        <w:t>діалогів</w:t>
      </w:r>
      <w:r>
        <w:t></w:t>
      </w:r>
      <w:r>
        <w:rPr>
          <w:rFonts w:hint="eastAsia"/>
        </w:rPr>
        <w:t>і</w:t>
      </w:r>
      <w:r>
        <w:t></w:t>
      </w:r>
      <w:r>
        <w:rPr>
          <w:rFonts w:hint="eastAsia"/>
        </w:rPr>
        <w:t>монологів</w:t>
      </w:r>
      <w:r>
        <w:t></w:t>
      </w:r>
      <w:r>
        <w:t></w:t>
      </w:r>
      <w:r>
        <w:rPr>
          <w:rFonts w:hint="eastAsia"/>
        </w:rPr>
        <w:t>знання</w:t>
      </w:r>
      <w:r>
        <w:t></w:t>
      </w:r>
      <w:r>
        <w:rPr>
          <w:rFonts w:hint="eastAsia"/>
        </w:rPr>
        <w:t>компенсаторних</w:t>
      </w:r>
    </w:p>
    <w:p w:rsidR="00E91642" w:rsidRDefault="00E91642" w:rsidP="00E91642">
      <w:r>
        <w:rPr>
          <w:rFonts w:hint="eastAsia"/>
        </w:rPr>
        <w:t>стратегій</w:t>
      </w:r>
      <w:r>
        <w:t></w:t>
      </w:r>
      <w:r>
        <w:t></w:t>
      </w:r>
      <w:r>
        <w:rPr>
          <w:rFonts w:hint="eastAsia"/>
        </w:rPr>
        <w:t>знання</w:t>
      </w:r>
      <w:r>
        <w:t></w:t>
      </w:r>
      <w:r>
        <w:rPr>
          <w:rFonts w:hint="eastAsia"/>
        </w:rPr>
        <w:t>комунікативних</w:t>
      </w:r>
      <w:r>
        <w:t></w:t>
      </w:r>
      <w:r>
        <w:rPr>
          <w:rFonts w:hint="eastAsia"/>
        </w:rPr>
        <w:t>стратегій</w:t>
      </w:r>
      <w:r>
        <w:t></w:t>
      </w:r>
      <w:r>
        <w:t></w:t>
      </w:r>
      <w:r>
        <w:rPr>
          <w:rFonts w:hint="eastAsia"/>
        </w:rPr>
        <w:t>знання</w:t>
      </w:r>
      <w:r>
        <w:t></w:t>
      </w:r>
      <w:r>
        <w:rPr>
          <w:rFonts w:hint="eastAsia"/>
        </w:rPr>
        <w:t>комунікативних</w:t>
      </w:r>
      <w:r>
        <w:t></w:t>
      </w:r>
      <w:r>
        <w:rPr>
          <w:rFonts w:hint="eastAsia"/>
        </w:rPr>
        <w:t>кодів</w:t>
      </w:r>
    </w:p>
    <w:p w:rsidR="00E91642" w:rsidRDefault="00E91642" w:rsidP="00E91642">
      <w:r>
        <w:rPr>
          <w:rFonts w:hint="eastAsia"/>
        </w:rPr>
        <w:t>адекватної</w:t>
      </w:r>
      <w:r>
        <w:t></w:t>
      </w:r>
      <w:r>
        <w:rPr>
          <w:rFonts w:hint="eastAsia"/>
        </w:rPr>
        <w:t>мовленнєвої</w:t>
      </w:r>
      <w:r>
        <w:t></w:t>
      </w:r>
      <w:r>
        <w:rPr>
          <w:rFonts w:hint="eastAsia"/>
        </w:rPr>
        <w:t>поведінки</w:t>
      </w:r>
      <w:r>
        <w:t></w:t>
      </w:r>
      <w:r>
        <w:rPr>
          <w:rFonts w:hint="eastAsia"/>
        </w:rPr>
        <w:t>в</w:t>
      </w:r>
      <w:r>
        <w:t></w:t>
      </w:r>
      <w:r>
        <w:rPr>
          <w:rFonts w:hint="eastAsia"/>
        </w:rPr>
        <w:t>ситуаціях</w:t>
      </w:r>
      <w:r>
        <w:t></w:t>
      </w:r>
      <w:r>
        <w:rPr>
          <w:rFonts w:hint="eastAsia"/>
        </w:rPr>
        <w:t>усного</w:t>
      </w:r>
      <w:r>
        <w:t></w:t>
      </w:r>
      <w:r>
        <w:rPr>
          <w:rFonts w:hint="eastAsia"/>
        </w:rPr>
        <w:t>академічного</w:t>
      </w:r>
      <w:r>
        <w:t></w:t>
      </w:r>
      <w:r>
        <w:rPr>
          <w:rFonts w:hint="eastAsia"/>
        </w:rPr>
        <w:t>офіційного</w:t>
      </w:r>
      <w:r>
        <w:t></w:t>
      </w:r>
      <w:r>
        <w:rPr>
          <w:rFonts w:hint="eastAsia"/>
        </w:rPr>
        <w:t>і</w:t>
      </w:r>
    </w:p>
    <w:p w:rsidR="00E91642" w:rsidRDefault="00E91642" w:rsidP="00E91642">
      <w:r>
        <w:rPr>
          <w:rFonts w:hint="eastAsia"/>
        </w:rPr>
        <w:t>неофіційного</w:t>
      </w:r>
      <w:r>
        <w:t></w:t>
      </w:r>
      <w:r>
        <w:rPr>
          <w:rFonts w:hint="eastAsia"/>
        </w:rPr>
        <w:t>спілкування</w:t>
      </w:r>
      <w:r>
        <w:t></w:t>
      </w:r>
      <w:r>
        <w:t></w:t>
      </w:r>
      <w:r>
        <w:rPr>
          <w:rFonts w:hint="eastAsia"/>
        </w:rPr>
        <w:t>країнознавчі</w:t>
      </w:r>
      <w:r>
        <w:t></w:t>
      </w:r>
      <w:r>
        <w:t></w:t>
      </w:r>
      <w:r>
        <w:rPr>
          <w:rFonts w:hint="eastAsia"/>
        </w:rPr>
        <w:t>і</w:t>
      </w:r>
      <w:r>
        <w:t></w:t>
      </w:r>
      <w:r>
        <w:rPr>
          <w:rFonts w:hint="eastAsia"/>
        </w:rPr>
        <w:t>процедурні</w:t>
      </w:r>
      <w:r>
        <w:t></w:t>
      </w:r>
      <w:r>
        <w:t></w:t>
      </w:r>
      <w:r>
        <w:rPr>
          <w:rFonts w:hint="eastAsia"/>
        </w:rPr>
        <w:t>соціокультурні</w:t>
      </w:r>
      <w:r>
        <w:t></w:t>
      </w:r>
      <w:r>
        <w:rPr>
          <w:rFonts w:hint="eastAsia"/>
        </w:rPr>
        <w:t>знання</w:t>
      </w:r>
    </w:p>
    <w:p w:rsidR="00E91642" w:rsidRDefault="00E91642" w:rsidP="00E91642">
      <w:r>
        <w:rPr>
          <w:rFonts w:hint="eastAsia"/>
        </w:rPr>
        <w:t>мовленнєвої</w:t>
      </w:r>
      <w:r>
        <w:t></w:t>
      </w:r>
      <w:r>
        <w:rPr>
          <w:rFonts w:hint="eastAsia"/>
        </w:rPr>
        <w:t>поведінки</w:t>
      </w:r>
      <w:r>
        <w:t></w:t>
      </w:r>
      <w:r>
        <w:rPr>
          <w:rFonts w:hint="eastAsia"/>
        </w:rPr>
        <w:t>фахівців</w:t>
      </w:r>
      <w:r>
        <w:t></w:t>
      </w:r>
      <w:r>
        <w:rPr>
          <w:rFonts w:hint="eastAsia"/>
        </w:rPr>
        <w:t>сфери</w:t>
      </w:r>
      <w:r>
        <w:t></w:t>
      </w:r>
      <w:r>
        <w:rPr>
          <w:rFonts w:hint="eastAsia"/>
        </w:rPr>
        <w:t>маркетингу</w:t>
      </w:r>
      <w:r>
        <w:t></w:t>
      </w:r>
      <w:r>
        <w:rPr>
          <w:rFonts w:hint="eastAsia"/>
        </w:rPr>
        <w:t>у</w:t>
      </w:r>
      <w:r>
        <w:t></w:t>
      </w:r>
      <w:r>
        <w:rPr>
          <w:rFonts w:hint="eastAsia"/>
        </w:rPr>
        <w:t>процесі</w:t>
      </w:r>
      <w:r>
        <w:t></w:t>
      </w:r>
      <w:r>
        <w:rPr>
          <w:rFonts w:hint="eastAsia"/>
        </w:rPr>
        <w:t>професійно</w:t>
      </w:r>
    </w:p>
    <w:p w:rsidR="00E91642" w:rsidRDefault="00E91642" w:rsidP="00E91642">
      <w:r>
        <w:rPr>
          <w:rFonts w:hint="eastAsia"/>
        </w:rPr>
        <w:t>орієнтованого</w:t>
      </w:r>
      <w:r>
        <w:t></w:t>
      </w:r>
      <w:r>
        <w:rPr>
          <w:rFonts w:hint="eastAsia"/>
        </w:rPr>
        <w:t>спілкування</w:t>
      </w:r>
      <w:r>
        <w:t></w:t>
      </w:r>
      <w:r>
        <w:t></w:t>
      </w:r>
      <w:r>
        <w:rPr>
          <w:rFonts w:hint="eastAsia"/>
        </w:rPr>
        <w:t>знання</w:t>
      </w:r>
      <w:r>
        <w:t></w:t>
      </w:r>
      <w:r>
        <w:rPr>
          <w:rFonts w:hint="eastAsia"/>
        </w:rPr>
        <w:t>механізмів</w:t>
      </w:r>
      <w:r>
        <w:t></w:t>
      </w:r>
      <w:r>
        <w:rPr>
          <w:rFonts w:hint="eastAsia"/>
        </w:rPr>
        <w:t>застосування</w:t>
      </w:r>
      <w:r>
        <w:t></w:t>
      </w:r>
      <w:r>
        <w:rPr>
          <w:rFonts w:hint="eastAsia"/>
        </w:rPr>
        <w:t>компенсаторних</w:t>
      </w:r>
    </w:p>
    <w:p w:rsidR="00E91642" w:rsidRPr="00E91642" w:rsidRDefault="00E91642" w:rsidP="00E91642">
      <w:r>
        <w:rPr>
          <w:rFonts w:hint="eastAsia"/>
        </w:rPr>
        <w:t>стратегій</w:t>
      </w:r>
      <w:r>
        <w:t></w:t>
      </w:r>
      <w:r>
        <w:t></w:t>
      </w:r>
      <w:r>
        <w:rPr>
          <w:rFonts w:hint="eastAsia"/>
        </w:rPr>
        <w:t>планування</w:t>
      </w:r>
      <w:r>
        <w:t></w:t>
      </w:r>
      <w:r>
        <w:t></w:t>
      </w:r>
      <w:r>
        <w:rPr>
          <w:rFonts w:hint="eastAsia"/>
        </w:rPr>
        <w:t>організації</w:t>
      </w:r>
      <w:r>
        <w:t></w:t>
      </w:r>
      <w:r>
        <w:t></w:t>
      </w:r>
      <w:r>
        <w:rPr>
          <w:rFonts w:hint="eastAsia"/>
        </w:rPr>
        <w:t>реалізації</w:t>
      </w:r>
      <w:r>
        <w:t></w:t>
      </w:r>
      <w:r>
        <w:rPr>
          <w:rFonts w:hint="eastAsia"/>
        </w:rPr>
        <w:t>і</w:t>
      </w:r>
      <w:r>
        <w:t></w:t>
      </w:r>
      <w:r>
        <w:rPr>
          <w:rFonts w:hint="eastAsia"/>
        </w:rPr>
        <w:t>корегування</w:t>
      </w:r>
      <w:r>
        <w:t></w:t>
      </w:r>
      <w:r>
        <w:rPr>
          <w:rFonts w:hint="eastAsia"/>
        </w:rPr>
        <w:t>мовлення</w:t>
      </w:r>
      <w:r>
        <w:t></w:t>
      </w:r>
      <w:r>
        <w:rPr>
          <w:rFonts w:hint="eastAsia"/>
        </w:rPr>
        <w:t>у</w:t>
      </w:r>
    </w:p>
    <w:sectPr w:rsidR="00E91642" w:rsidRPr="00E91642"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A9D" w:rsidRDefault="00D05A9D">
      <w:pPr>
        <w:spacing w:after="0" w:line="240" w:lineRule="auto"/>
      </w:pPr>
      <w:r>
        <w:separator/>
      </w:r>
    </w:p>
  </w:endnote>
  <w:endnote w:type="continuationSeparator" w:id="0">
    <w:p w:rsidR="00D05A9D" w:rsidRDefault="00D05A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9D" w:rsidRDefault="00D05A9D">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05A9D" w:rsidRDefault="00D05A9D">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9D" w:rsidRDefault="00D05A9D">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05A9D" w:rsidRDefault="00D05A9D">
                <w:pPr>
                  <w:spacing w:line="240" w:lineRule="auto"/>
                </w:pPr>
                <w:fldSimple w:instr=" PAGE \* MERGEFORMAT ">
                  <w:r w:rsidR="00E91642" w:rsidRPr="00E91642">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A9D" w:rsidRDefault="00D05A9D"/>
    <w:p w:rsidR="00D05A9D" w:rsidRDefault="00D05A9D"/>
    <w:p w:rsidR="00D05A9D" w:rsidRDefault="00D05A9D"/>
    <w:p w:rsidR="00D05A9D" w:rsidRDefault="00D05A9D"/>
    <w:p w:rsidR="00D05A9D" w:rsidRDefault="00D05A9D"/>
    <w:p w:rsidR="00D05A9D" w:rsidRDefault="00D05A9D"/>
    <w:p w:rsidR="00D05A9D" w:rsidRDefault="00D05A9D">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05A9D" w:rsidRDefault="00D05A9D">
                  <w:pPr>
                    <w:spacing w:line="240" w:lineRule="auto"/>
                  </w:pPr>
                  <w:fldSimple w:instr=" PAGE \* MERGEFORMAT ">
                    <w:r w:rsidRPr="00BC0F86">
                      <w:rPr>
                        <w:rStyle w:val="afffff9"/>
                        <w:b w:val="0"/>
                        <w:bCs w:val="0"/>
                        <w:noProof/>
                      </w:rPr>
                      <w:t>6</w:t>
                    </w:r>
                  </w:fldSimple>
                </w:p>
              </w:txbxContent>
            </v:textbox>
            <w10:wrap anchorx="page" anchory="page"/>
          </v:shape>
        </w:pict>
      </w:r>
    </w:p>
    <w:p w:rsidR="00D05A9D" w:rsidRDefault="00D05A9D"/>
    <w:p w:rsidR="00D05A9D" w:rsidRDefault="00D05A9D"/>
    <w:p w:rsidR="00D05A9D" w:rsidRDefault="00D05A9D">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05A9D" w:rsidRDefault="00D05A9D"/>
                <w:p w:rsidR="00D05A9D" w:rsidRDefault="00D05A9D">
                  <w:pPr>
                    <w:pStyle w:val="1ffffff7"/>
                    <w:spacing w:line="240" w:lineRule="auto"/>
                  </w:pPr>
                  <w:fldSimple w:instr=" PAGE \* MERGEFORMAT ">
                    <w:r w:rsidRPr="00BC0F86">
                      <w:rPr>
                        <w:rStyle w:val="3b"/>
                        <w:noProof/>
                      </w:rPr>
                      <w:t>6</w:t>
                    </w:r>
                  </w:fldSimple>
                </w:p>
              </w:txbxContent>
            </v:textbox>
            <w10:wrap anchorx="page" anchory="page"/>
          </v:shape>
        </w:pict>
      </w:r>
    </w:p>
    <w:p w:rsidR="00D05A9D" w:rsidRDefault="00D05A9D"/>
    <w:p w:rsidR="00D05A9D" w:rsidRDefault="00D05A9D">
      <w:pPr>
        <w:rPr>
          <w:sz w:val="2"/>
          <w:szCs w:val="2"/>
        </w:rPr>
      </w:pPr>
    </w:p>
    <w:p w:rsidR="00D05A9D" w:rsidRDefault="00D05A9D"/>
    <w:p w:rsidR="00D05A9D" w:rsidRDefault="00D05A9D">
      <w:pPr>
        <w:spacing w:after="0" w:line="240" w:lineRule="auto"/>
      </w:pPr>
    </w:p>
  </w:footnote>
  <w:footnote w:type="continuationSeparator" w:id="0">
    <w:p w:rsidR="00D05A9D" w:rsidRDefault="00D05A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9D" w:rsidRPr="005856C0" w:rsidRDefault="00D05A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5F149-E122-4220-BBDF-DD5574F6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TotalTime>
  <Pages>19</Pages>
  <Words>3766</Words>
  <Characters>21471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2022-03-04T18:09:00Z</dcterms:created>
  <dcterms:modified xsi:type="dcterms:W3CDTF">2022-03-07T19:55:00Z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