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50CAB" w14:textId="77777777" w:rsidR="008158A0" w:rsidRPr="008158A0" w:rsidRDefault="008158A0" w:rsidP="008158A0">
      <w:pPr>
        <w:rPr>
          <w:rFonts w:ascii="Arial" w:hAnsi="Arial" w:cs="Arial"/>
          <w:caps/>
          <w:color w:val="333333"/>
          <w:sz w:val="27"/>
          <w:szCs w:val="27"/>
        </w:rPr>
      </w:pPr>
      <w:r w:rsidRPr="008158A0">
        <w:rPr>
          <w:rFonts w:ascii="Arial" w:hAnsi="Arial" w:cs="Arial" w:hint="eastAsia"/>
          <w:caps/>
          <w:color w:val="333333"/>
          <w:sz w:val="27"/>
          <w:szCs w:val="27"/>
        </w:rPr>
        <w:t>Монахов</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Владимир</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Валентинович</w:t>
      </w:r>
      <w:r w:rsidRPr="008158A0">
        <w:rPr>
          <w:rFonts w:ascii="Arial" w:hAnsi="Arial" w:cs="Arial"/>
          <w:caps/>
          <w:color w:val="333333"/>
          <w:sz w:val="27"/>
          <w:szCs w:val="27"/>
        </w:rPr>
        <w:t>.</w:t>
      </w:r>
    </w:p>
    <w:p w14:paraId="74E3C147" w14:textId="77777777" w:rsidR="008158A0" w:rsidRPr="008158A0" w:rsidRDefault="008158A0" w:rsidP="008158A0">
      <w:pPr>
        <w:rPr>
          <w:rFonts w:ascii="Arial" w:hAnsi="Arial" w:cs="Arial"/>
          <w:caps/>
          <w:color w:val="333333"/>
          <w:sz w:val="27"/>
          <w:szCs w:val="27"/>
        </w:rPr>
      </w:pPr>
      <w:r w:rsidRPr="008158A0">
        <w:rPr>
          <w:rFonts w:ascii="Arial" w:hAnsi="Arial" w:cs="Arial" w:hint="eastAsia"/>
          <w:caps/>
          <w:color w:val="333333"/>
          <w:sz w:val="27"/>
          <w:szCs w:val="27"/>
        </w:rPr>
        <w:t>Институт</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руководителей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среднего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звена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современном</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российском</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производстве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как</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объект</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социологического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исследования</w:t>
      </w:r>
      <w:r w:rsidRPr="008158A0">
        <w:rPr>
          <w:rFonts w:ascii="Arial" w:hAnsi="Arial" w:cs="Arial"/>
          <w:caps/>
          <w:color w:val="333333"/>
          <w:sz w:val="27"/>
          <w:szCs w:val="27"/>
        </w:rPr>
        <w:t xml:space="preserve"> : </w:t>
      </w:r>
      <w:r w:rsidRPr="008158A0">
        <w:rPr>
          <w:rFonts w:ascii="Arial" w:hAnsi="Arial" w:cs="Arial" w:hint="eastAsia"/>
          <w:caps/>
          <w:color w:val="333333"/>
          <w:sz w:val="27"/>
          <w:szCs w:val="27"/>
        </w:rPr>
        <w:t>диссертация</w:t>
      </w:r>
      <w:r w:rsidRPr="008158A0">
        <w:rPr>
          <w:rFonts w:ascii="Arial" w:hAnsi="Arial" w:cs="Arial"/>
          <w:caps/>
          <w:color w:val="333333"/>
          <w:sz w:val="27"/>
          <w:szCs w:val="27"/>
        </w:rPr>
        <w:t xml:space="preserve"> ... </w:t>
      </w:r>
      <w:r w:rsidRPr="008158A0">
        <w:rPr>
          <w:rFonts w:ascii="Arial" w:hAnsi="Arial" w:cs="Arial" w:hint="eastAsia"/>
          <w:caps/>
          <w:color w:val="333333"/>
          <w:sz w:val="27"/>
          <w:szCs w:val="27"/>
        </w:rPr>
        <w:t>кандидата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социологических</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наук</w:t>
      </w:r>
      <w:r w:rsidRPr="008158A0">
        <w:rPr>
          <w:rFonts w:ascii="Arial" w:hAnsi="Arial" w:cs="Arial"/>
          <w:caps/>
          <w:color w:val="333333"/>
          <w:sz w:val="27"/>
          <w:szCs w:val="27"/>
        </w:rPr>
        <w:t xml:space="preserve"> : 22.00.04. - </w:t>
      </w:r>
      <w:r w:rsidRPr="008158A0">
        <w:rPr>
          <w:rFonts w:ascii="Arial" w:hAnsi="Arial" w:cs="Arial" w:hint="eastAsia"/>
          <w:caps/>
          <w:color w:val="333333"/>
          <w:sz w:val="27"/>
          <w:szCs w:val="27"/>
        </w:rPr>
        <w:t>Волгоград</w:t>
      </w:r>
      <w:r w:rsidRPr="008158A0">
        <w:rPr>
          <w:rFonts w:ascii="Arial" w:hAnsi="Arial" w:cs="Arial"/>
          <w:caps/>
          <w:color w:val="333333"/>
          <w:sz w:val="27"/>
          <w:szCs w:val="27"/>
        </w:rPr>
        <w:t xml:space="preserve">, 2001. - 120 </w:t>
      </w:r>
      <w:r w:rsidRPr="008158A0">
        <w:rPr>
          <w:rFonts w:ascii="Arial" w:hAnsi="Arial" w:cs="Arial" w:hint="eastAsia"/>
          <w:caps/>
          <w:color w:val="333333"/>
          <w:sz w:val="27"/>
          <w:szCs w:val="27"/>
        </w:rPr>
        <w:t>с</w:t>
      </w:r>
      <w:r w:rsidRPr="008158A0">
        <w:rPr>
          <w:rFonts w:ascii="Arial" w:hAnsi="Arial" w:cs="Arial"/>
          <w:caps/>
          <w:color w:val="333333"/>
          <w:sz w:val="27"/>
          <w:szCs w:val="27"/>
        </w:rPr>
        <w:t>.</w:t>
      </w:r>
    </w:p>
    <w:p w14:paraId="607AB3BB" w14:textId="77777777" w:rsidR="008158A0" w:rsidRPr="008158A0" w:rsidRDefault="008158A0" w:rsidP="008158A0">
      <w:pPr>
        <w:rPr>
          <w:rFonts w:ascii="Arial" w:hAnsi="Arial" w:cs="Arial"/>
          <w:caps/>
          <w:color w:val="333333"/>
          <w:sz w:val="27"/>
          <w:szCs w:val="27"/>
        </w:rPr>
      </w:pPr>
      <w:r w:rsidRPr="008158A0">
        <w:rPr>
          <w:rFonts w:ascii="Arial" w:hAnsi="Arial" w:cs="Arial" w:hint="eastAsia"/>
          <w:caps/>
          <w:color w:val="333333"/>
          <w:sz w:val="27"/>
          <w:szCs w:val="27"/>
        </w:rPr>
        <w:t>больше</w:t>
      </w:r>
    </w:p>
    <w:p w14:paraId="5E4DFF59" w14:textId="77777777" w:rsidR="008158A0" w:rsidRPr="008158A0" w:rsidRDefault="008158A0" w:rsidP="008158A0">
      <w:pPr>
        <w:rPr>
          <w:rFonts w:ascii="Arial" w:hAnsi="Arial" w:cs="Arial"/>
          <w:caps/>
          <w:color w:val="333333"/>
          <w:sz w:val="27"/>
          <w:szCs w:val="27"/>
        </w:rPr>
      </w:pPr>
      <w:r w:rsidRPr="008158A0">
        <w:rPr>
          <w:rFonts w:ascii="Arial" w:hAnsi="Arial" w:cs="Arial" w:hint="eastAsia"/>
          <w:caps/>
          <w:color w:val="333333"/>
          <w:sz w:val="27"/>
          <w:szCs w:val="27"/>
        </w:rPr>
        <w:t>Цитаты</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из</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текста</w:t>
      </w:r>
      <w:r w:rsidRPr="008158A0">
        <w:rPr>
          <w:rFonts w:ascii="Arial" w:hAnsi="Arial" w:cs="Arial"/>
          <w:caps/>
          <w:color w:val="333333"/>
          <w:sz w:val="27"/>
          <w:szCs w:val="27"/>
        </w:rPr>
        <w:t>:</w:t>
      </w:r>
    </w:p>
    <w:p w14:paraId="7149E12E" w14:textId="77777777" w:rsidR="008158A0" w:rsidRPr="008158A0" w:rsidRDefault="008158A0" w:rsidP="008158A0">
      <w:pPr>
        <w:rPr>
          <w:rFonts w:ascii="Arial" w:hAnsi="Arial" w:cs="Arial"/>
          <w:caps/>
          <w:color w:val="333333"/>
          <w:sz w:val="27"/>
          <w:szCs w:val="27"/>
        </w:rPr>
      </w:pPr>
      <w:r w:rsidRPr="008158A0">
        <w:rPr>
          <w:rFonts w:ascii="Arial" w:hAnsi="Arial" w:cs="Arial" w:hint="eastAsia"/>
          <w:caps/>
          <w:color w:val="333333"/>
          <w:sz w:val="27"/>
          <w:szCs w:val="27"/>
        </w:rPr>
        <w:t>стр</w:t>
      </w:r>
      <w:r w:rsidRPr="008158A0">
        <w:rPr>
          <w:rFonts w:ascii="Arial" w:hAnsi="Arial" w:cs="Arial"/>
          <w:caps/>
          <w:color w:val="333333"/>
          <w:sz w:val="27"/>
          <w:szCs w:val="27"/>
        </w:rPr>
        <w:t>. 1</w:t>
      </w:r>
    </w:p>
    <w:p w14:paraId="3A509879" w14:textId="77777777" w:rsidR="008158A0" w:rsidRPr="008158A0" w:rsidRDefault="008158A0" w:rsidP="008158A0">
      <w:pPr>
        <w:rPr>
          <w:rFonts w:ascii="Arial" w:hAnsi="Arial" w:cs="Arial"/>
          <w:caps/>
          <w:color w:val="333333"/>
          <w:sz w:val="27"/>
          <w:szCs w:val="27"/>
        </w:rPr>
      </w:pPr>
      <w:r w:rsidRPr="008158A0">
        <w:rPr>
          <w:rFonts w:ascii="Arial" w:hAnsi="Arial" w:cs="Arial"/>
          <w:caps/>
          <w:color w:val="333333"/>
          <w:sz w:val="27"/>
          <w:szCs w:val="27"/>
        </w:rPr>
        <w:t xml:space="preserve">: </w:t>
      </w:r>
      <w:proofErr w:type="gramStart"/>
      <w:r w:rsidRPr="008158A0">
        <w:rPr>
          <w:rFonts w:ascii="Arial" w:hAnsi="Arial" w:cs="Arial"/>
          <w:caps/>
          <w:color w:val="333333"/>
          <w:sz w:val="27"/>
          <w:szCs w:val="27"/>
        </w:rPr>
        <w:t>0;</w:t>
      </w:r>
      <w:r w:rsidRPr="008158A0">
        <w:rPr>
          <w:rFonts w:ascii="Arial" w:hAnsi="Arial" w:cs="Arial" w:hint="eastAsia"/>
          <w:caps/>
          <w:color w:val="333333"/>
          <w:sz w:val="27"/>
          <w:szCs w:val="27"/>
        </w:rPr>
        <w:t>С</w:t>
      </w:r>
      <w:proofErr w:type="gramEnd"/>
      <w:r w:rsidRPr="008158A0">
        <w:rPr>
          <w:rFonts w:ascii="Arial" w:hAnsi="Arial" w:cs="Arial"/>
          <w:caps/>
          <w:color w:val="333333"/>
          <w:sz w:val="27"/>
          <w:szCs w:val="27"/>
        </w:rPr>
        <w:t>- 7</w:t>
      </w:r>
      <w:r w:rsidRPr="008158A0">
        <w:rPr>
          <w:rFonts w:ascii="Arial" w:hAnsi="Arial" w:cs="Arial" w:hint="eastAsia"/>
          <w:caps/>
          <w:color w:val="333333"/>
          <w:sz w:val="27"/>
          <w:szCs w:val="27"/>
        </w:rPr>
        <w:t>ч</w:t>
      </w:r>
      <w:r w:rsidRPr="008158A0">
        <w:rPr>
          <w:rFonts w:ascii="Arial" w:hAnsi="Arial" w:cs="Arial"/>
          <w:caps/>
          <w:color w:val="333333"/>
          <w:sz w:val="27"/>
          <w:szCs w:val="27"/>
        </w:rPr>
        <w:t>^</w:t>
      </w:r>
      <w:r w:rsidRPr="008158A0">
        <w:rPr>
          <w:rFonts w:ascii="Arial" w:hAnsi="Arial" w:cs="Arial" w:hint="eastAsia"/>
          <w:caps/>
          <w:color w:val="333333"/>
          <w:sz w:val="27"/>
          <w:szCs w:val="27"/>
        </w:rPr>
        <w:t>У</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Министерство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образования</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Российской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Федерации</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Волгоградская</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государственная</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архитектурно</w:t>
      </w:r>
      <w:r w:rsidRPr="008158A0">
        <w:rPr>
          <w:rFonts w:ascii="Arial" w:hAnsi="Arial" w:cs="Arial"/>
          <w:caps/>
          <w:color w:val="333333"/>
          <w:sz w:val="27"/>
          <w:szCs w:val="27"/>
        </w:rPr>
        <w:t>-</w:t>
      </w:r>
      <w:r w:rsidRPr="008158A0">
        <w:rPr>
          <w:rFonts w:ascii="Arial" w:hAnsi="Arial" w:cs="Arial" w:hint="eastAsia"/>
          <w:caps/>
          <w:color w:val="333333"/>
          <w:sz w:val="27"/>
          <w:szCs w:val="27"/>
        </w:rPr>
        <w:t>строительная</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академия</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правах</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рукописи</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МОНАХОВ</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ВЛАДИМИР</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ВАЛЕНТИНОВИЧ</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ИНСТИТУТ</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РУКОВОДИТЕЛЕЙ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СРЕДНЕГО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ЗВЕНА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СОВРЕМЕН­</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НОМ</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РОССИЙСКОМ</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ПРОИЗВОДСТВЕ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КАК</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ОБЪЕКТ</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СОТ</w:t>
      </w:r>
      <w:r w:rsidRPr="008158A0">
        <w:rPr>
          <w:rFonts w:ascii="Arial" w:hAnsi="Arial" w:cs="Arial"/>
          <w:caps/>
          <w:color w:val="333333"/>
          <w:sz w:val="27"/>
          <w:szCs w:val="27"/>
        </w:rPr>
        <w:t>^</w:t>
      </w:r>
      <w:r w:rsidRPr="008158A0">
        <w:rPr>
          <w:rFonts w:ascii="Arial" w:hAnsi="Arial" w:cs="Arial" w:hint="eastAsia"/>
          <w:caps/>
          <w:color w:val="333333"/>
          <w:sz w:val="27"/>
          <w:szCs w:val="27"/>
        </w:rPr>
        <w:t>ИОЛОГИЧЕСКОГО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ИССЛЕДОВАНИЯ</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Диссертация</w:t>
      </w:r>
    </w:p>
    <w:p w14:paraId="40F6300D" w14:textId="77777777" w:rsidR="008158A0" w:rsidRPr="008158A0" w:rsidRDefault="008158A0" w:rsidP="008158A0">
      <w:pPr>
        <w:rPr>
          <w:rFonts w:ascii="Arial" w:hAnsi="Arial" w:cs="Arial"/>
          <w:caps/>
          <w:color w:val="333333"/>
          <w:sz w:val="27"/>
          <w:szCs w:val="27"/>
        </w:rPr>
      </w:pPr>
      <w:r w:rsidRPr="008158A0">
        <w:rPr>
          <w:rFonts w:ascii="Arial" w:hAnsi="Arial" w:cs="Arial" w:hint="eastAsia"/>
          <w:caps/>
          <w:color w:val="333333"/>
          <w:sz w:val="27"/>
          <w:szCs w:val="27"/>
        </w:rPr>
        <w:t>стр</w:t>
      </w:r>
      <w:r w:rsidRPr="008158A0">
        <w:rPr>
          <w:rFonts w:ascii="Arial" w:hAnsi="Arial" w:cs="Arial"/>
          <w:caps/>
          <w:color w:val="333333"/>
          <w:sz w:val="27"/>
          <w:szCs w:val="27"/>
        </w:rPr>
        <w:t>. 2</w:t>
      </w:r>
    </w:p>
    <w:p w14:paraId="3F9E313F" w14:textId="77777777" w:rsidR="008158A0" w:rsidRPr="008158A0" w:rsidRDefault="008158A0" w:rsidP="008158A0">
      <w:pPr>
        <w:rPr>
          <w:rFonts w:ascii="Arial" w:hAnsi="Arial" w:cs="Arial"/>
          <w:caps/>
          <w:color w:val="333333"/>
          <w:sz w:val="27"/>
          <w:szCs w:val="27"/>
        </w:rPr>
      </w:pPr>
      <w:r w:rsidRPr="008158A0">
        <w:rPr>
          <w:rFonts w:ascii="Arial" w:hAnsi="Arial" w:cs="Arial" w:hint="eastAsia"/>
          <w:caps/>
          <w:color w:val="333333"/>
          <w:sz w:val="27"/>
          <w:szCs w:val="27"/>
        </w:rPr>
        <w:t>института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руководителей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среднего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звена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производстве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ГЛАВА</w:t>
      </w:r>
      <w:r w:rsidRPr="008158A0">
        <w:rPr>
          <w:rFonts w:ascii="Arial" w:hAnsi="Arial" w:cs="Arial"/>
          <w:caps/>
          <w:color w:val="333333"/>
          <w:sz w:val="27"/>
          <w:szCs w:val="27"/>
        </w:rPr>
        <w:t xml:space="preserve"> 2. </w:t>
      </w:r>
      <w:r w:rsidRPr="008158A0">
        <w:rPr>
          <w:rFonts w:ascii="Arial" w:hAnsi="Arial" w:cs="Arial" w:hint="eastAsia"/>
          <w:caps/>
          <w:color w:val="333333"/>
          <w:sz w:val="27"/>
          <w:szCs w:val="27"/>
        </w:rPr>
        <w:t>СОЦИАЛЬНЫЙ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ИНСТИТУТ</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РУКОВОДИТЕЛЕЙ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СРЕДНЕГО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ЗВЕНА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В</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УСЛОВИЯХ</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СОВРЕМЕННОГО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РОССИЙСКОГО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ПРОИЗВОДСТВА</w:t>
      </w:r>
      <w:r w:rsidRPr="008158A0">
        <w:rPr>
          <w:rFonts w:ascii="Arial" w:hAnsi="Arial" w:cs="Arial"/>
          <w:caps/>
          <w:color w:val="333333"/>
          <w:sz w:val="27"/>
          <w:szCs w:val="27"/>
        </w:rPr>
        <w:t xml:space="preserve"> 2.1. </w:t>
      </w:r>
      <w:r w:rsidRPr="008158A0">
        <w:rPr>
          <w:rFonts w:ascii="Arial" w:hAnsi="Arial" w:cs="Arial" w:hint="eastAsia"/>
          <w:caps/>
          <w:color w:val="333333"/>
          <w:sz w:val="27"/>
          <w:szCs w:val="27"/>
        </w:rPr>
        <w:t>Социальная</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роль</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руководителей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среднего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звена</w:t>
      </w:r>
      <w:r w:rsidRPr="008158A0">
        <w:rPr>
          <w:rFonts w:ascii="Arial" w:hAnsi="Arial" w:cs="Arial"/>
          <w:caps/>
          <w:color w:val="333333"/>
          <w:sz w:val="27"/>
          <w:szCs w:val="27"/>
        </w:rPr>
        <w:t xml:space="preserve"> 2.2. </w:t>
      </w:r>
      <w:r w:rsidRPr="008158A0">
        <w:rPr>
          <w:rFonts w:ascii="Arial" w:hAnsi="Arial" w:cs="Arial" w:hint="eastAsia"/>
          <w:caps/>
          <w:color w:val="333333"/>
          <w:sz w:val="27"/>
          <w:szCs w:val="27"/>
        </w:rPr>
        <w:t>Линейные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руководители</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в</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условиях</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реструктуриза</w:t>
      </w:r>
      <w:r w:rsidRPr="008158A0">
        <w:rPr>
          <w:rFonts w:ascii="Arial" w:hAnsi="Arial" w:cs="Arial" w:hint="eastAsia"/>
          <w:caps/>
          <w:color w:val="333333"/>
          <w:sz w:val="27"/>
          <w:szCs w:val="27"/>
        </w:rPr>
        <w:lastRenderedPageBreak/>
        <w:t>ции</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производства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занятости</w:t>
      </w:r>
      <w:r w:rsidRPr="008158A0">
        <w:rPr>
          <w:rFonts w:ascii="Arial" w:hAnsi="Arial" w:cs="Arial"/>
          <w:caps/>
          <w:color w:val="333333"/>
          <w:sz w:val="27"/>
          <w:szCs w:val="27"/>
        </w:rPr>
        <w:t xml:space="preserve"> 2.3. </w:t>
      </w:r>
      <w:r w:rsidRPr="008158A0">
        <w:rPr>
          <w:rFonts w:ascii="Arial" w:hAnsi="Arial" w:cs="Arial" w:hint="eastAsia"/>
          <w:caps/>
          <w:color w:val="333333"/>
          <w:sz w:val="27"/>
          <w:szCs w:val="27"/>
        </w:rPr>
        <w:t>Этическая</w:t>
      </w:r>
    </w:p>
    <w:p w14:paraId="32D42584" w14:textId="77777777" w:rsidR="008158A0" w:rsidRPr="008158A0" w:rsidRDefault="008158A0" w:rsidP="008158A0">
      <w:pPr>
        <w:rPr>
          <w:rFonts w:ascii="Arial" w:hAnsi="Arial" w:cs="Arial"/>
          <w:caps/>
          <w:color w:val="333333"/>
          <w:sz w:val="27"/>
          <w:szCs w:val="27"/>
        </w:rPr>
      </w:pPr>
      <w:r w:rsidRPr="008158A0">
        <w:rPr>
          <w:rFonts w:ascii="Arial" w:hAnsi="Arial" w:cs="Arial" w:hint="eastAsia"/>
          <w:caps/>
          <w:color w:val="333333"/>
          <w:sz w:val="27"/>
          <w:szCs w:val="27"/>
        </w:rPr>
        <w:t>стр</w:t>
      </w:r>
      <w:r w:rsidRPr="008158A0">
        <w:rPr>
          <w:rFonts w:ascii="Arial" w:hAnsi="Arial" w:cs="Arial"/>
          <w:caps/>
          <w:color w:val="333333"/>
          <w:sz w:val="27"/>
          <w:szCs w:val="27"/>
        </w:rPr>
        <w:t>. 8</w:t>
      </w:r>
    </w:p>
    <w:p w14:paraId="0FAFF473" w14:textId="77777777" w:rsidR="008158A0" w:rsidRPr="008158A0" w:rsidRDefault="008158A0" w:rsidP="008158A0">
      <w:pPr>
        <w:rPr>
          <w:rFonts w:ascii="Arial" w:hAnsi="Arial" w:cs="Arial"/>
          <w:caps/>
          <w:color w:val="333333"/>
          <w:sz w:val="27"/>
          <w:szCs w:val="27"/>
        </w:rPr>
      </w:pPr>
      <w:r w:rsidRPr="008158A0">
        <w:rPr>
          <w:rFonts w:ascii="Arial" w:hAnsi="Arial" w:cs="Arial" w:hint="eastAsia"/>
          <w:caps/>
          <w:color w:val="333333"/>
          <w:sz w:val="27"/>
          <w:szCs w:val="27"/>
        </w:rPr>
        <w:t>материалам</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диссертации</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опубликовано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две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статьи</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одна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брошюра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также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депонирован</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Отчет</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социологическом</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исследовании</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ководители</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среднего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звена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в</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производственной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системе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Юга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России</w:t>
      </w:r>
      <w:r w:rsidRPr="008158A0">
        <w:rPr>
          <w:rFonts w:ascii="Arial" w:hAnsi="Arial" w:cs="Arial" w:hint="eastAsia"/>
          <w:caps/>
          <w:color w:val="333333"/>
          <w:sz w:val="27"/>
          <w:szCs w:val="27"/>
        </w:rPr>
        <w:t>»</w:t>
      </w:r>
      <w:r w:rsidRPr="008158A0">
        <w:rPr>
          <w:rFonts w:ascii="Arial" w:hAnsi="Arial" w:cs="Arial"/>
          <w:caps/>
          <w:color w:val="333333"/>
          <w:sz w:val="27"/>
          <w:szCs w:val="27"/>
        </w:rPr>
        <w:t xml:space="preserve">. 9 </w:t>
      </w:r>
      <w:r w:rsidRPr="008158A0">
        <w:rPr>
          <w:rFonts w:ascii="Arial" w:hAnsi="Arial" w:cs="Arial" w:hint="eastAsia"/>
          <w:caps/>
          <w:color w:val="333333"/>
          <w:sz w:val="27"/>
          <w:szCs w:val="27"/>
        </w:rPr>
        <w:t>ГЛАВА</w:t>
      </w:r>
      <w:r w:rsidRPr="008158A0">
        <w:rPr>
          <w:rFonts w:ascii="Arial" w:hAnsi="Arial" w:cs="Arial"/>
          <w:caps/>
          <w:color w:val="333333"/>
          <w:sz w:val="27"/>
          <w:szCs w:val="27"/>
        </w:rPr>
        <w:t xml:space="preserve"> 1. </w:t>
      </w:r>
      <w:r w:rsidRPr="008158A0">
        <w:rPr>
          <w:rFonts w:ascii="Arial" w:hAnsi="Arial" w:cs="Arial" w:hint="eastAsia"/>
          <w:caps/>
          <w:color w:val="333333"/>
          <w:sz w:val="27"/>
          <w:szCs w:val="27"/>
        </w:rPr>
        <w:t>СОЦИОЛОГИЧЕСКИЕ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ПАРАМЕТРЫ</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ИЗУЧЕНИЯ</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РОЛИ</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РУКОВОДИТЕЛЕЙ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СРЕДНЕГО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ЗВЕНА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ПРОИЗВОДСТВЕ</w:t>
      </w:r>
      <w:r w:rsidRPr="008158A0">
        <w:rPr>
          <w:rFonts w:ascii="Arial" w:hAnsi="Arial" w:cs="Arial"/>
          <w:caps/>
          <w:color w:val="333333"/>
          <w:sz w:val="27"/>
          <w:szCs w:val="27"/>
        </w:rPr>
        <w:t xml:space="preserve">. 1.1. </w:t>
      </w:r>
      <w:r w:rsidRPr="008158A0">
        <w:rPr>
          <w:rFonts w:ascii="Arial" w:hAnsi="Arial" w:cs="Arial" w:hint="eastAsia"/>
          <w:caps/>
          <w:color w:val="333333"/>
          <w:sz w:val="27"/>
          <w:szCs w:val="27"/>
        </w:rPr>
        <w:t>Изучение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института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руководителей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среднего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звена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произ­</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водстве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в</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терминах</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моделей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экономического</w:t>
      </w:r>
      <w:r w:rsidRPr="008158A0">
        <w:rPr>
          <w:rFonts w:ascii="Arial" w:hAnsi="Arial" w:cs="Arial"/>
          <w:caps/>
          <w:color w:val="333333"/>
          <w:sz w:val="27"/>
          <w:szCs w:val="27"/>
        </w:rPr>
        <w:t>...</w:t>
      </w:r>
    </w:p>
    <w:p w14:paraId="6C419BCB" w14:textId="77777777" w:rsidR="008158A0" w:rsidRPr="008158A0" w:rsidRDefault="008158A0" w:rsidP="008158A0">
      <w:pPr>
        <w:rPr>
          <w:rFonts w:ascii="Arial" w:hAnsi="Arial" w:cs="Arial"/>
          <w:caps/>
          <w:color w:val="333333"/>
          <w:sz w:val="27"/>
          <w:szCs w:val="27"/>
        </w:rPr>
      </w:pPr>
      <w:r w:rsidRPr="008158A0">
        <w:rPr>
          <w:rFonts w:ascii="Arial" w:hAnsi="Arial" w:cs="Arial"/>
          <w:caps/>
          <w:color w:val="333333"/>
          <w:sz w:val="27"/>
          <w:szCs w:val="27"/>
        </w:rPr>
        <w:t xml:space="preserve"> </w:t>
      </w:r>
    </w:p>
    <w:p w14:paraId="2C02A78B" w14:textId="77777777" w:rsidR="008158A0" w:rsidRPr="008158A0" w:rsidRDefault="008158A0" w:rsidP="008158A0">
      <w:pPr>
        <w:rPr>
          <w:rFonts w:ascii="Arial" w:hAnsi="Arial" w:cs="Arial"/>
          <w:caps/>
          <w:color w:val="333333"/>
          <w:sz w:val="27"/>
          <w:szCs w:val="27"/>
        </w:rPr>
      </w:pPr>
      <w:r w:rsidRPr="008158A0">
        <w:rPr>
          <w:rFonts w:ascii="Arial" w:hAnsi="Arial" w:cs="Arial" w:hint="eastAsia"/>
          <w:caps/>
          <w:color w:val="333333"/>
          <w:sz w:val="27"/>
          <w:szCs w:val="27"/>
        </w:rPr>
        <w:t>Оглавление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диссертации</w:t>
      </w:r>
    </w:p>
    <w:p w14:paraId="7CE24F71" w14:textId="77777777" w:rsidR="008158A0" w:rsidRPr="008158A0" w:rsidRDefault="008158A0" w:rsidP="008158A0">
      <w:pPr>
        <w:rPr>
          <w:rFonts w:ascii="Arial" w:hAnsi="Arial" w:cs="Arial"/>
          <w:caps/>
          <w:color w:val="333333"/>
          <w:sz w:val="27"/>
          <w:szCs w:val="27"/>
        </w:rPr>
      </w:pPr>
      <w:r w:rsidRPr="008158A0">
        <w:rPr>
          <w:rFonts w:ascii="Arial" w:hAnsi="Arial" w:cs="Arial" w:hint="eastAsia"/>
          <w:caps/>
          <w:color w:val="333333"/>
          <w:sz w:val="27"/>
          <w:szCs w:val="27"/>
        </w:rPr>
        <w:t>кандидат</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социологических</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наук</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Монахов</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Владимир</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Валентинович</w:t>
      </w:r>
    </w:p>
    <w:p w14:paraId="110E9AFD" w14:textId="77777777" w:rsidR="008158A0" w:rsidRPr="008158A0" w:rsidRDefault="008158A0" w:rsidP="008158A0">
      <w:pPr>
        <w:rPr>
          <w:rFonts w:ascii="Arial" w:hAnsi="Arial" w:cs="Arial"/>
          <w:caps/>
          <w:color w:val="333333"/>
          <w:sz w:val="27"/>
          <w:szCs w:val="27"/>
        </w:rPr>
      </w:pPr>
      <w:r w:rsidRPr="008158A0">
        <w:rPr>
          <w:rFonts w:ascii="Arial" w:hAnsi="Arial" w:cs="Arial" w:hint="eastAsia"/>
          <w:caps/>
          <w:color w:val="333333"/>
          <w:sz w:val="27"/>
          <w:szCs w:val="27"/>
        </w:rPr>
        <w:t>ВВЕДЕНИЕ</w:t>
      </w:r>
      <w:r w:rsidRPr="008158A0">
        <w:rPr>
          <w:rFonts w:ascii="Arial" w:hAnsi="Arial" w:cs="Arial"/>
          <w:caps/>
          <w:color w:val="333333"/>
          <w:sz w:val="27"/>
          <w:szCs w:val="27"/>
        </w:rPr>
        <w:t>.</w:t>
      </w:r>
    </w:p>
    <w:p w14:paraId="785C95FA" w14:textId="77777777" w:rsidR="008158A0" w:rsidRPr="008158A0" w:rsidRDefault="008158A0" w:rsidP="008158A0">
      <w:pPr>
        <w:rPr>
          <w:rFonts w:ascii="Arial" w:hAnsi="Arial" w:cs="Arial"/>
          <w:caps/>
          <w:color w:val="333333"/>
          <w:sz w:val="27"/>
          <w:szCs w:val="27"/>
        </w:rPr>
      </w:pPr>
    </w:p>
    <w:p w14:paraId="12F28F42" w14:textId="77777777" w:rsidR="008158A0" w:rsidRPr="008158A0" w:rsidRDefault="008158A0" w:rsidP="008158A0">
      <w:pPr>
        <w:rPr>
          <w:rFonts w:ascii="Arial" w:hAnsi="Arial" w:cs="Arial"/>
          <w:caps/>
          <w:color w:val="333333"/>
          <w:sz w:val="27"/>
          <w:szCs w:val="27"/>
        </w:rPr>
      </w:pPr>
      <w:r w:rsidRPr="008158A0">
        <w:rPr>
          <w:rFonts w:ascii="Arial" w:hAnsi="Arial" w:cs="Arial" w:hint="eastAsia"/>
          <w:caps/>
          <w:color w:val="333333"/>
          <w:sz w:val="27"/>
          <w:szCs w:val="27"/>
        </w:rPr>
        <w:t>ГЛАВА</w:t>
      </w:r>
      <w:r w:rsidRPr="008158A0">
        <w:rPr>
          <w:rFonts w:ascii="Arial" w:hAnsi="Arial" w:cs="Arial"/>
          <w:caps/>
          <w:color w:val="333333"/>
          <w:sz w:val="27"/>
          <w:szCs w:val="27"/>
        </w:rPr>
        <w:t xml:space="preserve"> 1. </w:t>
      </w:r>
      <w:r w:rsidRPr="008158A0">
        <w:rPr>
          <w:rFonts w:ascii="Arial" w:hAnsi="Arial" w:cs="Arial" w:hint="eastAsia"/>
          <w:caps/>
          <w:color w:val="333333"/>
          <w:sz w:val="27"/>
          <w:szCs w:val="27"/>
        </w:rPr>
        <w:t>СОЦИОЛОГИЧЕСКИЕ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ПАРАМЕТРЫ</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ИЗУЧЕНИЯ</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РОЛИ</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РУКОВОДИТЕЛЕЙ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СРЕДНЕГО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ЗВЕНА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ПРОИЗВОДСТВЕ</w:t>
      </w:r>
      <w:r w:rsidRPr="008158A0">
        <w:rPr>
          <w:rFonts w:ascii="Arial" w:hAnsi="Arial" w:cs="Arial"/>
          <w:caps/>
          <w:color w:val="333333"/>
          <w:sz w:val="27"/>
          <w:szCs w:val="27"/>
        </w:rPr>
        <w:t>.</w:t>
      </w:r>
    </w:p>
    <w:p w14:paraId="7E6E9F21" w14:textId="77777777" w:rsidR="008158A0" w:rsidRPr="008158A0" w:rsidRDefault="008158A0" w:rsidP="008158A0">
      <w:pPr>
        <w:rPr>
          <w:rFonts w:ascii="Arial" w:hAnsi="Arial" w:cs="Arial"/>
          <w:caps/>
          <w:color w:val="333333"/>
          <w:sz w:val="27"/>
          <w:szCs w:val="27"/>
        </w:rPr>
      </w:pPr>
    </w:p>
    <w:p w14:paraId="74DBB21E" w14:textId="77777777" w:rsidR="008158A0" w:rsidRPr="008158A0" w:rsidRDefault="008158A0" w:rsidP="008158A0">
      <w:pPr>
        <w:rPr>
          <w:rFonts w:ascii="Arial" w:hAnsi="Arial" w:cs="Arial"/>
          <w:caps/>
          <w:color w:val="333333"/>
          <w:sz w:val="27"/>
          <w:szCs w:val="27"/>
        </w:rPr>
      </w:pPr>
      <w:r w:rsidRPr="008158A0">
        <w:rPr>
          <w:rFonts w:ascii="Arial" w:hAnsi="Arial" w:cs="Arial"/>
          <w:caps/>
          <w:color w:val="333333"/>
          <w:sz w:val="27"/>
          <w:szCs w:val="27"/>
        </w:rPr>
        <w:t xml:space="preserve">1.1. </w:t>
      </w:r>
      <w:r w:rsidRPr="008158A0">
        <w:rPr>
          <w:rFonts w:ascii="Arial" w:hAnsi="Arial" w:cs="Arial" w:hint="eastAsia"/>
          <w:caps/>
          <w:color w:val="333333"/>
          <w:sz w:val="27"/>
          <w:szCs w:val="27"/>
        </w:rPr>
        <w:t>Изучение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института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руководителей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среднего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звена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производстве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в</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терминах</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моделей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экономического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поведения</w:t>
      </w:r>
      <w:r w:rsidRPr="008158A0">
        <w:rPr>
          <w:rFonts w:ascii="Arial" w:hAnsi="Arial" w:cs="Arial"/>
          <w:caps/>
          <w:color w:val="333333"/>
          <w:sz w:val="27"/>
          <w:szCs w:val="27"/>
        </w:rPr>
        <w:t>.</w:t>
      </w:r>
    </w:p>
    <w:p w14:paraId="2B4D0FED" w14:textId="77777777" w:rsidR="008158A0" w:rsidRPr="008158A0" w:rsidRDefault="008158A0" w:rsidP="008158A0">
      <w:pPr>
        <w:rPr>
          <w:rFonts w:ascii="Arial" w:hAnsi="Arial" w:cs="Arial"/>
          <w:caps/>
          <w:color w:val="333333"/>
          <w:sz w:val="27"/>
          <w:szCs w:val="27"/>
        </w:rPr>
      </w:pPr>
    </w:p>
    <w:p w14:paraId="4668C7A5" w14:textId="77777777" w:rsidR="008158A0" w:rsidRPr="008158A0" w:rsidRDefault="008158A0" w:rsidP="008158A0">
      <w:pPr>
        <w:rPr>
          <w:rFonts w:ascii="Arial" w:hAnsi="Arial" w:cs="Arial"/>
          <w:caps/>
          <w:color w:val="333333"/>
          <w:sz w:val="27"/>
          <w:szCs w:val="27"/>
        </w:rPr>
      </w:pPr>
      <w:r w:rsidRPr="008158A0">
        <w:rPr>
          <w:rFonts w:ascii="Arial" w:hAnsi="Arial" w:cs="Arial"/>
          <w:caps/>
          <w:color w:val="333333"/>
          <w:sz w:val="27"/>
          <w:szCs w:val="27"/>
        </w:rPr>
        <w:t xml:space="preserve">1.2. </w:t>
      </w:r>
      <w:r w:rsidRPr="008158A0">
        <w:rPr>
          <w:rFonts w:ascii="Arial" w:hAnsi="Arial" w:cs="Arial" w:hint="eastAsia"/>
          <w:caps/>
          <w:color w:val="333333"/>
          <w:sz w:val="27"/>
          <w:szCs w:val="27"/>
        </w:rPr>
        <w:t>Анализ</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института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руководителей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среднего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звена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производстве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в</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терминах</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социологии</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управления</w:t>
      </w:r>
      <w:r w:rsidRPr="008158A0">
        <w:rPr>
          <w:rFonts w:ascii="Arial" w:hAnsi="Arial" w:cs="Arial"/>
          <w:caps/>
          <w:color w:val="333333"/>
          <w:sz w:val="27"/>
          <w:szCs w:val="27"/>
        </w:rPr>
        <w:t>.</w:t>
      </w:r>
    </w:p>
    <w:p w14:paraId="3CBFE8E5" w14:textId="77777777" w:rsidR="008158A0" w:rsidRPr="008158A0" w:rsidRDefault="008158A0" w:rsidP="008158A0">
      <w:pPr>
        <w:rPr>
          <w:rFonts w:ascii="Arial" w:hAnsi="Arial" w:cs="Arial"/>
          <w:caps/>
          <w:color w:val="333333"/>
          <w:sz w:val="27"/>
          <w:szCs w:val="27"/>
        </w:rPr>
      </w:pPr>
    </w:p>
    <w:p w14:paraId="29567EDF" w14:textId="77777777" w:rsidR="008158A0" w:rsidRPr="008158A0" w:rsidRDefault="008158A0" w:rsidP="008158A0">
      <w:pPr>
        <w:rPr>
          <w:rFonts w:ascii="Arial" w:hAnsi="Arial" w:cs="Arial"/>
          <w:caps/>
          <w:color w:val="333333"/>
          <w:sz w:val="27"/>
          <w:szCs w:val="27"/>
        </w:rPr>
      </w:pPr>
      <w:r w:rsidRPr="008158A0">
        <w:rPr>
          <w:rFonts w:ascii="Arial" w:hAnsi="Arial" w:cs="Arial"/>
          <w:caps/>
          <w:color w:val="333333"/>
          <w:sz w:val="27"/>
          <w:szCs w:val="27"/>
        </w:rPr>
        <w:t xml:space="preserve">1.3. </w:t>
      </w:r>
      <w:r w:rsidRPr="008158A0">
        <w:rPr>
          <w:rFonts w:ascii="Arial" w:hAnsi="Arial" w:cs="Arial" w:hint="eastAsia"/>
          <w:caps/>
          <w:color w:val="333333"/>
          <w:sz w:val="27"/>
          <w:szCs w:val="27"/>
        </w:rPr>
        <w:t>Социально</w:t>
      </w:r>
      <w:r w:rsidRPr="008158A0">
        <w:rPr>
          <w:rFonts w:ascii="Arial" w:hAnsi="Arial" w:cs="Arial"/>
          <w:caps/>
          <w:color w:val="333333"/>
          <w:sz w:val="27"/>
          <w:szCs w:val="27"/>
        </w:rPr>
        <w:t>-</w:t>
      </w:r>
      <w:r w:rsidRPr="008158A0">
        <w:rPr>
          <w:rFonts w:ascii="Arial" w:hAnsi="Arial" w:cs="Arial" w:hint="eastAsia"/>
          <w:caps/>
          <w:color w:val="333333"/>
          <w:sz w:val="27"/>
          <w:szCs w:val="27"/>
        </w:rPr>
        <w:t>психологические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основы</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изучения</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института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руководителей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среднего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звена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производстве</w:t>
      </w:r>
      <w:r w:rsidRPr="008158A0">
        <w:rPr>
          <w:rFonts w:ascii="Arial" w:hAnsi="Arial" w:cs="Arial"/>
          <w:caps/>
          <w:color w:val="333333"/>
          <w:sz w:val="27"/>
          <w:szCs w:val="27"/>
        </w:rPr>
        <w:t>.</w:t>
      </w:r>
    </w:p>
    <w:p w14:paraId="764DF724" w14:textId="77777777" w:rsidR="008158A0" w:rsidRPr="008158A0" w:rsidRDefault="008158A0" w:rsidP="008158A0">
      <w:pPr>
        <w:rPr>
          <w:rFonts w:ascii="Arial" w:hAnsi="Arial" w:cs="Arial"/>
          <w:caps/>
          <w:color w:val="333333"/>
          <w:sz w:val="27"/>
          <w:szCs w:val="27"/>
        </w:rPr>
      </w:pPr>
    </w:p>
    <w:p w14:paraId="280F20E2" w14:textId="77777777" w:rsidR="008158A0" w:rsidRPr="008158A0" w:rsidRDefault="008158A0" w:rsidP="008158A0">
      <w:pPr>
        <w:rPr>
          <w:rFonts w:ascii="Arial" w:hAnsi="Arial" w:cs="Arial"/>
          <w:caps/>
          <w:color w:val="333333"/>
          <w:sz w:val="27"/>
          <w:szCs w:val="27"/>
        </w:rPr>
      </w:pPr>
      <w:r w:rsidRPr="008158A0">
        <w:rPr>
          <w:rFonts w:ascii="Arial" w:hAnsi="Arial" w:cs="Arial" w:hint="eastAsia"/>
          <w:caps/>
          <w:color w:val="333333"/>
          <w:sz w:val="27"/>
          <w:szCs w:val="27"/>
        </w:rPr>
        <w:t>ГЛАВА</w:t>
      </w:r>
      <w:r w:rsidRPr="008158A0">
        <w:rPr>
          <w:rFonts w:ascii="Arial" w:hAnsi="Arial" w:cs="Arial"/>
          <w:caps/>
          <w:color w:val="333333"/>
          <w:sz w:val="27"/>
          <w:szCs w:val="27"/>
        </w:rPr>
        <w:t xml:space="preserve"> 2. </w:t>
      </w:r>
      <w:r w:rsidRPr="008158A0">
        <w:rPr>
          <w:rFonts w:ascii="Arial" w:hAnsi="Arial" w:cs="Arial" w:hint="eastAsia"/>
          <w:caps/>
          <w:color w:val="333333"/>
          <w:sz w:val="27"/>
          <w:szCs w:val="27"/>
        </w:rPr>
        <w:t>СОЦИАЛЬНЫЙ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ИНСТИТУТ</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РУКОВОДИТЕЛЕЙ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СРЕДНЕГО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ЗВЕНА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В</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УСЛОВИЯХ</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СОВРЕМЕННОГО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РОССИЙСКОГО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ПРОИЗВОДСТВА</w:t>
      </w:r>
      <w:r w:rsidRPr="008158A0">
        <w:rPr>
          <w:rFonts w:ascii="Arial" w:hAnsi="Arial" w:cs="Arial"/>
          <w:caps/>
          <w:color w:val="333333"/>
          <w:sz w:val="27"/>
          <w:szCs w:val="27"/>
        </w:rPr>
        <w:t>.</w:t>
      </w:r>
    </w:p>
    <w:p w14:paraId="676D3ADE" w14:textId="77777777" w:rsidR="008158A0" w:rsidRPr="008158A0" w:rsidRDefault="008158A0" w:rsidP="008158A0">
      <w:pPr>
        <w:rPr>
          <w:rFonts w:ascii="Arial" w:hAnsi="Arial" w:cs="Arial"/>
          <w:caps/>
          <w:color w:val="333333"/>
          <w:sz w:val="27"/>
          <w:szCs w:val="27"/>
        </w:rPr>
      </w:pPr>
    </w:p>
    <w:p w14:paraId="64783C66" w14:textId="77777777" w:rsidR="008158A0" w:rsidRPr="008158A0" w:rsidRDefault="008158A0" w:rsidP="008158A0">
      <w:pPr>
        <w:rPr>
          <w:rFonts w:ascii="Arial" w:hAnsi="Arial" w:cs="Arial"/>
          <w:caps/>
          <w:color w:val="333333"/>
          <w:sz w:val="27"/>
          <w:szCs w:val="27"/>
        </w:rPr>
      </w:pPr>
      <w:r w:rsidRPr="008158A0">
        <w:rPr>
          <w:rFonts w:ascii="Arial" w:hAnsi="Arial" w:cs="Arial"/>
          <w:caps/>
          <w:color w:val="333333"/>
          <w:sz w:val="27"/>
          <w:szCs w:val="27"/>
        </w:rPr>
        <w:t xml:space="preserve">2.1. </w:t>
      </w:r>
      <w:r w:rsidRPr="008158A0">
        <w:rPr>
          <w:rFonts w:ascii="Arial" w:hAnsi="Arial" w:cs="Arial" w:hint="eastAsia"/>
          <w:caps/>
          <w:color w:val="333333"/>
          <w:sz w:val="27"/>
          <w:szCs w:val="27"/>
        </w:rPr>
        <w:t>Социальная</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роль</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руководителей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среднего</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звена</w:t>
      </w:r>
      <w:r w:rsidRPr="008158A0">
        <w:rPr>
          <w:rFonts w:ascii="Arial" w:hAnsi="Arial" w:cs="Arial"/>
          <w:caps/>
          <w:color w:val="333333"/>
          <w:sz w:val="27"/>
          <w:szCs w:val="27"/>
        </w:rPr>
        <w:t>.</w:t>
      </w:r>
    </w:p>
    <w:p w14:paraId="73B20884" w14:textId="77777777" w:rsidR="008158A0" w:rsidRPr="008158A0" w:rsidRDefault="008158A0" w:rsidP="008158A0">
      <w:pPr>
        <w:rPr>
          <w:rFonts w:ascii="Arial" w:hAnsi="Arial" w:cs="Arial"/>
          <w:caps/>
          <w:color w:val="333333"/>
          <w:sz w:val="27"/>
          <w:szCs w:val="27"/>
        </w:rPr>
      </w:pPr>
    </w:p>
    <w:p w14:paraId="0FFDACA3" w14:textId="77777777" w:rsidR="008158A0" w:rsidRPr="008158A0" w:rsidRDefault="008158A0" w:rsidP="008158A0">
      <w:pPr>
        <w:rPr>
          <w:rFonts w:ascii="Arial" w:hAnsi="Arial" w:cs="Arial"/>
          <w:caps/>
          <w:color w:val="333333"/>
          <w:sz w:val="27"/>
          <w:szCs w:val="27"/>
        </w:rPr>
      </w:pPr>
      <w:r w:rsidRPr="008158A0">
        <w:rPr>
          <w:rFonts w:ascii="Arial" w:hAnsi="Arial" w:cs="Arial"/>
          <w:caps/>
          <w:color w:val="333333"/>
          <w:sz w:val="27"/>
          <w:szCs w:val="27"/>
        </w:rPr>
        <w:t xml:space="preserve">2.2. </w:t>
      </w:r>
      <w:r w:rsidRPr="008158A0">
        <w:rPr>
          <w:rFonts w:ascii="Arial" w:hAnsi="Arial" w:cs="Arial" w:hint="eastAsia"/>
          <w:caps/>
          <w:color w:val="333333"/>
          <w:sz w:val="27"/>
          <w:szCs w:val="27"/>
        </w:rPr>
        <w:t>Линейные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руководители</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в</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условиях</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реструктуризации</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производства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занятости</w:t>
      </w:r>
      <w:r w:rsidRPr="008158A0">
        <w:rPr>
          <w:rFonts w:ascii="Arial" w:hAnsi="Arial" w:cs="Arial"/>
          <w:caps/>
          <w:color w:val="333333"/>
          <w:sz w:val="27"/>
          <w:szCs w:val="27"/>
        </w:rPr>
        <w:t>.</w:t>
      </w:r>
    </w:p>
    <w:p w14:paraId="11D4A649" w14:textId="77777777" w:rsidR="008158A0" w:rsidRPr="008158A0" w:rsidRDefault="008158A0" w:rsidP="008158A0">
      <w:pPr>
        <w:rPr>
          <w:rFonts w:ascii="Arial" w:hAnsi="Arial" w:cs="Arial"/>
          <w:caps/>
          <w:color w:val="333333"/>
          <w:sz w:val="27"/>
          <w:szCs w:val="27"/>
        </w:rPr>
      </w:pPr>
    </w:p>
    <w:p w14:paraId="4A7ADEAA" w14:textId="25FBF36C" w:rsidR="00967B66" w:rsidRPr="008158A0" w:rsidRDefault="008158A0" w:rsidP="008158A0">
      <w:r w:rsidRPr="008158A0">
        <w:rPr>
          <w:rFonts w:ascii="Arial" w:hAnsi="Arial" w:cs="Arial"/>
          <w:caps/>
          <w:color w:val="333333"/>
          <w:sz w:val="27"/>
          <w:szCs w:val="27"/>
        </w:rPr>
        <w:t xml:space="preserve">2.3. </w:t>
      </w:r>
      <w:r w:rsidRPr="008158A0">
        <w:rPr>
          <w:rFonts w:ascii="Arial" w:hAnsi="Arial" w:cs="Arial" w:hint="eastAsia"/>
          <w:caps/>
          <w:color w:val="333333"/>
          <w:sz w:val="27"/>
          <w:szCs w:val="27"/>
        </w:rPr>
        <w:t>Этическая</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регуляция</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институциональных</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изменений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в</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группе</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линейных</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руководителей</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на</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современном</w:t>
      </w:r>
      <w:r w:rsidRPr="008158A0">
        <w:rPr>
          <w:rFonts w:ascii="Arial" w:hAnsi="Arial" w:cs="Arial"/>
          <w:caps/>
          <w:color w:val="333333"/>
          <w:sz w:val="27"/>
          <w:szCs w:val="27"/>
        </w:rPr>
        <w:t xml:space="preserve"> </w:t>
      </w:r>
      <w:r w:rsidRPr="008158A0">
        <w:rPr>
          <w:rFonts w:ascii="Arial" w:hAnsi="Arial" w:cs="Arial" w:hint="eastAsia"/>
          <w:caps/>
          <w:color w:val="333333"/>
          <w:sz w:val="27"/>
          <w:szCs w:val="27"/>
        </w:rPr>
        <w:t>производстве</w:t>
      </w:r>
      <w:r w:rsidRPr="008158A0">
        <w:rPr>
          <w:rFonts w:ascii="Arial" w:hAnsi="Arial" w:cs="Arial"/>
          <w:caps/>
          <w:color w:val="333333"/>
          <w:sz w:val="27"/>
          <w:szCs w:val="27"/>
        </w:rPr>
        <w:t>.</w:t>
      </w:r>
    </w:p>
    <w:sectPr w:rsidR="00967B66" w:rsidRPr="008158A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3D697" w14:textId="77777777" w:rsidR="002C166C" w:rsidRDefault="002C166C">
      <w:pPr>
        <w:spacing w:after="0" w:line="240" w:lineRule="auto"/>
      </w:pPr>
      <w:r>
        <w:separator/>
      </w:r>
    </w:p>
  </w:endnote>
  <w:endnote w:type="continuationSeparator" w:id="0">
    <w:p w14:paraId="4810EC40" w14:textId="77777777" w:rsidR="002C166C" w:rsidRDefault="002C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C0AF" w14:textId="77777777" w:rsidR="002C166C" w:rsidRDefault="002C166C"/>
    <w:p w14:paraId="6E4AD057" w14:textId="77777777" w:rsidR="002C166C" w:rsidRDefault="002C166C"/>
    <w:p w14:paraId="4727807B" w14:textId="77777777" w:rsidR="002C166C" w:rsidRDefault="002C166C"/>
    <w:p w14:paraId="5178D7A8" w14:textId="77777777" w:rsidR="002C166C" w:rsidRDefault="002C166C"/>
    <w:p w14:paraId="23F6343B" w14:textId="77777777" w:rsidR="002C166C" w:rsidRDefault="002C166C"/>
    <w:p w14:paraId="373E7A00" w14:textId="77777777" w:rsidR="002C166C" w:rsidRDefault="002C166C"/>
    <w:p w14:paraId="72DB1F2C" w14:textId="77777777" w:rsidR="002C166C" w:rsidRDefault="002C16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5ECAF6" wp14:editId="269D15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1C8E9" w14:textId="77777777" w:rsidR="002C166C" w:rsidRDefault="002C16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5ECA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61C8E9" w14:textId="77777777" w:rsidR="002C166C" w:rsidRDefault="002C16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47DEA2" w14:textId="77777777" w:rsidR="002C166C" w:rsidRDefault="002C166C"/>
    <w:p w14:paraId="6F34CC3C" w14:textId="77777777" w:rsidR="002C166C" w:rsidRDefault="002C166C"/>
    <w:p w14:paraId="578BFC67" w14:textId="77777777" w:rsidR="002C166C" w:rsidRDefault="002C16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475EA6" wp14:editId="1406F6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587D2" w14:textId="77777777" w:rsidR="002C166C" w:rsidRDefault="002C166C"/>
                          <w:p w14:paraId="38484F7E" w14:textId="77777777" w:rsidR="002C166C" w:rsidRDefault="002C16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475E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5587D2" w14:textId="77777777" w:rsidR="002C166C" w:rsidRDefault="002C166C"/>
                    <w:p w14:paraId="38484F7E" w14:textId="77777777" w:rsidR="002C166C" w:rsidRDefault="002C16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5ED6C2" w14:textId="77777777" w:rsidR="002C166C" w:rsidRDefault="002C166C"/>
    <w:p w14:paraId="41619410" w14:textId="77777777" w:rsidR="002C166C" w:rsidRDefault="002C166C">
      <w:pPr>
        <w:rPr>
          <w:sz w:val="2"/>
          <w:szCs w:val="2"/>
        </w:rPr>
      </w:pPr>
    </w:p>
    <w:p w14:paraId="5779FD82" w14:textId="77777777" w:rsidR="002C166C" w:rsidRDefault="002C166C"/>
    <w:p w14:paraId="7DFF39F1" w14:textId="77777777" w:rsidR="002C166C" w:rsidRDefault="002C166C">
      <w:pPr>
        <w:spacing w:after="0" w:line="240" w:lineRule="auto"/>
      </w:pPr>
    </w:p>
  </w:footnote>
  <w:footnote w:type="continuationSeparator" w:id="0">
    <w:p w14:paraId="3C3156A7" w14:textId="77777777" w:rsidR="002C166C" w:rsidRDefault="002C1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6C"/>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58296</TotalTime>
  <Pages>3</Pages>
  <Words>323</Words>
  <Characters>1845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2788</cp:revision>
  <cp:lastPrinted>2009-02-06T05:36:00Z</cp:lastPrinted>
  <dcterms:created xsi:type="dcterms:W3CDTF">2025-11-25T20:19:00Z</dcterms:created>
  <dcterms:modified xsi:type="dcterms:W3CDTF">2026-02-01T15:49:00Z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