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ADC2F" w14:textId="77777777" w:rsidR="00FC4CFE" w:rsidRDefault="00FC4CFE" w:rsidP="00FC4CF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Микош</w:t>
      </w:r>
      <w:proofErr w:type="spellEnd"/>
      <w:r>
        <w:rPr>
          <w:rFonts w:ascii="Helvetica" w:hAnsi="Helvetica" w:cs="Helvetica"/>
          <w:b/>
          <w:bCs w:val="0"/>
          <w:color w:val="222222"/>
          <w:sz w:val="21"/>
          <w:szCs w:val="21"/>
        </w:rPr>
        <w:t>, Томас.</w:t>
      </w:r>
    </w:p>
    <w:p w14:paraId="64EDC66C" w14:textId="77777777" w:rsidR="00FC4CFE" w:rsidRDefault="00FC4CFE" w:rsidP="00FC4CF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Усиленный закон больших чисел и закон повторного логарифма для последовательностей независимых случайных </w:t>
      </w:r>
      <w:proofErr w:type="gramStart"/>
      <w:r>
        <w:rPr>
          <w:rFonts w:ascii="Helvetica" w:hAnsi="Helvetica" w:cs="Helvetica"/>
          <w:caps/>
          <w:color w:val="222222"/>
          <w:sz w:val="21"/>
          <w:szCs w:val="21"/>
        </w:rPr>
        <w:t>величин :</w:t>
      </w:r>
      <w:proofErr w:type="gramEnd"/>
      <w:r>
        <w:rPr>
          <w:rFonts w:ascii="Helvetica" w:hAnsi="Helvetica" w:cs="Helvetica"/>
          <w:caps/>
          <w:color w:val="222222"/>
          <w:sz w:val="21"/>
          <w:szCs w:val="21"/>
        </w:rPr>
        <w:t xml:space="preserve"> диссертация ... кандидата физико-математических наук : 01.01.05. - Ленинград, 1984. - 131 с.</w:t>
      </w:r>
    </w:p>
    <w:p w14:paraId="10E204CA" w14:textId="77777777" w:rsidR="00FC4CFE" w:rsidRDefault="00FC4CFE" w:rsidP="00FC4CF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Микош</w:t>
      </w:r>
      <w:proofErr w:type="spellEnd"/>
      <w:r>
        <w:rPr>
          <w:rFonts w:ascii="Arial" w:hAnsi="Arial" w:cs="Arial"/>
          <w:color w:val="646B71"/>
          <w:sz w:val="18"/>
          <w:szCs w:val="18"/>
        </w:rPr>
        <w:t>, Томас</w:t>
      </w:r>
    </w:p>
    <w:p w14:paraId="49DE6DE8" w14:textId="77777777" w:rsidR="00FC4CFE" w:rsidRDefault="00FC4CFE" w:rsidP="00FC4C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52B43C8" w14:textId="77777777" w:rsidR="00FC4CFE" w:rsidRDefault="00FC4CFE" w:rsidP="00FC4C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ОДНОСТОРОННИЕ ЗАКОНЫ ПОВТОРНОГО ЛОГАРИФМА ДЛЯ ПОСЛЕДОВАТЕЛЬНОСТЕЙ НЕЗАВИСИМЫХ ОДИНАКОВО РАСПРЕДЕЛЕННЫХ СЛУЧАЙНЫХ ВЕЛИЧИН</w:t>
      </w:r>
    </w:p>
    <w:p w14:paraId="17D43C15" w14:textId="77777777" w:rsidR="00FC4CFE" w:rsidRDefault="00FC4CFE" w:rsidP="00FC4C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Некоторые предварительные результаты</w:t>
      </w:r>
    </w:p>
    <w:p w14:paraId="44119ED0" w14:textId="77777777" w:rsidR="00FC4CFE" w:rsidRDefault="00FC4CFE" w:rsidP="00FC4C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Условия, обеспечивающие конечность верхнего предела нормированной суммы независимых одинаково распределенных случайных величин</w:t>
      </w:r>
    </w:p>
    <w:p w14:paraId="73065957" w14:textId="77777777" w:rsidR="00FC4CFE" w:rsidRDefault="00FC4CFE" w:rsidP="00FC4C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Односторонние законы повторного логарифма для последовательностей независимых одинаково распределенных случайных величин, хвост общего распределения которых меняется </w:t>
      </w:r>
      <w:proofErr w:type="gramStart"/>
      <w:r>
        <w:rPr>
          <w:rFonts w:ascii="Arial" w:hAnsi="Arial" w:cs="Arial"/>
          <w:color w:val="333333"/>
          <w:sz w:val="21"/>
          <w:szCs w:val="21"/>
        </w:rPr>
        <w:t>медленно .</w:t>
      </w:r>
      <w:proofErr w:type="gramEnd"/>
      <w:r>
        <w:rPr>
          <w:rFonts w:ascii="Arial" w:hAnsi="Arial" w:cs="Arial"/>
          <w:color w:val="333333"/>
          <w:sz w:val="21"/>
          <w:szCs w:val="21"/>
        </w:rPr>
        <w:t xml:space="preserve"> </w:t>
      </w:r>
      <w:proofErr w:type="spellStart"/>
      <w:r>
        <w:rPr>
          <w:rFonts w:ascii="Arial" w:hAnsi="Arial" w:cs="Arial"/>
          <w:color w:val="333333"/>
          <w:sz w:val="21"/>
          <w:szCs w:val="21"/>
        </w:rPr>
        <w:t>Ji</w:t>
      </w:r>
      <w:proofErr w:type="spellEnd"/>
    </w:p>
    <w:p w14:paraId="559E5F42" w14:textId="77777777" w:rsidR="00FC4CFE" w:rsidRDefault="00FC4CFE" w:rsidP="00FC4C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УСИЛЕННЫЙ ЗАКОН БОЛЬШИХ ЧИСЕЛ И ЗАКОН ПОВТОРНОГО ЛОГАРИША ДЛЯ ПОЛЕЙ НЕЗАВИСИМЫХ СЛУЧАЙНЫХ ВЕЛИЧИН</w:t>
      </w:r>
    </w:p>
    <w:p w14:paraId="37B93C2C" w14:textId="77777777" w:rsidR="00FC4CFE" w:rsidRDefault="00FC4CFE" w:rsidP="00FC4C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Необходимые и достаточные условия применимости усиленного закона больших чисел к полям независимых случайных величин.</w:t>
      </w:r>
    </w:p>
    <w:p w14:paraId="58462B9D" w14:textId="77777777" w:rsidR="00FC4CFE" w:rsidRDefault="00FC4CFE" w:rsidP="00FC4C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Применение результатов параграфа 2.1 к полям независимых одинаково распределенных случайных величин.</w:t>
      </w:r>
    </w:p>
    <w:p w14:paraId="170418C1" w14:textId="77777777" w:rsidR="00FC4CFE" w:rsidRDefault="00FC4CFE" w:rsidP="00FC4C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Необходимые и достаточные условия применимости закона повторного логарифма к полям независимых случайных величин</w:t>
      </w:r>
    </w:p>
    <w:p w14:paraId="13365B1D" w14:textId="77777777" w:rsidR="00FC4CFE" w:rsidRDefault="00FC4CFE" w:rsidP="00FC4C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ЗАКОНЫ ПОВТОРНОГО ЛОГАРИША ТИПА ЧОВЕРА.</w:t>
      </w:r>
    </w:p>
    <w:p w14:paraId="27522773" w14:textId="77777777" w:rsidR="00FC4CFE" w:rsidRDefault="00FC4CFE" w:rsidP="00FC4C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Законы повторного логарифма типа </w:t>
      </w:r>
      <w:proofErr w:type="spellStart"/>
      <w:r>
        <w:rPr>
          <w:rFonts w:ascii="Arial" w:hAnsi="Arial" w:cs="Arial"/>
          <w:color w:val="333333"/>
          <w:sz w:val="21"/>
          <w:szCs w:val="21"/>
        </w:rPr>
        <w:t>Човера</w:t>
      </w:r>
      <w:proofErr w:type="spellEnd"/>
      <w:r>
        <w:rPr>
          <w:rFonts w:ascii="Arial" w:hAnsi="Arial" w:cs="Arial"/>
          <w:color w:val="333333"/>
          <w:sz w:val="21"/>
          <w:szCs w:val="21"/>
        </w:rPr>
        <w:t xml:space="preserve"> для последовательностей независимых одинаково распределенных величин.</w:t>
      </w:r>
    </w:p>
    <w:p w14:paraId="15C03E4C" w14:textId="77777777" w:rsidR="00FC4CFE" w:rsidRDefault="00FC4CFE" w:rsidP="00FC4C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Законы повторного логарифма типа </w:t>
      </w:r>
      <w:proofErr w:type="spellStart"/>
      <w:r>
        <w:rPr>
          <w:rFonts w:ascii="Arial" w:hAnsi="Arial" w:cs="Arial"/>
          <w:color w:val="333333"/>
          <w:sz w:val="21"/>
          <w:szCs w:val="21"/>
        </w:rPr>
        <w:t>Човера</w:t>
      </w:r>
      <w:proofErr w:type="spellEnd"/>
      <w:r>
        <w:rPr>
          <w:rFonts w:ascii="Arial" w:hAnsi="Arial" w:cs="Arial"/>
          <w:color w:val="333333"/>
          <w:sz w:val="21"/>
          <w:szCs w:val="21"/>
        </w:rPr>
        <w:t xml:space="preserve"> для полей независимых одинаково распределенных случайных величин.</w:t>
      </w:r>
    </w:p>
    <w:p w14:paraId="4FDAD129" w14:textId="5ACD63BC" w:rsidR="00BD642D" w:rsidRPr="00FC4CFE" w:rsidRDefault="00BD642D" w:rsidP="00FC4CFE"/>
    <w:sectPr w:rsidR="00BD642D" w:rsidRPr="00FC4CF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8A156" w14:textId="77777777" w:rsidR="009C61FF" w:rsidRDefault="009C61FF">
      <w:pPr>
        <w:spacing w:after="0" w:line="240" w:lineRule="auto"/>
      </w:pPr>
      <w:r>
        <w:separator/>
      </w:r>
    </w:p>
  </w:endnote>
  <w:endnote w:type="continuationSeparator" w:id="0">
    <w:p w14:paraId="0E0435D9" w14:textId="77777777" w:rsidR="009C61FF" w:rsidRDefault="009C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3B38B" w14:textId="77777777" w:rsidR="009C61FF" w:rsidRDefault="009C61FF"/>
    <w:p w14:paraId="275BE06C" w14:textId="77777777" w:rsidR="009C61FF" w:rsidRDefault="009C61FF"/>
    <w:p w14:paraId="0ABD4BB5" w14:textId="77777777" w:rsidR="009C61FF" w:rsidRDefault="009C61FF"/>
    <w:p w14:paraId="1B0E0246" w14:textId="77777777" w:rsidR="009C61FF" w:rsidRDefault="009C61FF"/>
    <w:p w14:paraId="0379EEA8" w14:textId="77777777" w:rsidR="009C61FF" w:rsidRDefault="009C61FF"/>
    <w:p w14:paraId="77C5517C" w14:textId="77777777" w:rsidR="009C61FF" w:rsidRDefault="009C61FF"/>
    <w:p w14:paraId="67D3F390" w14:textId="77777777" w:rsidR="009C61FF" w:rsidRDefault="009C61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75EB39" wp14:editId="6ECDC6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84978" w14:textId="77777777" w:rsidR="009C61FF" w:rsidRDefault="009C61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75EB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484978" w14:textId="77777777" w:rsidR="009C61FF" w:rsidRDefault="009C61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33BC58" w14:textId="77777777" w:rsidR="009C61FF" w:rsidRDefault="009C61FF"/>
    <w:p w14:paraId="60CD5E6C" w14:textId="77777777" w:rsidR="009C61FF" w:rsidRDefault="009C61FF"/>
    <w:p w14:paraId="41AC4900" w14:textId="77777777" w:rsidR="009C61FF" w:rsidRDefault="009C61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469E5B" wp14:editId="1B35FD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877D7" w14:textId="77777777" w:rsidR="009C61FF" w:rsidRDefault="009C61FF"/>
                          <w:p w14:paraId="6DEA6C1D" w14:textId="77777777" w:rsidR="009C61FF" w:rsidRDefault="009C61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469E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0877D7" w14:textId="77777777" w:rsidR="009C61FF" w:rsidRDefault="009C61FF"/>
                    <w:p w14:paraId="6DEA6C1D" w14:textId="77777777" w:rsidR="009C61FF" w:rsidRDefault="009C61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7950D5" w14:textId="77777777" w:rsidR="009C61FF" w:rsidRDefault="009C61FF"/>
    <w:p w14:paraId="0E1EA7F7" w14:textId="77777777" w:rsidR="009C61FF" w:rsidRDefault="009C61FF">
      <w:pPr>
        <w:rPr>
          <w:sz w:val="2"/>
          <w:szCs w:val="2"/>
        </w:rPr>
      </w:pPr>
    </w:p>
    <w:p w14:paraId="491E6521" w14:textId="77777777" w:rsidR="009C61FF" w:rsidRDefault="009C61FF"/>
    <w:p w14:paraId="2E1A77E2" w14:textId="77777777" w:rsidR="009C61FF" w:rsidRDefault="009C61FF">
      <w:pPr>
        <w:spacing w:after="0" w:line="240" w:lineRule="auto"/>
      </w:pPr>
    </w:p>
  </w:footnote>
  <w:footnote w:type="continuationSeparator" w:id="0">
    <w:p w14:paraId="1D2CC28A" w14:textId="77777777" w:rsidR="009C61FF" w:rsidRDefault="009C6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1FF"/>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99657</TotalTime>
  <Pages>2</Pages>
  <Words>227</Words>
  <Characters>1295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984</cp:revision>
  <cp:lastPrinted>2009-02-06T05:36:00Z</cp:lastPrinted>
  <dcterms:created xsi:type="dcterms:W3CDTF">2024-01-07T13:43:00Z</dcterms:created>
  <dcterms:modified xsi:type="dcterms:W3CDTF">2025-05-27T22:10:00Z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