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4027"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Гурарий, Гарри Зиновьевич.</w:t>
      </w:r>
    </w:p>
    <w:p w14:paraId="684BD0D0"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Геомагнитное поле во время инверсий в позднем кайнозое. : диссертация ... доктора физико-математических наук : 01.04.12. - Москва, 1983. - 305 с. : ил. + Прил. (222 с. : ил.).</w:t>
      </w:r>
    </w:p>
    <w:p w14:paraId="3F96A1B1"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Оглавление диссертациидоктор физико-математических наук Гурарий, Гарри Зиновьевич</w:t>
      </w:r>
    </w:p>
    <w:p w14:paraId="10C5CCE2"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Введение</w:t>
      </w:r>
    </w:p>
    <w:p w14:paraId="0F51BBD1"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Обозначения величин, принятые в работе</w:t>
      </w:r>
    </w:p>
    <w:p w14:paraId="4D9EFFDD"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Часть I Общие положения. Инверсии геомагнитного поля позднем кайнозое (без данных по СССР) . ц</w:t>
      </w:r>
    </w:p>
    <w:p w14:paraId="67CAB14D"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I. Постановка задачи исследовании. ц</w:t>
      </w:r>
    </w:p>
    <w:p w14:paraId="6600C604"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П. Некоторые методические замечания.</w:t>
      </w:r>
    </w:p>
    <w:p w14:paraId="46B968A3"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I. Методика полевых исследований.</w:t>
      </w:r>
    </w:p>
    <w:p w14:paraId="51EFFF3E"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Методика лабораторных исследовании</w:t>
      </w:r>
    </w:p>
    <w:p w14:paraId="7F1FD90B"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3. Анализ полученных данных.</w:t>
      </w:r>
    </w:p>
    <w:p w14:paraId="03D66DF1"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Ш. Северная Америка.</w:t>
      </w:r>
    </w:p>
    <w:p w14:paraId="54445C3D"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1У. Центральная Европа и Исландия.</w:t>
      </w:r>
    </w:p>
    <w:p w14:paraId="5D937802"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I. Центральная Европа</w:t>
      </w:r>
    </w:p>
    <w:p w14:paraId="7D6FDB7C"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Исландия.</w:t>
      </w:r>
    </w:p>
    <w:p w14:paraId="4744206D"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У. Япония.</w:t>
      </w:r>
    </w:p>
    <w:p w14:paraId="1B9CE385"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71. Австралия и океаны.</w:t>
      </w:r>
    </w:p>
    <w:p w14:paraId="6CD12AB3"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I. Австралия.</w:t>
      </w:r>
    </w:p>
    <w:p w14:paraId="2F5FF683"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Океаны.</w:t>
      </w:r>
    </w:p>
    <w:p w14:paraId="0F80BF35"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Часть П Инверсии геомагнитного поля в позднем кайнозое. Данные по СССР.</w:t>
      </w:r>
    </w:p>
    <w:p w14:paraId="59340FE5"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I. Западная Туркмения.</w:t>
      </w:r>
    </w:p>
    <w:p w14:paraId="3D52B482"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I. Стратиграфия изученных отложений</w:t>
      </w:r>
    </w:p>
    <w:p w14:paraId="28E3C3C8"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Происхождение естественной остаточной намагниченности.</w:t>
      </w:r>
    </w:p>
    <w:p w14:paraId="44DAA05B"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3. Инверсии геомагнитного поля в миоцене Ю2•</w:t>
      </w:r>
    </w:p>
    <w:p w14:paraId="12468E97"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4. Инверсии геомагнитного поля в плиоцене Ц</w:t>
      </w:r>
    </w:p>
    <w:p w14:paraId="37D8EDEE"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П. Азербайджан и Восточная Грузия.</w:t>
      </w:r>
    </w:p>
    <w:p w14:paraId="182C8A59"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I. Краткая характеристика верхнеплиоценовых отложений. г</w:t>
      </w:r>
    </w:p>
    <w:p w14:paraId="7FC4255C"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Инверсии геомагнитного поля в плиоцене</w:t>
      </w:r>
    </w:p>
    <w:p w14:paraId="22DA40FF"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Ш. Таджикистан и Западная Сибирь</w:t>
      </w:r>
    </w:p>
    <w:p w14:paraId="29FC32CE"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lastRenderedPageBreak/>
        <w:t>§ I. Таджикистан.</w:t>
      </w:r>
    </w:p>
    <w:p w14:paraId="4B35DD34"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Западная Сибирь .Х95~</w:t>
      </w:r>
    </w:p>
    <w:p w14:paraId="6C7401F5"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1У.Палеомагнитные границы без переходных зон . ,j98 Часть Ш Геомагнитное поле во время инверсий в позднем кайнозое</w:t>
      </w:r>
    </w:p>
    <w:p w14:paraId="397C0DB0"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I. Инверсии геомагнитного поля в древние эпохи</w:t>
      </w:r>
    </w:p>
    <w:p w14:paraId="6725F22D"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I. Инверсии геомагнитного поля в докембрии</w:t>
      </w:r>
    </w:p>
    <w:p w14:paraId="35C88F00"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Инверсии геомагнитного поля в раннем палеозое</w:t>
      </w:r>
    </w:p>
    <w:p w14:paraId="6A22C6FE"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3. Инверсии геомагнитного поля в позднем палеозое и на рубеже палеозоя и мезо&amp;оя.</w:t>
      </w:r>
    </w:p>
    <w:p w14:paraId="5338EFDD"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4. Инверсии геомагнитного поля в мезозое.£</w:t>
      </w:r>
    </w:p>
    <w:p w14:paraId="4A56D936"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П. Анализ имеющихся данных.</w:t>
      </w:r>
    </w:p>
    <w:p w14:paraId="00D7C3FD"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I. Некоторые общие замечания."</w:t>
      </w:r>
    </w:p>
    <w:p w14:paraId="70866C71"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Время, в течение которого происходит инверсия</w:t>
      </w:r>
    </w:p>
    <w:p w14:paraId="6FFB1958"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3. Напряженность поля во время инверсий .&lt;</w:t>
      </w:r>
    </w:p>
    <w:p w14:paraId="0F0838BC"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4. Изменение направлена поля во время инверсий .« а) Сопоставление данных по одной и той же инверсии, изученной в разных местах земного шара. 241 ( б) Сопоставление данных по всем изученным инверсиям позднего кайнозоя.&gt; в) Анализ разновозрастных инверсий,изученных в пределах единых регионов ,.</w:t>
      </w:r>
    </w:p>
    <w:p w14:paraId="49755033"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5. Геомагнитное поле во время инверсий и решение геологических задач.</w:t>
      </w:r>
    </w:p>
    <w:p w14:paraId="34928E71"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Глава Ш. Анализ недипольного поля во время инверсий и моделирование.</w:t>
      </w:r>
    </w:p>
    <w:p w14:paraId="756F5DB0"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I. Возможная методика анализа направлений поля во время инверсий.</w:t>
      </w:r>
    </w:p>
    <w:p w14:paraId="4C6A2492" w14:textId="77777777" w:rsidR="00020542" w:rsidRPr="00020542" w:rsidRDefault="00020542" w:rsidP="00020542">
      <w:pPr>
        <w:rPr>
          <w:rFonts w:ascii="Helvetica" w:eastAsia="Symbol" w:hAnsi="Helvetica" w:cs="Helvetica"/>
          <w:b/>
          <w:bCs/>
          <w:color w:val="222222"/>
          <w:kern w:val="0"/>
          <w:sz w:val="21"/>
          <w:szCs w:val="21"/>
          <w:lang w:eastAsia="ru-RU"/>
        </w:rPr>
      </w:pPr>
      <w:r w:rsidRPr="00020542">
        <w:rPr>
          <w:rFonts w:ascii="Helvetica" w:eastAsia="Symbol" w:hAnsi="Helvetica" w:cs="Helvetica"/>
          <w:b/>
          <w:bCs/>
          <w:color w:val="222222"/>
          <w:kern w:val="0"/>
          <w:sz w:val="21"/>
          <w:szCs w:val="21"/>
          <w:lang w:eastAsia="ru-RU"/>
        </w:rPr>
        <w:t>§ 2. Моделирование процесса инверсий</w:t>
      </w:r>
    </w:p>
    <w:p w14:paraId="77FDBE4B" w14:textId="2C184641" w:rsidR="00410372" w:rsidRPr="00020542" w:rsidRDefault="00410372" w:rsidP="00020542"/>
    <w:sectPr w:rsidR="00410372" w:rsidRPr="000205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CEAA" w14:textId="77777777" w:rsidR="009D4CB8" w:rsidRDefault="009D4CB8">
      <w:pPr>
        <w:spacing w:after="0" w:line="240" w:lineRule="auto"/>
      </w:pPr>
      <w:r>
        <w:separator/>
      </w:r>
    </w:p>
  </w:endnote>
  <w:endnote w:type="continuationSeparator" w:id="0">
    <w:p w14:paraId="49DFF1E8" w14:textId="77777777" w:rsidR="009D4CB8" w:rsidRDefault="009D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2712" w14:textId="77777777" w:rsidR="009D4CB8" w:rsidRDefault="009D4CB8"/>
    <w:p w14:paraId="74719F19" w14:textId="77777777" w:rsidR="009D4CB8" w:rsidRDefault="009D4CB8"/>
    <w:p w14:paraId="45F17FD0" w14:textId="77777777" w:rsidR="009D4CB8" w:rsidRDefault="009D4CB8"/>
    <w:p w14:paraId="5CC1209C" w14:textId="77777777" w:rsidR="009D4CB8" w:rsidRDefault="009D4CB8"/>
    <w:p w14:paraId="780CD689" w14:textId="77777777" w:rsidR="009D4CB8" w:rsidRDefault="009D4CB8"/>
    <w:p w14:paraId="1F8F4C1E" w14:textId="77777777" w:rsidR="009D4CB8" w:rsidRDefault="009D4CB8"/>
    <w:p w14:paraId="5767E899" w14:textId="77777777" w:rsidR="009D4CB8" w:rsidRDefault="009D4C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D6BC0A" wp14:editId="0AF8A7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819B" w14:textId="77777777" w:rsidR="009D4CB8" w:rsidRDefault="009D4C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D6BC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B2819B" w14:textId="77777777" w:rsidR="009D4CB8" w:rsidRDefault="009D4C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531D48" w14:textId="77777777" w:rsidR="009D4CB8" w:rsidRDefault="009D4CB8"/>
    <w:p w14:paraId="37973BFB" w14:textId="77777777" w:rsidR="009D4CB8" w:rsidRDefault="009D4CB8"/>
    <w:p w14:paraId="3FE4EA72" w14:textId="77777777" w:rsidR="009D4CB8" w:rsidRDefault="009D4C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4FC05E" wp14:editId="0E9374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F6D2" w14:textId="77777777" w:rsidR="009D4CB8" w:rsidRDefault="009D4CB8"/>
                          <w:p w14:paraId="1B9F9695" w14:textId="77777777" w:rsidR="009D4CB8" w:rsidRDefault="009D4C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4FC0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8EF6D2" w14:textId="77777777" w:rsidR="009D4CB8" w:rsidRDefault="009D4CB8"/>
                    <w:p w14:paraId="1B9F9695" w14:textId="77777777" w:rsidR="009D4CB8" w:rsidRDefault="009D4C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02DE39" w14:textId="77777777" w:rsidR="009D4CB8" w:rsidRDefault="009D4CB8"/>
    <w:p w14:paraId="2513FD23" w14:textId="77777777" w:rsidR="009D4CB8" w:rsidRDefault="009D4CB8">
      <w:pPr>
        <w:rPr>
          <w:sz w:val="2"/>
          <w:szCs w:val="2"/>
        </w:rPr>
      </w:pPr>
    </w:p>
    <w:p w14:paraId="0AE2E5AF" w14:textId="77777777" w:rsidR="009D4CB8" w:rsidRDefault="009D4CB8"/>
    <w:p w14:paraId="3D92265E" w14:textId="77777777" w:rsidR="009D4CB8" w:rsidRDefault="009D4CB8">
      <w:pPr>
        <w:spacing w:after="0" w:line="240" w:lineRule="auto"/>
      </w:pPr>
    </w:p>
  </w:footnote>
  <w:footnote w:type="continuationSeparator" w:id="0">
    <w:p w14:paraId="3E42E707" w14:textId="77777777" w:rsidR="009D4CB8" w:rsidRDefault="009D4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CB8"/>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138463</TotalTime>
  <Pages>2</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3639</cp:revision>
  <cp:lastPrinted>2009-02-06T05:36:00Z</cp:lastPrinted>
  <dcterms:created xsi:type="dcterms:W3CDTF">2024-01-07T13:43:00Z</dcterms:created>
  <dcterms:modified xsi:type="dcterms:W3CDTF">2025-07-22T08:09:00Z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