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9D1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Каплун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Виктор</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Владимирович</w:t>
      </w:r>
      <w:r w:rsidRPr="00734AC9">
        <w:rPr>
          <w:rFonts w:ascii="Helvetica" w:hAnsi="Helvetica" w:cs="Helvetica"/>
          <w:b/>
          <w:bCs/>
          <w:color w:val="222222"/>
          <w:sz w:val="21"/>
          <w:szCs w:val="21"/>
        </w:rPr>
        <w:t>.</w:t>
      </w:r>
    </w:p>
    <w:p w14:paraId="57E783E0"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Исследование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процессов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модификации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человека</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диссертация</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кандидата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биологических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наук</w:t>
      </w:r>
      <w:r w:rsidRPr="00734AC9">
        <w:rPr>
          <w:rFonts w:ascii="Helvetica" w:hAnsi="Helvetica" w:cs="Helvetica"/>
          <w:b/>
          <w:bCs/>
          <w:color w:val="222222"/>
          <w:sz w:val="21"/>
          <w:szCs w:val="21"/>
        </w:rPr>
        <w:t xml:space="preserve"> : 03.00.04. - </w:t>
      </w:r>
      <w:r w:rsidRPr="00734AC9">
        <w:rPr>
          <w:rFonts w:ascii="Helvetica" w:hAnsi="Helvetica" w:cs="Helvetica" w:hint="eastAsia"/>
          <w:b/>
          <w:bCs/>
          <w:color w:val="222222"/>
          <w:sz w:val="21"/>
          <w:szCs w:val="21"/>
        </w:rPr>
        <w:t>Москва</w:t>
      </w:r>
      <w:r w:rsidRPr="00734AC9">
        <w:rPr>
          <w:rFonts w:ascii="Helvetica" w:hAnsi="Helvetica" w:cs="Helvetica"/>
          <w:b/>
          <w:bCs/>
          <w:color w:val="222222"/>
          <w:sz w:val="21"/>
          <w:szCs w:val="21"/>
        </w:rPr>
        <w:t xml:space="preserve">, 2000. - 129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ил</w:t>
      </w:r>
      <w:r w:rsidRPr="00734AC9">
        <w:rPr>
          <w:rFonts w:ascii="Helvetica" w:hAnsi="Helvetica" w:cs="Helvetica"/>
          <w:b/>
          <w:bCs/>
          <w:color w:val="222222"/>
          <w:sz w:val="21"/>
          <w:szCs w:val="21"/>
        </w:rPr>
        <w:t>.</w:t>
      </w:r>
    </w:p>
    <w:p w14:paraId="67BB0044"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больше</w:t>
      </w:r>
    </w:p>
    <w:p w14:paraId="0C060D05"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Цитаты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из</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текста</w:t>
      </w:r>
      <w:r w:rsidRPr="00734AC9">
        <w:rPr>
          <w:rFonts w:ascii="Helvetica" w:hAnsi="Helvetica" w:cs="Helvetica"/>
          <w:b/>
          <w:bCs/>
          <w:color w:val="222222"/>
          <w:sz w:val="21"/>
          <w:szCs w:val="21"/>
        </w:rPr>
        <w:t>:</w:t>
      </w:r>
    </w:p>
    <w:p w14:paraId="5F2E23E6"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стр</w:t>
      </w:r>
      <w:r w:rsidRPr="00734AC9">
        <w:rPr>
          <w:rFonts w:ascii="Helvetica" w:hAnsi="Helvetica" w:cs="Helvetica"/>
          <w:b/>
          <w:bCs/>
          <w:color w:val="222222"/>
          <w:sz w:val="21"/>
          <w:szCs w:val="21"/>
        </w:rPr>
        <w:t>. 1</w:t>
      </w:r>
    </w:p>
    <w:p w14:paraId="0824196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правах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рукописи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Каплун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Виктор</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Владимирович</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ИССЛЕДОВАНИЕ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ПРОЦЕССОВ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МОДИФИКАЦИИ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Р</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З</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ЧЕЛОВЕКА</w:t>
      </w:r>
    </w:p>
    <w:p w14:paraId="6BEF5F01"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стр</w:t>
      </w:r>
      <w:r w:rsidRPr="00734AC9">
        <w:rPr>
          <w:rFonts w:ascii="Helvetica" w:hAnsi="Helvetica" w:cs="Helvetica"/>
          <w:b/>
          <w:bCs/>
          <w:color w:val="222222"/>
          <w:sz w:val="21"/>
          <w:szCs w:val="21"/>
        </w:rPr>
        <w:t>. 7</w:t>
      </w:r>
    </w:p>
    <w:p w14:paraId="591C9A5B"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лектин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бузины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Гал</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галактоза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ГалКАц</w:t>
      </w:r>
      <w:r w:rsidRPr="00734AC9">
        <w:rPr>
          <w:rFonts w:ascii="Helvetica" w:hAnsi="Helvetica" w:cs="Helvetica"/>
          <w:b/>
          <w:bCs/>
          <w:color w:val="222222"/>
          <w:sz w:val="21"/>
          <w:szCs w:val="21"/>
        </w:rPr>
        <w:t xml:space="preserve"> - N-</w:t>
      </w:r>
      <w:r w:rsidRPr="00734AC9">
        <w:rPr>
          <w:rFonts w:ascii="Helvetica" w:hAnsi="Helvetica" w:cs="Helvetica" w:hint="eastAsia"/>
          <w:b/>
          <w:bCs/>
          <w:color w:val="222222"/>
          <w:sz w:val="21"/>
          <w:szCs w:val="21"/>
        </w:rPr>
        <w:t>ацетил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галактозамин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Глю</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глюкоза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ГлюМАд</w:t>
      </w:r>
      <w:r w:rsidRPr="00734AC9">
        <w:rPr>
          <w:rFonts w:ascii="Helvetica" w:hAnsi="Helvetica" w:cs="Helvetica"/>
          <w:b/>
          <w:bCs/>
          <w:color w:val="222222"/>
          <w:sz w:val="21"/>
          <w:szCs w:val="21"/>
        </w:rPr>
        <w:t xml:space="preserve"> - N-</w:t>
      </w:r>
      <w:r w:rsidRPr="00734AC9">
        <w:rPr>
          <w:rFonts w:ascii="Helvetica" w:hAnsi="Helvetica" w:cs="Helvetica" w:hint="eastAsia"/>
          <w:b/>
          <w:bCs/>
          <w:color w:val="222222"/>
          <w:sz w:val="21"/>
          <w:szCs w:val="21"/>
        </w:rPr>
        <w:t>ацетил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глюкозамин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высокой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очень</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промежуточной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лектин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Маакии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ам</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фСкой</w:t>
      </w:r>
      <w:r w:rsidRPr="00734AC9">
        <w:rPr>
          <w:rFonts w:ascii="Helvetica" w:hAnsi="Helvetica" w:cs="Helvetica"/>
          <w:b/>
          <w:bCs/>
          <w:color w:val="222222"/>
          <w:sz w:val="21"/>
          <w:szCs w:val="21"/>
        </w:rPr>
        <w:t>.</w:t>
      </w:r>
    </w:p>
    <w:p w14:paraId="395A6B9A"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стр</w:t>
      </w:r>
      <w:r w:rsidRPr="00734AC9">
        <w:rPr>
          <w:rFonts w:ascii="Helvetica" w:hAnsi="Helvetica" w:cs="Helvetica"/>
          <w:b/>
          <w:bCs/>
          <w:color w:val="222222"/>
          <w:sz w:val="21"/>
          <w:szCs w:val="21"/>
        </w:rPr>
        <w:t>. 9</w:t>
      </w:r>
    </w:p>
    <w:p w14:paraId="5CDEC4EA"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биологических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процессов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приводящих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появлению</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человека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десиалированных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атерогенных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связи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этим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целью</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данной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работы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явилось</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исследование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процессов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модификации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человека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соответствии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поставленной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целью</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были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сформулированы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следующие</w:t>
      </w:r>
    </w:p>
    <w:p w14:paraId="69353A45" w14:textId="77777777" w:rsidR="00734AC9" w:rsidRPr="00734AC9" w:rsidRDefault="00734AC9" w:rsidP="00734AC9">
      <w:pPr>
        <w:rPr>
          <w:rFonts w:ascii="Helvetica" w:hAnsi="Helvetica" w:cs="Helvetica"/>
          <w:b/>
          <w:bCs/>
          <w:color w:val="222222"/>
          <w:sz w:val="21"/>
          <w:szCs w:val="21"/>
        </w:rPr>
      </w:pPr>
    </w:p>
    <w:p w14:paraId="3A094D2C"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Оглавление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диссертации</w:t>
      </w:r>
    </w:p>
    <w:p w14:paraId="11E25E3D"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кандидат</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биологических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наук</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Каплун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Виктор</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Владимирович</w:t>
      </w:r>
    </w:p>
    <w:p w14:paraId="3446080D"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СПИСОК</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СОКРАЩЕНИЙ</w:t>
      </w:r>
      <w:r w:rsidRPr="00734AC9">
        <w:rPr>
          <w:rFonts w:ascii="Helvetica" w:hAnsi="Helvetica" w:cs="Helvetica"/>
          <w:b/>
          <w:bCs/>
          <w:color w:val="222222"/>
          <w:sz w:val="21"/>
          <w:szCs w:val="21"/>
        </w:rPr>
        <w:t>.</w:t>
      </w:r>
    </w:p>
    <w:p w14:paraId="7DAFB5E8" w14:textId="77777777" w:rsidR="00734AC9" w:rsidRPr="00734AC9" w:rsidRDefault="00734AC9" w:rsidP="00734AC9">
      <w:pPr>
        <w:rPr>
          <w:rFonts w:ascii="Helvetica" w:hAnsi="Helvetica" w:cs="Helvetica"/>
          <w:b/>
          <w:bCs/>
          <w:color w:val="222222"/>
          <w:sz w:val="21"/>
          <w:szCs w:val="21"/>
        </w:rPr>
      </w:pPr>
    </w:p>
    <w:p w14:paraId="58E287A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ВВЕДЕНИЕ</w:t>
      </w:r>
      <w:r w:rsidRPr="00734AC9">
        <w:rPr>
          <w:rFonts w:ascii="Helvetica" w:hAnsi="Helvetica" w:cs="Helvetica"/>
          <w:b/>
          <w:bCs/>
          <w:color w:val="222222"/>
          <w:sz w:val="21"/>
          <w:szCs w:val="21"/>
        </w:rPr>
        <w:t>.</w:t>
      </w:r>
    </w:p>
    <w:p w14:paraId="057B13F9" w14:textId="77777777" w:rsidR="00734AC9" w:rsidRPr="00734AC9" w:rsidRDefault="00734AC9" w:rsidP="00734AC9">
      <w:pPr>
        <w:rPr>
          <w:rFonts w:ascii="Helvetica" w:hAnsi="Helvetica" w:cs="Helvetica"/>
          <w:b/>
          <w:bCs/>
          <w:color w:val="222222"/>
          <w:sz w:val="21"/>
          <w:szCs w:val="21"/>
        </w:rPr>
      </w:pPr>
    </w:p>
    <w:p w14:paraId="5DB9E610"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ОБЗОР</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ЛИТЕРАТУРЫ</w:t>
      </w:r>
      <w:r w:rsidRPr="00734AC9">
        <w:rPr>
          <w:rFonts w:ascii="Helvetica" w:hAnsi="Helvetica" w:cs="Helvetica"/>
          <w:b/>
          <w:bCs/>
          <w:color w:val="222222"/>
          <w:sz w:val="21"/>
          <w:szCs w:val="21"/>
        </w:rPr>
        <w:t>.</w:t>
      </w:r>
    </w:p>
    <w:p w14:paraId="3FBBCCE7" w14:textId="77777777" w:rsidR="00734AC9" w:rsidRPr="00734AC9" w:rsidRDefault="00734AC9" w:rsidP="00734AC9">
      <w:pPr>
        <w:rPr>
          <w:rFonts w:ascii="Helvetica" w:hAnsi="Helvetica" w:cs="Helvetica"/>
          <w:b/>
          <w:bCs/>
          <w:color w:val="222222"/>
          <w:sz w:val="21"/>
          <w:szCs w:val="21"/>
        </w:rPr>
      </w:pPr>
    </w:p>
    <w:p w14:paraId="22B092A3"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1. </w:t>
      </w:r>
      <w:r w:rsidRPr="00734AC9">
        <w:rPr>
          <w:rFonts w:ascii="Helvetica" w:hAnsi="Helvetica" w:cs="Helvetica" w:hint="eastAsia"/>
          <w:b/>
          <w:bCs/>
          <w:color w:val="222222"/>
          <w:sz w:val="21"/>
          <w:szCs w:val="21"/>
        </w:rPr>
        <w:t>Модифицированные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человека</w:t>
      </w:r>
      <w:r w:rsidRPr="00734AC9">
        <w:rPr>
          <w:rFonts w:ascii="Helvetica" w:hAnsi="Helvetica" w:cs="Helvetica"/>
          <w:b/>
          <w:bCs/>
          <w:color w:val="222222"/>
          <w:sz w:val="21"/>
          <w:szCs w:val="21"/>
        </w:rPr>
        <w:t>.</w:t>
      </w:r>
    </w:p>
    <w:p w14:paraId="6AF62D16" w14:textId="77777777" w:rsidR="00734AC9" w:rsidRPr="00734AC9" w:rsidRDefault="00734AC9" w:rsidP="00734AC9">
      <w:pPr>
        <w:rPr>
          <w:rFonts w:ascii="Helvetica" w:hAnsi="Helvetica" w:cs="Helvetica"/>
          <w:b/>
          <w:bCs/>
          <w:color w:val="222222"/>
          <w:sz w:val="21"/>
          <w:szCs w:val="21"/>
        </w:rPr>
      </w:pPr>
    </w:p>
    <w:p w14:paraId="012C95D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2. </w:t>
      </w:r>
      <w:r w:rsidRPr="00734AC9">
        <w:rPr>
          <w:rFonts w:ascii="Helvetica" w:hAnsi="Helvetica" w:cs="Helvetica" w:hint="eastAsia"/>
          <w:b/>
          <w:bCs/>
          <w:color w:val="222222"/>
          <w:sz w:val="21"/>
          <w:szCs w:val="21"/>
        </w:rPr>
        <w:t>Сиаловые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кислоты</w:t>
      </w:r>
      <w:r w:rsidRPr="00734AC9">
        <w:rPr>
          <w:rFonts w:ascii="Helvetica" w:hAnsi="Helvetica" w:cs="Helvetica"/>
          <w:b/>
          <w:bCs/>
          <w:color w:val="222222"/>
          <w:sz w:val="21"/>
          <w:szCs w:val="21"/>
        </w:rPr>
        <w:t>.</w:t>
      </w:r>
    </w:p>
    <w:p w14:paraId="267CFB80" w14:textId="77777777" w:rsidR="00734AC9" w:rsidRPr="00734AC9" w:rsidRDefault="00734AC9" w:rsidP="00734AC9">
      <w:pPr>
        <w:rPr>
          <w:rFonts w:ascii="Helvetica" w:hAnsi="Helvetica" w:cs="Helvetica"/>
          <w:b/>
          <w:bCs/>
          <w:color w:val="222222"/>
          <w:sz w:val="21"/>
          <w:szCs w:val="21"/>
        </w:rPr>
      </w:pPr>
    </w:p>
    <w:p w14:paraId="23C91F4A"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2.1. </w:t>
      </w:r>
      <w:r w:rsidRPr="00734AC9">
        <w:rPr>
          <w:rFonts w:ascii="Helvetica" w:hAnsi="Helvetica" w:cs="Helvetica" w:hint="eastAsia"/>
          <w:b/>
          <w:bCs/>
          <w:color w:val="222222"/>
          <w:sz w:val="21"/>
          <w:szCs w:val="21"/>
        </w:rPr>
        <w:t>Свойства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распространение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w:t>
      </w:r>
      <w:r w:rsidRPr="00734AC9">
        <w:rPr>
          <w:rFonts w:ascii="Helvetica" w:hAnsi="Helvetica" w:cs="Helvetica"/>
          <w:b/>
          <w:bCs/>
          <w:color w:val="222222"/>
          <w:sz w:val="21"/>
          <w:szCs w:val="21"/>
        </w:rPr>
        <w:t>.</w:t>
      </w:r>
    </w:p>
    <w:p w14:paraId="75C22B4A" w14:textId="77777777" w:rsidR="00734AC9" w:rsidRPr="00734AC9" w:rsidRDefault="00734AC9" w:rsidP="00734AC9">
      <w:pPr>
        <w:rPr>
          <w:rFonts w:ascii="Helvetica" w:hAnsi="Helvetica" w:cs="Helvetica"/>
          <w:b/>
          <w:bCs/>
          <w:color w:val="222222"/>
          <w:sz w:val="21"/>
          <w:szCs w:val="21"/>
        </w:rPr>
      </w:pPr>
    </w:p>
    <w:p w14:paraId="3503B06E"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2.2. </w:t>
      </w:r>
      <w:r w:rsidRPr="00734AC9">
        <w:rPr>
          <w:rFonts w:ascii="Helvetica" w:hAnsi="Helvetica" w:cs="Helvetica" w:hint="eastAsia"/>
          <w:b/>
          <w:bCs/>
          <w:color w:val="222222"/>
          <w:sz w:val="21"/>
          <w:szCs w:val="21"/>
        </w:rPr>
        <w:t>Биологические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функции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w:t>
      </w:r>
      <w:r w:rsidRPr="00734AC9">
        <w:rPr>
          <w:rFonts w:ascii="Helvetica" w:hAnsi="Helvetica" w:cs="Helvetica"/>
          <w:b/>
          <w:bCs/>
          <w:color w:val="222222"/>
          <w:sz w:val="21"/>
          <w:szCs w:val="21"/>
        </w:rPr>
        <w:t>.</w:t>
      </w:r>
    </w:p>
    <w:p w14:paraId="69943577" w14:textId="77777777" w:rsidR="00734AC9" w:rsidRPr="00734AC9" w:rsidRDefault="00734AC9" w:rsidP="00734AC9">
      <w:pPr>
        <w:rPr>
          <w:rFonts w:ascii="Helvetica" w:hAnsi="Helvetica" w:cs="Helvetica"/>
          <w:b/>
          <w:bCs/>
          <w:color w:val="222222"/>
          <w:sz w:val="21"/>
          <w:szCs w:val="21"/>
        </w:rPr>
      </w:pPr>
    </w:p>
    <w:p w14:paraId="75D3F756"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3. </w:t>
      </w:r>
      <w:r w:rsidRPr="00734AC9">
        <w:rPr>
          <w:rFonts w:ascii="Helvetica" w:hAnsi="Helvetica" w:cs="Helvetica" w:hint="eastAsia"/>
          <w:b/>
          <w:bCs/>
          <w:color w:val="222222"/>
          <w:sz w:val="21"/>
          <w:szCs w:val="21"/>
        </w:rPr>
        <w:t>Ферменты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участвующие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метаболизме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кислоты</w:t>
      </w:r>
      <w:r w:rsidRPr="00734AC9">
        <w:rPr>
          <w:rFonts w:ascii="Helvetica" w:hAnsi="Helvetica" w:cs="Helvetica"/>
          <w:b/>
          <w:bCs/>
          <w:color w:val="222222"/>
          <w:sz w:val="21"/>
          <w:szCs w:val="21"/>
        </w:rPr>
        <w:t>.</w:t>
      </w:r>
    </w:p>
    <w:p w14:paraId="5FC487AA" w14:textId="77777777" w:rsidR="00734AC9" w:rsidRPr="00734AC9" w:rsidRDefault="00734AC9" w:rsidP="00734AC9">
      <w:pPr>
        <w:rPr>
          <w:rFonts w:ascii="Helvetica" w:hAnsi="Helvetica" w:cs="Helvetica"/>
          <w:b/>
          <w:bCs/>
          <w:color w:val="222222"/>
          <w:sz w:val="21"/>
          <w:szCs w:val="21"/>
        </w:rPr>
      </w:pPr>
    </w:p>
    <w:p w14:paraId="1195747B"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3.1. </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w:t>
      </w:r>
    </w:p>
    <w:p w14:paraId="2DA23F7E" w14:textId="77777777" w:rsidR="00734AC9" w:rsidRPr="00734AC9" w:rsidRDefault="00734AC9" w:rsidP="00734AC9">
      <w:pPr>
        <w:rPr>
          <w:rFonts w:ascii="Helvetica" w:hAnsi="Helvetica" w:cs="Helvetica"/>
          <w:b/>
          <w:bCs/>
          <w:color w:val="222222"/>
          <w:sz w:val="21"/>
          <w:szCs w:val="21"/>
        </w:rPr>
      </w:pPr>
    </w:p>
    <w:p w14:paraId="446A9014"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3.2. </w:t>
      </w:r>
      <w:r w:rsidRPr="00734AC9">
        <w:rPr>
          <w:rFonts w:ascii="Helvetica" w:hAnsi="Helvetica" w:cs="Helvetica" w:hint="eastAsia"/>
          <w:b/>
          <w:bCs/>
          <w:color w:val="222222"/>
          <w:sz w:val="21"/>
          <w:szCs w:val="21"/>
        </w:rPr>
        <w:t>Сиалилтрансферазы</w:t>
      </w:r>
      <w:r w:rsidRPr="00734AC9">
        <w:rPr>
          <w:rFonts w:ascii="Helvetica" w:hAnsi="Helvetica" w:cs="Helvetica"/>
          <w:b/>
          <w:bCs/>
          <w:color w:val="222222"/>
          <w:sz w:val="21"/>
          <w:szCs w:val="21"/>
        </w:rPr>
        <w:t>.</w:t>
      </w:r>
    </w:p>
    <w:p w14:paraId="472617CC" w14:textId="77777777" w:rsidR="00734AC9" w:rsidRPr="00734AC9" w:rsidRDefault="00734AC9" w:rsidP="00734AC9">
      <w:pPr>
        <w:rPr>
          <w:rFonts w:ascii="Helvetica" w:hAnsi="Helvetica" w:cs="Helvetica"/>
          <w:b/>
          <w:bCs/>
          <w:color w:val="222222"/>
          <w:sz w:val="21"/>
          <w:szCs w:val="21"/>
        </w:rPr>
      </w:pPr>
    </w:p>
    <w:p w14:paraId="1B6BC05B"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3.3.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w:t>
      </w:r>
    </w:p>
    <w:p w14:paraId="0FBF3555" w14:textId="77777777" w:rsidR="00734AC9" w:rsidRPr="00734AC9" w:rsidRDefault="00734AC9" w:rsidP="00734AC9">
      <w:pPr>
        <w:rPr>
          <w:rFonts w:ascii="Helvetica" w:hAnsi="Helvetica" w:cs="Helvetica"/>
          <w:b/>
          <w:bCs/>
          <w:color w:val="222222"/>
          <w:sz w:val="21"/>
          <w:szCs w:val="21"/>
        </w:rPr>
      </w:pPr>
    </w:p>
    <w:p w14:paraId="356DC24A"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3.4. </w:t>
      </w:r>
      <w:r w:rsidRPr="00734AC9">
        <w:rPr>
          <w:rFonts w:ascii="Helvetica" w:hAnsi="Helvetica" w:cs="Helvetica" w:hint="eastAsia"/>
          <w:b/>
          <w:bCs/>
          <w:color w:val="222222"/>
          <w:sz w:val="21"/>
          <w:szCs w:val="21"/>
        </w:rPr>
        <w:t>Десиалирующая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активность</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сыворотке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4EC36481" w14:textId="77777777" w:rsidR="00734AC9" w:rsidRPr="00734AC9" w:rsidRDefault="00734AC9" w:rsidP="00734AC9">
      <w:pPr>
        <w:rPr>
          <w:rFonts w:ascii="Helvetica" w:hAnsi="Helvetica" w:cs="Helvetica"/>
          <w:b/>
          <w:bCs/>
          <w:color w:val="222222"/>
          <w:sz w:val="21"/>
          <w:szCs w:val="21"/>
        </w:rPr>
      </w:pPr>
    </w:p>
    <w:p w14:paraId="38F3779D"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ЭКСПЕРИМЕНТАЛЬНАЯ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ЧАСТЬ</w:t>
      </w:r>
    </w:p>
    <w:p w14:paraId="6F409833" w14:textId="77777777" w:rsidR="00734AC9" w:rsidRPr="00734AC9" w:rsidRDefault="00734AC9" w:rsidP="00734AC9">
      <w:pPr>
        <w:rPr>
          <w:rFonts w:ascii="Helvetica" w:hAnsi="Helvetica" w:cs="Helvetica"/>
          <w:b/>
          <w:bCs/>
          <w:color w:val="222222"/>
          <w:sz w:val="21"/>
          <w:szCs w:val="21"/>
        </w:rPr>
      </w:pPr>
    </w:p>
    <w:p w14:paraId="1C1BD863"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4. </w:t>
      </w:r>
      <w:r w:rsidRPr="00734AC9">
        <w:rPr>
          <w:rFonts w:ascii="Helvetica" w:hAnsi="Helvetica" w:cs="Helvetica" w:hint="eastAsia"/>
          <w:b/>
          <w:bCs/>
          <w:color w:val="222222"/>
          <w:sz w:val="21"/>
          <w:szCs w:val="21"/>
        </w:rPr>
        <w:t>Материалы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методы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исследований</w:t>
      </w:r>
      <w:r w:rsidRPr="00734AC9">
        <w:rPr>
          <w:rFonts w:ascii="Helvetica" w:hAnsi="Helvetica" w:cs="Helvetica"/>
          <w:b/>
          <w:bCs/>
          <w:color w:val="222222"/>
          <w:sz w:val="21"/>
          <w:szCs w:val="21"/>
        </w:rPr>
        <w:t>.</w:t>
      </w:r>
    </w:p>
    <w:p w14:paraId="73490B2E" w14:textId="77777777" w:rsidR="00734AC9" w:rsidRPr="00734AC9" w:rsidRDefault="00734AC9" w:rsidP="00734AC9">
      <w:pPr>
        <w:rPr>
          <w:rFonts w:ascii="Helvetica" w:hAnsi="Helvetica" w:cs="Helvetica"/>
          <w:b/>
          <w:bCs/>
          <w:color w:val="222222"/>
          <w:sz w:val="21"/>
          <w:szCs w:val="21"/>
        </w:rPr>
      </w:pPr>
    </w:p>
    <w:p w14:paraId="543ECCE9"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 </w:t>
      </w:r>
      <w:r w:rsidRPr="00734AC9">
        <w:rPr>
          <w:rFonts w:ascii="Helvetica" w:hAnsi="Helvetica" w:cs="Helvetica" w:hint="eastAsia"/>
          <w:b/>
          <w:bCs/>
          <w:color w:val="222222"/>
          <w:sz w:val="21"/>
          <w:szCs w:val="21"/>
        </w:rPr>
        <w:t>Получение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w:t>
      </w:r>
    </w:p>
    <w:p w14:paraId="0847E163" w14:textId="77777777" w:rsidR="00734AC9" w:rsidRPr="00734AC9" w:rsidRDefault="00734AC9" w:rsidP="00734AC9">
      <w:pPr>
        <w:rPr>
          <w:rFonts w:ascii="Helvetica" w:hAnsi="Helvetica" w:cs="Helvetica"/>
          <w:b/>
          <w:bCs/>
          <w:color w:val="222222"/>
          <w:sz w:val="21"/>
          <w:szCs w:val="21"/>
        </w:rPr>
      </w:pPr>
    </w:p>
    <w:p w14:paraId="489E452B"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lastRenderedPageBreak/>
        <w:t xml:space="preserve">4.2. </w:t>
      </w:r>
      <w:r w:rsidRPr="00734AC9">
        <w:rPr>
          <w:rFonts w:ascii="Helvetica" w:hAnsi="Helvetica" w:cs="Helvetica" w:hint="eastAsia"/>
          <w:b/>
          <w:bCs/>
          <w:color w:val="222222"/>
          <w:sz w:val="21"/>
          <w:szCs w:val="21"/>
        </w:rPr>
        <w:t>Получение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сиалированных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десиалированных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7AD050EB" w14:textId="77777777" w:rsidR="00734AC9" w:rsidRPr="00734AC9" w:rsidRDefault="00734AC9" w:rsidP="00734AC9">
      <w:pPr>
        <w:rPr>
          <w:rFonts w:ascii="Helvetica" w:hAnsi="Helvetica" w:cs="Helvetica"/>
          <w:b/>
          <w:bCs/>
          <w:color w:val="222222"/>
          <w:sz w:val="21"/>
          <w:szCs w:val="21"/>
        </w:rPr>
      </w:pPr>
    </w:p>
    <w:p w14:paraId="24BD4075"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4.3. [ </w:t>
      </w:r>
      <w:r w:rsidRPr="00734AC9">
        <w:rPr>
          <w:rFonts w:ascii="Helvetica" w:hAnsi="Helvetica" w:cs="Helvetica" w:hint="eastAsia"/>
          <w:b/>
          <w:bCs/>
          <w:color w:val="222222"/>
          <w:sz w:val="21"/>
          <w:szCs w:val="21"/>
        </w:rPr>
        <w:t>Н</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мечение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гликоконьюгатов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ганглиозидов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белков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эритроцитов</w:t>
      </w:r>
      <w:r w:rsidRPr="00734AC9">
        <w:rPr>
          <w:rFonts w:ascii="Helvetica" w:hAnsi="Helvetica" w:cs="Helvetica"/>
          <w:b/>
          <w:bCs/>
          <w:color w:val="222222"/>
          <w:sz w:val="21"/>
          <w:szCs w:val="21"/>
        </w:rPr>
        <w:t>.</w:t>
      </w:r>
    </w:p>
    <w:p w14:paraId="0B5E905D" w14:textId="77777777" w:rsidR="00734AC9" w:rsidRPr="00734AC9" w:rsidRDefault="00734AC9" w:rsidP="00734AC9">
      <w:pPr>
        <w:rPr>
          <w:rFonts w:ascii="Helvetica" w:hAnsi="Helvetica" w:cs="Helvetica"/>
          <w:b/>
          <w:bCs/>
          <w:color w:val="222222"/>
          <w:sz w:val="21"/>
          <w:szCs w:val="21"/>
        </w:rPr>
      </w:pPr>
    </w:p>
    <w:p w14:paraId="45D4FAAE"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4.4. </w:t>
      </w:r>
      <w:r w:rsidRPr="00734AC9">
        <w:rPr>
          <w:rFonts w:ascii="Helvetica" w:hAnsi="Helvetica" w:cs="Helvetica" w:hint="eastAsia"/>
          <w:b/>
          <w:bCs/>
          <w:color w:val="222222"/>
          <w:sz w:val="21"/>
          <w:szCs w:val="21"/>
        </w:rPr>
        <w:t>Получение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белков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ковалентно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связанных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агарозой</w:t>
      </w:r>
      <w:r w:rsidRPr="00734AC9">
        <w:rPr>
          <w:rFonts w:ascii="Helvetica" w:hAnsi="Helvetica" w:cs="Helvetica"/>
          <w:b/>
          <w:bCs/>
          <w:color w:val="222222"/>
          <w:sz w:val="21"/>
          <w:szCs w:val="21"/>
        </w:rPr>
        <w:t>.</w:t>
      </w:r>
    </w:p>
    <w:p w14:paraId="16A1B636" w14:textId="77777777" w:rsidR="00734AC9" w:rsidRPr="00734AC9" w:rsidRDefault="00734AC9" w:rsidP="00734AC9">
      <w:pPr>
        <w:rPr>
          <w:rFonts w:ascii="Helvetica" w:hAnsi="Helvetica" w:cs="Helvetica"/>
          <w:b/>
          <w:bCs/>
          <w:color w:val="222222"/>
          <w:sz w:val="21"/>
          <w:szCs w:val="21"/>
        </w:rPr>
      </w:pPr>
    </w:p>
    <w:p w14:paraId="54D7F6A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4.5. </w:t>
      </w:r>
      <w:r w:rsidRPr="00734AC9">
        <w:rPr>
          <w:rFonts w:ascii="Helvetica" w:hAnsi="Helvetica" w:cs="Helvetica" w:hint="eastAsia"/>
          <w:b/>
          <w:bCs/>
          <w:color w:val="222222"/>
          <w:sz w:val="21"/>
          <w:szCs w:val="21"/>
        </w:rPr>
        <w:t>Получение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десиалированного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фетуина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трансферина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методом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гидролиза</w:t>
      </w:r>
      <w:r w:rsidRPr="00734AC9">
        <w:rPr>
          <w:rFonts w:ascii="Helvetica" w:hAnsi="Helvetica" w:cs="Helvetica"/>
          <w:b/>
          <w:bCs/>
          <w:color w:val="222222"/>
          <w:sz w:val="21"/>
          <w:szCs w:val="21"/>
        </w:rPr>
        <w:t>.</w:t>
      </w:r>
    </w:p>
    <w:p w14:paraId="7C1E57FB" w14:textId="77777777" w:rsidR="00734AC9" w:rsidRPr="00734AC9" w:rsidRDefault="00734AC9" w:rsidP="00734AC9">
      <w:pPr>
        <w:rPr>
          <w:rFonts w:ascii="Helvetica" w:hAnsi="Helvetica" w:cs="Helvetica"/>
          <w:b/>
          <w:bCs/>
          <w:color w:val="222222"/>
          <w:sz w:val="21"/>
          <w:szCs w:val="21"/>
        </w:rPr>
      </w:pPr>
    </w:p>
    <w:p w14:paraId="332226EE"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4.6. </w:t>
      </w:r>
      <w:r w:rsidRPr="00734AC9">
        <w:rPr>
          <w:rFonts w:ascii="Helvetica" w:hAnsi="Helvetica" w:cs="Helvetica" w:hint="eastAsia"/>
          <w:b/>
          <w:bCs/>
          <w:color w:val="222222"/>
          <w:sz w:val="21"/>
          <w:szCs w:val="21"/>
        </w:rPr>
        <w:t>Выделение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из</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липопротеиддефицитной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методом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афинной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хроматографии</w:t>
      </w:r>
      <w:r w:rsidRPr="00734AC9">
        <w:rPr>
          <w:rFonts w:ascii="Helvetica" w:hAnsi="Helvetica" w:cs="Helvetica"/>
          <w:b/>
          <w:bCs/>
          <w:color w:val="222222"/>
          <w:sz w:val="21"/>
          <w:szCs w:val="21"/>
        </w:rPr>
        <w:t>.</w:t>
      </w:r>
    </w:p>
    <w:p w14:paraId="403C3DEB" w14:textId="77777777" w:rsidR="00734AC9" w:rsidRPr="00734AC9" w:rsidRDefault="00734AC9" w:rsidP="00734AC9">
      <w:pPr>
        <w:rPr>
          <w:rFonts w:ascii="Helvetica" w:hAnsi="Helvetica" w:cs="Helvetica"/>
          <w:b/>
          <w:bCs/>
          <w:color w:val="222222"/>
          <w:sz w:val="21"/>
          <w:szCs w:val="21"/>
        </w:rPr>
      </w:pPr>
    </w:p>
    <w:p w14:paraId="622048D2"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4.7. </w:t>
      </w:r>
      <w:r w:rsidRPr="00734AC9">
        <w:rPr>
          <w:rFonts w:ascii="Helvetica" w:hAnsi="Helvetica" w:cs="Helvetica" w:hint="eastAsia"/>
          <w:b/>
          <w:bCs/>
          <w:color w:val="222222"/>
          <w:sz w:val="21"/>
          <w:szCs w:val="21"/>
        </w:rPr>
        <w:t>Клеточная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культура</w:t>
      </w:r>
      <w:r w:rsidRPr="00734AC9">
        <w:rPr>
          <w:rFonts w:ascii="Helvetica" w:hAnsi="Helvetica" w:cs="Helvetica"/>
          <w:b/>
          <w:bCs/>
          <w:color w:val="222222"/>
          <w:sz w:val="21"/>
          <w:szCs w:val="21"/>
        </w:rPr>
        <w:t>.</w:t>
      </w:r>
    </w:p>
    <w:p w14:paraId="0B968213" w14:textId="77777777" w:rsidR="00734AC9" w:rsidRPr="00734AC9" w:rsidRDefault="00734AC9" w:rsidP="00734AC9">
      <w:pPr>
        <w:rPr>
          <w:rFonts w:ascii="Helvetica" w:hAnsi="Helvetica" w:cs="Helvetica"/>
          <w:b/>
          <w:bCs/>
          <w:color w:val="222222"/>
          <w:sz w:val="21"/>
          <w:szCs w:val="21"/>
        </w:rPr>
      </w:pPr>
    </w:p>
    <w:p w14:paraId="2808C7F4"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4.8.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десиалирования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клетками</w:t>
      </w:r>
      <w:r w:rsidRPr="00734AC9">
        <w:rPr>
          <w:rFonts w:ascii="Helvetica" w:hAnsi="Helvetica" w:cs="Helvetica"/>
          <w:b/>
          <w:bCs/>
          <w:color w:val="222222"/>
          <w:sz w:val="21"/>
          <w:szCs w:val="21"/>
        </w:rPr>
        <w:t>.</w:t>
      </w:r>
    </w:p>
    <w:p w14:paraId="73EBA631" w14:textId="77777777" w:rsidR="00734AC9" w:rsidRPr="00734AC9" w:rsidRDefault="00734AC9" w:rsidP="00734AC9">
      <w:pPr>
        <w:rPr>
          <w:rFonts w:ascii="Helvetica" w:hAnsi="Helvetica" w:cs="Helvetica"/>
          <w:b/>
          <w:bCs/>
          <w:color w:val="222222"/>
          <w:sz w:val="21"/>
          <w:szCs w:val="21"/>
        </w:rPr>
      </w:pPr>
    </w:p>
    <w:p w14:paraId="32539BBD"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4.9. </w:t>
      </w:r>
      <w:r w:rsidRPr="00734AC9">
        <w:rPr>
          <w:rFonts w:ascii="Helvetica" w:hAnsi="Helvetica" w:cs="Helvetica" w:hint="eastAsia"/>
          <w:b/>
          <w:bCs/>
          <w:color w:val="222222"/>
          <w:sz w:val="21"/>
          <w:szCs w:val="21"/>
        </w:rPr>
        <w:t>Модификация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4C8A77E7" w14:textId="77777777" w:rsidR="00734AC9" w:rsidRPr="00734AC9" w:rsidRDefault="00734AC9" w:rsidP="00734AC9">
      <w:pPr>
        <w:rPr>
          <w:rFonts w:ascii="Helvetica" w:hAnsi="Helvetica" w:cs="Helvetica"/>
          <w:b/>
          <w:bCs/>
          <w:color w:val="222222"/>
          <w:sz w:val="21"/>
          <w:szCs w:val="21"/>
        </w:rPr>
      </w:pPr>
    </w:p>
    <w:p w14:paraId="7726B560"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 </w:t>
      </w:r>
      <w:r w:rsidRPr="00734AC9">
        <w:rPr>
          <w:rFonts w:ascii="Helvetica" w:hAnsi="Helvetica" w:cs="Helvetica" w:hint="eastAsia"/>
          <w:b/>
          <w:bCs/>
          <w:color w:val="222222"/>
          <w:sz w:val="21"/>
          <w:szCs w:val="21"/>
        </w:rPr>
        <w:t>Анализ</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состава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низкой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плотности</w:t>
      </w:r>
      <w:r w:rsidRPr="00734AC9">
        <w:rPr>
          <w:rFonts w:ascii="Helvetica" w:hAnsi="Helvetica" w:cs="Helvetica"/>
          <w:b/>
          <w:bCs/>
          <w:color w:val="222222"/>
          <w:sz w:val="21"/>
          <w:szCs w:val="21"/>
        </w:rPr>
        <w:t>.</w:t>
      </w:r>
    </w:p>
    <w:p w14:paraId="230929A0" w14:textId="77777777" w:rsidR="00734AC9" w:rsidRPr="00734AC9" w:rsidRDefault="00734AC9" w:rsidP="00734AC9">
      <w:pPr>
        <w:rPr>
          <w:rFonts w:ascii="Helvetica" w:hAnsi="Helvetica" w:cs="Helvetica"/>
          <w:b/>
          <w:bCs/>
          <w:color w:val="222222"/>
          <w:sz w:val="21"/>
          <w:szCs w:val="21"/>
        </w:rPr>
      </w:pPr>
    </w:p>
    <w:p w14:paraId="318E9B72"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4.10.1.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кислоты</w:t>
      </w:r>
      <w:r w:rsidRPr="00734AC9">
        <w:rPr>
          <w:rFonts w:ascii="Helvetica" w:hAnsi="Helvetica" w:cs="Helvetica"/>
          <w:b/>
          <w:bCs/>
          <w:color w:val="222222"/>
          <w:sz w:val="21"/>
          <w:szCs w:val="21"/>
        </w:rPr>
        <w:t>.</w:t>
      </w:r>
    </w:p>
    <w:p w14:paraId="46EE205B" w14:textId="77777777" w:rsidR="00734AC9" w:rsidRPr="00734AC9" w:rsidRDefault="00734AC9" w:rsidP="00734AC9">
      <w:pPr>
        <w:rPr>
          <w:rFonts w:ascii="Helvetica" w:hAnsi="Helvetica" w:cs="Helvetica"/>
          <w:b/>
          <w:bCs/>
          <w:color w:val="222222"/>
          <w:sz w:val="21"/>
          <w:szCs w:val="21"/>
        </w:rPr>
      </w:pPr>
    </w:p>
    <w:p w14:paraId="385C28E3"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4.10.2.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нейтральных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Сахаров</w:t>
      </w:r>
      <w:r w:rsidRPr="00734AC9">
        <w:rPr>
          <w:rFonts w:ascii="Helvetica" w:hAnsi="Helvetica" w:cs="Helvetica"/>
          <w:b/>
          <w:bCs/>
          <w:color w:val="222222"/>
          <w:sz w:val="21"/>
          <w:szCs w:val="21"/>
        </w:rPr>
        <w:t>.</w:t>
      </w:r>
    </w:p>
    <w:p w14:paraId="42996089" w14:textId="77777777" w:rsidR="00734AC9" w:rsidRPr="00734AC9" w:rsidRDefault="00734AC9" w:rsidP="00734AC9">
      <w:pPr>
        <w:rPr>
          <w:rFonts w:ascii="Helvetica" w:hAnsi="Helvetica" w:cs="Helvetica"/>
          <w:b/>
          <w:bCs/>
          <w:color w:val="222222"/>
          <w:sz w:val="21"/>
          <w:szCs w:val="21"/>
        </w:rPr>
      </w:pPr>
    </w:p>
    <w:p w14:paraId="111939F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4.10.3.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количества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десиалированных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w:t>
      </w:r>
      <w:r w:rsidRPr="00734AC9">
        <w:rPr>
          <w:rFonts w:ascii="Helvetica" w:hAnsi="Helvetica" w:cs="Helvetica" w:hint="eastAsia"/>
          <w:b/>
          <w:bCs/>
          <w:color w:val="222222"/>
          <w:sz w:val="21"/>
          <w:szCs w:val="21"/>
        </w:rPr>
        <w:lastRenderedPageBreak/>
        <w:t>ипопротеидов</w:t>
      </w:r>
      <w:r w:rsidRPr="00734AC9">
        <w:rPr>
          <w:rFonts w:ascii="Helvetica" w:hAnsi="Helvetica" w:cs="Helvetica"/>
          <w:b/>
          <w:bCs/>
          <w:color w:val="222222"/>
          <w:sz w:val="21"/>
          <w:szCs w:val="21"/>
        </w:rPr>
        <w:t>.</w:t>
      </w:r>
    </w:p>
    <w:p w14:paraId="0FD19C8A" w14:textId="77777777" w:rsidR="00734AC9" w:rsidRPr="00734AC9" w:rsidRDefault="00734AC9" w:rsidP="00734AC9">
      <w:pPr>
        <w:rPr>
          <w:rFonts w:ascii="Helvetica" w:hAnsi="Helvetica" w:cs="Helvetica"/>
          <w:b/>
          <w:bCs/>
          <w:color w:val="222222"/>
          <w:sz w:val="21"/>
          <w:szCs w:val="21"/>
        </w:rPr>
      </w:pPr>
    </w:p>
    <w:p w14:paraId="776F0B82"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4.10.4. </w:t>
      </w:r>
      <w:r w:rsidRPr="00734AC9">
        <w:rPr>
          <w:rFonts w:ascii="Helvetica" w:hAnsi="Helvetica" w:cs="Helvetica" w:hint="eastAsia"/>
          <w:b/>
          <w:bCs/>
          <w:color w:val="222222"/>
          <w:sz w:val="21"/>
          <w:szCs w:val="21"/>
        </w:rPr>
        <w:t>Экстракция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липидов</w:t>
      </w:r>
      <w:r w:rsidRPr="00734AC9">
        <w:rPr>
          <w:rFonts w:ascii="Helvetica" w:hAnsi="Helvetica" w:cs="Helvetica"/>
          <w:b/>
          <w:bCs/>
          <w:color w:val="222222"/>
          <w:sz w:val="21"/>
          <w:szCs w:val="21"/>
        </w:rPr>
        <w:t>.</w:t>
      </w:r>
    </w:p>
    <w:p w14:paraId="7A196EF6" w14:textId="77777777" w:rsidR="00734AC9" w:rsidRPr="00734AC9" w:rsidRDefault="00734AC9" w:rsidP="00734AC9">
      <w:pPr>
        <w:rPr>
          <w:rFonts w:ascii="Helvetica" w:hAnsi="Helvetica" w:cs="Helvetica"/>
          <w:b/>
          <w:bCs/>
          <w:color w:val="222222"/>
          <w:sz w:val="21"/>
          <w:szCs w:val="21"/>
        </w:rPr>
      </w:pPr>
    </w:p>
    <w:p w14:paraId="3CC2D392"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4.10.5.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нейтральных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липидов</w:t>
      </w:r>
      <w:r w:rsidRPr="00734AC9">
        <w:rPr>
          <w:rFonts w:ascii="Helvetica" w:hAnsi="Helvetica" w:cs="Helvetica"/>
          <w:b/>
          <w:bCs/>
          <w:color w:val="222222"/>
          <w:sz w:val="21"/>
          <w:szCs w:val="21"/>
        </w:rPr>
        <w:t>.</w:t>
      </w:r>
    </w:p>
    <w:p w14:paraId="193B59CA" w14:textId="77777777" w:rsidR="00734AC9" w:rsidRPr="00734AC9" w:rsidRDefault="00734AC9" w:rsidP="00734AC9">
      <w:pPr>
        <w:rPr>
          <w:rFonts w:ascii="Helvetica" w:hAnsi="Helvetica" w:cs="Helvetica"/>
          <w:b/>
          <w:bCs/>
          <w:color w:val="222222"/>
          <w:sz w:val="21"/>
          <w:szCs w:val="21"/>
        </w:rPr>
      </w:pPr>
    </w:p>
    <w:p w14:paraId="14F05461"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4.10.6.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фосфолипидов</w:t>
      </w:r>
      <w:r w:rsidRPr="00734AC9">
        <w:rPr>
          <w:rFonts w:ascii="Helvetica" w:hAnsi="Helvetica" w:cs="Helvetica"/>
          <w:b/>
          <w:bCs/>
          <w:color w:val="222222"/>
          <w:sz w:val="21"/>
          <w:szCs w:val="21"/>
        </w:rPr>
        <w:t>.</w:t>
      </w:r>
    </w:p>
    <w:p w14:paraId="62E1D757" w14:textId="77777777" w:rsidR="00734AC9" w:rsidRPr="00734AC9" w:rsidRDefault="00734AC9" w:rsidP="00734AC9">
      <w:pPr>
        <w:rPr>
          <w:rFonts w:ascii="Helvetica" w:hAnsi="Helvetica" w:cs="Helvetica"/>
          <w:b/>
          <w:bCs/>
          <w:color w:val="222222"/>
          <w:sz w:val="21"/>
          <w:szCs w:val="21"/>
        </w:rPr>
      </w:pPr>
    </w:p>
    <w:p w14:paraId="0D0F1719"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4.10.7.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холестерина</w:t>
      </w:r>
      <w:r w:rsidRPr="00734AC9">
        <w:rPr>
          <w:rFonts w:ascii="Helvetica" w:hAnsi="Helvetica" w:cs="Helvetica"/>
          <w:b/>
          <w:bCs/>
          <w:color w:val="222222"/>
          <w:sz w:val="21"/>
          <w:szCs w:val="21"/>
        </w:rPr>
        <w:t>.</w:t>
      </w:r>
    </w:p>
    <w:p w14:paraId="16F5E28A" w14:textId="77777777" w:rsidR="00734AC9" w:rsidRPr="00734AC9" w:rsidRDefault="00734AC9" w:rsidP="00734AC9">
      <w:pPr>
        <w:rPr>
          <w:rFonts w:ascii="Helvetica" w:hAnsi="Helvetica" w:cs="Helvetica"/>
          <w:b/>
          <w:bCs/>
          <w:color w:val="222222"/>
          <w:sz w:val="21"/>
          <w:szCs w:val="21"/>
        </w:rPr>
      </w:pPr>
    </w:p>
    <w:p w14:paraId="7200946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4.10.8.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тиобарбитуровая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кислота</w:t>
      </w:r>
      <w:r w:rsidRPr="00734AC9">
        <w:rPr>
          <w:rFonts w:ascii="Helvetica" w:hAnsi="Helvetica" w:cs="Helvetica"/>
          <w:b/>
          <w:bCs/>
          <w:color w:val="222222"/>
          <w:sz w:val="21"/>
          <w:szCs w:val="21"/>
        </w:rPr>
        <w:t xml:space="preserve"> - </w:t>
      </w:r>
      <w:r w:rsidRPr="00734AC9">
        <w:rPr>
          <w:rFonts w:ascii="Helvetica" w:hAnsi="Helvetica" w:cs="Helvetica" w:hint="eastAsia"/>
          <w:b/>
          <w:bCs/>
          <w:color w:val="222222"/>
          <w:sz w:val="21"/>
          <w:szCs w:val="21"/>
        </w:rPr>
        <w:t>реактивных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продуктов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1B4A568A" w14:textId="77777777" w:rsidR="00734AC9" w:rsidRPr="00734AC9" w:rsidRDefault="00734AC9" w:rsidP="00734AC9">
      <w:pPr>
        <w:rPr>
          <w:rFonts w:ascii="Helvetica" w:hAnsi="Helvetica" w:cs="Helvetica"/>
          <w:b/>
          <w:bCs/>
          <w:color w:val="222222"/>
          <w:sz w:val="21"/>
          <w:szCs w:val="21"/>
        </w:rPr>
      </w:pPr>
    </w:p>
    <w:p w14:paraId="0DE6B03F"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4.10.9.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содержания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гидроперекисей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660418A2" w14:textId="77777777" w:rsidR="00734AC9" w:rsidRPr="00734AC9" w:rsidRDefault="00734AC9" w:rsidP="00734AC9">
      <w:pPr>
        <w:rPr>
          <w:rFonts w:ascii="Helvetica" w:hAnsi="Helvetica" w:cs="Helvetica"/>
          <w:b/>
          <w:bCs/>
          <w:color w:val="222222"/>
          <w:sz w:val="21"/>
          <w:szCs w:val="21"/>
        </w:rPr>
      </w:pPr>
    </w:p>
    <w:p w14:paraId="4631DE16"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4.10.10.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уровня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конъюгированных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диенов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0221C6AA" w14:textId="77777777" w:rsidR="00734AC9" w:rsidRPr="00734AC9" w:rsidRDefault="00734AC9" w:rsidP="00734AC9">
      <w:pPr>
        <w:rPr>
          <w:rFonts w:ascii="Helvetica" w:hAnsi="Helvetica" w:cs="Helvetica"/>
          <w:b/>
          <w:bCs/>
          <w:color w:val="222222"/>
          <w:sz w:val="21"/>
          <w:szCs w:val="21"/>
        </w:rPr>
      </w:pPr>
    </w:p>
    <w:p w14:paraId="64CF24F9"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4.11. </w:t>
      </w:r>
      <w:r w:rsidRPr="00734AC9">
        <w:rPr>
          <w:rFonts w:ascii="Helvetica" w:hAnsi="Helvetica" w:cs="Helvetica" w:hint="eastAsia"/>
          <w:b/>
          <w:bCs/>
          <w:color w:val="222222"/>
          <w:sz w:val="21"/>
          <w:szCs w:val="21"/>
        </w:rPr>
        <w:t>Электрофоретические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методы</w:t>
      </w:r>
      <w:r w:rsidRPr="00734AC9">
        <w:rPr>
          <w:rFonts w:ascii="Helvetica" w:hAnsi="Helvetica" w:cs="Helvetica"/>
          <w:b/>
          <w:bCs/>
          <w:color w:val="222222"/>
          <w:sz w:val="21"/>
          <w:szCs w:val="21"/>
        </w:rPr>
        <w:t>.</w:t>
      </w:r>
    </w:p>
    <w:p w14:paraId="79CA4DA8" w14:textId="77777777" w:rsidR="00734AC9" w:rsidRPr="00734AC9" w:rsidRDefault="00734AC9" w:rsidP="00734AC9">
      <w:pPr>
        <w:rPr>
          <w:rFonts w:ascii="Helvetica" w:hAnsi="Helvetica" w:cs="Helvetica"/>
          <w:b/>
          <w:bCs/>
          <w:color w:val="222222"/>
          <w:sz w:val="21"/>
          <w:szCs w:val="21"/>
        </w:rPr>
      </w:pPr>
    </w:p>
    <w:p w14:paraId="611217C5"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4.11.1.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продуктов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протеолитической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деградации</w:t>
      </w:r>
      <w:r w:rsidRPr="00734AC9">
        <w:rPr>
          <w:rFonts w:ascii="Helvetica" w:hAnsi="Helvetica" w:cs="Helvetica"/>
          <w:b/>
          <w:bCs/>
          <w:color w:val="222222"/>
          <w:sz w:val="21"/>
          <w:szCs w:val="21"/>
        </w:rPr>
        <w:t>.</w:t>
      </w:r>
    </w:p>
    <w:p w14:paraId="0E26D695" w14:textId="77777777" w:rsidR="00734AC9" w:rsidRPr="00734AC9" w:rsidRDefault="00734AC9" w:rsidP="00734AC9">
      <w:pPr>
        <w:rPr>
          <w:rFonts w:ascii="Helvetica" w:hAnsi="Helvetica" w:cs="Helvetica"/>
          <w:b/>
          <w:bCs/>
          <w:color w:val="222222"/>
          <w:sz w:val="21"/>
          <w:szCs w:val="21"/>
        </w:rPr>
      </w:pPr>
    </w:p>
    <w:p w14:paraId="0302C8D5"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4.11.2.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среднего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диаметра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1CDF376C" w14:textId="77777777" w:rsidR="00734AC9" w:rsidRPr="00734AC9" w:rsidRDefault="00734AC9" w:rsidP="00734AC9">
      <w:pPr>
        <w:rPr>
          <w:rFonts w:ascii="Helvetica" w:hAnsi="Helvetica" w:cs="Helvetica"/>
          <w:b/>
          <w:bCs/>
          <w:color w:val="222222"/>
          <w:sz w:val="21"/>
          <w:szCs w:val="21"/>
        </w:rPr>
      </w:pPr>
    </w:p>
    <w:p w14:paraId="3A5DEBE0"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4.11.3.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суммарного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поверхностного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заряда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402EBF5A" w14:textId="77777777" w:rsidR="00734AC9" w:rsidRPr="00734AC9" w:rsidRDefault="00734AC9" w:rsidP="00734AC9">
      <w:pPr>
        <w:rPr>
          <w:rFonts w:ascii="Helvetica" w:hAnsi="Helvetica" w:cs="Helvetica"/>
          <w:b/>
          <w:bCs/>
          <w:color w:val="222222"/>
          <w:sz w:val="21"/>
          <w:szCs w:val="21"/>
        </w:rPr>
      </w:pPr>
    </w:p>
    <w:p w14:paraId="5C6FA46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4.11.4.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молекулярного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веса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гомогенн</w:t>
      </w:r>
      <w:r w:rsidRPr="00734AC9">
        <w:rPr>
          <w:rFonts w:ascii="Helvetica" w:hAnsi="Helvetica" w:cs="Helvetica" w:hint="eastAsia"/>
          <w:b/>
          <w:bCs/>
          <w:color w:val="222222"/>
          <w:sz w:val="21"/>
          <w:szCs w:val="21"/>
        </w:rPr>
        <w:lastRenderedPageBreak/>
        <w:t>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препарата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фермента</w:t>
      </w:r>
      <w:r w:rsidRPr="00734AC9">
        <w:rPr>
          <w:rFonts w:ascii="Helvetica" w:hAnsi="Helvetica" w:cs="Helvetica"/>
          <w:b/>
          <w:bCs/>
          <w:color w:val="222222"/>
          <w:sz w:val="21"/>
          <w:szCs w:val="21"/>
        </w:rPr>
        <w:t>.</w:t>
      </w:r>
    </w:p>
    <w:p w14:paraId="4202F2E9" w14:textId="77777777" w:rsidR="00734AC9" w:rsidRPr="00734AC9" w:rsidRDefault="00734AC9" w:rsidP="00734AC9">
      <w:pPr>
        <w:rPr>
          <w:rFonts w:ascii="Helvetica" w:hAnsi="Helvetica" w:cs="Helvetica"/>
          <w:b/>
          <w:bCs/>
          <w:color w:val="222222"/>
          <w:sz w:val="21"/>
          <w:szCs w:val="21"/>
        </w:rPr>
      </w:pPr>
    </w:p>
    <w:p w14:paraId="062DB94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4.12.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использованием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качестве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субстрата</w:t>
      </w:r>
      <w:r w:rsidRPr="00734AC9">
        <w:rPr>
          <w:rFonts w:ascii="Helvetica" w:hAnsi="Helvetica" w:cs="Helvetica"/>
          <w:b/>
          <w:bCs/>
          <w:color w:val="222222"/>
          <w:sz w:val="21"/>
          <w:szCs w:val="21"/>
        </w:rPr>
        <w:t xml:space="preserve"> [3</w:t>
      </w:r>
      <w:r w:rsidRPr="00734AC9">
        <w:rPr>
          <w:rFonts w:ascii="Helvetica" w:hAnsi="Helvetica" w:cs="Helvetica" w:hint="eastAsia"/>
          <w:b/>
          <w:bCs/>
          <w:color w:val="222222"/>
          <w:sz w:val="21"/>
          <w:szCs w:val="21"/>
        </w:rPr>
        <w:t>Н</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меченного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фетуина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трансферина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ковалентно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связанных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агарозой</w:t>
      </w:r>
      <w:r w:rsidRPr="00734AC9">
        <w:rPr>
          <w:rFonts w:ascii="Helvetica" w:hAnsi="Helvetica" w:cs="Helvetica"/>
          <w:b/>
          <w:bCs/>
          <w:color w:val="222222"/>
          <w:sz w:val="21"/>
          <w:szCs w:val="21"/>
        </w:rPr>
        <w:t>.</w:t>
      </w:r>
    </w:p>
    <w:p w14:paraId="23298A19" w14:textId="77777777" w:rsidR="00734AC9" w:rsidRPr="00734AC9" w:rsidRDefault="00734AC9" w:rsidP="00734AC9">
      <w:pPr>
        <w:rPr>
          <w:rFonts w:ascii="Helvetica" w:hAnsi="Helvetica" w:cs="Helvetica"/>
          <w:b/>
          <w:bCs/>
          <w:color w:val="222222"/>
          <w:sz w:val="21"/>
          <w:szCs w:val="21"/>
        </w:rPr>
      </w:pPr>
    </w:p>
    <w:p w14:paraId="0BA3A87E"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4.13.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использованием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качестве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субстрата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ганглиозидов</w:t>
      </w:r>
      <w:r w:rsidRPr="00734AC9">
        <w:rPr>
          <w:rFonts w:ascii="Helvetica" w:hAnsi="Helvetica" w:cs="Helvetica"/>
          <w:b/>
          <w:bCs/>
          <w:color w:val="222222"/>
          <w:sz w:val="21"/>
          <w:szCs w:val="21"/>
        </w:rPr>
        <w:t>.</w:t>
      </w:r>
    </w:p>
    <w:p w14:paraId="2083A139" w14:textId="77777777" w:rsidR="00734AC9" w:rsidRPr="00734AC9" w:rsidRDefault="00734AC9" w:rsidP="00734AC9">
      <w:pPr>
        <w:rPr>
          <w:rFonts w:ascii="Helvetica" w:hAnsi="Helvetica" w:cs="Helvetica"/>
          <w:b/>
          <w:bCs/>
          <w:color w:val="222222"/>
          <w:sz w:val="21"/>
          <w:szCs w:val="21"/>
        </w:rPr>
      </w:pPr>
    </w:p>
    <w:p w14:paraId="74CCCB11"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4.14.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использованием</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качестве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субстрата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биотинилированных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гликоконьюгатов</w:t>
      </w:r>
      <w:r w:rsidRPr="00734AC9">
        <w:rPr>
          <w:rFonts w:ascii="Helvetica" w:hAnsi="Helvetica" w:cs="Helvetica"/>
          <w:b/>
          <w:bCs/>
          <w:color w:val="222222"/>
          <w:sz w:val="21"/>
          <w:szCs w:val="21"/>
        </w:rPr>
        <w:t>.</w:t>
      </w:r>
    </w:p>
    <w:p w14:paraId="6F973054" w14:textId="77777777" w:rsidR="00734AC9" w:rsidRPr="00734AC9" w:rsidRDefault="00734AC9" w:rsidP="00734AC9">
      <w:pPr>
        <w:rPr>
          <w:rFonts w:ascii="Helvetica" w:hAnsi="Helvetica" w:cs="Helvetica"/>
          <w:b/>
          <w:bCs/>
          <w:color w:val="222222"/>
          <w:sz w:val="21"/>
          <w:szCs w:val="21"/>
        </w:rPr>
      </w:pPr>
    </w:p>
    <w:p w14:paraId="1625E8C0"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4.15.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использовании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качестве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донора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эритроцитов</w:t>
      </w:r>
      <w:r w:rsidRPr="00734AC9">
        <w:rPr>
          <w:rFonts w:ascii="Helvetica" w:hAnsi="Helvetica" w:cs="Helvetica"/>
          <w:b/>
          <w:bCs/>
          <w:color w:val="222222"/>
          <w:sz w:val="21"/>
          <w:szCs w:val="21"/>
        </w:rPr>
        <w:t>.</w:t>
      </w:r>
    </w:p>
    <w:p w14:paraId="475EC652" w14:textId="77777777" w:rsidR="00734AC9" w:rsidRPr="00734AC9" w:rsidRDefault="00734AC9" w:rsidP="00734AC9">
      <w:pPr>
        <w:rPr>
          <w:rFonts w:ascii="Helvetica" w:hAnsi="Helvetica" w:cs="Helvetica"/>
          <w:b/>
          <w:bCs/>
          <w:color w:val="222222"/>
          <w:sz w:val="21"/>
          <w:szCs w:val="21"/>
        </w:rPr>
      </w:pPr>
    </w:p>
    <w:p w14:paraId="19EB16F3"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4.16.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использовании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эритроцитов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качестве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акцептора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сиаловой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кислоты</w:t>
      </w:r>
      <w:r w:rsidRPr="00734AC9">
        <w:rPr>
          <w:rFonts w:ascii="Helvetica" w:hAnsi="Helvetica" w:cs="Helvetica"/>
          <w:b/>
          <w:bCs/>
          <w:color w:val="222222"/>
          <w:sz w:val="21"/>
          <w:szCs w:val="21"/>
        </w:rPr>
        <w:t>.</w:t>
      </w:r>
    </w:p>
    <w:p w14:paraId="6ADC35FA" w14:textId="77777777" w:rsidR="00734AC9" w:rsidRPr="00734AC9" w:rsidRDefault="00734AC9" w:rsidP="00734AC9">
      <w:pPr>
        <w:rPr>
          <w:rFonts w:ascii="Helvetica" w:hAnsi="Helvetica" w:cs="Helvetica"/>
          <w:b/>
          <w:bCs/>
          <w:color w:val="222222"/>
          <w:sz w:val="21"/>
          <w:szCs w:val="21"/>
        </w:rPr>
      </w:pPr>
    </w:p>
    <w:p w14:paraId="1D0F9F86"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4.17.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типа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образуемой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гликозидной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связи</w:t>
      </w:r>
      <w:r w:rsidRPr="00734AC9">
        <w:rPr>
          <w:rFonts w:ascii="Helvetica" w:hAnsi="Helvetica" w:cs="Helvetica"/>
          <w:b/>
          <w:bCs/>
          <w:color w:val="222222"/>
          <w:sz w:val="21"/>
          <w:szCs w:val="21"/>
        </w:rPr>
        <w:t>.</w:t>
      </w:r>
    </w:p>
    <w:p w14:paraId="7B679A23" w14:textId="77777777" w:rsidR="00734AC9" w:rsidRPr="00734AC9" w:rsidRDefault="00734AC9" w:rsidP="00734AC9">
      <w:pPr>
        <w:rPr>
          <w:rFonts w:ascii="Helvetica" w:hAnsi="Helvetica" w:cs="Helvetica"/>
          <w:b/>
          <w:bCs/>
          <w:color w:val="222222"/>
          <w:sz w:val="21"/>
          <w:szCs w:val="21"/>
        </w:rPr>
      </w:pPr>
    </w:p>
    <w:p w14:paraId="50913556"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4.18. </w:t>
      </w:r>
      <w:r w:rsidRPr="00734AC9">
        <w:rPr>
          <w:rFonts w:ascii="Helvetica" w:hAnsi="Helvetica" w:cs="Helvetica" w:hint="eastAsia"/>
          <w:b/>
          <w:bCs/>
          <w:color w:val="222222"/>
          <w:sz w:val="21"/>
          <w:szCs w:val="21"/>
        </w:rPr>
        <w:t>Определение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концентрации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белка</w:t>
      </w:r>
      <w:r w:rsidRPr="00734AC9">
        <w:rPr>
          <w:rFonts w:ascii="Helvetica" w:hAnsi="Helvetica" w:cs="Helvetica"/>
          <w:b/>
          <w:bCs/>
          <w:color w:val="222222"/>
          <w:sz w:val="21"/>
          <w:szCs w:val="21"/>
        </w:rPr>
        <w:t>.</w:t>
      </w:r>
    </w:p>
    <w:p w14:paraId="6DB8118F" w14:textId="77777777" w:rsidR="00734AC9" w:rsidRPr="00734AC9" w:rsidRDefault="00734AC9" w:rsidP="00734AC9">
      <w:pPr>
        <w:rPr>
          <w:rFonts w:ascii="Helvetica" w:hAnsi="Helvetica" w:cs="Helvetica"/>
          <w:b/>
          <w:bCs/>
          <w:color w:val="222222"/>
          <w:sz w:val="21"/>
          <w:szCs w:val="21"/>
        </w:rPr>
      </w:pPr>
    </w:p>
    <w:p w14:paraId="49869BAD"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4.19. </w:t>
      </w:r>
      <w:r w:rsidRPr="00734AC9">
        <w:rPr>
          <w:rFonts w:ascii="Helvetica" w:hAnsi="Helvetica" w:cs="Helvetica" w:hint="eastAsia"/>
          <w:b/>
          <w:bCs/>
          <w:color w:val="222222"/>
          <w:sz w:val="21"/>
          <w:szCs w:val="21"/>
        </w:rPr>
        <w:t>Статистическая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обработка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данных</w:t>
      </w:r>
      <w:r w:rsidRPr="00734AC9">
        <w:rPr>
          <w:rFonts w:ascii="Helvetica" w:hAnsi="Helvetica" w:cs="Helvetica"/>
          <w:b/>
          <w:bCs/>
          <w:color w:val="222222"/>
          <w:sz w:val="21"/>
          <w:szCs w:val="21"/>
        </w:rPr>
        <w:t>.</w:t>
      </w:r>
    </w:p>
    <w:p w14:paraId="4C0F1815" w14:textId="77777777" w:rsidR="00734AC9" w:rsidRPr="00734AC9" w:rsidRDefault="00734AC9" w:rsidP="00734AC9">
      <w:pPr>
        <w:rPr>
          <w:rFonts w:ascii="Helvetica" w:hAnsi="Helvetica" w:cs="Helvetica"/>
          <w:b/>
          <w:bCs/>
          <w:color w:val="222222"/>
          <w:sz w:val="21"/>
          <w:szCs w:val="21"/>
        </w:rPr>
      </w:pPr>
    </w:p>
    <w:p w14:paraId="7A1BCE7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РЕЗУЛЬТАТЫ</w:t>
      </w:r>
    </w:p>
    <w:p w14:paraId="17CCC091" w14:textId="77777777" w:rsidR="00734AC9" w:rsidRPr="00734AC9" w:rsidRDefault="00734AC9" w:rsidP="00734AC9">
      <w:pPr>
        <w:rPr>
          <w:rFonts w:ascii="Helvetica" w:hAnsi="Helvetica" w:cs="Helvetica"/>
          <w:b/>
          <w:bCs/>
          <w:color w:val="222222"/>
          <w:sz w:val="21"/>
          <w:szCs w:val="21"/>
        </w:rPr>
      </w:pPr>
    </w:p>
    <w:p w14:paraId="25042E9A"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5. </w:t>
      </w:r>
      <w:r w:rsidRPr="00734AC9">
        <w:rPr>
          <w:rFonts w:ascii="Helvetica" w:hAnsi="Helvetica" w:cs="Helvetica" w:hint="eastAsia"/>
          <w:b/>
          <w:bCs/>
          <w:color w:val="222222"/>
          <w:sz w:val="21"/>
          <w:szCs w:val="21"/>
        </w:rPr>
        <w:t>Модификация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клетками</w:t>
      </w:r>
      <w:r w:rsidRPr="00734AC9">
        <w:rPr>
          <w:rFonts w:ascii="Helvetica" w:hAnsi="Helvetica" w:cs="Helvetica"/>
          <w:b/>
          <w:bCs/>
          <w:color w:val="222222"/>
          <w:sz w:val="21"/>
          <w:szCs w:val="21"/>
        </w:rPr>
        <w:t>.</w:t>
      </w:r>
    </w:p>
    <w:p w14:paraId="2C7C9F11" w14:textId="77777777" w:rsidR="00734AC9" w:rsidRPr="00734AC9" w:rsidRDefault="00734AC9" w:rsidP="00734AC9">
      <w:pPr>
        <w:rPr>
          <w:rFonts w:ascii="Helvetica" w:hAnsi="Helvetica" w:cs="Helvetica"/>
          <w:b/>
          <w:bCs/>
          <w:color w:val="222222"/>
          <w:sz w:val="21"/>
          <w:szCs w:val="21"/>
        </w:rPr>
      </w:pPr>
    </w:p>
    <w:p w14:paraId="43EF0FD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6. </w:t>
      </w:r>
      <w:r w:rsidRPr="00734AC9">
        <w:rPr>
          <w:rFonts w:ascii="Helvetica" w:hAnsi="Helvetica" w:cs="Helvetica" w:hint="eastAsia"/>
          <w:b/>
          <w:bCs/>
          <w:color w:val="222222"/>
          <w:sz w:val="21"/>
          <w:szCs w:val="21"/>
        </w:rPr>
        <w:t>Модификация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453F7B94" w14:textId="77777777" w:rsidR="00734AC9" w:rsidRPr="00734AC9" w:rsidRDefault="00734AC9" w:rsidP="00734AC9">
      <w:pPr>
        <w:rPr>
          <w:rFonts w:ascii="Helvetica" w:hAnsi="Helvetica" w:cs="Helvetica"/>
          <w:b/>
          <w:bCs/>
          <w:color w:val="222222"/>
          <w:sz w:val="21"/>
          <w:szCs w:val="21"/>
        </w:rPr>
      </w:pPr>
    </w:p>
    <w:p w14:paraId="2F74B9C1"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6.1. </w:t>
      </w:r>
      <w:r w:rsidRPr="00734AC9">
        <w:rPr>
          <w:rFonts w:ascii="Helvetica" w:hAnsi="Helvetica" w:cs="Helvetica" w:hint="eastAsia"/>
          <w:b/>
          <w:bCs/>
          <w:color w:val="222222"/>
          <w:sz w:val="21"/>
          <w:szCs w:val="21"/>
        </w:rPr>
        <w:t>Десиалирование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2C06E48D" w14:textId="77777777" w:rsidR="00734AC9" w:rsidRPr="00734AC9" w:rsidRDefault="00734AC9" w:rsidP="00734AC9">
      <w:pPr>
        <w:rPr>
          <w:rFonts w:ascii="Helvetica" w:hAnsi="Helvetica" w:cs="Helvetica"/>
          <w:b/>
          <w:bCs/>
          <w:color w:val="222222"/>
          <w:sz w:val="21"/>
          <w:szCs w:val="21"/>
        </w:rPr>
      </w:pPr>
    </w:p>
    <w:p w14:paraId="1F7ABAFC"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6.2. </w:t>
      </w:r>
      <w:r w:rsidRPr="00734AC9">
        <w:rPr>
          <w:rFonts w:ascii="Helvetica" w:hAnsi="Helvetica" w:cs="Helvetica" w:hint="eastAsia"/>
          <w:b/>
          <w:bCs/>
          <w:color w:val="222222"/>
          <w:sz w:val="21"/>
          <w:szCs w:val="21"/>
        </w:rPr>
        <w:t>Изменение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липидного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состава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42640D25" w14:textId="77777777" w:rsidR="00734AC9" w:rsidRPr="00734AC9" w:rsidRDefault="00734AC9" w:rsidP="00734AC9">
      <w:pPr>
        <w:rPr>
          <w:rFonts w:ascii="Helvetica" w:hAnsi="Helvetica" w:cs="Helvetica"/>
          <w:b/>
          <w:bCs/>
          <w:color w:val="222222"/>
          <w:sz w:val="21"/>
          <w:szCs w:val="21"/>
        </w:rPr>
      </w:pPr>
    </w:p>
    <w:p w14:paraId="135915BE"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6.3. </w:t>
      </w:r>
      <w:r w:rsidRPr="00734AC9">
        <w:rPr>
          <w:rFonts w:ascii="Helvetica" w:hAnsi="Helvetica" w:cs="Helvetica" w:hint="eastAsia"/>
          <w:b/>
          <w:bCs/>
          <w:color w:val="222222"/>
          <w:sz w:val="21"/>
          <w:szCs w:val="21"/>
        </w:rPr>
        <w:t>Изменение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физических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свойств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5BA3D092" w14:textId="77777777" w:rsidR="00734AC9" w:rsidRPr="00734AC9" w:rsidRDefault="00734AC9" w:rsidP="00734AC9">
      <w:pPr>
        <w:rPr>
          <w:rFonts w:ascii="Helvetica" w:hAnsi="Helvetica" w:cs="Helvetica"/>
          <w:b/>
          <w:bCs/>
          <w:color w:val="222222"/>
          <w:sz w:val="21"/>
          <w:szCs w:val="21"/>
        </w:rPr>
      </w:pPr>
    </w:p>
    <w:p w14:paraId="368553DF"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6.3.1. </w:t>
      </w:r>
      <w:r w:rsidRPr="00734AC9">
        <w:rPr>
          <w:rFonts w:ascii="Helvetica" w:hAnsi="Helvetica" w:cs="Helvetica" w:hint="eastAsia"/>
          <w:b/>
          <w:bCs/>
          <w:color w:val="222222"/>
          <w:sz w:val="21"/>
          <w:szCs w:val="21"/>
        </w:rPr>
        <w:t>Диаметр</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липопротеидных</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частиц</w:t>
      </w:r>
      <w:r w:rsidRPr="00734AC9">
        <w:rPr>
          <w:rFonts w:ascii="Helvetica" w:hAnsi="Helvetica" w:cs="Helvetica"/>
          <w:b/>
          <w:bCs/>
          <w:color w:val="222222"/>
          <w:sz w:val="21"/>
          <w:szCs w:val="21"/>
        </w:rPr>
        <w:t>.</w:t>
      </w:r>
    </w:p>
    <w:p w14:paraId="33EF5BE4" w14:textId="77777777" w:rsidR="00734AC9" w:rsidRPr="00734AC9" w:rsidRDefault="00734AC9" w:rsidP="00734AC9">
      <w:pPr>
        <w:rPr>
          <w:rFonts w:ascii="Helvetica" w:hAnsi="Helvetica" w:cs="Helvetica"/>
          <w:b/>
          <w:bCs/>
          <w:color w:val="222222"/>
          <w:sz w:val="21"/>
          <w:szCs w:val="21"/>
        </w:rPr>
      </w:pPr>
    </w:p>
    <w:p w14:paraId="00A5176B"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6.3.2. </w:t>
      </w:r>
      <w:r w:rsidRPr="00734AC9">
        <w:rPr>
          <w:rFonts w:ascii="Helvetica" w:hAnsi="Helvetica" w:cs="Helvetica" w:hint="eastAsia"/>
          <w:b/>
          <w:bCs/>
          <w:color w:val="222222"/>
          <w:sz w:val="21"/>
          <w:szCs w:val="21"/>
        </w:rPr>
        <w:t>Поверхностный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заряд</w:t>
      </w:r>
      <w:r w:rsidRPr="00734AC9">
        <w:rPr>
          <w:rFonts w:ascii="Helvetica" w:hAnsi="Helvetica" w:cs="Helvetica"/>
          <w:b/>
          <w:bCs/>
          <w:color w:val="222222"/>
          <w:sz w:val="21"/>
          <w:szCs w:val="21"/>
        </w:rPr>
        <w:t>.</w:t>
      </w:r>
    </w:p>
    <w:p w14:paraId="58801253" w14:textId="77777777" w:rsidR="00734AC9" w:rsidRPr="00734AC9" w:rsidRDefault="00734AC9" w:rsidP="00734AC9">
      <w:pPr>
        <w:rPr>
          <w:rFonts w:ascii="Helvetica" w:hAnsi="Helvetica" w:cs="Helvetica"/>
          <w:b/>
          <w:bCs/>
          <w:color w:val="222222"/>
          <w:sz w:val="21"/>
          <w:szCs w:val="21"/>
        </w:rPr>
      </w:pPr>
    </w:p>
    <w:p w14:paraId="444BEBAC"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6.4. </w:t>
      </w:r>
      <w:r w:rsidRPr="00734AC9">
        <w:rPr>
          <w:rFonts w:ascii="Helvetica" w:hAnsi="Helvetica" w:cs="Helvetica" w:hint="eastAsia"/>
          <w:b/>
          <w:bCs/>
          <w:color w:val="222222"/>
          <w:sz w:val="21"/>
          <w:szCs w:val="21"/>
        </w:rPr>
        <w:t>Атерогенные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свойства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2F9CEB8B" w14:textId="77777777" w:rsidR="00734AC9" w:rsidRPr="00734AC9" w:rsidRDefault="00734AC9" w:rsidP="00734AC9">
      <w:pPr>
        <w:rPr>
          <w:rFonts w:ascii="Helvetica" w:hAnsi="Helvetica" w:cs="Helvetica"/>
          <w:b/>
          <w:bCs/>
          <w:color w:val="222222"/>
          <w:sz w:val="21"/>
          <w:szCs w:val="21"/>
        </w:rPr>
      </w:pPr>
    </w:p>
    <w:p w14:paraId="320506F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6.5. </w:t>
      </w:r>
      <w:r w:rsidRPr="00734AC9">
        <w:rPr>
          <w:rFonts w:ascii="Helvetica" w:hAnsi="Helvetica" w:cs="Helvetica" w:hint="eastAsia"/>
          <w:b/>
          <w:bCs/>
          <w:color w:val="222222"/>
          <w:sz w:val="21"/>
          <w:szCs w:val="21"/>
        </w:rPr>
        <w:t>Природа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десиалирующей</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плазме</w:t>
      </w:r>
      <w:r w:rsidRPr="00734AC9">
        <w:rPr>
          <w:rFonts w:ascii="Helvetica" w:hAnsi="Helvetica" w:cs="Helvetica"/>
          <w:b/>
          <w:bCs/>
          <w:color w:val="222222"/>
          <w:sz w:val="21"/>
          <w:szCs w:val="21"/>
        </w:rPr>
        <w:t>.</w:t>
      </w:r>
    </w:p>
    <w:p w14:paraId="05E918E9" w14:textId="77777777" w:rsidR="00734AC9" w:rsidRPr="00734AC9" w:rsidRDefault="00734AC9" w:rsidP="00734AC9">
      <w:pPr>
        <w:rPr>
          <w:rFonts w:ascii="Helvetica" w:hAnsi="Helvetica" w:cs="Helvetica"/>
          <w:b/>
          <w:bCs/>
          <w:color w:val="222222"/>
          <w:sz w:val="21"/>
          <w:szCs w:val="21"/>
        </w:rPr>
      </w:pPr>
    </w:p>
    <w:p w14:paraId="5A6D5AB1"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ГЛАВА</w:t>
      </w:r>
      <w:r w:rsidRPr="00734AC9">
        <w:rPr>
          <w:rFonts w:ascii="Helvetica" w:hAnsi="Helvetica" w:cs="Helvetica"/>
          <w:b/>
          <w:bCs/>
          <w:color w:val="222222"/>
          <w:sz w:val="21"/>
          <w:szCs w:val="21"/>
        </w:rPr>
        <w:t xml:space="preserve"> 7.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человека</w:t>
      </w:r>
      <w:r w:rsidRPr="00734AC9">
        <w:rPr>
          <w:rFonts w:ascii="Helvetica" w:hAnsi="Helvetica" w:cs="Helvetica"/>
          <w:b/>
          <w:bCs/>
          <w:color w:val="222222"/>
          <w:sz w:val="21"/>
          <w:szCs w:val="21"/>
        </w:rPr>
        <w:t>.</w:t>
      </w:r>
    </w:p>
    <w:p w14:paraId="303D0D0C" w14:textId="77777777" w:rsidR="00734AC9" w:rsidRPr="00734AC9" w:rsidRDefault="00734AC9" w:rsidP="00734AC9">
      <w:pPr>
        <w:rPr>
          <w:rFonts w:ascii="Helvetica" w:hAnsi="Helvetica" w:cs="Helvetica"/>
          <w:b/>
          <w:bCs/>
          <w:color w:val="222222"/>
          <w:sz w:val="21"/>
          <w:szCs w:val="21"/>
        </w:rPr>
      </w:pPr>
    </w:p>
    <w:p w14:paraId="312A498C"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7.1. </w:t>
      </w:r>
      <w:r w:rsidRPr="00734AC9">
        <w:rPr>
          <w:rFonts w:ascii="Helvetica" w:hAnsi="Helvetica" w:cs="Helvetica" w:hint="eastAsia"/>
          <w:b/>
          <w:bCs/>
          <w:color w:val="222222"/>
          <w:sz w:val="21"/>
          <w:szCs w:val="21"/>
        </w:rPr>
        <w:t>Характеристики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изолированного</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препарата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фермента</w:t>
      </w:r>
      <w:r w:rsidRPr="00734AC9">
        <w:rPr>
          <w:rFonts w:ascii="Helvetica" w:hAnsi="Helvetica" w:cs="Helvetica"/>
          <w:b/>
          <w:bCs/>
          <w:color w:val="222222"/>
          <w:sz w:val="21"/>
          <w:szCs w:val="21"/>
        </w:rPr>
        <w:t>.</w:t>
      </w:r>
    </w:p>
    <w:p w14:paraId="3E543E93" w14:textId="77777777" w:rsidR="00734AC9" w:rsidRPr="00734AC9" w:rsidRDefault="00734AC9" w:rsidP="00734AC9">
      <w:pPr>
        <w:rPr>
          <w:rFonts w:ascii="Helvetica" w:hAnsi="Helvetica" w:cs="Helvetica"/>
          <w:b/>
          <w:bCs/>
          <w:color w:val="222222"/>
          <w:sz w:val="21"/>
          <w:szCs w:val="21"/>
        </w:rPr>
      </w:pPr>
    </w:p>
    <w:p w14:paraId="40F16884"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7.2. </w:t>
      </w:r>
      <w:r w:rsidRPr="00734AC9">
        <w:rPr>
          <w:rFonts w:ascii="Helvetica" w:hAnsi="Helvetica" w:cs="Helvetica" w:hint="eastAsia"/>
          <w:b/>
          <w:bCs/>
          <w:color w:val="222222"/>
          <w:sz w:val="21"/>
          <w:szCs w:val="21"/>
        </w:rPr>
        <w:t>Влияние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значения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рН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сиалидазную</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активность</w:t>
      </w:r>
      <w:r w:rsidRPr="00734AC9">
        <w:rPr>
          <w:rFonts w:ascii="Helvetica" w:hAnsi="Helvetica" w:cs="Helvetica"/>
          <w:b/>
          <w:bCs/>
          <w:color w:val="222222"/>
          <w:sz w:val="21"/>
          <w:szCs w:val="21"/>
        </w:rPr>
        <w:t>.</w:t>
      </w:r>
    </w:p>
    <w:p w14:paraId="08436500" w14:textId="77777777" w:rsidR="00734AC9" w:rsidRPr="00734AC9" w:rsidRDefault="00734AC9" w:rsidP="00734AC9">
      <w:pPr>
        <w:rPr>
          <w:rFonts w:ascii="Helvetica" w:hAnsi="Helvetica" w:cs="Helvetica"/>
          <w:b/>
          <w:bCs/>
          <w:color w:val="222222"/>
          <w:sz w:val="21"/>
          <w:szCs w:val="21"/>
        </w:rPr>
      </w:pPr>
    </w:p>
    <w:p w14:paraId="1C866AB3"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7.3. </w:t>
      </w:r>
      <w:r w:rsidRPr="00734AC9">
        <w:rPr>
          <w:rFonts w:ascii="Helvetica" w:hAnsi="Helvetica" w:cs="Helvetica" w:hint="eastAsia"/>
          <w:b/>
          <w:bCs/>
          <w:color w:val="222222"/>
          <w:sz w:val="21"/>
          <w:szCs w:val="21"/>
        </w:rPr>
        <w:t>Влияние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ионов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металлов</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сиалидазную</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активность</w:t>
      </w:r>
      <w:r w:rsidRPr="00734AC9">
        <w:rPr>
          <w:rFonts w:ascii="Helvetica" w:hAnsi="Helvetica" w:cs="Helvetica"/>
          <w:b/>
          <w:bCs/>
          <w:color w:val="222222"/>
          <w:sz w:val="21"/>
          <w:szCs w:val="21"/>
        </w:rPr>
        <w:t>.</w:t>
      </w:r>
    </w:p>
    <w:p w14:paraId="6BB80341" w14:textId="77777777" w:rsidR="00734AC9" w:rsidRPr="00734AC9" w:rsidRDefault="00734AC9" w:rsidP="00734AC9">
      <w:pPr>
        <w:rPr>
          <w:rFonts w:ascii="Helvetica" w:hAnsi="Helvetica" w:cs="Helvetica"/>
          <w:b/>
          <w:bCs/>
          <w:color w:val="222222"/>
          <w:sz w:val="21"/>
          <w:szCs w:val="21"/>
        </w:rPr>
      </w:pPr>
    </w:p>
    <w:p w14:paraId="0D61D79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7.4. </w:t>
      </w:r>
      <w:r w:rsidRPr="00734AC9">
        <w:rPr>
          <w:rFonts w:ascii="Helvetica" w:hAnsi="Helvetica" w:cs="Helvetica" w:hint="eastAsia"/>
          <w:b/>
          <w:bCs/>
          <w:color w:val="222222"/>
          <w:sz w:val="21"/>
          <w:szCs w:val="21"/>
        </w:rPr>
        <w:t>Субстратная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специфичность</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7D9882CF" w14:textId="77777777" w:rsidR="00734AC9" w:rsidRPr="00734AC9" w:rsidRDefault="00734AC9" w:rsidP="00734AC9">
      <w:pPr>
        <w:rPr>
          <w:rFonts w:ascii="Helvetica" w:hAnsi="Helvetica" w:cs="Helvetica"/>
          <w:b/>
          <w:bCs/>
          <w:color w:val="222222"/>
          <w:sz w:val="21"/>
          <w:szCs w:val="21"/>
        </w:rPr>
      </w:pPr>
    </w:p>
    <w:p w14:paraId="5EDF3FED"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7.4.1. </w:t>
      </w:r>
      <w:r w:rsidRPr="00734AC9">
        <w:rPr>
          <w:rFonts w:ascii="Helvetica" w:hAnsi="Helvetica" w:cs="Helvetica" w:hint="eastAsia"/>
          <w:b/>
          <w:bCs/>
          <w:color w:val="222222"/>
          <w:sz w:val="21"/>
          <w:szCs w:val="21"/>
        </w:rPr>
        <w:t>Фетуин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трансферин</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35A44356" w14:textId="77777777" w:rsidR="00734AC9" w:rsidRPr="00734AC9" w:rsidRDefault="00734AC9" w:rsidP="00734AC9">
      <w:pPr>
        <w:rPr>
          <w:rFonts w:ascii="Helvetica" w:hAnsi="Helvetica" w:cs="Helvetica"/>
          <w:b/>
          <w:bCs/>
          <w:color w:val="222222"/>
          <w:sz w:val="21"/>
          <w:szCs w:val="21"/>
        </w:rPr>
      </w:pPr>
    </w:p>
    <w:p w14:paraId="79B804B8"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7.4.2.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2399F5D1" w14:textId="77777777" w:rsidR="00734AC9" w:rsidRPr="00734AC9" w:rsidRDefault="00734AC9" w:rsidP="00734AC9">
      <w:pPr>
        <w:rPr>
          <w:rFonts w:ascii="Helvetica" w:hAnsi="Helvetica" w:cs="Helvetica"/>
          <w:b/>
          <w:bCs/>
          <w:color w:val="222222"/>
          <w:sz w:val="21"/>
          <w:szCs w:val="21"/>
        </w:rPr>
      </w:pPr>
    </w:p>
    <w:p w14:paraId="647806D9"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7.4.3. </w:t>
      </w:r>
      <w:r w:rsidRPr="00734AC9">
        <w:rPr>
          <w:rFonts w:ascii="Helvetica" w:hAnsi="Helvetica" w:cs="Helvetica" w:hint="eastAsia"/>
          <w:b/>
          <w:bCs/>
          <w:color w:val="222222"/>
          <w:sz w:val="21"/>
          <w:szCs w:val="21"/>
        </w:rPr>
        <w:t>Сфинголипиды</w:t>
      </w:r>
      <w:r w:rsidRPr="00734AC9">
        <w:rPr>
          <w:rFonts w:ascii="Helvetica" w:hAnsi="Helvetica" w:cs="Helvetica"/>
          <w:b/>
          <w:bCs/>
          <w:color w:val="222222"/>
          <w:sz w:val="21"/>
          <w:szCs w:val="21"/>
        </w:rPr>
        <w:t>.</w:t>
      </w:r>
    </w:p>
    <w:p w14:paraId="6BABAE50" w14:textId="77777777" w:rsidR="00734AC9" w:rsidRPr="00734AC9" w:rsidRDefault="00734AC9" w:rsidP="00734AC9">
      <w:pPr>
        <w:rPr>
          <w:rFonts w:ascii="Helvetica" w:hAnsi="Helvetica" w:cs="Helvetica"/>
          <w:b/>
          <w:bCs/>
          <w:color w:val="222222"/>
          <w:sz w:val="21"/>
          <w:szCs w:val="21"/>
        </w:rPr>
      </w:pPr>
    </w:p>
    <w:p w14:paraId="344B1A1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7.4.4. </w:t>
      </w:r>
      <w:r w:rsidRPr="00734AC9">
        <w:rPr>
          <w:rFonts w:ascii="Helvetica" w:hAnsi="Helvetica" w:cs="Helvetica" w:hint="eastAsia"/>
          <w:b/>
          <w:bCs/>
          <w:color w:val="222222"/>
          <w:sz w:val="21"/>
          <w:szCs w:val="21"/>
        </w:rPr>
        <w:t>Клетки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эритроциты</w:t>
      </w:r>
      <w:r w:rsidRPr="00734AC9">
        <w:rPr>
          <w:rFonts w:ascii="Helvetica" w:hAnsi="Helvetica" w:cs="Helvetica"/>
          <w:b/>
          <w:bCs/>
          <w:color w:val="222222"/>
          <w:sz w:val="21"/>
          <w:szCs w:val="21"/>
        </w:rPr>
        <w:t>).</w:t>
      </w:r>
    </w:p>
    <w:p w14:paraId="4034B4E7" w14:textId="77777777" w:rsidR="00734AC9" w:rsidRPr="00734AC9" w:rsidRDefault="00734AC9" w:rsidP="00734AC9">
      <w:pPr>
        <w:rPr>
          <w:rFonts w:ascii="Helvetica" w:hAnsi="Helvetica" w:cs="Helvetica"/>
          <w:b/>
          <w:bCs/>
          <w:color w:val="222222"/>
          <w:sz w:val="21"/>
          <w:szCs w:val="21"/>
        </w:rPr>
      </w:pPr>
    </w:p>
    <w:p w14:paraId="410CE5DF"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7.4.5. </w:t>
      </w:r>
      <w:r w:rsidRPr="00734AC9">
        <w:rPr>
          <w:rFonts w:ascii="Helvetica" w:hAnsi="Helvetica" w:cs="Helvetica" w:hint="eastAsia"/>
          <w:b/>
          <w:bCs/>
          <w:color w:val="222222"/>
          <w:sz w:val="21"/>
          <w:szCs w:val="21"/>
        </w:rPr>
        <w:t>Синтетические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гликоконьюгаты</w:t>
      </w:r>
      <w:r w:rsidRPr="00734AC9">
        <w:rPr>
          <w:rFonts w:ascii="Helvetica" w:hAnsi="Helvetica" w:cs="Helvetica"/>
          <w:b/>
          <w:bCs/>
          <w:color w:val="222222"/>
          <w:sz w:val="21"/>
          <w:szCs w:val="21"/>
        </w:rPr>
        <w:t>.</w:t>
      </w:r>
    </w:p>
    <w:p w14:paraId="26DB81B1" w14:textId="77777777" w:rsidR="00734AC9" w:rsidRPr="00734AC9" w:rsidRDefault="00734AC9" w:rsidP="00734AC9">
      <w:pPr>
        <w:rPr>
          <w:rFonts w:ascii="Helvetica" w:hAnsi="Helvetica" w:cs="Helvetica"/>
          <w:b/>
          <w:bCs/>
          <w:color w:val="222222"/>
          <w:sz w:val="21"/>
          <w:szCs w:val="21"/>
        </w:rPr>
      </w:pPr>
    </w:p>
    <w:p w14:paraId="4E0B296F"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7.5. </w:t>
      </w:r>
      <w:r w:rsidRPr="00734AC9">
        <w:rPr>
          <w:rFonts w:ascii="Helvetica" w:hAnsi="Helvetica" w:cs="Helvetica" w:hint="eastAsia"/>
          <w:b/>
          <w:bCs/>
          <w:color w:val="222222"/>
          <w:sz w:val="21"/>
          <w:szCs w:val="21"/>
        </w:rPr>
        <w:t>Акцепторная</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специфичность</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.87 7.5.1. </w:t>
      </w:r>
      <w:r w:rsidRPr="00734AC9">
        <w:rPr>
          <w:rFonts w:ascii="Helvetica" w:hAnsi="Helvetica" w:cs="Helvetica" w:hint="eastAsia"/>
          <w:b/>
          <w:bCs/>
          <w:color w:val="222222"/>
          <w:sz w:val="21"/>
          <w:szCs w:val="21"/>
        </w:rPr>
        <w:t>Гликопротеиды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фетуин</w:t>
      </w:r>
      <w:r w:rsidRPr="00734AC9">
        <w:rPr>
          <w:rFonts w:ascii="Helvetica" w:hAnsi="Helvetica" w:cs="Helvetica"/>
          <w:b/>
          <w:bCs/>
          <w:color w:val="222222"/>
          <w:sz w:val="21"/>
          <w:szCs w:val="21"/>
        </w:rPr>
        <w:t>).</w:t>
      </w:r>
    </w:p>
    <w:p w14:paraId="1D4161C4" w14:textId="77777777" w:rsidR="00734AC9" w:rsidRPr="00734AC9" w:rsidRDefault="00734AC9" w:rsidP="00734AC9">
      <w:pPr>
        <w:rPr>
          <w:rFonts w:ascii="Helvetica" w:hAnsi="Helvetica" w:cs="Helvetica"/>
          <w:b/>
          <w:bCs/>
          <w:color w:val="222222"/>
          <w:sz w:val="21"/>
          <w:szCs w:val="21"/>
        </w:rPr>
      </w:pPr>
    </w:p>
    <w:p w14:paraId="705058E4"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7.5.2. </w:t>
      </w:r>
      <w:r w:rsidRPr="00734AC9">
        <w:rPr>
          <w:rFonts w:ascii="Helvetica" w:hAnsi="Helvetica" w:cs="Helvetica" w:hint="eastAsia"/>
          <w:b/>
          <w:bCs/>
          <w:color w:val="222222"/>
          <w:sz w:val="21"/>
          <w:szCs w:val="21"/>
        </w:rPr>
        <w:t>Липопротеиды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плазмы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w:t>
      </w:r>
    </w:p>
    <w:p w14:paraId="556F27FA" w14:textId="77777777" w:rsidR="00734AC9" w:rsidRPr="00734AC9" w:rsidRDefault="00734AC9" w:rsidP="00734AC9">
      <w:pPr>
        <w:rPr>
          <w:rFonts w:ascii="Helvetica" w:hAnsi="Helvetica" w:cs="Helvetica"/>
          <w:b/>
          <w:bCs/>
          <w:color w:val="222222"/>
          <w:sz w:val="21"/>
          <w:szCs w:val="21"/>
        </w:rPr>
      </w:pPr>
    </w:p>
    <w:p w14:paraId="245D731F"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7.5.3. </w:t>
      </w:r>
      <w:r w:rsidRPr="00734AC9">
        <w:rPr>
          <w:rFonts w:ascii="Helvetica" w:hAnsi="Helvetica" w:cs="Helvetica" w:hint="eastAsia"/>
          <w:b/>
          <w:bCs/>
          <w:color w:val="222222"/>
          <w:sz w:val="21"/>
          <w:szCs w:val="21"/>
        </w:rPr>
        <w:t>Акцепторные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свойства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клеток</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крови</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эритроциты</w:t>
      </w:r>
      <w:r w:rsidRPr="00734AC9">
        <w:rPr>
          <w:rFonts w:ascii="Helvetica" w:hAnsi="Helvetica" w:cs="Helvetica"/>
          <w:b/>
          <w:bCs/>
          <w:color w:val="222222"/>
          <w:sz w:val="21"/>
          <w:szCs w:val="21"/>
        </w:rPr>
        <w:t>).</w:t>
      </w:r>
    </w:p>
    <w:p w14:paraId="301622D0" w14:textId="77777777" w:rsidR="00734AC9" w:rsidRPr="00734AC9" w:rsidRDefault="00734AC9" w:rsidP="00734AC9">
      <w:pPr>
        <w:rPr>
          <w:rFonts w:ascii="Helvetica" w:hAnsi="Helvetica" w:cs="Helvetica"/>
          <w:b/>
          <w:bCs/>
          <w:color w:val="222222"/>
          <w:sz w:val="21"/>
          <w:szCs w:val="21"/>
        </w:rPr>
      </w:pPr>
    </w:p>
    <w:p w14:paraId="5C424207"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7.5.4. </w:t>
      </w:r>
      <w:r w:rsidRPr="00734AC9">
        <w:rPr>
          <w:rFonts w:ascii="Helvetica" w:hAnsi="Helvetica" w:cs="Helvetica" w:hint="eastAsia"/>
          <w:b/>
          <w:bCs/>
          <w:color w:val="222222"/>
          <w:sz w:val="21"/>
          <w:szCs w:val="21"/>
        </w:rPr>
        <w:t>Сфинголипиды</w:t>
      </w:r>
      <w:r w:rsidRPr="00734AC9">
        <w:rPr>
          <w:rFonts w:ascii="Helvetica" w:hAnsi="Helvetica" w:cs="Helvetica"/>
          <w:b/>
          <w:bCs/>
          <w:color w:val="222222"/>
          <w:sz w:val="21"/>
          <w:szCs w:val="21"/>
        </w:rPr>
        <w:t>.</w:t>
      </w:r>
    </w:p>
    <w:p w14:paraId="74EBF6C8" w14:textId="77777777" w:rsidR="00734AC9" w:rsidRPr="00734AC9" w:rsidRDefault="00734AC9" w:rsidP="00734AC9">
      <w:pPr>
        <w:rPr>
          <w:rFonts w:ascii="Helvetica" w:hAnsi="Helvetica" w:cs="Helvetica"/>
          <w:b/>
          <w:bCs/>
          <w:color w:val="222222"/>
          <w:sz w:val="21"/>
          <w:szCs w:val="21"/>
        </w:rPr>
      </w:pPr>
    </w:p>
    <w:p w14:paraId="1B675A9C"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7.5.5. </w:t>
      </w:r>
      <w:r w:rsidRPr="00734AC9">
        <w:rPr>
          <w:rFonts w:ascii="Helvetica" w:hAnsi="Helvetica" w:cs="Helvetica" w:hint="eastAsia"/>
          <w:b/>
          <w:bCs/>
          <w:color w:val="222222"/>
          <w:sz w:val="21"/>
          <w:szCs w:val="21"/>
        </w:rPr>
        <w:t>Синтетическиее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гликоконьюгаты</w:t>
      </w:r>
      <w:r w:rsidRPr="00734AC9">
        <w:rPr>
          <w:rFonts w:ascii="Helvetica" w:hAnsi="Helvetica" w:cs="Helvetica"/>
          <w:b/>
          <w:bCs/>
          <w:color w:val="222222"/>
          <w:sz w:val="21"/>
          <w:szCs w:val="21"/>
        </w:rPr>
        <w:t>.</w:t>
      </w:r>
    </w:p>
    <w:p w14:paraId="670BC133" w14:textId="77777777" w:rsidR="00734AC9" w:rsidRPr="00734AC9" w:rsidRDefault="00734AC9" w:rsidP="00734AC9">
      <w:pPr>
        <w:rPr>
          <w:rFonts w:ascii="Helvetica" w:hAnsi="Helvetica" w:cs="Helvetica"/>
          <w:b/>
          <w:bCs/>
          <w:color w:val="222222"/>
          <w:sz w:val="21"/>
          <w:szCs w:val="21"/>
        </w:rPr>
      </w:pPr>
    </w:p>
    <w:p w14:paraId="48FFBA03"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b/>
          <w:bCs/>
          <w:color w:val="222222"/>
          <w:sz w:val="21"/>
          <w:szCs w:val="21"/>
        </w:rPr>
        <w:t xml:space="preserve">7.6. </w:t>
      </w:r>
      <w:r w:rsidRPr="00734AC9">
        <w:rPr>
          <w:rFonts w:ascii="Helvetica" w:hAnsi="Helvetica" w:cs="Helvetica" w:hint="eastAsia"/>
          <w:b/>
          <w:bCs/>
          <w:color w:val="222222"/>
          <w:sz w:val="21"/>
          <w:szCs w:val="21"/>
        </w:rPr>
        <w:t>Влияние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транс</w:t>
      </w:r>
      <w:r w:rsidRPr="00734AC9">
        <w:rPr>
          <w:rFonts w:ascii="Helvetica" w:hAnsi="Helvetica" w:cs="Helvetica"/>
          <w:b/>
          <w:bCs/>
          <w:color w:val="222222"/>
          <w:sz w:val="21"/>
          <w:szCs w:val="21"/>
        </w:rPr>
        <w:t>-</w:t>
      </w:r>
      <w:r w:rsidRPr="00734AC9">
        <w:rPr>
          <w:rFonts w:ascii="Helvetica" w:hAnsi="Helvetica" w:cs="Helvetica" w:hint="eastAsia"/>
          <w:b/>
          <w:bCs/>
          <w:color w:val="222222"/>
          <w:sz w:val="21"/>
          <w:szCs w:val="21"/>
        </w:rPr>
        <w:t>сиалидазы</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на</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атерогенность</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ЛНП</w:t>
      </w:r>
      <w:r w:rsidRPr="00734AC9">
        <w:rPr>
          <w:rFonts w:ascii="Helvetica" w:hAnsi="Helvetica" w:cs="Helvetica"/>
          <w:b/>
          <w:bCs/>
          <w:color w:val="222222"/>
          <w:sz w:val="21"/>
          <w:szCs w:val="21"/>
        </w:rPr>
        <w:t>.</w:t>
      </w:r>
    </w:p>
    <w:p w14:paraId="158FE1EE" w14:textId="77777777" w:rsidR="00734AC9" w:rsidRPr="00734AC9" w:rsidRDefault="00734AC9" w:rsidP="00734AC9">
      <w:pPr>
        <w:rPr>
          <w:rFonts w:ascii="Helvetica" w:hAnsi="Helvetica" w:cs="Helvetica"/>
          <w:b/>
          <w:bCs/>
          <w:color w:val="222222"/>
          <w:sz w:val="21"/>
          <w:szCs w:val="21"/>
        </w:rPr>
      </w:pPr>
    </w:p>
    <w:p w14:paraId="4BDB1CF6" w14:textId="77777777" w:rsidR="00734AC9" w:rsidRPr="00734AC9" w:rsidRDefault="00734AC9" w:rsidP="00734AC9">
      <w:pPr>
        <w:rPr>
          <w:rFonts w:ascii="Helvetica" w:hAnsi="Helvetica" w:cs="Helvetica"/>
          <w:b/>
          <w:bCs/>
          <w:color w:val="222222"/>
          <w:sz w:val="21"/>
          <w:szCs w:val="21"/>
        </w:rPr>
      </w:pPr>
      <w:r w:rsidRPr="00734AC9">
        <w:rPr>
          <w:rFonts w:ascii="Helvetica" w:hAnsi="Helvetica" w:cs="Helvetica" w:hint="eastAsia"/>
          <w:b/>
          <w:bCs/>
          <w:color w:val="222222"/>
          <w:sz w:val="21"/>
          <w:szCs w:val="21"/>
        </w:rPr>
        <w:t>ОБСУЖДЕНИЕ</w:t>
      </w:r>
      <w:r w:rsidRPr="00734AC9">
        <w:rPr>
          <w:rFonts w:ascii="Helvetica" w:hAnsi="Helvetica" w:cs="Helvetica"/>
          <w:b/>
          <w:bCs/>
          <w:color w:val="222222"/>
          <w:sz w:val="21"/>
          <w:szCs w:val="21"/>
        </w:rPr>
        <w:t xml:space="preserve"> </w:t>
      </w:r>
      <w:r w:rsidRPr="00734AC9">
        <w:rPr>
          <w:rFonts w:ascii="Helvetica" w:hAnsi="Helvetica" w:cs="Helvetica" w:hint="eastAsia"/>
          <w:b/>
          <w:bCs/>
          <w:color w:val="222222"/>
          <w:sz w:val="21"/>
          <w:szCs w:val="21"/>
        </w:rPr>
        <w:t>РЕЗУЛЬТАТОВ</w:t>
      </w:r>
      <w:r w:rsidRPr="00734AC9">
        <w:rPr>
          <w:rFonts w:ascii="Helvetica" w:hAnsi="Helvetica" w:cs="Helvetica"/>
          <w:b/>
          <w:bCs/>
          <w:color w:val="222222"/>
          <w:sz w:val="21"/>
          <w:szCs w:val="21"/>
        </w:rPr>
        <w:t>.</w:t>
      </w:r>
    </w:p>
    <w:p w14:paraId="2FF2D75E" w14:textId="77777777" w:rsidR="00734AC9" w:rsidRPr="00734AC9" w:rsidRDefault="00734AC9" w:rsidP="00734AC9">
      <w:pPr>
        <w:rPr>
          <w:rFonts w:ascii="Helvetica" w:hAnsi="Helvetica" w:cs="Helvetica"/>
          <w:b/>
          <w:bCs/>
          <w:color w:val="222222"/>
          <w:sz w:val="21"/>
          <w:szCs w:val="21"/>
        </w:rPr>
      </w:pPr>
    </w:p>
    <w:p w14:paraId="109CC004" w14:textId="123D0E5D" w:rsidR="00484EB4" w:rsidRPr="00734AC9" w:rsidRDefault="00734AC9" w:rsidP="00734AC9">
      <w:r w:rsidRPr="00734AC9">
        <w:rPr>
          <w:rFonts w:ascii="Helvetica" w:hAnsi="Helvetica" w:cs="Helvetica" w:hint="eastAsia"/>
          <w:b/>
          <w:bCs/>
          <w:color w:val="222222"/>
          <w:sz w:val="21"/>
          <w:szCs w:val="21"/>
        </w:rPr>
        <w:t>ВЫВОДЫ</w:t>
      </w:r>
      <w:r w:rsidRPr="00734AC9">
        <w:rPr>
          <w:rFonts w:ascii="Helvetica" w:hAnsi="Helvetica" w:cs="Helvetica"/>
          <w:b/>
          <w:bCs/>
          <w:color w:val="222222"/>
          <w:sz w:val="21"/>
          <w:szCs w:val="21"/>
        </w:rPr>
        <w:t>.</w:t>
      </w:r>
    </w:p>
    <w:sectPr w:rsidR="00484EB4" w:rsidRPr="00734A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579F" w14:textId="77777777" w:rsidR="00071004" w:rsidRDefault="00071004">
      <w:pPr>
        <w:spacing w:after="0" w:line="240" w:lineRule="auto"/>
      </w:pPr>
      <w:r>
        <w:separator/>
      </w:r>
    </w:p>
  </w:endnote>
  <w:endnote w:type="continuationSeparator" w:id="0">
    <w:p w14:paraId="714AD287" w14:textId="77777777" w:rsidR="00071004" w:rsidRDefault="0007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5777" w14:textId="77777777" w:rsidR="00071004" w:rsidRDefault="00071004"/>
    <w:p w14:paraId="2E0C712F" w14:textId="77777777" w:rsidR="00071004" w:rsidRDefault="00071004"/>
    <w:p w14:paraId="2E5EE2C7" w14:textId="77777777" w:rsidR="00071004" w:rsidRDefault="00071004"/>
    <w:p w14:paraId="092EC9CF" w14:textId="77777777" w:rsidR="00071004" w:rsidRDefault="00071004"/>
    <w:p w14:paraId="6300B1AF" w14:textId="77777777" w:rsidR="00071004" w:rsidRDefault="00071004"/>
    <w:p w14:paraId="2CAD7C37" w14:textId="77777777" w:rsidR="00071004" w:rsidRDefault="00071004"/>
    <w:p w14:paraId="16830434" w14:textId="77777777" w:rsidR="00071004" w:rsidRDefault="000710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9CACF5" wp14:editId="16A431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224E" w14:textId="77777777" w:rsidR="00071004" w:rsidRDefault="000710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CAC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D224E" w14:textId="77777777" w:rsidR="00071004" w:rsidRDefault="000710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4F789" w14:textId="77777777" w:rsidR="00071004" w:rsidRDefault="00071004"/>
    <w:p w14:paraId="5FD928E5" w14:textId="77777777" w:rsidR="00071004" w:rsidRDefault="00071004"/>
    <w:p w14:paraId="2902C923" w14:textId="77777777" w:rsidR="00071004" w:rsidRDefault="000710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084D1B" wp14:editId="3D82D4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2B7E2" w14:textId="77777777" w:rsidR="00071004" w:rsidRDefault="00071004"/>
                          <w:p w14:paraId="08A50F0E" w14:textId="77777777" w:rsidR="00071004" w:rsidRDefault="000710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84D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92B7E2" w14:textId="77777777" w:rsidR="00071004" w:rsidRDefault="00071004"/>
                    <w:p w14:paraId="08A50F0E" w14:textId="77777777" w:rsidR="00071004" w:rsidRDefault="000710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EB056D" w14:textId="77777777" w:rsidR="00071004" w:rsidRDefault="00071004"/>
    <w:p w14:paraId="553C0BE6" w14:textId="77777777" w:rsidR="00071004" w:rsidRDefault="00071004">
      <w:pPr>
        <w:rPr>
          <w:sz w:val="2"/>
          <w:szCs w:val="2"/>
        </w:rPr>
      </w:pPr>
    </w:p>
    <w:p w14:paraId="7BA16692" w14:textId="77777777" w:rsidR="00071004" w:rsidRDefault="00071004"/>
    <w:p w14:paraId="79E8DE14" w14:textId="77777777" w:rsidR="00071004" w:rsidRDefault="00071004">
      <w:pPr>
        <w:spacing w:after="0" w:line="240" w:lineRule="auto"/>
      </w:pPr>
    </w:p>
  </w:footnote>
  <w:footnote w:type="continuationSeparator" w:id="0">
    <w:p w14:paraId="0A548F51" w14:textId="77777777" w:rsidR="00071004" w:rsidRDefault="0007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04"/>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197833</TotalTime>
  <Pages>7</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1155</cp:revision>
  <cp:lastPrinted>2009-02-06T05:36:00Z</cp:lastPrinted>
  <dcterms:created xsi:type="dcterms:W3CDTF">2024-01-07T13:43:00Z</dcterms:created>
  <dcterms:modified xsi:type="dcterms:W3CDTF">2025-11-02T22:23:00Z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