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7372" w14:textId="77777777" w:rsidR="002509A1" w:rsidRDefault="002509A1" w:rsidP="002509A1">
      <w:pPr>
        <w:pStyle w:val="afffffffffffffffffffffffffff5"/>
        <w:rPr>
          <w:rFonts w:ascii="Verdana" w:hAnsi="Verdana"/>
          <w:color w:val="000000"/>
          <w:sz w:val="21"/>
          <w:szCs w:val="21"/>
        </w:rPr>
      </w:pPr>
      <w:r>
        <w:rPr>
          <w:rFonts w:ascii="Helvetica" w:hAnsi="Helvetica" w:cs="Helvetica"/>
          <w:b/>
          <w:bCs w:val="0"/>
          <w:color w:val="222222"/>
          <w:sz w:val="21"/>
          <w:szCs w:val="21"/>
        </w:rPr>
        <w:t>Амбражей, Антон Николаевич.</w:t>
      </w:r>
    </w:p>
    <w:p w14:paraId="10A8B25C" w14:textId="77777777" w:rsidR="002509A1" w:rsidRDefault="002509A1" w:rsidP="002509A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Фотоэмиссия поляризованных электронов из напряженных полупроводниковых </w:t>
      </w:r>
      <w:proofErr w:type="gramStart"/>
      <w:r>
        <w:rPr>
          <w:rFonts w:ascii="Helvetica" w:hAnsi="Helvetica" w:cs="Helvetica"/>
          <w:caps/>
          <w:color w:val="222222"/>
          <w:sz w:val="21"/>
          <w:szCs w:val="21"/>
        </w:rPr>
        <w:t>гетероструктур :</w:t>
      </w:r>
      <w:proofErr w:type="gramEnd"/>
      <w:r>
        <w:rPr>
          <w:rFonts w:ascii="Helvetica" w:hAnsi="Helvetica" w:cs="Helvetica"/>
          <w:caps/>
          <w:color w:val="222222"/>
          <w:sz w:val="21"/>
          <w:szCs w:val="21"/>
        </w:rPr>
        <w:t xml:space="preserve"> диссертация ... кандидата физико-математических наук : 01.04.07. - Санкт-Петербург, 1999. - 148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2CF3403" w14:textId="77777777" w:rsidR="002509A1" w:rsidRDefault="002509A1" w:rsidP="002509A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Амбражей, Антон Николаевич</w:t>
      </w:r>
    </w:p>
    <w:p w14:paraId="520B2098"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EE4854"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43598194"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Поляризация. Определение, основные понятия, связанные с поляризацией.</w:t>
      </w:r>
    </w:p>
    <w:p w14:paraId="5BCCD40B"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 оптической ориентации в полупроводниковых кристаллах группы А3В5.</w:t>
      </w:r>
    </w:p>
    <w:p w14:paraId="5BEF9C8F"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Создание отрицательного электронного сродства.</w:t>
      </w:r>
    </w:p>
    <w:p w14:paraId="12560FBD"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Эмиссия поляризованных электронов из тонких напряженных пленок.</w:t>
      </w:r>
    </w:p>
    <w:p w14:paraId="0AA68DD2"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Эффект ограничения заряда эмиссии.</w:t>
      </w:r>
    </w:p>
    <w:p w14:paraId="329B61B2"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6.Эмиссия</w:t>
      </w:r>
      <w:proofErr w:type="gramEnd"/>
      <w:r>
        <w:rPr>
          <w:rFonts w:ascii="Arial" w:hAnsi="Arial" w:cs="Arial"/>
          <w:color w:val="333333"/>
          <w:sz w:val="21"/>
          <w:szCs w:val="21"/>
        </w:rPr>
        <w:t xml:space="preserve"> электронов из сверхрешеток.</w:t>
      </w:r>
    </w:p>
    <w:p w14:paraId="0DFFAA2E"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Понятие о сверхрешетках. Их основные типы.</w:t>
      </w:r>
    </w:p>
    <w:p w14:paraId="24306940"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Ненапряженная сверхрешетка АЮаАв-СаАв.</w:t>
      </w:r>
    </w:p>
    <w:p w14:paraId="70427B1D"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Напряженная сверхрешетка ГпСаАв-СаАя.</w:t>
      </w:r>
    </w:p>
    <w:p w14:paraId="4179F096"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1.6.4. Напряженная сверхрешетка ГпСаАв-АЮаАв.</w:t>
      </w:r>
    </w:p>
    <w:p w14:paraId="7E0F7771"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1.6.5. Напряженная СаАя/СаАвР сверхрешетка.</w:t>
      </w:r>
    </w:p>
    <w:p w14:paraId="326618CC"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Эффект ограничения заряда фотоэмиссии в сверхрешетках.</w:t>
      </w:r>
    </w:p>
    <w:p w14:paraId="11D20F92"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ЭКСПЕРИМЕНТАЛЬНАЯ УСТАНОВКА.</w:t>
      </w:r>
    </w:p>
    <w:p w14:paraId="42AC1620"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Конструкция вакуумной установки.</w:t>
      </w:r>
    </w:p>
    <w:p w14:paraId="5ED9AB68"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сверхвысоковакуумной откачки.</w:t>
      </w:r>
    </w:p>
    <w:p w14:paraId="5F919031"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Оптическая система.</w:t>
      </w:r>
    </w:p>
    <w:p w14:paraId="6E5598B7"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Детектор Мотта.</w:t>
      </w:r>
    </w:p>
    <w:p w14:paraId="64D09A6A"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1C0D11D"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Компьютерное управление.</w:t>
      </w:r>
    </w:p>
    <w:p w14:paraId="4D2321FF"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Измерение спектра лампы.</w:t>
      </w:r>
    </w:p>
    <w:p w14:paraId="57DC1305"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Измерение квантового выхода.</w:t>
      </w:r>
    </w:p>
    <w:p w14:paraId="30D2896C"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Измерение поляризации.</w:t>
      </w:r>
    </w:p>
    <w:p w14:paraId="17EECF93"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СВЕРХРЕШЕТОК С МИНИМАЛЬНЫМ РАЗРЫВОМ ЗОНЫ ПРОВОДИМОСТИ.</w:t>
      </w:r>
    </w:p>
    <w:p w14:paraId="3F9DFDFD"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Напряженные сверхрешетки АПпОаАв/СаАв.</w:t>
      </w:r>
    </w:p>
    <w:p w14:paraId="2B25A69B"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3-171.</w:t>
      </w:r>
    </w:p>
    <w:p w14:paraId="5E755E06"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3-335.</w:t>
      </w:r>
    </w:p>
    <w:p w14:paraId="57A50497"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3-336.</w:t>
      </w:r>
    </w:p>
    <w:p w14:paraId="70ADEAB8"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Образцы 3-382, 3-383.</w:t>
      </w:r>
    </w:p>
    <w:p w14:paraId="5B129B30"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Широкозонные напряженные сверхрешетки с минимальным разрывом зоны проводимости.</w:t>
      </w:r>
    </w:p>
    <w:p w14:paraId="73D87480"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3-657.</w:t>
      </w:r>
    </w:p>
    <w:p w14:paraId="51FA3A33"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3-895.</w:t>
      </w:r>
    </w:p>
    <w:p w14:paraId="07979F5B"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3-896.</w:t>
      </w:r>
    </w:p>
    <w:p w14:paraId="5EC91DF4" w14:textId="77777777" w:rsidR="002509A1" w:rsidRDefault="002509A1" w:rsidP="002509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Образец 3-910.</w:t>
      </w:r>
    </w:p>
    <w:p w14:paraId="071EBB05" w14:textId="32D8A506" w:rsidR="00E67B85" w:rsidRPr="002509A1" w:rsidRDefault="00E67B85" w:rsidP="002509A1"/>
    <w:sectPr w:rsidR="00E67B85" w:rsidRPr="002509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D2C4" w14:textId="77777777" w:rsidR="0049193D" w:rsidRDefault="0049193D">
      <w:pPr>
        <w:spacing w:after="0" w:line="240" w:lineRule="auto"/>
      </w:pPr>
      <w:r>
        <w:separator/>
      </w:r>
    </w:p>
  </w:endnote>
  <w:endnote w:type="continuationSeparator" w:id="0">
    <w:p w14:paraId="7604FE4D" w14:textId="77777777" w:rsidR="0049193D" w:rsidRDefault="0049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6773" w14:textId="77777777" w:rsidR="0049193D" w:rsidRDefault="0049193D"/>
    <w:p w14:paraId="3C56698A" w14:textId="77777777" w:rsidR="0049193D" w:rsidRDefault="0049193D"/>
    <w:p w14:paraId="5A1BA6E7" w14:textId="77777777" w:rsidR="0049193D" w:rsidRDefault="0049193D"/>
    <w:p w14:paraId="71DEC89A" w14:textId="77777777" w:rsidR="0049193D" w:rsidRDefault="0049193D"/>
    <w:p w14:paraId="0AC2B03D" w14:textId="77777777" w:rsidR="0049193D" w:rsidRDefault="0049193D"/>
    <w:p w14:paraId="69EFC409" w14:textId="77777777" w:rsidR="0049193D" w:rsidRDefault="0049193D"/>
    <w:p w14:paraId="2E409019" w14:textId="77777777" w:rsidR="0049193D" w:rsidRDefault="004919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64073" wp14:editId="1EA335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B156" w14:textId="77777777" w:rsidR="0049193D" w:rsidRDefault="00491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640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04B156" w14:textId="77777777" w:rsidR="0049193D" w:rsidRDefault="00491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E4C819" w14:textId="77777777" w:rsidR="0049193D" w:rsidRDefault="0049193D"/>
    <w:p w14:paraId="4CDD700D" w14:textId="77777777" w:rsidR="0049193D" w:rsidRDefault="0049193D"/>
    <w:p w14:paraId="66207E0F" w14:textId="77777777" w:rsidR="0049193D" w:rsidRDefault="004919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A176B" wp14:editId="137162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ED6A5" w14:textId="77777777" w:rsidR="0049193D" w:rsidRDefault="0049193D"/>
                          <w:p w14:paraId="629D47D0" w14:textId="77777777" w:rsidR="0049193D" w:rsidRDefault="00491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A17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9ED6A5" w14:textId="77777777" w:rsidR="0049193D" w:rsidRDefault="0049193D"/>
                    <w:p w14:paraId="629D47D0" w14:textId="77777777" w:rsidR="0049193D" w:rsidRDefault="00491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0EF67" w14:textId="77777777" w:rsidR="0049193D" w:rsidRDefault="0049193D"/>
    <w:p w14:paraId="5E3CEFC0" w14:textId="77777777" w:rsidR="0049193D" w:rsidRDefault="0049193D">
      <w:pPr>
        <w:rPr>
          <w:sz w:val="2"/>
          <w:szCs w:val="2"/>
        </w:rPr>
      </w:pPr>
    </w:p>
    <w:p w14:paraId="62C66E77" w14:textId="77777777" w:rsidR="0049193D" w:rsidRDefault="0049193D"/>
    <w:p w14:paraId="7188C3A3" w14:textId="77777777" w:rsidR="0049193D" w:rsidRDefault="0049193D">
      <w:pPr>
        <w:spacing w:after="0" w:line="240" w:lineRule="auto"/>
      </w:pPr>
    </w:p>
  </w:footnote>
  <w:footnote w:type="continuationSeparator" w:id="0">
    <w:p w14:paraId="18FA94A2" w14:textId="77777777" w:rsidR="0049193D" w:rsidRDefault="0049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93D"/>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112403</TotalTime>
  <Pages>2</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1951</cp:revision>
  <cp:lastPrinted>2009-02-06T05:36:00Z</cp:lastPrinted>
  <dcterms:created xsi:type="dcterms:W3CDTF">2024-01-07T13:43:00Z</dcterms:created>
  <dcterms:modified xsi:type="dcterms:W3CDTF">2025-06-11T22:21:00Z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