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2F2404" w14:textId="77777777" w:rsidR="00BA4BB1" w:rsidRPr="00BA4BB1" w:rsidRDefault="00BA4BB1" w:rsidP="00BA4BB1">
      <w:pPr>
        <w:rPr>
          <w:rFonts w:ascii="Helvetica" w:hAnsi="Helvetica" w:cs="Helvetica"/>
          <w:b/>
          <w:bCs/>
          <w:color w:val="222222"/>
          <w:sz w:val="21"/>
          <w:szCs w:val="21"/>
        </w:rPr>
      </w:pPr>
      <w:r w:rsidRPr="00BA4BB1">
        <w:rPr>
          <w:rFonts w:ascii="Helvetica" w:hAnsi="Helvetica" w:cs="Helvetica" w:hint="eastAsia"/>
          <w:b/>
          <w:bCs/>
          <w:color w:val="222222"/>
          <w:sz w:val="21"/>
          <w:szCs w:val="21"/>
        </w:rPr>
        <w:t>Козлова</w:t>
      </w:r>
      <w:r w:rsidRPr="00BA4BB1">
        <w:rPr>
          <w:rFonts w:ascii="Helvetica" w:hAnsi="Helvetica" w:cs="Helvetica"/>
          <w:b/>
          <w:bCs/>
          <w:color w:val="222222"/>
          <w:sz w:val="21"/>
          <w:szCs w:val="21"/>
        </w:rPr>
        <w:t xml:space="preserve">, </w:t>
      </w:r>
      <w:r w:rsidRPr="00BA4BB1">
        <w:rPr>
          <w:rFonts w:ascii="Helvetica" w:hAnsi="Helvetica" w:cs="Helvetica" w:hint="eastAsia"/>
          <w:b/>
          <w:bCs/>
          <w:color w:val="222222"/>
          <w:sz w:val="21"/>
          <w:szCs w:val="21"/>
        </w:rPr>
        <w:t>Галина</w:t>
      </w:r>
      <w:r w:rsidRPr="00BA4BB1">
        <w:rPr>
          <w:rFonts w:ascii="Helvetica" w:hAnsi="Helvetica" w:cs="Helvetica"/>
          <w:b/>
          <w:bCs/>
          <w:color w:val="222222"/>
          <w:sz w:val="21"/>
          <w:szCs w:val="21"/>
        </w:rPr>
        <w:t xml:space="preserve"> </w:t>
      </w:r>
      <w:r w:rsidRPr="00BA4BB1">
        <w:rPr>
          <w:rFonts w:ascii="Helvetica" w:hAnsi="Helvetica" w:cs="Helvetica" w:hint="eastAsia"/>
          <w:b/>
          <w:bCs/>
          <w:color w:val="222222"/>
          <w:sz w:val="21"/>
          <w:szCs w:val="21"/>
        </w:rPr>
        <w:t>Александровна</w:t>
      </w:r>
      <w:r w:rsidRPr="00BA4BB1">
        <w:rPr>
          <w:rFonts w:ascii="Helvetica" w:hAnsi="Helvetica" w:cs="Helvetica"/>
          <w:b/>
          <w:bCs/>
          <w:color w:val="222222"/>
          <w:sz w:val="21"/>
          <w:szCs w:val="21"/>
        </w:rPr>
        <w:t>.</w:t>
      </w:r>
    </w:p>
    <w:p w14:paraId="64855730" w14:textId="77777777" w:rsidR="00BA4BB1" w:rsidRPr="00BA4BB1" w:rsidRDefault="00BA4BB1" w:rsidP="00BA4BB1">
      <w:pPr>
        <w:rPr>
          <w:rFonts w:ascii="Helvetica" w:hAnsi="Helvetica" w:cs="Helvetica"/>
          <w:b/>
          <w:bCs/>
          <w:color w:val="222222"/>
          <w:sz w:val="21"/>
          <w:szCs w:val="21"/>
        </w:rPr>
      </w:pPr>
      <w:r w:rsidRPr="00BA4BB1">
        <w:rPr>
          <w:rFonts w:ascii="Helvetica" w:hAnsi="Helvetica" w:cs="Helvetica" w:hint="eastAsia"/>
          <w:b/>
          <w:bCs/>
          <w:color w:val="222222"/>
          <w:sz w:val="21"/>
          <w:szCs w:val="21"/>
        </w:rPr>
        <w:t>Тест</w:t>
      </w:r>
      <w:r w:rsidRPr="00BA4BB1">
        <w:rPr>
          <w:rFonts w:ascii="Helvetica" w:hAnsi="Helvetica" w:cs="Helvetica"/>
          <w:b/>
          <w:bCs/>
          <w:color w:val="222222"/>
          <w:sz w:val="21"/>
          <w:szCs w:val="21"/>
        </w:rPr>
        <w:t>-</w:t>
      </w:r>
      <w:r w:rsidRPr="00BA4BB1">
        <w:rPr>
          <w:rFonts w:ascii="Helvetica" w:hAnsi="Helvetica" w:cs="Helvetica" w:hint="eastAsia"/>
          <w:b/>
          <w:bCs/>
          <w:color w:val="222222"/>
          <w:sz w:val="21"/>
          <w:szCs w:val="21"/>
        </w:rPr>
        <w:t>система</w:t>
      </w:r>
      <w:r w:rsidRPr="00BA4BB1">
        <w:rPr>
          <w:rFonts w:ascii="Helvetica" w:hAnsi="Helvetica" w:cs="Helvetica"/>
          <w:b/>
          <w:bCs/>
          <w:color w:val="222222"/>
          <w:sz w:val="21"/>
          <w:szCs w:val="21"/>
        </w:rPr>
        <w:t xml:space="preserve"> </w:t>
      </w:r>
      <w:r w:rsidRPr="00BA4BB1">
        <w:rPr>
          <w:rFonts w:ascii="Helvetica" w:hAnsi="Helvetica" w:cs="Helvetica" w:hint="eastAsia"/>
          <w:b/>
          <w:bCs/>
          <w:color w:val="222222"/>
          <w:sz w:val="21"/>
          <w:szCs w:val="21"/>
        </w:rPr>
        <w:t>для</w:t>
      </w:r>
      <w:r w:rsidRPr="00BA4BB1">
        <w:rPr>
          <w:rFonts w:ascii="Helvetica" w:hAnsi="Helvetica" w:cs="Helvetica"/>
          <w:b/>
          <w:bCs/>
          <w:color w:val="222222"/>
          <w:sz w:val="21"/>
          <w:szCs w:val="21"/>
        </w:rPr>
        <w:t xml:space="preserve"> </w:t>
      </w:r>
      <w:r w:rsidRPr="00BA4BB1">
        <w:rPr>
          <w:rFonts w:ascii="Helvetica" w:hAnsi="Helvetica" w:cs="Helvetica" w:hint="eastAsia"/>
          <w:b/>
          <w:bCs/>
          <w:color w:val="222222"/>
          <w:sz w:val="21"/>
          <w:szCs w:val="21"/>
        </w:rPr>
        <w:t>диагностики</w:t>
      </w:r>
      <w:r w:rsidRPr="00BA4BB1">
        <w:rPr>
          <w:rFonts w:ascii="Helvetica" w:hAnsi="Helvetica" w:cs="Helvetica"/>
          <w:b/>
          <w:bCs/>
          <w:color w:val="222222"/>
          <w:sz w:val="21"/>
          <w:szCs w:val="21"/>
        </w:rPr>
        <w:t xml:space="preserve"> </w:t>
      </w:r>
      <w:r w:rsidRPr="00BA4BB1">
        <w:rPr>
          <w:rFonts w:ascii="Helvetica" w:hAnsi="Helvetica" w:cs="Helvetica" w:hint="eastAsia"/>
          <w:b/>
          <w:bCs/>
          <w:color w:val="222222"/>
          <w:sz w:val="21"/>
          <w:szCs w:val="21"/>
        </w:rPr>
        <w:t>трихинеллеза</w:t>
      </w:r>
      <w:r w:rsidRPr="00BA4BB1">
        <w:rPr>
          <w:rFonts w:ascii="Helvetica" w:hAnsi="Helvetica" w:cs="Helvetica"/>
          <w:b/>
          <w:bCs/>
          <w:color w:val="222222"/>
          <w:sz w:val="21"/>
          <w:szCs w:val="21"/>
        </w:rPr>
        <w:t xml:space="preserve"> </w:t>
      </w:r>
      <w:r w:rsidRPr="00BA4BB1">
        <w:rPr>
          <w:rFonts w:ascii="Helvetica" w:hAnsi="Helvetica" w:cs="Helvetica" w:hint="eastAsia"/>
          <w:b/>
          <w:bCs/>
          <w:color w:val="222222"/>
          <w:sz w:val="21"/>
          <w:szCs w:val="21"/>
        </w:rPr>
        <w:t>свиней</w:t>
      </w:r>
      <w:r w:rsidRPr="00BA4BB1">
        <w:rPr>
          <w:rFonts w:ascii="Helvetica" w:hAnsi="Helvetica" w:cs="Helvetica"/>
          <w:b/>
          <w:bCs/>
          <w:color w:val="222222"/>
          <w:sz w:val="21"/>
          <w:szCs w:val="21"/>
        </w:rPr>
        <w:t xml:space="preserve"> </w:t>
      </w:r>
      <w:r w:rsidRPr="00BA4BB1">
        <w:rPr>
          <w:rFonts w:ascii="Helvetica" w:hAnsi="Helvetica" w:cs="Helvetica" w:hint="eastAsia"/>
          <w:b/>
          <w:bCs/>
          <w:color w:val="222222"/>
          <w:sz w:val="21"/>
          <w:szCs w:val="21"/>
        </w:rPr>
        <w:t>иммуноферментной</w:t>
      </w:r>
      <w:r w:rsidRPr="00BA4BB1">
        <w:rPr>
          <w:rFonts w:ascii="Helvetica" w:hAnsi="Helvetica" w:cs="Helvetica"/>
          <w:b/>
          <w:bCs/>
          <w:color w:val="222222"/>
          <w:sz w:val="21"/>
          <w:szCs w:val="21"/>
        </w:rPr>
        <w:t xml:space="preserve"> </w:t>
      </w:r>
      <w:r w:rsidRPr="00BA4BB1">
        <w:rPr>
          <w:rFonts w:ascii="Helvetica" w:hAnsi="Helvetica" w:cs="Helvetica" w:hint="eastAsia"/>
          <w:b/>
          <w:bCs/>
          <w:color w:val="222222"/>
          <w:sz w:val="21"/>
          <w:szCs w:val="21"/>
        </w:rPr>
        <w:t>реакцией</w:t>
      </w:r>
      <w:r w:rsidRPr="00BA4BB1">
        <w:rPr>
          <w:rFonts w:ascii="Helvetica" w:hAnsi="Helvetica" w:cs="Helvetica"/>
          <w:b/>
          <w:bCs/>
          <w:color w:val="222222"/>
          <w:sz w:val="21"/>
          <w:szCs w:val="21"/>
        </w:rPr>
        <w:t xml:space="preserve"> </w:t>
      </w:r>
      <w:r w:rsidRPr="00BA4BB1">
        <w:rPr>
          <w:rFonts w:ascii="Helvetica" w:hAnsi="Helvetica" w:cs="Helvetica" w:hint="eastAsia"/>
          <w:b/>
          <w:bCs/>
          <w:color w:val="222222"/>
          <w:sz w:val="21"/>
          <w:szCs w:val="21"/>
        </w:rPr>
        <w:t>с</w:t>
      </w:r>
      <w:r w:rsidRPr="00BA4BB1">
        <w:rPr>
          <w:rFonts w:ascii="Helvetica" w:hAnsi="Helvetica" w:cs="Helvetica"/>
          <w:b/>
          <w:bCs/>
          <w:color w:val="222222"/>
          <w:sz w:val="21"/>
          <w:szCs w:val="21"/>
        </w:rPr>
        <w:t xml:space="preserve"> </w:t>
      </w:r>
      <w:r w:rsidRPr="00BA4BB1">
        <w:rPr>
          <w:rFonts w:ascii="Helvetica" w:hAnsi="Helvetica" w:cs="Helvetica" w:hint="eastAsia"/>
          <w:b/>
          <w:bCs/>
          <w:color w:val="222222"/>
          <w:sz w:val="21"/>
          <w:szCs w:val="21"/>
        </w:rPr>
        <w:t>антигеном</w:t>
      </w:r>
      <w:r w:rsidRPr="00BA4BB1">
        <w:rPr>
          <w:rFonts w:ascii="Helvetica" w:hAnsi="Helvetica" w:cs="Helvetica"/>
          <w:b/>
          <w:bCs/>
          <w:color w:val="222222"/>
          <w:sz w:val="21"/>
          <w:szCs w:val="21"/>
        </w:rPr>
        <w:t xml:space="preserve">, </w:t>
      </w:r>
      <w:r w:rsidRPr="00BA4BB1">
        <w:rPr>
          <w:rFonts w:ascii="Helvetica" w:hAnsi="Helvetica" w:cs="Helvetica" w:hint="eastAsia"/>
          <w:b/>
          <w:bCs/>
          <w:color w:val="222222"/>
          <w:sz w:val="21"/>
          <w:szCs w:val="21"/>
        </w:rPr>
        <w:t>очищенным</w:t>
      </w:r>
      <w:r w:rsidRPr="00BA4BB1">
        <w:rPr>
          <w:rFonts w:ascii="Helvetica" w:hAnsi="Helvetica" w:cs="Helvetica"/>
          <w:b/>
          <w:bCs/>
          <w:color w:val="222222"/>
          <w:sz w:val="21"/>
          <w:szCs w:val="21"/>
        </w:rPr>
        <w:t xml:space="preserve"> </w:t>
      </w:r>
      <w:r w:rsidRPr="00BA4BB1">
        <w:rPr>
          <w:rFonts w:ascii="Helvetica" w:hAnsi="Helvetica" w:cs="Helvetica" w:hint="eastAsia"/>
          <w:b/>
          <w:bCs/>
          <w:color w:val="222222"/>
          <w:sz w:val="21"/>
          <w:szCs w:val="21"/>
        </w:rPr>
        <w:t>моноклональными</w:t>
      </w:r>
      <w:r w:rsidRPr="00BA4BB1">
        <w:rPr>
          <w:rFonts w:ascii="Helvetica" w:hAnsi="Helvetica" w:cs="Helvetica"/>
          <w:b/>
          <w:bCs/>
          <w:color w:val="222222"/>
          <w:sz w:val="21"/>
          <w:szCs w:val="21"/>
        </w:rPr>
        <w:t xml:space="preserve"> </w:t>
      </w:r>
      <w:r w:rsidRPr="00BA4BB1">
        <w:rPr>
          <w:rFonts w:ascii="Helvetica" w:hAnsi="Helvetica" w:cs="Helvetica" w:hint="eastAsia"/>
          <w:b/>
          <w:bCs/>
          <w:color w:val="222222"/>
          <w:sz w:val="21"/>
          <w:szCs w:val="21"/>
        </w:rPr>
        <w:t>антителами</w:t>
      </w:r>
      <w:r w:rsidRPr="00BA4BB1">
        <w:rPr>
          <w:rFonts w:ascii="Helvetica" w:hAnsi="Helvetica" w:cs="Helvetica"/>
          <w:b/>
          <w:bCs/>
          <w:color w:val="222222"/>
          <w:sz w:val="21"/>
          <w:szCs w:val="21"/>
        </w:rPr>
        <w:t xml:space="preserve"> : </w:t>
      </w:r>
      <w:r w:rsidRPr="00BA4BB1">
        <w:rPr>
          <w:rFonts w:ascii="Helvetica" w:hAnsi="Helvetica" w:cs="Helvetica" w:hint="eastAsia"/>
          <w:b/>
          <w:bCs/>
          <w:color w:val="222222"/>
          <w:sz w:val="21"/>
          <w:szCs w:val="21"/>
        </w:rPr>
        <w:t>диссертация</w:t>
      </w:r>
      <w:r w:rsidRPr="00BA4BB1">
        <w:rPr>
          <w:rFonts w:ascii="Helvetica" w:hAnsi="Helvetica" w:cs="Helvetica"/>
          <w:b/>
          <w:bCs/>
          <w:color w:val="222222"/>
          <w:sz w:val="21"/>
          <w:szCs w:val="21"/>
        </w:rPr>
        <w:t xml:space="preserve"> ... </w:t>
      </w:r>
      <w:r w:rsidRPr="00BA4BB1">
        <w:rPr>
          <w:rFonts w:ascii="Helvetica" w:hAnsi="Helvetica" w:cs="Helvetica" w:hint="eastAsia"/>
          <w:b/>
          <w:bCs/>
          <w:color w:val="222222"/>
          <w:sz w:val="21"/>
          <w:szCs w:val="21"/>
        </w:rPr>
        <w:t>кандидата</w:t>
      </w:r>
      <w:r w:rsidRPr="00BA4BB1">
        <w:rPr>
          <w:rFonts w:ascii="Helvetica" w:hAnsi="Helvetica" w:cs="Helvetica"/>
          <w:b/>
          <w:bCs/>
          <w:color w:val="222222"/>
          <w:sz w:val="21"/>
          <w:szCs w:val="21"/>
        </w:rPr>
        <w:t xml:space="preserve"> </w:t>
      </w:r>
      <w:r w:rsidRPr="00BA4BB1">
        <w:rPr>
          <w:rFonts w:ascii="Helvetica" w:hAnsi="Helvetica" w:cs="Helvetica" w:hint="eastAsia"/>
          <w:b/>
          <w:bCs/>
          <w:color w:val="222222"/>
          <w:sz w:val="21"/>
          <w:szCs w:val="21"/>
        </w:rPr>
        <w:t>биологических</w:t>
      </w:r>
      <w:r w:rsidRPr="00BA4BB1">
        <w:rPr>
          <w:rFonts w:ascii="Helvetica" w:hAnsi="Helvetica" w:cs="Helvetica"/>
          <w:b/>
          <w:bCs/>
          <w:color w:val="222222"/>
          <w:sz w:val="21"/>
          <w:szCs w:val="21"/>
        </w:rPr>
        <w:t xml:space="preserve"> </w:t>
      </w:r>
      <w:r w:rsidRPr="00BA4BB1">
        <w:rPr>
          <w:rFonts w:ascii="Helvetica" w:hAnsi="Helvetica" w:cs="Helvetica" w:hint="eastAsia"/>
          <w:b/>
          <w:bCs/>
          <w:color w:val="222222"/>
          <w:sz w:val="21"/>
          <w:szCs w:val="21"/>
        </w:rPr>
        <w:t>наук</w:t>
      </w:r>
      <w:r w:rsidRPr="00BA4BB1">
        <w:rPr>
          <w:rFonts w:ascii="Helvetica" w:hAnsi="Helvetica" w:cs="Helvetica"/>
          <w:b/>
          <w:bCs/>
          <w:color w:val="222222"/>
          <w:sz w:val="21"/>
          <w:szCs w:val="21"/>
        </w:rPr>
        <w:t xml:space="preserve"> : 03.00.19. - </w:t>
      </w:r>
      <w:r w:rsidRPr="00BA4BB1">
        <w:rPr>
          <w:rFonts w:ascii="Helvetica" w:hAnsi="Helvetica" w:cs="Helvetica" w:hint="eastAsia"/>
          <w:b/>
          <w:bCs/>
          <w:color w:val="222222"/>
          <w:sz w:val="21"/>
          <w:szCs w:val="21"/>
        </w:rPr>
        <w:t>Москва</w:t>
      </w:r>
      <w:r w:rsidRPr="00BA4BB1">
        <w:rPr>
          <w:rFonts w:ascii="Helvetica" w:hAnsi="Helvetica" w:cs="Helvetica"/>
          <w:b/>
          <w:bCs/>
          <w:color w:val="222222"/>
          <w:sz w:val="21"/>
          <w:szCs w:val="21"/>
        </w:rPr>
        <w:t xml:space="preserve">, 1999. - 124 </w:t>
      </w:r>
      <w:r w:rsidRPr="00BA4BB1">
        <w:rPr>
          <w:rFonts w:ascii="Helvetica" w:hAnsi="Helvetica" w:cs="Helvetica" w:hint="eastAsia"/>
          <w:b/>
          <w:bCs/>
          <w:color w:val="222222"/>
          <w:sz w:val="21"/>
          <w:szCs w:val="21"/>
        </w:rPr>
        <w:t>с</w:t>
      </w:r>
      <w:r w:rsidRPr="00BA4BB1">
        <w:rPr>
          <w:rFonts w:ascii="Helvetica" w:hAnsi="Helvetica" w:cs="Helvetica"/>
          <w:b/>
          <w:bCs/>
          <w:color w:val="222222"/>
          <w:sz w:val="21"/>
          <w:szCs w:val="21"/>
        </w:rPr>
        <w:t xml:space="preserve">. : </w:t>
      </w:r>
      <w:r w:rsidRPr="00BA4BB1">
        <w:rPr>
          <w:rFonts w:ascii="Helvetica" w:hAnsi="Helvetica" w:cs="Helvetica" w:hint="eastAsia"/>
          <w:b/>
          <w:bCs/>
          <w:color w:val="222222"/>
          <w:sz w:val="21"/>
          <w:szCs w:val="21"/>
        </w:rPr>
        <w:t>ил</w:t>
      </w:r>
      <w:r w:rsidRPr="00BA4BB1">
        <w:rPr>
          <w:rFonts w:ascii="Helvetica" w:hAnsi="Helvetica" w:cs="Helvetica"/>
          <w:b/>
          <w:bCs/>
          <w:color w:val="222222"/>
          <w:sz w:val="21"/>
          <w:szCs w:val="21"/>
        </w:rPr>
        <w:t>.</w:t>
      </w:r>
    </w:p>
    <w:p w14:paraId="6A6EACF1" w14:textId="77777777" w:rsidR="00BA4BB1" w:rsidRPr="00BA4BB1" w:rsidRDefault="00BA4BB1" w:rsidP="00BA4BB1">
      <w:pPr>
        <w:rPr>
          <w:rFonts w:ascii="Helvetica" w:hAnsi="Helvetica" w:cs="Helvetica"/>
          <w:b/>
          <w:bCs/>
          <w:color w:val="222222"/>
          <w:sz w:val="21"/>
          <w:szCs w:val="21"/>
        </w:rPr>
      </w:pPr>
      <w:r w:rsidRPr="00BA4BB1">
        <w:rPr>
          <w:rFonts w:ascii="Helvetica" w:hAnsi="Helvetica" w:cs="Helvetica" w:hint="eastAsia"/>
          <w:b/>
          <w:bCs/>
          <w:color w:val="222222"/>
          <w:sz w:val="21"/>
          <w:szCs w:val="21"/>
        </w:rPr>
        <w:t>больше</w:t>
      </w:r>
    </w:p>
    <w:p w14:paraId="32ED97F5" w14:textId="77777777" w:rsidR="00BA4BB1" w:rsidRPr="00BA4BB1" w:rsidRDefault="00BA4BB1" w:rsidP="00BA4BB1">
      <w:pPr>
        <w:rPr>
          <w:rFonts w:ascii="Helvetica" w:hAnsi="Helvetica" w:cs="Helvetica"/>
          <w:b/>
          <w:bCs/>
          <w:color w:val="222222"/>
          <w:sz w:val="21"/>
          <w:szCs w:val="21"/>
        </w:rPr>
      </w:pPr>
      <w:r w:rsidRPr="00BA4BB1">
        <w:rPr>
          <w:rFonts w:ascii="Helvetica" w:hAnsi="Helvetica" w:cs="Helvetica" w:hint="eastAsia"/>
          <w:b/>
          <w:bCs/>
          <w:color w:val="222222"/>
          <w:sz w:val="21"/>
          <w:szCs w:val="21"/>
        </w:rPr>
        <w:t>Цитаты</w:t>
      </w:r>
      <w:r w:rsidRPr="00BA4BB1">
        <w:rPr>
          <w:rFonts w:ascii="Helvetica" w:hAnsi="Helvetica" w:cs="Helvetica"/>
          <w:b/>
          <w:bCs/>
          <w:color w:val="222222"/>
          <w:sz w:val="21"/>
          <w:szCs w:val="21"/>
        </w:rPr>
        <w:t xml:space="preserve"> </w:t>
      </w:r>
      <w:r w:rsidRPr="00BA4BB1">
        <w:rPr>
          <w:rFonts w:ascii="Helvetica" w:hAnsi="Helvetica" w:cs="Helvetica" w:hint="eastAsia"/>
          <w:b/>
          <w:bCs/>
          <w:color w:val="222222"/>
          <w:sz w:val="21"/>
          <w:szCs w:val="21"/>
        </w:rPr>
        <w:t>из</w:t>
      </w:r>
      <w:r w:rsidRPr="00BA4BB1">
        <w:rPr>
          <w:rFonts w:ascii="Helvetica" w:hAnsi="Helvetica" w:cs="Helvetica"/>
          <w:b/>
          <w:bCs/>
          <w:color w:val="222222"/>
          <w:sz w:val="21"/>
          <w:szCs w:val="21"/>
        </w:rPr>
        <w:t xml:space="preserve"> </w:t>
      </w:r>
      <w:r w:rsidRPr="00BA4BB1">
        <w:rPr>
          <w:rFonts w:ascii="Helvetica" w:hAnsi="Helvetica" w:cs="Helvetica" w:hint="eastAsia"/>
          <w:b/>
          <w:bCs/>
          <w:color w:val="222222"/>
          <w:sz w:val="21"/>
          <w:szCs w:val="21"/>
        </w:rPr>
        <w:t>текста</w:t>
      </w:r>
      <w:r w:rsidRPr="00BA4BB1">
        <w:rPr>
          <w:rFonts w:ascii="Helvetica" w:hAnsi="Helvetica" w:cs="Helvetica"/>
          <w:b/>
          <w:bCs/>
          <w:color w:val="222222"/>
          <w:sz w:val="21"/>
          <w:szCs w:val="21"/>
        </w:rPr>
        <w:t>:</w:t>
      </w:r>
    </w:p>
    <w:p w14:paraId="5FEB55E3" w14:textId="77777777" w:rsidR="00BA4BB1" w:rsidRPr="00BA4BB1" w:rsidRDefault="00BA4BB1" w:rsidP="00BA4BB1">
      <w:pPr>
        <w:rPr>
          <w:rFonts w:ascii="Helvetica" w:hAnsi="Helvetica" w:cs="Helvetica"/>
          <w:b/>
          <w:bCs/>
          <w:color w:val="222222"/>
          <w:sz w:val="21"/>
          <w:szCs w:val="21"/>
        </w:rPr>
      </w:pPr>
      <w:r w:rsidRPr="00BA4BB1">
        <w:rPr>
          <w:rFonts w:ascii="Helvetica" w:hAnsi="Helvetica" w:cs="Helvetica" w:hint="eastAsia"/>
          <w:b/>
          <w:bCs/>
          <w:color w:val="222222"/>
          <w:sz w:val="21"/>
          <w:szCs w:val="21"/>
        </w:rPr>
        <w:t>стр</w:t>
      </w:r>
      <w:r w:rsidRPr="00BA4BB1">
        <w:rPr>
          <w:rFonts w:ascii="Helvetica" w:hAnsi="Helvetica" w:cs="Helvetica"/>
          <w:b/>
          <w:bCs/>
          <w:color w:val="222222"/>
          <w:sz w:val="21"/>
          <w:szCs w:val="21"/>
        </w:rPr>
        <w:t>. 1</w:t>
      </w:r>
    </w:p>
    <w:p w14:paraId="624AD508" w14:textId="77777777" w:rsidR="00BA4BB1" w:rsidRPr="00BA4BB1" w:rsidRDefault="00BA4BB1" w:rsidP="00BA4BB1">
      <w:pPr>
        <w:rPr>
          <w:rFonts w:ascii="Helvetica" w:hAnsi="Helvetica" w:cs="Helvetica"/>
          <w:b/>
          <w:bCs/>
          <w:color w:val="222222"/>
          <w:sz w:val="21"/>
          <w:szCs w:val="21"/>
        </w:rPr>
      </w:pPr>
      <w:r w:rsidRPr="00BA4BB1">
        <w:rPr>
          <w:rFonts w:ascii="Helvetica" w:hAnsi="Helvetica" w:cs="Helvetica" w:hint="eastAsia"/>
          <w:b/>
          <w:bCs/>
          <w:color w:val="222222"/>
          <w:sz w:val="21"/>
          <w:szCs w:val="21"/>
        </w:rPr>
        <w:t>На</w:t>
      </w:r>
      <w:r w:rsidRPr="00BA4BB1">
        <w:rPr>
          <w:rFonts w:ascii="Helvetica" w:hAnsi="Helvetica" w:cs="Helvetica"/>
          <w:b/>
          <w:bCs/>
          <w:color w:val="222222"/>
          <w:sz w:val="21"/>
          <w:szCs w:val="21"/>
        </w:rPr>
        <w:t xml:space="preserve"> </w:t>
      </w:r>
      <w:r w:rsidRPr="00BA4BB1">
        <w:rPr>
          <w:rFonts w:ascii="Helvetica" w:hAnsi="Helvetica" w:cs="Helvetica" w:hint="eastAsia"/>
          <w:b/>
          <w:bCs/>
          <w:color w:val="222222"/>
          <w:sz w:val="21"/>
          <w:szCs w:val="21"/>
        </w:rPr>
        <w:t>правах</w:t>
      </w:r>
      <w:r w:rsidRPr="00BA4BB1">
        <w:rPr>
          <w:rFonts w:ascii="Helvetica" w:hAnsi="Helvetica" w:cs="Helvetica"/>
          <w:b/>
          <w:bCs/>
          <w:color w:val="222222"/>
          <w:sz w:val="21"/>
          <w:szCs w:val="21"/>
        </w:rPr>
        <w:t xml:space="preserve"> </w:t>
      </w:r>
      <w:r w:rsidRPr="00BA4BB1">
        <w:rPr>
          <w:rFonts w:ascii="Helvetica" w:hAnsi="Helvetica" w:cs="Helvetica" w:hint="eastAsia"/>
          <w:b/>
          <w:bCs/>
          <w:color w:val="222222"/>
          <w:sz w:val="21"/>
          <w:szCs w:val="21"/>
        </w:rPr>
        <w:t>рукописи</w:t>
      </w:r>
      <w:r w:rsidRPr="00BA4BB1">
        <w:rPr>
          <w:rFonts w:ascii="Helvetica" w:hAnsi="Helvetica" w:cs="Helvetica"/>
          <w:b/>
          <w:bCs/>
          <w:color w:val="222222"/>
          <w:sz w:val="21"/>
          <w:szCs w:val="21"/>
        </w:rPr>
        <w:t xml:space="preserve"> </w:t>
      </w:r>
      <w:r w:rsidRPr="00BA4BB1">
        <w:rPr>
          <w:rFonts w:ascii="Helvetica" w:hAnsi="Helvetica" w:cs="Helvetica" w:hint="eastAsia"/>
          <w:b/>
          <w:bCs/>
          <w:color w:val="222222"/>
          <w:sz w:val="21"/>
          <w:szCs w:val="21"/>
        </w:rPr>
        <w:t>Козлова</w:t>
      </w:r>
      <w:r w:rsidRPr="00BA4BB1">
        <w:rPr>
          <w:rFonts w:ascii="Helvetica" w:hAnsi="Helvetica" w:cs="Helvetica"/>
          <w:b/>
          <w:bCs/>
          <w:color w:val="222222"/>
          <w:sz w:val="21"/>
          <w:szCs w:val="21"/>
        </w:rPr>
        <w:t xml:space="preserve"> </w:t>
      </w:r>
      <w:r w:rsidRPr="00BA4BB1">
        <w:rPr>
          <w:rFonts w:ascii="Helvetica" w:hAnsi="Helvetica" w:cs="Helvetica" w:hint="eastAsia"/>
          <w:b/>
          <w:bCs/>
          <w:color w:val="222222"/>
          <w:sz w:val="21"/>
          <w:szCs w:val="21"/>
        </w:rPr>
        <w:t>Галина</w:t>
      </w:r>
      <w:r w:rsidRPr="00BA4BB1">
        <w:rPr>
          <w:rFonts w:ascii="Helvetica" w:hAnsi="Helvetica" w:cs="Helvetica"/>
          <w:b/>
          <w:bCs/>
          <w:color w:val="222222"/>
          <w:sz w:val="21"/>
          <w:szCs w:val="21"/>
        </w:rPr>
        <w:t xml:space="preserve"> </w:t>
      </w:r>
      <w:r w:rsidRPr="00BA4BB1">
        <w:rPr>
          <w:rFonts w:ascii="Helvetica" w:hAnsi="Helvetica" w:cs="Helvetica" w:hint="eastAsia"/>
          <w:b/>
          <w:bCs/>
          <w:color w:val="222222"/>
          <w:sz w:val="21"/>
          <w:szCs w:val="21"/>
        </w:rPr>
        <w:t>Александровна</w:t>
      </w:r>
      <w:r w:rsidRPr="00BA4BB1">
        <w:rPr>
          <w:rFonts w:ascii="Helvetica" w:hAnsi="Helvetica" w:cs="Helvetica"/>
          <w:b/>
          <w:bCs/>
          <w:color w:val="222222"/>
          <w:sz w:val="21"/>
          <w:szCs w:val="21"/>
        </w:rPr>
        <w:t xml:space="preserve"> </w:t>
      </w:r>
      <w:r w:rsidRPr="00BA4BB1">
        <w:rPr>
          <w:rFonts w:ascii="Helvetica" w:hAnsi="Helvetica" w:cs="Helvetica" w:hint="eastAsia"/>
          <w:b/>
          <w:bCs/>
          <w:color w:val="222222"/>
          <w:sz w:val="21"/>
          <w:szCs w:val="21"/>
        </w:rPr>
        <w:t>ТЕСТ</w:t>
      </w:r>
      <w:r w:rsidRPr="00BA4BB1">
        <w:rPr>
          <w:rFonts w:ascii="Helvetica" w:hAnsi="Helvetica" w:cs="Helvetica"/>
          <w:b/>
          <w:bCs/>
          <w:color w:val="222222"/>
          <w:sz w:val="21"/>
          <w:szCs w:val="21"/>
        </w:rPr>
        <w:t>-</w:t>
      </w:r>
      <w:r w:rsidRPr="00BA4BB1">
        <w:rPr>
          <w:rFonts w:ascii="Helvetica" w:hAnsi="Helvetica" w:cs="Helvetica" w:hint="eastAsia"/>
          <w:b/>
          <w:bCs/>
          <w:color w:val="222222"/>
          <w:sz w:val="21"/>
          <w:szCs w:val="21"/>
        </w:rPr>
        <w:t>СИСТЕМА</w:t>
      </w:r>
      <w:r w:rsidRPr="00BA4BB1">
        <w:rPr>
          <w:rFonts w:ascii="Helvetica" w:hAnsi="Helvetica" w:cs="Helvetica"/>
          <w:b/>
          <w:bCs/>
          <w:color w:val="222222"/>
          <w:sz w:val="21"/>
          <w:szCs w:val="21"/>
        </w:rPr>
        <w:t xml:space="preserve"> </w:t>
      </w:r>
      <w:r w:rsidRPr="00BA4BB1">
        <w:rPr>
          <w:rFonts w:ascii="Helvetica" w:hAnsi="Helvetica" w:cs="Helvetica" w:hint="eastAsia"/>
          <w:b/>
          <w:bCs/>
          <w:color w:val="222222"/>
          <w:sz w:val="21"/>
          <w:szCs w:val="21"/>
        </w:rPr>
        <w:t>ДЛЯ</w:t>
      </w:r>
      <w:r w:rsidRPr="00BA4BB1">
        <w:rPr>
          <w:rFonts w:ascii="Helvetica" w:hAnsi="Helvetica" w:cs="Helvetica"/>
          <w:b/>
          <w:bCs/>
          <w:color w:val="222222"/>
          <w:sz w:val="21"/>
          <w:szCs w:val="21"/>
        </w:rPr>
        <w:t xml:space="preserve"> </w:t>
      </w:r>
      <w:r w:rsidRPr="00BA4BB1">
        <w:rPr>
          <w:rFonts w:ascii="Helvetica" w:hAnsi="Helvetica" w:cs="Helvetica" w:hint="eastAsia"/>
          <w:b/>
          <w:bCs/>
          <w:color w:val="222222"/>
          <w:sz w:val="21"/>
          <w:szCs w:val="21"/>
        </w:rPr>
        <w:t>ДИАГНОСТИКИ</w:t>
      </w:r>
      <w:r w:rsidRPr="00BA4BB1">
        <w:rPr>
          <w:rFonts w:ascii="Helvetica" w:hAnsi="Helvetica" w:cs="Helvetica"/>
          <w:b/>
          <w:bCs/>
          <w:color w:val="222222"/>
          <w:sz w:val="21"/>
          <w:szCs w:val="21"/>
        </w:rPr>
        <w:t xml:space="preserve"> </w:t>
      </w:r>
      <w:r w:rsidRPr="00BA4BB1">
        <w:rPr>
          <w:rFonts w:ascii="Helvetica" w:hAnsi="Helvetica" w:cs="Helvetica" w:hint="eastAsia"/>
          <w:b/>
          <w:bCs/>
          <w:color w:val="222222"/>
          <w:sz w:val="21"/>
          <w:szCs w:val="21"/>
        </w:rPr>
        <w:t>ТРИХИНЕЛЛЕЗА</w:t>
      </w:r>
      <w:r w:rsidRPr="00BA4BB1">
        <w:rPr>
          <w:rFonts w:ascii="Helvetica" w:hAnsi="Helvetica" w:cs="Helvetica"/>
          <w:b/>
          <w:bCs/>
          <w:color w:val="222222"/>
          <w:sz w:val="21"/>
          <w:szCs w:val="21"/>
        </w:rPr>
        <w:t xml:space="preserve"> </w:t>
      </w:r>
      <w:r w:rsidRPr="00BA4BB1">
        <w:rPr>
          <w:rFonts w:ascii="Helvetica" w:hAnsi="Helvetica" w:cs="Helvetica" w:hint="eastAsia"/>
          <w:b/>
          <w:bCs/>
          <w:color w:val="222222"/>
          <w:sz w:val="21"/>
          <w:szCs w:val="21"/>
        </w:rPr>
        <w:t>СВИНЕЙ</w:t>
      </w:r>
      <w:r w:rsidRPr="00BA4BB1">
        <w:rPr>
          <w:rFonts w:ascii="Helvetica" w:hAnsi="Helvetica" w:cs="Helvetica"/>
          <w:b/>
          <w:bCs/>
          <w:color w:val="222222"/>
          <w:sz w:val="21"/>
          <w:szCs w:val="21"/>
        </w:rPr>
        <w:t xml:space="preserve"> </w:t>
      </w:r>
      <w:r w:rsidRPr="00BA4BB1">
        <w:rPr>
          <w:rFonts w:ascii="Helvetica" w:hAnsi="Helvetica" w:cs="Helvetica" w:hint="eastAsia"/>
          <w:b/>
          <w:bCs/>
          <w:color w:val="222222"/>
          <w:sz w:val="21"/>
          <w:szCs w:val="21"/>
        </w:rPr>
        <w:t>ИММУНОФЕРМЕНТНОЙ</w:t>
      </w:r>
      <w:r w:rsidRPr="00BA4BB1">
        <w:rPr>
          <w:rFonts w:ascii="Helvetica" w:hAnsi="Helvetica" w:cs="Helvetica"/>
          <w:b/>
          <w:bCs/>
          <w:color w:val="222222"/>
          <w:sz w:val="21"/>
          <w:szCs w:val="21"/>
        </w:rPr>
        <w:t xml:space="preserve"> </w:t>
      </w:r>
      <w:r w:rsidRPr="00BA4BB1">
        <w:rPr>
          <w:rFonts w:ascii="Helvetica" w:hAnsi="Helvetica" w:cs="Helvetica" w:hint="eastAsia"/>
          <w:b/>
          <w:bCs/>
          <w:color w:val="222222"/>
          <w:sz w:val="21"/>
          <w:szCs w:val="21"/>
        </w:rPr>
        <w:t>РЕАКЦИЕЙ</w:t>
      </w:r>
      <w:r w:rsidRPr="00BA4BB1">
        <w:rPr>
          <w:rFonts w:ascii="Helvetica" w:hAnsi="Helvetica" w:cs="Helvetica"/>
          <w:b/>
          <w:bCs/>
          <w:color w:val="222222"/>
          <w:sz w:val="21"/>
          <w:szCs w:val="21"/>
        </w:rPr>
        <w:t xml:space="preserve"> </w:t>
      </w:r>
      <w:r w:rsidRPr="00BA4BB1">
        <w:rPr>
          <w:rFonts w:ascii="Helvetica" w:hAnsi="Helvetica" w:cs="Helvetica" w:hint="eastAsia"/>
          <w:b/>
          <w:bCs/>
          <w:color w:val="222222"/>
          <w:sz w:val="21"/>
          <w:szCs w:val="21"/>
        </w:rPr>
        <w:t>С</w:t>
      </w:r>
      <w:r w:rsidRPr="00BA4BB1">
        <w:rPr>
          <w:rFonts w:ascii="Helvetica" w:hAnsi="Helvetica" w:cs="Helvetica"/>
          <w:b/>
          <w:bCs/>
          <w:color w:val="222222"/>
          <w:sz w:val="21"/>
          <w:szCs w:val="21"/>
        </w:rPr>
        <w:t xml:space="preserve"> </w:t>
      </w:r>
      <w:r w:rsidRPr="00BA4BB1">
        <w:rPr>
          <w:rFonts w:ascii="Helvetica" w:hAnsi="Helvetica" w:cs="Helvetica" w:hint="eastAsia"/>
          <w:b/>
          <w:bCs/>
          <w:color w:val="222222"/>
          <w:sz w:val="21"/>
          <w:szCs w:val="21"/>
        </w:rPr>
        <w:t>АНТИГЕНОМ</w:t>
      </w:r>
      <w:r w:rsidRPr="00BA4BB1">
        <w:rPr>
          <w:rFonts w:ascii="Helvetica" w:hAnsi="Helvetica" w:cs="Helvetica"/>
          <w:b/>
          <w:bCs/>
          <w:color w:val="222222"/>
          <w:sz w:val="21"/>
          <w:szCs w:val="21"/>
        </w:rPr>
        <w:t xml:space="preserve">, </w:t>
      </w:r>
      <w:r w:rsidRPr="00BA4BB1">
        <w:rPr>
          <w:rFonts w:ascii="Helvetica" w:hAnsi="Helvetica" w:cs="Helvetica" w:hint="eastAsia"/>
          <w:b/>
          <w:bCs/>
          <w:color w:val="222222"/>
          <w:sz w:val="21"/>
          <w:szCs w:val="21"/>
        </w:rPr>
        <w:t>ОЧИЩЕННЫМ</w:t>
      </w:r>
      <w:r w:rsidRPr="00BA4BB1">
        <w:rPr>
          <w:rFonts w:ascii="Helvetica" w:hAnsi="Helvetica" w:cs="Helvetica"/>
          <w:b/>
          <w:bCs/>
          <w:color w:val="222222"/>
          <w:sz w:val="21"/>
          <w:szCs w:val="21"/>
        </w:rPr>
        <w:t xml:space="preserve"> </w:t>
      </w:r>
      <w:r w:rsidRPr="00BA4BB1">
        <w:rPr>
          <w:rFonts w:ascii="Helvetica" w:hAnsi="Helvetica" w:cs="Helvetica" w:hint="eastAsia"/>
          <w:b/>
          <w:bCs/>
          <w:color w:val="222222"/>
          <w:sz w:val="21"/>
          <w:szCs w:val="21"/>
        </w:rPr>
        <w:t>МОНОКЛОНАЛЬНЫМИ</w:t>
      </w:r>
      <w:r w:rsidRPr="00BA4BB1">
        <w:rPr>
          <w:rFonts w:ascii="Helvetica" w:hAnsi="Helvetica" w:cs="Helvetica"/>
          <w:b/>
          <w:bCs/>
          <w:color w:val="222222"/>
          <w:sz w:val="21"/>
          <w:szCs w:val="21"/>
        </w:rPr>
        <w:t xml:space="preserve"> </w:t>
      </w:r>
      <w:r w:rsidRPr="00BA4BB1">
        <w:rPr>
          <w:rFonts w:ascii="Helvetica" w:hAnsi="Helvetica" w:cs="Helvetica" w:hint="eastAsia"/>
          <w:b/>
          <w:bCs/>
          <w:color w:val="222222"/>
          <w:sz w:val="21"/>
          <w:szCs w:val="21"/>
        </w:rPr>
        <w:t>АНТИТЕЛАМИ</w:t>
      </w:r>
      <w:r w:rsidRPr="00BA4BB1">
        <w:rPr>
          <w:rFonts w:ascii="Helvetica" w:hAnsi="Helvetica" w:cs="Helvetica"/>
          <w:b/>
          <w:bCs/>
          <w:color w:val="222222"/>
          <w:sz w:val="21"/>
          <w:szCs w:val="21"/>
        </w:rPr>
        <w:t xml:space="preserve"> </w:t>
      </w:r>
      <w:r w:rsidRPr="00BA4BB1">
        <w:rPr>
          <w:rFonts w:ascii="Helvetica" w:hAnsi="Helvetica" w:cs="Helvetica" w:hint="eastAsia"/>
          <w:b/>
          <w:bCs/>
          <w:color w:val="222222"/>
          <w:sz w:val="21"/>
          <w:szCs w:val="21"/>
        </w:rPr>
        <w:t>Специальность</w:t>
      </w:r>
      <w:r w:rsidRPr="00BA4BB1">
        <w:rPr>
          <w:rFonts w:ascii="Helvetica" w:hAnsi="Helvetica" w:cs="Helvetica"/>
          <w:b/>
          <w:bCs/>
          <w:color w:val="222222"/>
          <w:sz w:val="21"/>
          <w:szCs w:val="21"/>
        </w:rPr>
        <w:t xml:space="preserve"> 03.00.19 </w:t>
      </w:r>
      <w:r w:rsidRPr="00BA4BB1">
        <w:rPr>
          <w:rFonts w:ascii="Helvetica" w:hAnsi="Helvetica" w:cs="Helvetica" w:hint="eastAsia"/>
          <w:b/>
          <w:bCs/>
          <w:color w:val="222222"/>
          <w:sz w:val="21"/>
          <w:szCs w:val="21"/>
        </w:rPr>
        <w:t>паразитология</w:t>
      </w:r>
      <w:r w:rsidRPr="00BA4BB1">
        <w:rPr>
          <w:rFonts w:ascii="Helvetica" w:hAnsi="Helvetica" w:cs="Helvetica"/>
          <w:b/>
          <w:bCs/>
          <w:color w:val="222222"/>
          <w:sz w:val="21"/>
          <w:szCs w:val="21"/>
        </w:rPr>
        <w:t xml:space="preserve">, </w:t>
      </w:r>
      <w:r w:rsidRPr="00BA4BB1">
        <w:rPr>
          <w:rFonts w:ascii="Helvetica" w:hAnsi="Helvetica" w:cs="Helvetica" w:hint="eastAsia"/>
          <w:b/>
          <w:bCs/>
          <w:color w:val="222222"/>
          <w:sz w:val="21"/>
          <w:szCs w:val="21"/>
        </w:rPr>
        <w:t>гельминтология</w:t>
      </w:r>
      <w:r w:rsidRPr="00BA4BB1">
        <w:rPr>
          <w:rFonts w:ascii="Helvetica" w:hAnsi="Helvetica" w:cs="Helvetica"/>
          <w:b/>
          <w:bCs/>
          <w:color w:val="222222"/>
          <w:sz w:val="21"/>
          <w:szCs w:val="21"/>
        </w:rPr>
        <w:t xml:space="preserve"> </w:t>
      </w:r>
      <w:r w:rsidRPr="00BA4BB1">
        <w:rPr>
          <w:rFonts w:ascii="Helvetica" w:hAnsi="Helvetica" w:cs="Helvetica" w:hint="eastAsia"/>
          <w:b/>
          <w:bCs/>
          <w:color w:val="222222"/>
          <w:sz w:val="21"/>
          <w:szCs w:val="21"/>
        </w:rPr>
        <w:t>Диссертация</w:t>
      </w:r>
      <w:r w:rsidRPr="00BA4BB1">
        <w:rPr>
          <w:rFonts w:ascii="Helvetica" w:hAnsi="Helvetica" w:cs="Helvetica"/>
          <w:b/>
          <w:bCs/>
          <w:color w:val="222222"/>
          <w:sz w:val="21"/>
          <w:szCs w:val="21"/>
        </w:rPr>
        <w:t xml:space="preserve"> </w:t>
      </w:r>
      <w:r w:rsidRPr="00BA4BB1">
        <w:rPr>
          <w:rFonts w:ascii="Helvetica" w:hAnsi="Helvetica" w:cs="Helvetica" w:hint="eastAsia"/>
          <w:b/>
          <w:bCs/>
          <w:color w:val="222222"/>
          <w:sz w:val="21"/>
          <w:szCs w:val="21"/>
        </w:rPr>
        <w:t>на</w:t>
      </w:r>
      <w:r w:rsidRPr="00BA4BB1">
        <w:rPr>
          <w:rFonts w:ascii="Helvetica" w:hAnsi="Helvetica" w:cs="Helvetica"/>
          <w:b/>
          <w:bCs/>
          <w:color w:val="222222"/>
          <w:sz w:val="21"/>
          <w:szCs w:val="21"/>
        </w:rPr>
        <w:t xml:space="preserve"> </w:t>
      </w:r>
      <w:r w:rsidRPr="00BA4BB1">
        <w:rPr>
          <w:rFonts w:ascii="Helvetica" w:hAnsi="Helvetica" w:cs="Helvetica" w:hint="eastAsia"/>
          <w:b/>
          <w:bCs/>
          <w:color w:val="222222"/>
          <w:sz w:val="21"/>
          <w:szCs w:val="21"/>
        </w:rPr>
        <w:t>соискание</w:t>
      </w:r>
      <w:r w:rsidRPr="00BA4BB1">
        <w:rPr>
          <w:rFonts w:ascii="Helvetica" w:hAnsi="Helvetica" w:cs="Helvetica"/>
          <w:b/>
          <w:bCs/>
          <w:color w:val="222222"/>
          <w:sz w:val="21"/>
          <w:szCs w:val="21"/>
        </w:rPr>
        <w:t xml:space="preserve"> </w:t>
      </w:r>
      <w:r w:rsidRPr="00BA4BB1">
        <w:rPr>
          <w:rFonts w:ascii="Helvetica" w:hAnsi="Helvetica" w:cs="Helvetica" w:hint="eastAsia"/>
          <w:b/>
          <w:bCs/>
          <w:color w:val="222222"/>
          <w:sz w:val="21"/>
          <w:szCs w:val="21"/>
        </w:rPr>
        <w:t>ученой</w:t>
      </w:r>
      <w:r w:rsidRPr="00BA4BB1">
        <w:rPr>
          <w:rFonts w:ascii="Helvetica" w:hAnsi="Helvetica" w:cs="Helvetica"/>
          <w:b/>
          <w:bCs/>
          <w:color w:val="222222"/>
          <w:sz w:val="21"/>
          <w:szCs w:val="21"/>
        </w:rPr>
        <w:t xml:space="preserve"> </w:t>
      </w:r>
      <w:r w:rsidRPr="00BA4BB1">
        <w:rPr>
          <w:rFonts w:ascii="Helvetica" w:hAnsi="Helvetica" w:cs="Helvetica" w:hint="eastAsia"/>
          <w:b/>
          <w:bCs/>
          <w:color w:val="222222"/>
          <w:sz w:val="21"/>
          <w:szCs w:val="21"/>
        </w:rPr>
        <w:t>степени</w:t>
      </w:r>
      <w:r w:rsidRPr="00BA4BB1">
        <w:rPr>
          <w:rFonts w:ascii="Helvetica" w:hAnsi="Helvetica" w:cs="Helvetica"/>
          <w:b/>
          <w:bCs/>
          <w:color w:val="222222"/>
          <w:sz w:val="21"/>
          <w:szCs w:val="21"/>
        </w:rPr>
        <w:t xml:space="preserve"> </w:t>
      </w:r>
      <w:r w:rsidRPr="00BA4BB1">
        <w:rPr>
          <w:rFonts w:ascii="Helvetica" w:hAnsi="Helvetica" w:cs="Helvetica" w:hint="eastAsia"/>
          <w:b/>
          <w:bCs/>
          <w:color w:val="222222"/>
          <w:sz w:val="21"/>
          <w:szCs w:val="21"/>
        </w:rPr>
        <w:t>кандидата</w:t>
      </w:r>
      <w:r w:rsidRPr="00BA4BB1">
        <w:rPr>
          <w:rFonts w:ascii="Helvetica" w:hAnsi="Helvetica" w:cs="Helvetica"/>
          <w:b/>
          <w:bCs/>
          <w:color w:val="222222"/>
          <w:sz w:val="21"/>
          <w:szCs w:val="21"/>
        </w:rPr>
        <w:t xml:space="preserve"> </w:t>
      </w:r>
      <w:r w:rsidRPr="00BA4BB1">
        <w:rPr>
          <w:rFonts w:ascii="Helvetica" w:hAnsi="Helvetica" w:cs="Helvetica" w:hint="eastAsia"/>
          <w:b/>
          <w:bCs/>
          <w:color w:val="222222"/>
          <w:sz w:val="21"/>
          <w:szCs w:val="21"/>
        </w:rPr>
        <w:t>биологических</w:t>
      </w:r>
      <w:r w:rsidRPr="00BA4BB1">
        <w:rPr>
          <w:rFonts w:ascii="Helvetica" w:hAnsi="Helvetica" w:cs="Helvetica"/>
          <w:b/>
          <w:bCs/>
          <w:color w:val="222222"/>
          <w:sz w:val="21"/>
          <w:szCs w:val="21"/>
        </w:rPr>
        <w:t xml:space="preserve"> </w:t>
      </w:r>
      <w:r w:rsidRPr="00BA4BB1">
        <w:rPr>
          <w:rFonts w:ascii="Helvetica" w:hAnsi="Helvetica" w:cs="Helvetica" w:hint="eastAsia"/>
          <w:b/>
          <w:bCs/>
          <w:color w:val="222222"/>
          <w:sz w:val="21"/>
          <w:szCs w:val="21"/>
        </w:rPr>
        <w:t>наук</w:t>
      </w:r>
      <w:r w:rsidRPr="00BA4BB1">
        <w:rPr>
          <w:rFonts w:ascii="Helvetica" w:hAnsi="Helvetica" w:cs="Helvetica"/>
          <w:b/>
          <w:bCs/>
          <w:color w:val="222222"/>
          <w:sz w:val="21"/>
          <w:szCs w:val="21"/>
        </w:rPr>
        <w:t xml:space="preserve"> </w:t>
      </w:r>
      <w:r w:rsidRPr="00BA4BB1">
        <w:rPr>
          <w:rFonts w:ascii="Helvetica" w:hAnsi="Helvetica" w:cs="Helvetica" w:hint="eastAsia"/>
          <w:b/>
          <w:bCs/>
          <w:color w:val="222222"/>
          <w:sz w:val="21"/>
          <w:szCs w:val="21"/>
        </w:rPr>
        <w:t>Научный</w:t>
      </w:r>
    </w:p>
    <w:p w14:paraId="6BDB7F80" w14:textId="77777777" w:rsidR="00BA4BB1" w:rsidRPr="00BA4BB1" w:rsidRDefault="00BA4BB1" w:rsidP="00BA4BB1">
      <w:pPr>
        <w:rPr>
          <w:rFonts w:ascii="Helvetica" w:hAnsi="Helvetica" w:cs="Helvetica"/>
          <w:b/>
          <w:bCs/>
          <w:color w:val="222222"/>
          <w:sz w:val="21"/>
          <w:szCs w:val="21"/>
        </w:rPr>
      </w:pPr>
      <w:r w:rsidRPr="00BA4BB1">
        <w:rPr>
          <w:rFonts w:ascii="Helvetica" w:hAnsi="Helvetica" w:cs="Helvetica" w:hint="eastAsia"/>
          <w:b/>
          <w:bCs/>
          <w:color w:val="222222"/>
          <w:sz w:val="21"/>
          <w:szCs w:val="21"/>
        </w:rPr>
        <w:t>стр</w:t>
      </w:r>
      <w:r w:rsidRPr="00BA4BB1">
        <w:rPr>
          <w:rFonts w:ascii="Helvetica" w:hAnsi="Helvetica" w:cs="Helvetica"/>
          <w:b/>
          <w:bCs/>
          <w:color w:val="222222"/>
          <w:sz w:val="21"/>
          <w:szCs w:val="21"/>
        </w:rPr>
        <w:t>. 7</w:t>
      </w:r>
    </w:p>
    <w:p w14:paraId="5EB74B68" w14:textId="77777777" w:rsidR="00BA4BB1" w:rsidRPr="00BA4BB1" w:rsidRDefault="00BA4BB1" w:rsidP="00BA4BB1">
      <w:pPr>
        <w:rPr>
          <w:rFonts w:ascii="Helvetica" w:hAnsi="Helvetica" w:cs="Helvetica"/>
          <w:b/>
          <w:bCs/>
          <w:color w:val="222222"/>
          <w:sz w:val="21"/>
          <w:szCs w:val="21"/>
        </w:rPr>
      </w:pPr>
      <w:r w:rsidRPr="00BA4BB1">
        <w:rPr>
          <w:rFonts w:ascii="Helvetica" w:hAnsi="Helvetica" w:cs="Helvetica" w:hint="eastAsia"/>
          <w:b/>
          <w:bCs/>
          <w:color w:val="222222"/>
          <w:sz w:val="21"/>
          <w:szCs w:val="21"/>
        </w:rPr>
        <w:t>животных</w:t>
      </w:r>
      <w:r w:rsidRPr="00BA4BB1">
        <w:rPr>
          <w:rFonts w:ascii="Helvetica" w:hAnsi="Helvetica" w:cs="Helvetica"/>
          <w:b/>
          <w:bCs/>
          <w:color w:val="222222"/>
          <w:sz w:val="21"/>
          <w:szCs w:val="21"/>
        </w:rPr>
        <w:t xml:space="preserve"> </w:t>
      </w:r>
      <w:r w:rsidRPr="00BA4BB1">
        <w:rPr>
          <w:rFonts w:ascii="Helvetica" w:hAnsi="Helvetica" w:cs="Helvetica" w:hint="eastAsia"/>
          <w:b/>
          <w:bCs/>
          <w:color w:val="222222"/>
          <w:sz w:val="21"/>
          <w:szCs w:val="21"/>
        </w:rPr>
        <w:t>зараженных</w:t>
      </w:r>
      <w:r w:rsidRPr="00BA4BB1">
        <w:rPr>
          <w:rFonts w:ascii="Helvetica" w:hAnsi="Helvetica" w:cs="Helvetica"/>
          <w:b/>
          <w:bCs/>
          <w:color w:val="222222"/>
          <w:sz w:val="21"/>
          <w:szCs w:val="21"/>
        </w:rPr>
        <w:t xml:space="preserve"> </w:t>
      </w:r>
      <w:r w:rsidRPr="00BA4BB1">
        <w:rPr>
          <w:rFonts w:ascii="Helvetica" w:hAnsi="Helvetica" w:cs="Helvetica" w:hint="eastAsia"/>
          <w:b/>
          <w:bCs/>
          <w:color w:val="222222"/>
          <w:sz w:val="21"/>
          <w:szCs w:val="21"/>
        </w:rPr>
        <w:t>Т</w:t>
      </w:r>
      <w:r w:rsidRPr="00BA4BB1">
        <w:rPr>
          <w:rFonts w:ascii="Helvetica" w:hAnsi="Helvetica" w:cs="Helvetica"/>
          <w:b/>
          <w:bCs/>
          <w:color w:val="222222"/>
          <w:sz w:val="21"/>
          <w:szCs w:val="21"/>
        </w:rPr>
        <w:t xml:space="preserve">. </w:t>
      </w:r>
      <w:proofErr w:type="spellStart"/>
      <w:r w:rsidRPr="00BA4BB1">
        <w:rPr>
          <w:rFonts w:ascii="Helvetica" w:hAnsi="Helvetica" w:cs="Helvetica"/>
          <w:b/>
          <w:bCs/>
          <w:color w:val="222222"/>
          <w:sz w:val="21"/>
          <w:szCs w:val="21"/>
        </w:rPr>
        <w:t>spiralis</w:t>
      </w:r>
      <w:proofErr w:type="spellEnd"/>
      <w:r w:rsidRPr="00BA4BB1">
        <w:rPr>
          <w:rFonts w:ascii="Helvetica" w:hAnsi="Helvetica" w:cs="Helvetica"/>
          <w:b/>
          <w:bCs/>
          <w:color w:val="222222"/>
          <w:sz w:val="21"/>
          <w:szCs w:val="21"/>
        </w:rPr>
        <w:t xml:space="preserve"> </w:t>
      </w:r>
      <w:r w:rsidRPr="00BA4BB1">
        <w:rPr>
          <w:rFonts w:ascii="Helvetica" w:hAnsi="Helvetica" w:cs="Helvetica" w:hint="eastAsia"/>
          <w:b/>
          <w:bCs/>
          <w:color w:val="222222"/>
          <w:sz w:val="21"/>
          <w:szCs w:val="21"/>
        </w:rPr>
        <w:t>и</w:t>
      </w:r>
      <w:r w:rsidRPr="00BA4BB1">
        <w:rPr>
          <w:rFonts w:ascii="Helvetica" w:hAnsi="Helvetica" w:cs="Helvetica"/>
          <w:b/>
          <w:bCs/>
          <w:color w:val="222222"/>
          <w:sz w:val="21"/>
          <w:szCs w:val="21"/>
        </w:rPr>
        <w:t xml:space="preserve"> </w:t>
      </w:r>
      <w:proofErr w:type="spellStart"/>
      <w:r w:rsidRPr="00BA4BB1">
        <w:rPr>
          <w:rFonts w:ascii="Helvetica" w:hAnsi="Helvetica" w:cs="Helvetica"/>
          <w:b/>
          <w:bCs/>
          <w:color w:val="222222"/>
          <w:sz w:val="21"/>
          <w:szCs w:val="21"/>
        </w:rPr>
        <w:t>T.pseudospiralis</w:t>
      </w:r>
      <w:proofErr w:type="spellEnd"/>
      <w:r w:rsidRPr="00BA4BB1">
        <w:rPr>
          <w:rFonts w:ascii="Helvetica" w:hAnsi="Helvetica" w:cs="Helvetica"/>
          <w:b/>
          <w:bCs/>
          <w:color w:val="222222"/>
          <w:sz w:val="21"/>
          <w:szCs w:val="21"/>
        </w:rPr>
        <w:t xml:space="preserve"> </w:t>
      </w:r>
      <w:r w:rsidRPr="00BA4BB1">
        <w:rPr>
          <w:rFonts w:ascii="Helvetica" w:hAnsi="Helvetica" w:cs="Helvetica" w:hint="eastAsia"/>
          <w:b/>
          <w:bCs/>
          <w:color w:val="222222"/>
          <w:sz w:val="21"/>
          <w:szCs w:val="21"/>
        </w:rPr>
        <w:t>с</w:t>
      </w:r>
      <w:r w:rsidRPr="00BA4BB1">
        <w:rPr>
          <w:rFonts w:ascii="Helvetica" w:hAnsi="Helvetica" w:cs="Helvetica"/>
          <w:b/>
          <w:bCs/>
          <w:color w:val="222222"/>
          <w:sz w:val="21"/>
          <w:szCs w:val="21"/>
        </w:rPr>
        <w:t xml:space="preserve"> </w:t>
      </w:r>
      <w:r w:rsidRPr="00BA4BB1">
        <w:rPr>
          <w:rFonts w:ascii="Helvetica" w:hAnsi="Helvetica" w:cs="Helvetica" w:hint="eastAsia"/>
          <w:b/>
          <w:bCs/>
          <w:color w:val="222222"/>
          <w:sz w:val="21"/>
          <w:szCs w:val="21"/>
        </w:rPr>
        <w:t>использованием</w:t>
      </w:r>
      <w:r w:rsidRPr="00BA4BB1">
        <w:rPr>
          <w:rFonts w:ascii="Helvetica" w:hAnsi="Helvetica" w:cs="Helvetica"/>
          <w:b/>
          <w:bCs/>
          <w:color w:val="222222"/>
          <w:sz w:val="21"/>
          <w:szCs w:val="21"/>
        </w:rPr>
        <w:t xml:space="preserve"> </w:t>
      </w:r>
      <w:r w:rsidRPr="00BA4BB1">
        <w:rPr>
          <w:rFonts w:ascii="Helvetica" w:hAnsi="Helvetica" w:cs="Helvetica" w:hint="eastAsia"/>
          <w:b/>
          <w:bCs/>
          <w:color w:val="222222"/>
          <w:sz w:val="21"/>
          <w:szCs w:val="21"/>
        </w:rPr>
        <w:t>очищенного</w:t>
      </w:r>
      <w:r w:rsidRPr="00BA4BB1">
        <w:rPr>
          <w:rFonts w:ascii="Helvetica" w:hAnsi="Helvetica" w:cs="Helvetica"/>
          <w:b/>
          <w:bCs/>
          <w:color w:val="222222"/>
          <w:sz w:val="21"/>
          <w:szCs w:val="21"/>
        </w:rPr>
        <w:t xml:space="preserve"> </w:t>
      </w:r>
      <w:r w:rsidRPr="00BA4BB1">
        <w:rPr>
          <w:rFonts w:ascii="Helvetica" w:hAnsi="Helvetica" w:cs="Helvetica" w:hint="eastAsia"/>
          <w:b/>
          <w:bCs/>
          <w:color w:val="222222"/>
          <w:sz w:val="21"/>
          <w:szCs w:val="21"/>
        </w:rPr>
        <w:t>моноклональными</w:t>
      </w:r>
      <w:r w:rsidRPr="00BA4BB1">
        <w:rPr>
          <w:rFonts w:ascii="Helvetica" w:hAnsi="Helvetica" w:cs="Helvetica"/>
          <w:b/>
          <w:bCs/>
          <w:color w:val="222222"/>
          <w:sz w:val="21"/>
          <w:szCs w:val="21"/>
        </w:rPr>
        <w:t xml:space="preserve"> </w:t>
      </w:r>
      <w:r w:rsidRPr="00BA4BB1">
        <w:rPr>
          <w:rFonts w:ascii="Helvetica" w:hAnsi="Helvetica" w:cs="Helvetica" w:hint="eastAsia"/>
          <w:b/>
          <w:bCs/>
          <w:color w:val="222222"/>
          <w:sz w:val="21"/>
          <w:szCs w:val="21"/>
        </w:rPr>
        <w:t>антителами</w:t>
      </w:r>
      <w:r w:rsidRPr="00BA4BB1">
        <w:rPr>
          <w:rFonts w:ascii="Helvetica" w:hAnsi="Helvetica" w:cs="Helvetica"/>
          <w:b/>
          <w:bCs/>
          <w:color w:val="222222"/>
          <w:sz w:val="21"/>
          <w:szCs w:val="21"/>
        </w:rPr>
        <w:t xml:space="preserve"> </w:t>
      </w:r>
      <w:r w:rsidRPr="00BA4BB1">
        <w:rPr>
          <w:rFonts w:ascii="Helvetica" w:hAnsi="Helvetica" w:cs="Helvetica" w:hint="eastAsia"/>
          <w:b/>
          <w:bCs/>
          <w:color w:val="222222"/>
          <w:sz w:val="21"/>
          <w:szCs w:val="21"/>
        </w:rPr>
        <w:t>антигена</w:t>
      </w:r>
      <w:r w:rsidRPr="00BA4BB1">
        <w:rPr>
          <w:rFonts w:ascii="Helvetica" w:hAnsi="Helvetica" w:cs="Helvetica"/>
          <w:b/>
          <w:bCs/>
          <w:color w:val="222222"/>
          <w:sz w:val="21"/>
          <w:szCs w:val="21"/>
        </w:rPr>
        <w:t xml:space="preserve">. 4. </w:t>
      </w:r>
      <w:r w:rsidRPr="00BA4BB1">
        <w:rPr>
          <w:rFonts w:ascii="Helvetica" w:hAnsi="Helvetica" w:cs="Helvetica" w:hint="eastAsia"/>
          <w:b/>
          <w:bCs/>
          <w:color w:val="222222"/>
          <w:sz w:val="21"/>
          <w:szCs w:val="21"/>
        </w:rPr>
        <w:t>Дана</w:t>
      </w:r>
      <w:r w:rsidRPr="00BA4BB1">
        <w:rPr>
          <w:rFonts w:ascii="Helvetica" w:hAnsi="Helvetica" w:cs="Helvetica"/>
          <w:b/>
          <w:bCs/>
          <w:color w:val="222222"/>
          <w:sz w:val="21"/>
          <w:szCs w:val="21"/>
        </w:rPr>
        <w:t xml:space="preserve"> </w:t>
      </w:r>
      <w:r w:rsidRPr="00BA4BB1">
        <w:rPr>
          <w:rFonts w:ascii="Helvetica" w:hAnsi="Helvetica" w:cs="Helvetica" w:hint="eastAsia"/>
          <w:b/>
          <w:bCs/>
          <w:color w:val="222222"/>
          <w:sz w:val="21"/>
          <w:szCs w:val="21"/>
        </w:rPr>
        <w:t>комплексная</w:t>
      </w:r>
      <w:r w:rsidRPr="00BA4BB1">
        <w:rPr>
          <w:rFonts w:ascii="Helvetica" w:hAnsi="Helvetica" w:cs="Helvetica"/>
          <w:b/>
          <w:bCs/>
          <w:color w:val="222222"/>
          <w:sz w:val="21"/>
          <w:szCs w:val="21"/>
        </w:rPr>
        <w:t xml:space="preserve"> </w:t>
      </w:r>
      <w:r w:rsidRPr="00BA4BB1">
        <w:rPr>
          <w:rFonts w:ascii="Helvetica" w:hAnsi="Helvetica" w:cs="Helvetica" w:hint="eastAsia"/>
          <w:b/>
          <w:bCs/>
          <w:color w:val="222222"/>
          <w:sz w:val="21"/>
          <w:szCs w:val="21"/>
        </w:rPr>
        <w:t>оценка</w:t>
      </w:r>
      <w:r w:rsidRPr="00BA4BB1">
        <w:rPr>
          <w:rFonts w:ascii="Helvetica" w:hAnsi="Helvetica" w:cs="Helvetica"/>
          <w:b/>
          <w:bCs/>
          <w:color w:val="222222"/>
          <w:sz w:val="21"/>
          <w:szCs w:val="21"/>
        </w:rPr>
        <w:t xml:space="preserve"> </w:t>
      </w:r>
      <w:r w:rsidRPr="00BA4BB1">
        <w:rPr>
          <w:rFonts w:ascii="Helvetica" w:hAnsi="Helvetica" w:cs="Helvetica" w:hint="eastAsia"/>
          <w:b/>
          <w:bCs/>
          <w:color w:val="222222"/>
          <w:sz w:val="21"/>
          <w:szCs w:val="21"/>
        </w:rPr>
        <w:t>тест</w:t>
      </w:r>
      <w:r w:rsidRPr="00BA4BB1">
        <w:rPr>
          <w:rFonts w:ascii="Helvetica" w:hAnsi="Helvetica" w:cs="Helvetica"/>
          <w:b/>
          <w:bCs/>
          <w:color w:val="222222"/>
          <w:sz w:val="21"/>
          <w:szCs w:val="21"/>
        </w:rPr>
        <w:t>-</w:t>
      </w:r>
      <w:r w:rsidRPr="00BA4BB1">
        <w:rPr>
          <w:rFonts w:ascii="Helvetica" w:hAnsi="Helvetica" w:cs="Helvetica" w:hint="eastAsia"/>
          <w:b/>
          <w:bCs/>
          <w:color w:val="222222"/>
          <w:sz w:val="21"/>
          <w:szCs w:val="21"/>
        </w:rPr>
        <w:t>системы</w:t>
      </w:r>
      <w:r w:rsidRPr="00BA4BB1">
        <w:rPr>
          <w:rFonts w:ascii="Helvetica" w:hAnsi="Helvetica" w:cs="Helvetica"/>
          <w:b/>
          <w:bCs/>
          <w:color w:val="222222"/>
          <w:sz w:val="21"/>
          <w:szCs w:val="21"/>
        </w:rPr>
        <w:t xml:space="preserve"> </w:t>
      </w:r>
      <w:r w:rsidRPr="00BA4BB1">
        <w:rPr>
          <w:rFonts w:ascii="Helvetica" w:hAnsi="Helvetica" w:cs="Helvetica" w:hint="eastAsia"/>
          <w:b/>
          <w:bCs/>
          <w:color w:val="222222"/>
          <w:sz w:val="21"/>
          <w:szCs w:val="21"/>
        </w:rPr>
        <w:t>с</w:t>
      </w:r>
      <w:r w:rsidRPr="00BA4BB1">
        <w:rPr>
          <w:rFonts w:ascii="Helvetica" w:hAnsi="Helvetica" w:cs="Helvetica"/>
          <w:b/>
          <w:bCs/>
          <w:color w:val="222222"/>
          <w:sz w:val="21"/>
          <w:szCs w:val="21"/>
        </w:rPr>
        <w:t xml:space="preserve"> "</w:t>
      </w:r>
      <w:r w:rsidRPr="00BA4BB1">
        <w:rPr>
          <w:rFonts w:ascii="Helvetica" w:hAnsi="Helvetica" w:cs="Helvetica" w:hint="eastAsia"/>
          <w:b/>
          <w:bCs/>
          <w:color w:val="222222"/>
          <w:sz w:val="21"/>
          <w:szCs w:val="21"/>
        </w:rPr>
        <w:t>моноклональным</w:t>
      </w:r>
      <w:r w:rsidRPr="00BA4BB1">
        <w:rPr>
          <w:rFonts w:ascii="Helvetica" w:hAnsi="Helvetica" w:cs="Helvetica"/>
          <w:b/>
          <w:bCs/>
          <w:color w:val="222222"/>
          <w:sz w:val="21"/>
          <w:szCs w:val="21"/>
        </w:rPr>
        <w:t xml:space="preserve">" </w:t>
      </w:r>
      <w:r w:rsidRPr="00BA4BB1">
        <w:rPr>
          <w:rFonts w:ascii="Helvetica" w:hAnsi="Helvetica" w:cs="Helvetica" w:hint="eastAsia"/>
          <w:b/>
          <w:bCs/>
          <w:color w:val="222222"/>
          <w:sz w:val="21"/>
          <w:szCs w:val="21"/>
        </w:rPr>
        <w:t>ан­</w:t>
      </w:r>
      <w:r w:rsidRPr="00BA4BB1">
        <w:rPr>
          <w:rFonts w:ascii="Helvetica" w:hAnsi="Helvetica" w:cs="Helvetica"/>
          <w:b/>
          <w:bCs/>
          <w:color w:val="222222"/>
          <w:sz w:val="21"/>
          <w:szCs w:val="21"/>
        </w:rPr>
        <w:t xml:space="preserve"> </w:t>
      </w:r>
      <w:r w:rsidRPr="00BA4BB1">
        <w:rPr>
          <w:rFonts w:ascii="Helvetica" w:hAnsi="Helvetica" w:cs="Helvetica" w:hint="eastAsia"/>
          <w:b/>
          <w:bCs/>
          <w:color w:val="222222"/>
          <w:sz w:val="21"/>
          <w:szCs w:val="21"/>
        </w:rPr>
        <w:t>тигеном</w:t>
      </w:r>
      <w:r w:rsidRPr="00BA4BB1">
        <w:rPr>
          <w:rFonts w:ascii="Helvetica" w:hAnsi="Helvetica" w:cs="Helvetica"/>
          <w:b/>
          <w:bCs/>
          <w:color w:val="222222"/>
          <w:sz w:val="21"/>
          <w:szCs w:val="21"/>
        </w:rPr>
        <w:t xml:space="preserve">. </w:t>
      </w:r>
      <w:r w:rsidRPr="00BA4BB1">
        <w:rPr>
          <w:rFonts w:ascii="Helvetica" w:hAnsi="Helvetica" w:cs="Helvetica" w:hint="eastAsia"/>
          <w:b/>
          <w:bCs/>
          <w:color w:val="222222"/>
          <w:sz w:val="21"/>
          <w:szCs w:val="21"/>
        </w:rPr>
        <w:t>Практическая</w:t>
      </w:r>
      <w:r w:rsidRPr="00BA4BB1">
        <w:rPr>
          <w:rFonts w:ascii="Helvetica" w:hAnsi="Helvetica" w:cs="Helvetica"/>
          <w:b/>
          <w:bCs/>
          <w:color w:val="222222"/>
          <w:sz w:val="21"/>
          <w:szCs w:val="21"/>
        </w:rPr>
        <w:t xml:space="preserve"> </w:t>
      </w:r>
      <w:r w:rsidRPr="00BA4BB1">
        <w:rPr>
          <w:rFonts w:ascii="Helvetica" w:hAnsi="Helvetica" w:cs="Helvetica" w:hint="eastAsia"/>
          <w:b/>
          <w:bCs/>
          <w:color w:val="222222"/>
          <w:sz w:val="21"/>
          <w:szCs w:val="21"/>
        </w:rPr>
        <w:t>ценность</w:t>
      </w:r>
      <w:r w:rsidRPr="00BA4BB1">
        <w:rPr>
          <w:rFonts w:ascii="Helvetica" w:hAnsi="Helvetica" w:cs="Helvetica"/>
          <w:b/>
          <w:bCs/>
          <w:color w:val="222222"/>
          <w:sz w:val="21"/>
          <w:szCs w:val="21"/>
        </w:rPr>
        <w:t xml:space="preserve"> </w:t>
      </w:r>
      <w:r w:rsidRPr="00BA4BB1">
        <w:rPr>
          <w:rFonts w:ascii="Helvetica" w:hAnsi="Helvetica" w:cs="Helvetica" w:hint="eastAsia"/>
          <w:b/>
          <w:bCs/>
          <w:color w:val="222222"/>
          <w:sz w:val="21"/>
          <w:szCs w:val="21"/>
        </w:rPr>
        <w:t>работы</w:t>
      </w:r>
      <w:r w:rsidRPr="00BA4BB1">
        <w:rPr>
          <w:rFonts w:ascii="Helvetica" w:hAnsi="Helvetica" w:cs="Helvetica"/>
          <w:b/>
          <w:bCs/>
          <w:color w:val="222222"/>
          <w:sz w:val="21"/>
          <w:szCs w:val="21"/>
        </w:rPr>
        <w:t xml:space="preserve">. </w:t>
      </w:r>
      <w:r w:rsidRPr="00BA4BB1">
        <w:rPr>
          <w:rFonts w:ascii="Helvetica" w:hAnsi="Helvetica" w:cs="Helvetica" w:hint="eastAsia"/>
          <w:b/>
          <w:bCs/>
          <w:color w:val="222222"/>
          <w:sz w:val="21"/>
          <w:szCs w:val="21"/>
        </w:rPr>
        <w:t>На</w:t>
      </w:r>
      <w:r w:rsidRPr="00BA4BB1">
        <w:rPr>
          <w:rFonts w:ascii="Helvetica" w:hAnsi="Helvetica" w:cs="Helvetica"/>
          <w:b/>
          <w:bCs/>
          <w:color w:val="222222"/>
          <w:sz w:val="21"/>
          <w:szCs w:val="21"/>
        </w:rPr>
        <w:t xml:space="preserve"> </w:t>
      </w:r>
      <w:r w:rsidRPr="00BA4BB1">
        <w:rPr>
          <w:rFonts w:ascii="Helvetica" w:hAnsi="Helvetica" w:cs="Helvetica" w:hint="eastAsia"/>
          <w:b/>
          <w:bCs/>
          <w:color w:val="222222"/>
          <w:sz w:val="21"/>
          <w:szCs w:val="21"/>
        </w:rPr>
        <w:t>основании</w:t>
      </w:r>
      <w:r w:rsidRPr="00BA4BB1">
        <w:rPr>
          <w:rFonts w:ascii="Helvetica" w:hAnsi="Helvetica" w:cs="Helvetica"/>
          <w:b/>
          <w:bCs/>
          <w:color w:val="222222"/>
          <w:sz w:val="21"/>
          <w:szCs w:val="21"/>
        </w:rPr>
        <w:t xml:space="preserve"> </w:t>
      </w:r>
      <w:r w:rsidRPr="00BA4BB1">
        <w:rPr>
          <w:rFonts w:ascii="Helvetica" w:hAnsi="Helvetica" w:cs="Helvetica" w:hint="eastAsia"/>
          <w:b/>
          <w:bCs/>
          <w:color w:val="222222"/>
          <w:sz w:val="21"/>
          <w:szCs w:val="21"/>
        </w:rPr>
        <w:t>выполненных</w:t>
      </w:r>
      <w:r w:rsidRPr="00BA4BB1">
        <w:rPr>
          <w:rFonts w:ascii="Helvetica" w:hAnsi="Helvetica" w:cs="Helvetica"/>
          <w:b/>
          <w:bCs/>
          <w:color w:val="222222"/>
          <w:sz w:val="21"/>
          <w:szCs w:val="21"/>
        </w:rPr>
        <w:t xml:space="preserve"> </w:t>
      </w:r>
      <w:r w:rsidRPr="00BA4BB1">
        <w:rPr>
          <w:rFonts w:ascii="Helvetica" w:hAnsi="Helvetica" w:cs="Helvetica" w:hint="eastAsia"/>
          <w:b/>
          <w:bCs/>
          <w:color w:val="222222"/>
          <w:sz w:val="21"/>
          <w:szCs w:val="21"/>
        </w:rPr>
        <w:t>исследований</w:t>
      </w:r>
      <w:r w:rsidRPr="00BA4BB1">
        <w:rPr>
          <w:rFonts w:ascii="Helvetica" w:hAnsi="Helvetica" w:cs="Helvetica"/>
          <w:b/>
          <w:bCs/>
          <w:color w:val="222222"/>
          <w:sz w:val="21"/>
          <w:szCs w:val="21"/>
        </w:rPr>
        <w:t xml:space="preserve"> </w:t>
      </w:r>
      <w:r w:rsidRPr="00BA4BB1">
        <w:rPr>
          <w:rFonts w:ascii="Helvetica" w:hAnsi="Helvetica" w:cs="Helvetica" w:hint="eastAsia"/>
          <w:b/>
          <w:bCs/>
          <w:color w:val="222222"/>
          <w:sz w:val="21"/>
          <w:szCs w:val="21"/>
        </w:rPr>
        <w:t>отработаны</w:t>
      </w:r>
      <w:r w:rsidRPr="00BA4BB1">
        <w:rPr>
          <w:rFonts w:ascii="Helvetica" w:hAnsi="Helvetica" w:cs="Helvetica"/>
          <w:b/>
          <w:bCs/>
          <w:color w:val="222222"/>
          <w:sz w:val="21"/>
          <w:szCs w:val="21"/>
        </w:rPr>
        <w:t xml:space="preserve"> </w:t>
      </w:r>
      <w:r w:rsidRPr="00BA4BB1">
        <w:rPr>
          <w:rFonts w:ascii="Helvetica" w:hAnsi="Helvetica" w:cs="Helvetica" w:hint="eastAsia"/>
          <w:b/>
          <w:bCs/>
          <w:color w:val="222222"/>
          <w:sz w:val="21"/>
          <w:szCs w:val="21"/>
        </w:rPr>
        <w:t>технология</w:t>
      </w:r>
      <w:r w:rsidRPr="00BA4BB1">
        <w:rPr>
          <w:rFonts w:ascii="Helvetica" w:hAnsi="Helvetica" w:cs="Helvetica"/>
          <w:b/>
          <w:bCs/>
          <w:color w:val="222222"/>
          <w:sz w:val="21"/>
          <w:szCs w:val="21"/>
        </w:rPr>
        <w:t xml:space="preserve"> </w:t>
      </w:r>
      <w:r w:rsidRPr="00BA4BB1">
        <w:rPr>
          <w:rFonts w:ascii="Helvetica" w:hAnsi="Helvetica" w:cs="Helvetica" w:hint="eastAsia"/>
          <w:b/>
          <w:bCs/>
          <w:color w:val="222222"/>
          <w:sz w:val="21"/>
          <w:szCs w:val="21"/>
        </w:rPr>
        <w:t>получения</w:t>
      </w:r>
      <w:r w:rsidRPr="00BA4BB1">
        <w:rPr>
          <w:rFonts w:ascii="Helvetica" w:hAnsi="Helvetica" w:cs="Helvetica"/>
          <w:b/>
          <w:bCs/>
          <w:color w:val="222222"/>
          <w:sz w:val="21"/>
          <w:szCs w:val="21"/>
        </w:rPr>
        <w:t xml:space="preserve"> "</w:t>
      </w:r>
      <w:r w:rsidRPr="00BA4BB1">
        <w:rPr>
          <w:rFonts w:ascii="Helvetica" w:hAnsi="Helvetica" w:cs="Helvetica" w:hint="eastAsia"/>
          <w:b/>
          <w:bCs/>
          <w:color w:val="222222"/>
          <w:sz w:val="21"/>
          <w:szCs w:val="21"/>
        </w:rPr>
        <w:t>моноклонального</w:t>
      </w:r>
      <w:r w:rsidRPr="00BA4BB1">
        <w:rPr>
          <w:rFonts w:ascii="Helvetica" w:hAnsi="Helvetica" w:cs="Helvetica"/>
          <w:b/>
          <w:bCs/>
          <w:color w:val="222222"/>
          <w:sz w:val="21"/>
          <w:szCs w:val="21"/>
        </w:rPr>
        <w:t xml:space="preserve">" </w:t>
      </w:r>
      <w:r w:rsidRPr="00BA4BB1">
        <w:rPr>
          <w:rFonts w:ascii="Helvetica" w:hAnsi="Helvetica" w:cs="Helvetica" w:hint="eastAsia"/>
          <w:b/>
          <w:bCs/>
          <w:color w:val="222222"/>
          <w:sz w:val="21"/>
          <w:szCs w:val="21"/>
        </w:rPr>
        <w:t>антигена</w:t>
      </w:r>
      <w:r w:rsidRPr="00BA4BB1">
        <w:rPr>
          <w:rFonts w:ascii="Helvetica" w:hAnsi="Helvetica" w:cs="Helvetica"/>
          <w:b/>
          <w:bCs/>
          <w:color w:val="222222"/>
          <w:sz w:val="21"/>
          <w:szCs w:val="21"/>
        </w:rPr>
        <w:t xml:space="preserve"> </w:t>
      </w:r>
      <w:r w:rsidRPr="00BA4BB1">
        <w:rPr>
          <w:rFonts w:ascii="Helvetica" w:hAnsi="Helvetica" w:cs="Helvetica" w:hint="eastAsia"/>
          <w:b/>
          <w:bCs/>
          <w:color w:val="222222"/>
          <w:sz w:val="21"/>
          <w:szCs w:val="21"/>
        </w:rPr>
        <w:t>и</w:t>
      </w:r>
      <w:r w:rsidRPr="00BA4BB1">
        <w:rPr>
          <w:rFonts w:ascii="Helvetica" w:hAnsi="Helvetica" w:cs="Helvetica"/>
          <w:b/>
          <w:bCs/>
          <w:color w:val="222222"/>
          <w:sz w:val="21"/>
          <w:szCs w:val="21"/>
        </w:rPr>
        <w:t xml:space="preserve"> </w:t>
      </w:r>
      <w:r w:rsidRPr="00BA4BB1">
        <w:rPr>
          <w:rFonts w:ascii="Helvetica" w:hAnsi="Helvetica" w:cs="Helvetica" w:hint="eastAsia"/>
          <w:b/>
          <w:bCs/>
          <w:color w:val="222222"/>
          <w:sz w:val="21"/>
          <w:szCs w:val="21"/>
        </w:rPr>
        <w:t>тест</w:t>
      </w:r>
      <w:r w:rsidRPr="00BA4BB1">
        <w:rPr>
          <w:rFonts w:ascii="Helvetica" w:hAnsi="Helvetica" w:cs="Helvetica"/>
          <w:b/>
          <w:bCs/>
          <w:color w:val="222222"/>
          <w:sz w:val="21"/>
          <w:szCs w:val="21"/>
        </w:rPr>
        <w:t>-</w:t>
      </w:r>
      <w:r w:rsidRPr="00BA4BB1">
        <w:rPr>
          <w:rFonts w:ascii="Helvetica" w:hAnsi="Helvetica" w:cs="Helvetica" w:hint="eastAsia"/>
          <w:b/>
          <w:bCs/>
          <w:color w:val="222222"/>
          <w:sz w:val="21"/>
          <w:szCs w:val="21"/>
        </w:rPr>
        <w:t>система</w:t>
      </w:r>
      <w:r w:rsidRPr="00BA4BB1">
        <w:rPr>
          <w:rFonts w:ascii="Helvetica" w:hAnsi="Helvetica" w:cs="Helvetica"/>
          <w:b/>
          <w:bCs/>
          <w:color w:val="222222"/>
          <w:sz w:val="21"/>
          <w:szCs w:val="21"/>
        </w:rPr>
        <w:t xml:space="preserve"> </w:t>
      </w:r>
      <w:r w:rsidRPr="00BA4BB1">
        <w:rPr>
          <w:rFonts w:ascii="Helvetica" w:hAnsi="Helvetica" w:cs="Helvetica" w:hint="eastAsia"/>
          <w:b/>
          <w:bCs/>
          <w:color w:val="222222"/>
          <w:sz w:val="21"/>
          <w:szCs w:val="21"/>
        </w:rPr>
        <w:t>для</w:t>
      </w:r>
      <w:r w:rsidRPr="00BA4BB1">
        <w:rPr>
          <w:rFonts w:ascii="Helvetica" w:hAnsi="Helvetica" w:cs="Helvetica"/>
          <w:b/>
          <w:bCs/>
          <w:color w:val="222222"/>
          <w:sz w:val="21"/>
          <w:szCs w:val="21"/>
        </w:rPr>
        <w:t xml:space="preserve"> </w:t>
      </w:r>
      <w:r w:rsidRPr="00BA4BB1">
        <w:rPr>
          <w:rFonts w:ascii="Helvetica" w:hAnsi="Helvetica" w:cs="Helvetica" w:hint="eastAsia"/>
          <w:b/>
          <w:bCs/>
          <w:color w:val="222222"/>
          <w:sz w:val="21"/>
          <w:szCs w:val="21"/>
        </w:rPr>
        <w:t>прижизнен­</w:t>
      </w:r>
      <w:r w:rsidRPr="00BA4BB1">
        <w:rPr>
          <w:rFonts w:ascii="Helvetica" w:hAnsi="Helvetica" w:cs="Helvetica"/>
          <w:b/>
          <w:bCs/>
          <w:color w:val="222222"/>
          <w:sz w:val="21"/>
          <w:szCs w:val="21"/>
        </w:rPr>
        <w:t xml:space="preserve"> </w:t>
      </w:r>
      <w:r w:rsidRPr="00BA4BB1">
        <w:rPr>
          <w:rFonts w:ascii="Helvetica" w:hAnsi="Helvetica" w:cs="Helvetica" w:hint="eastAsia"/>
          <w:b/>
          <w:bCs/>
          <w:color w:val="222222"/>
          <w:sz w:val="21"/>
          <w:szCs w:val="21"/>
        </w:rPr>
        <w:t>ной</w:t>
      </w:r>
      <w:r w:rsidRPr="00BA4BB1">
        <w:rPr>
          <w:rFonts w:ascii="Helvetica" w:hAnsi="Helvetica" w:cs="Helvetica"/>
          <w:b/>
          <w:bCs/>
          <w:color w:val="222222"/>
          <w:sz w:val="21"/>
          <w:szCs w:val="21"/>
        </w:rPr>
        <w:t xml:space="preserve"> </w:t>
      </w:r>
      <w:r w:rsidRPr="00BA4BB1">
        <w:rPr>
          <w:rFonts w:ascii="Helvetica" w:hAnsi="Helvetica" w:cs="Helvetica" w:hint="eastAsia"/>
          <w:b/>
          <w:bCs/>
          <w:color w:val="222222"/>
          <w:sz w:val="21"/>
          <w:szCs w:val="21"/>
        </w:rPr>
        <w:t>диагностики</w:t>
      </w:r>
      <w:r w:rsidRPr="00BA4BB1">
        <w:rPr>
          <w:rFonts w:ascii="Helvetica" w:hAnsi="Helvetica" w:cs="Helvetica"/>
          <w:b/>
          <w:bCs/>
          <w:color w:val="222222"/>
          <w:sz w:val="21"/>
          <w:szCs w:val="21"/>
        </w:rPr>
        <w:t xml:space="preserve"> </w:t>
      </w:r>
      <w:r w:rsidRPr="00BA4BB1">
        <w:rPr>
          <w:rFonts w:ascii="Helvetica" w:hAnsi="Helvetica" w:cs="Helvetica" w:hint="eastAsia"/>
          <w:b/>
          <w:bCs/>
          <w:color w:val="222222"/>
          <w:sz w:val="21"/>
          <w:szCs w:val="21"/>
        </w:rPr>
        <w:t>трихинеллеза</w:t>
      </w:r>
      <w:r w:rsidRPr="00BA4BB1">
        <w:rPr>
          <w:rFonts w:ascii="Helvetica" w:hAnsi="Helvetica" w:cs="Helvetica"/>
          <w:b/>
          <w:bCs/>
          <w:color w:val="222222"/>
          <w:sz w:val="21"/>
          <w:szCs w:val="21"/>
        </w:rPr>
        <w:t>...</w:t>
      </w:r>
    </w:p>
    <w:p w14:paraId="38D4C300" w14:textId="77777777" w:rsidR="00BA4BB1" w:rsidRPr="00BA4BB1" w:rsidRDefault="00BA4BB1" w:rsidP="00BA4BB1">
      <w:pPr>
        <w:rPr>
          <w:rFonts w:ascii="Helvetica" w:hAnsi="Helvetica" w:cs="Helvetica"/>
          <w:b/>
          <w:bCs/>
          <w:color w:val="222222"/>
          <w:sz w:val="21"/>
          <w:szCs w:val="21"/>
        </w:rPr>
      </w:pPr>
      <w:r w:rsidRPr="00BA4BB1">
        <w:rPr>
          <w:rFonts w:ascii="Helvetica" w:hAnsi="Helvetica" w:cs="Helvetica" w:hint="eastAsia"/>
          <w:b/>
          <w:bCs/>
          <w:color w:val="222222"/>
          <w:sz w:val="21"/>
          <w:szCs w:val="21"/>
        </w:rPr>
        <w:t>стр</w:t>
      </w:r>
      <w:r w:rsidRPr="00BA4BB1">
        <w:rPr>
          <w:rFonts w:ascii="Helvetica" w:hAnsi="Helvetica" w:cs="Helvetica"/>
          <w:b/>
          <w:bCs/>
          <w:color w:val="222222"/>
          <w:sz w:val="21"/>
          <w:szCs w:val="21"/>
        </w:rPr>
        <w:t>. 73</w:t>
      </w:r>
    </w:p>
    <w:p w14:paraId="5549B842" w14:textId="77777777" w:rsidR="00BA4BB1" w:rsidRPr="00BA4BB1" w:rsidRDefault="00BA4BB1" w:rsidP="00BA4BB1">
      <w:pPr>
        <w:rPr>
          <w:rFonts w:ascii="Helvetica" w:hAnsi="Helvetica" w:cs="Helvetica"/>
          <w:b/>
          <w:bCs/>
          <w:color w:val="222222"/>
          <w:sz w:val="21"/>
          <w:szCs w:val="21"/>
        </w:rPr>
      </w:pPr>
      <w:r w:rsidRPr="00BA4BB1">
        <w:rPr>
          <w:rFonts w:ascii="Helvetica" w:hAnsi="Helvetica" w:cs="Helvetica" w:hint="eastAsia"/>
          <w:b/>
          <w:bCs/>
          <w:color w:val="222222"/>
          <w:sz w:val="21"/>
          <w:szCs w:val="21"/>
        </w:rPr>
        <w:t>ортофенилендиамин</w:t>
      </w:r>
      <w:r w:rsidRPr="00BA4BB1">
        <w:rPr>
          <w:rFonts w:ascii="Helvetica" w:hAnsi="Helvetica" w:cs="Helvetica"/>
          <w:b/>
          <w:bCs/>
          <w:color w:val="222222"/>
          <w:sz w:val="21"/>
          <w:szCs w:val="21"/>
        </w:rPr>
        <w:t xml:space="preserve">. </w:t>
      </w:r>
      <w:r w:rsidRPr="00BA4BB1">
        <w:rPr>
          <w:rFonts w:ascii="Helvetica" w:hAnsi="Helvetica" w:cs="Helvetica" w:hint="eastAsia"/>
          <w:b/>
          <w:bCs/>
          <w:color w:val="222222"/>
          <w:sz w:val="21"/>
          <w:szCs w:val="21"/>
        </w:rPr>
        <w:t>трихинелл</w:t>
      </w:r>
      <w:r w:rsidRPr="00BA4BB1">
        <w:rPr>
          <w:rFonts w:ascii="Helvetica" w:hAnsi="Helvetica" w:cs="Helvetica"/>
          <w:b/>
          <w:bCs/>
          <w:color w:val="222222"/>
          <w:sz w:val="21"/>
          <w:szCs w:val="21"/>
        </w:rPr>
        <w:t xml:space="preserve"> </w:t>
      </w:r>
      <w:r w:rsidRPr="00BA4BB1">
        <w:rPr>
          <w:rFonts w:ascii="Helvetica" w:hAnsi="Helvetica" w:cs="Helvetica" w:hint="eastAsia"/>
          <w:b/>
          <w:bCs/>
          <w:color w:val="222222"/>
          <w:sz w:val="21"/>
          <w:szCs w:val="21"/>
        </w:rPr>
        <w:t>езная</w:t>
      </w:r>
      <w:r w:rsidRPr="00BA4BB1">
        <w:rPr>
          <w:rFonts w:ascii="Helvetica" w:hAnsi="Helvetica" w:cs="Helvetica"/>
          <w:b/>
          <w:bCs/>
          <w:color w:val="222222"/>
          <w:sz w:val="21"/>
          <w:szCs w:val="21"/>
        </w:rPr>
        <w:t xml:space="preserve"> </w:t>
      </w:r>
      <w:r w:rsidRPr="00BA4BB1">
        <w:rPr>
          <w:rFonts w:ascii="Helvetica" w:hAnsi="Helvetica" w:cs="Helvetica" w:hint="eastAsia"/>
          <w:b/>
          <w:bCs/>
          <w:color w:val="222222"/>
          <w:sz w:val="21"/>
          <w:szCs w:val="21"/>
        </w:rPr>
        <w:t>сыворотка</w:t>
      </w:r>
      <w:r w:rsidRPr="00BA4BB1">
        <w:rPr>
          <w:rFonts w:ascii="Helvetica" w:hAnsi="Helvetica" w:cs="Helvetica"/>
          <w:b/>
          <w:bCs/>
          <w:color w:val="222222"/>
          <w:sz w:val="21"/>
          <w:szCs w:val="21"/>
        </w:rPr>
        <w:t xml:space="preserve"> </w:t>
      </w:r>
      <w:r w:rsidRPr="00BA4BB1">
        <w:rPr>
          <w:rFonts w:ascii="Helvetica" w:hAnsi="Helvetica" w:cs="Helvetica" w:hint="eastAsia"/>
          <w:b/>
          <w:bCs/>
          <w:color w:val="222222"/>
          <w:sz w:val="21"/>
          <w:szCs w:val="21"/>
        </w:rPr>
        <w:t>крови</w:t>
      </w:r>
      <w:r w:rsidRPr="00BA4BB1">
        <w:rPr>
          <w:rFonts w:ascii="Helvetica" w:hAnsi="Helvetica" w:cs="Helvetica"/>
          <w:b/>
          <w:bCs/>
          <w:color w:val="222222"/>
          <w:sz w:val="21"/>
          <w:szCs w:val="21"/>
        </w:rPr>
        <w:t xml:space="preserve"> </w:t>
      </w:r>
      <w:r w:rsidRPr="00BA4BB1">
        <w:rPr>
          <w:rFonts w:ascii="Helvetica" w:hAnsi="Helvetica" w:cs="Helvetica" w:hint="eastAsia"/>
          <w:b/>
          <w:bCs/>
          <w:color w:val="222222"/>
          <w:sz w:val="21"/>
          <w:szCs w:val="21"/>
        </w:rPr>
        <w:t>свиней</w:t>
      </w:r>
      <w:r w:rsidRPr="00BA4BB1">
        <w:rPr>
          <w:rFonts w:ascii="Helvetica" w:hAnsi="Helvetica" w:cs="Helvetica"/>
          <w:b/>
          <w:bCs/>
          <w:color w:val="222222"/>
          <w:sz w:val="21"/>
          <w:szCs w:val="21"/>
        </w:rPr>
        <w:t xml:space="preserve"> </w:t>
      </w:r>
      <w:r w:rsidRPr="00BA4BB1">
        <w:rPr>
          <w:rFonts w:ascii="Helvetica" w:hAnsi="Helvetica" w:cs="Helvetica" w:hint="eastAsia"/>
          <w:b/>
          <w:bCs/>
          <w:color w:val="222222"/>
          <w:sz w:val="21"/>
          <w:szCs w:val="21"/>
        </w:rPr>
        <w:t>свиней</w:t>
      </w:r>
      <w:r w:rsidRPr="00BA4BB1">
        <w:rPr>
          <w:rFonts w:ascii="Helvetica" w:hAnsi="Helvetica" w:cs="Helvetica"/>
          <w:b/>
          <w:bCs/>
          <w:color w:val="222222"/>
          <w:sz w:val="21"/>
          <w:szCs w:val="21"/>
        </w:rPr>
        <w:t xml:space="preserve">, </w:t>
      </w:r>
      <w:r w:rsidRPr="00BA4BB1">
        <w:rPr>
          <w:rFonts w:ascii="Helvetica" w:hAnsi="Helvetica" w:cs="Helvetica" w:hint="eastAsia"/>
          <w:b/>
          <w:bCs/>
          <w:color w:val="222222"/>
          <w:sz w:val="21"/>
          <w:szCs w:val="21"/>
        </w:rPr>
        <w:t>планшет</w:t>
      </w:r>
      <w:r w:rsidRPr="00BA4BB1">
        <w:rPr>
          <w:rFonts w:ascii="Helvetica" w:hAnsi="Helvetica" w:cs="Helvetica"/>
          <w:b/>
          <w:bCs/>
          <w:color w:val="222222"/>
          <w:sz w:val="21"/>
          <w:szCs w:val="21"/>
        </w:rPr>
        <w:t xml:space="preserve"> </w:t>
      </w:r>
      <w:r w:rsidRPr="00BA4BB1">
        <w:rPr>
          <w:rFonts w:ascii="Helvetica" w:hAnsi="Helvetica" w:cs="Helvetica" w:hint="eastAsia"/>
          <w:b/>
          <w:bCs/>
          <w:color w:val="222222"/>
          <w:sz w:val="21"/>
          <w:szCs w:val="21"/>
        </w:rPr>
        <w:t>с</w:t>
      </w:r>
      <w:r w:rsidRPr="00BA4BB1">
        <w:rPr>
          <w:rFonts w:ascii="Helvetica" w:hAnsi="Helvetica" w:cs="Helvetica"/>
          <w:b/>
          <w:bCs/>
          <w:color w:val="222222"/>
          <w:sz w:val="21"/>
          <w:szCs w:val="21"/>
        </w:rPr>
        <w:t xml:space="preserve"> </w:t>
      </w:r>
      <w:r w:rsidRPr="00BA4BB1">
        <w:rPr>
          <w:rFonts w:ascii="Helvetica" w:hAnsi="Helvetica" w:cs="Helvetica" w:hint="eastAsia"/>
          <w:b/>
          <w:bCs/>
          <w:color w:val="222222"/>
          <w:sz w:val="21"/>
          <w:szCs w:val="21"/>
        </w:rPr>
        <w:t>сорбированным</w:t>
      </w:r>
      <w:r w:rsidRPr="00BA4BB1">
        <w:rPr>
          <w:rFonts w:ascii="Helvetica" w:hAnsi="Helvetica" w:cs="Helvetica"/>
          <w:b/>
          <w:bCs/>
          <w:color w:val="222222"/>
          <w:sz w:val="21"/>
          <w:szCs w:val="21"/>
        </w:rPr>
        <w:t xml:space="preserve"> </w:t>
      </w:r>
      <w:r w:rsidRPr="00BA4BB1">
        <w:rPr>
          <w:rFonts w:ascii="Helvetica" w:hAnsi="Helvetica" w:cs="Helvetica" w:hint="eastAsia"/>
          <w:b/>
          <w:bCs/>
          <w:color w:val="222222"/>
          <w:sz w:val="21"/>
          <w:szCs w:val="21"/>
        </w:rPr>
        <w:t>трихинеллезным</w:t>
      </w:r>
      <w:r w:rsidRPr="00BA4BB1">
        <w:rPr>
          <w:rFonts w:ascii="Helvetica" w:hAnsi="Helvetica" w:cs="Helvetica"/>
          <w:b/>
          <w:bCs/>
          <w:color w:val="222222"/>
          <w:sz w:val="21"/>
          <w:szCs w:val="21"/>
        </w:rPr>
        <w:t xml:space="preserve"> </w:t>
      </w:r>
      <w:r w:rsidRPr="00BA4BB1">
        <w:rPr>
          <w:rFonts w:ascii="Helvetica" w:hAnsi="Helvetica" w:cs="Helvetica" w:hint="eastAsia"/>
          <w:b/>
          <w:bCs/>
          <w:color w:val="222222"/>
          <w:sz w:val="21"/>
          <w:szCs w:val="21"/>
        </w:rPr>
        <w:t>тест</w:t>
      </w:r>
      <w:r w:rsidRPr="00BA4BB1">
        <w:rPr>
          <w:rFonts w:ascii="Helvetica" w:hAnsi="Helvetica" w:cs="Helvetica"/>
          <w:b/>
          <w:bCs/>
          <w:color w:val="222222"/>
          <w:sz w:val="21"/>
          <w:szCs w:val="21"/>
        </w:rPr>
        <w:t>-</w:t>
      </w:r>
      <w:r w:rsidRPr="00BA4BB1">
        <w:rPr>
          <w:rFonts w:ascii="Helvetica" w:hAnsi="Helvetica" w:cs="Helvetica" w:hint="eastAsia"/>
          <w:b/>
          <w:bCs/>
          <w:color w:val="222222"/>
          <w:sz w:val="21"/>
          <w:szCs w:val="21"/>
        </w:rPr>
        <w:t>систему</w:t>
      </w:r>
      <w:r w:rsidRPr="00BA4BB1">
        <w:rPr>
          <w:rFonts w:ascii="Helvetica" w:hAnsi="Helvetica" w:cs="Helvetica"/>
          <w:b/>
          <w:bCs/>
          <w:color w:val="222222"/>
          <w:sz w:val="21"/>
          <w:szCs w:val="21"/>
        </w:rPr>
        <w:t xml:space="preserve"> </w:t>
      </w:r>
      <w:r w:rsidRPr="00BA4BB1">
        <w:rPr>
          <w:rFonts w:ascii="Helvetica" w:hAnsi="Helvetica" w:cs="Helvetica" w:hint="eastAsia"/>
          <w:b/>
          <w:bCs/>
          <w:color w:val="222222"/>
          <w:sz w:val="21"/>
          <w:szCs w:val="21"/>
        </w:rPr>
        <w:t>комплектовали</w:t>
      </w:r>
      <w:r w:rsidRPr="00BA4BB1">
        <w:rPr>
          <w:rFonts w:ascii="Helvetica" w:hAnsi="Helvetica" w:cs="Helvetica"/>
          <w:b/>
          <w:bCs/>
          <w:color w:val="222222"/>
          <w:sz w:val="21"/>
          <w:szCs w:val="21"/>
        </w:rPr>
        <w:t xml:space="preserve"> "</w:t>
      </w:r>
      <w:r w:rsidRPr="00BA4BB1">
        <w:rPr>
          <w:rFonts w:ascii="Helvetica" w:hAnsi="Helvetica" w:cs="Helvetica" w:hint="eastAsia"/>
          <w:b/>
          <w:bCs/>
          <w:color w:val="222222"/>
          <w:sz w:val="21"/>
          <w:szCs w:val="21"/>
        </w:rPr>
        <w:t>моноклональным</w:t>
      </w:r>
      <w:r w:rsidRPr="00BA4BB1">
        <w:rPr>
          <w:rFonts w:ascii="Helvetica" w:hAnsi="Helvetica" w:cs="Helvetica"/>
          <w:b/>
          <w:bCs/>
          <w:color w:val="222222"/>
          <w:sz w:val="21"/>
          <w:szCs w:val="21"/>
        </w:rPr>
        <w:t xml:space="preserve">" </w:t>
      </w:r>
      <w:r w:rsidRPr="00BA4BB1">
        <w:rPr>
          <w:rFonts w:ascii="Helvetica" w:hAnsi="Helvetica" w:cs="Helvetica" w:hint="eastAsia"/>
          <w:b/>
          <w:bCs/>
          <w:color w:val="222222"/>
          <w:sz w:val="21"/>
          <w:szCs w:val="21"/>
        </w:rPr>
        <w:t>Фото</w:t>
      </w:r>
      <w:r w:rsidRPr="00BA4BB1">
        <w:rPr>
          <w:rFonts w:ascii="Helvetica" w:hAnsi="Helvetica" w:cs="Helvetica"/>
          <w:b/>
          <w:bCs/>
          <w:color w:val="222222"/>
          <w:sz w:val="21"/>
          <w:szCs w:val="21"/>
        </w:rPr>
        <w:t xml:space="preserve"> 9. </w:t>
      </w:r>
      <w:r w:rsidRPr="00BA4BB1">
        <w:rPr>
          <w:rFonts w:ascii="Helvetica" w:hAnsi="Helvetica" w:cs="Helvetica" w:hint="eastAsia"/>
          <w:b/>
          <w:bCs/>
          <w:color w:val="222222"/>
          <w:sz w:val="21"/>
          <w:szCs w:val="21"/>
        </w:rPr>
        <w:t>Набор</w:t>
      </w:r>
      <w:r w:rsidRPr="00BA4BB1">
        <w:rPr>
          <w:rFonts w:ascii="Helvetica" w:hAnsi="Helvetica" w:cs="Helvetica"/>
          <w:b/>
          <w:bCs/>
          <w:color w:val="222222"/>
          <w:sz w:val="21"/>
          <w:szCs w:val="21"/>
        </w:rPr>
        <w:t xml:space="preserve"> </w:t>
      </w:r>
      <w:r w:rsidRPr="00BA4BB1">
        <w:rPr>
          <w:rFonts w:ascii="Helvetica" w:hAnsi="Helvetica" w:cs="Helvetica" w:hint="eastAsia"/>
          <w:b/>
          <w:bCs/>
          <w:color w:val="222222"/>
          <w:sz w:val="21"/>
          <w:szCs w:val="21"/>
        </w:rPr>
        <w:t>для</w:t>
      </w:r>
      <w:r w:rsidRPr="00BA4BB1">
        <w:rPr>
          <w:rFonts w:ascii="Helvetica" w:hAnsi="Helvetica" w:cs="Helvetica"/>
          <w:b/>
          <w:bCs/>
          <w:color w:val="222222"/>
          <w:sz w:val="21"/>
          <w:szCs w:val="21"/>
        </w:rPr>
        <w:t xml:space="preserve"> </w:t>
      </w:r>
      <w:r w:rsidRPr="00BA4BB1">
        <w:rPr>
          <w:rFonts w:ascii="Helvetica" w:hAnsi="Helvetica" w:cs="Helvetica" w:hint="eastAsia"/>
          <w:b/>
          <w:bCs/>
          <w:color w:val="222222"/>
          <w:sz w:val="21"/>
          <w:szCs w:val="21"/>
        </w:rPr>
        <w:t>диагностики</w:t>
      </w:r>
      <w:r w:rsidRPr="00BA4BB1">
        <w:rPr>
          <w:rFonts w:ascii="Helvetica" w:hAnsi="Helvetica" w:cs="Helvetica"/>
          <w:b/>
          <w:bCs/>
          <w:color w:val="222222"/>
          <w:sz w:val="21"/>
          <w:szCs w:val="21"/>
        </w:rPr>
        <w:t xml:space="preserve"> </w:t>
      </w:r>
      <w:r w:rsidRPr="00BA4BB1">
        <w:rPr>
          <w:rFonts w:ascii="Helvetica" w:hAnsi="Helvetica" w:cs="Helvetica" w:hint="eastAsia"/>
          <w:b/>
          <w:bCs/>
          <w:color w:val="222222"/>
          <w:sz w:val="21"/>
          <w:szCs w:val="21"/>
        </w:rPr>
        <w:t>трихинеллеза</w:t>
      </w:r>
      <w:r w:rsidRPr="00BA4BB1">
        <w:rPr>
          <w:rFonts w:ascii="Helvetica" w:hAnsi="Helvetica" w:cs="Helvetica"/>
          <w:b/>
          <w:bCs/>
          <w:color w:val="222222"/>
          <w:sz w:val="21"/>
          <w:szCs w:val="21"/>
        </w:rPr>
        <w:t xml:space="preserve"> </w:t>
      </w:r>
      <w:r w:rsidRPr="00BA4BB1">
        <w:rPr>
          <w:rFonts w:ascii="Helvetica" w:hAnsi="Helvetica" w:cs="Helvetica" w:hint="eastAsia"/>
          <w:b/>
          <w:bCs/>
          <w:color w:val="222222"/>
          <w:sz w:val="21"/>
          <w:szCs w:val="21"/>
        </w:rPr>
        <w:t>свиней</w:t>
      </w:r>
      <w:r w:rsidRPr="00BA4BB1">
        <w:rPr>
          <w:rFonts w:ascii="Helvetica" w:hAnsi="Helvetica" w:cs="Helvetica"/>
          <w:b/>
          <w:bCs/>
          <w:color w:val="222222"/>
          <w:sz w:val="21"/>
          <w:szCs w:val="21"/>
        </w:rPr>
        <w:t xml:space="preserve"> </w:t>
      </w:r>
      <w:r w:rsidRPr="00BA4BB1">
        <w:rPr>
          <w:rFonts w:ascii="Helvetica" w:hAnsi="Helvetica" w:cs="Helvetica" w:hint="eastAsia"/>
          <w:b/>
          <w:bCs/>
          <w:color w:val="222222"/>
          <w:sz w:val="21"/>
          <w:szCs w:val="21"/>
        </w:rPr>
        <w:t>иммуноферментной</w:t>
      </w:r>
      <w:r w:rsidRPr="00BA4BB1">
        <w:rPr>
          <w:rFonts w:ascii="Helvetica" w:hAnsi="Helvetica" w:cs="Helvetica"/>
          <w:b/>
          <w:bCs/>
          <w:color w:val="222222"/>
          <w:sz w:val="21"/>
          <w:szCs w:val="21"/>
        </w:rPr>
        <w:t xml:space="preserve"> </w:t>
      </w:r>
      <w:r w:rsidRPr="00BA4BB1">
        <w:rPr>
          <w:rFonts w:ascii="Helvetica" w:hAnsi="Helvetica" w:cs="Helvetica" w:hint="eastAsia"/>
          <w:b/>
          <w:bCs/>
          <w:color w:val="222222"/>
          <w:sz w:val="21"/>
          <w:szCs w:val="21"/>
        </w:rPr>
        <w:t>реакцией</w:t>
      </w:r>
      <w:r w:rsidRPr="00BA4BB1">
        <w:rPr>
          <w:rFonts w:ascii="Helvetica" w:hAnsi="Helvetica" w:cs="Helvetica"/>
          <w:b/>
          <w:bCs/>
          <w:color w:val="222222"/>
          <w:sz w:val="21"/>
          <w:szCs w:val="21"/>
        </w:rPr>
        <w:t xml:space="preserve"> (</w:t>
      </w:r>
      <w:r w:rsidRPr="00BA4BB1">
        <w:rPr>
          <w:rFonts w:ascii="Helvetica" w:hAnsi="Helvetica" w:cs="Helvetica" w:hint="eastAsia"/>
          <w:b/>
          <w:bCs/>
          <w:color w:val="222222"/>
          <w:sz w:val="21"/>
          <w:szCs w:val="21"/>
        </w:rPr>
        <w:t>ИФР</w:t>
      </w:r>
      <w:r w:rsidRPr="00BA4BB1">
        <w:rPr>
          <w:rFonts w:ascii="Helvetica" w:hAnsi="Helvetica" w:cs="Helvetica"/>
          <w:b/>
          <w:bCs/>
          <w:color w:val="222222"/>
          <w:sz w:val="21"/>
          <w:szCs w:val="21"/>
        </w:rPr>
        <w:t xml:space="preserve">). </w:t>
      </w:r>
      <w:r w:rsidRPr="00BA4BB1">
        <w:rPr>
          <w:rFonts w:ascii="Helvetica" w:hAnsi="Helvetica" w:cs="Helvetica" w:hint="eastAsia"/>
          <w:b/>
          <w:bCs/>
          <w:color w:val="222222"/>
          <w:sz w:val="21"/>
          <w:szCs w:val="21"/>
        </w:rPr>
        <w:t>Фото</w:t>
      </w:r>
      <w:r w:rsidRPr="00BA4BB1">
        <w:rPr>
          <w:rFonts w:ascii="Helvetica" w:hAnsi="Helvetica" w:cs="Helvetica"/>
          <w:b/>
          <w:bCs/>
          <w:color w:val="222222"/>
          <w:sz w:val="21"/>
          <w:szCs w:val="21"/>
        </w:rPr>
        <w:t xml:space="preserve"> 10. </w:t>
      </w:r>
      <w:r w:rsidRPr="00BA4BB1">
        <w:rPr>
          <w:rFonts w:ascii="Helvetica" w:hAnsi="Helvetica" w:cs="Helvetica" w:hint="eastAsia"/>
          <w:b/>
          <w:bCs/>
          <w:color w:val="222222"/>
          <w:sz w:val="21"/>
          <w:szCs w:val="21"/>
        </w:rPr>
        <w:t>Набор</w:t>
      </w:r>
      <w:r w:rsidRPr="00BA4BB1">
        <w:rPr>
          <w:rFonts w:ascii="Helvetica" w:hAnsi="Helvetica" w:cs="Helvetica"/>
          <w:b/>
          <w:bCs/>
          <w:color w:val="222222"/>
          <w:sz w:val="21"/>
          <w:szCs w:val="21"/>
        </w:rPr>
        <w:t xml:space="preserve"> </w:t>
      </w:r>
      <w:r w:rsidRPr="00BA4BB1">
        <w:rPr>
          <w:rFonts w:ascii="Helvetica" w:hAnsi="Helvetica" w:cs="Helvetica" w:hint="eastAsia"/>
          <w:b/>
          <w:bCs/>
          <w:color w:val="222222"/>
          <w:sz w:val="21"/>
          <w:szCs w:val="21"/>
        </w:rPr>
        <w:t>для</w:t>
      </w:r>
      <w:r w:rsidRPr="00BA4BB1">
        <w:rPr>
          <w:rFonts w:ascii="Helvetica" w:hAnsi="Helvetica" w:cs="Helvetica"/>
          <w:b/>
          <w:bCs/>
          <w:color w:val="222222"/>
          <w:sz w:val="21"/>
          <w:szCs w:val="21"/>
        </w:rPr>
        <w:t xml:space="preserve"> </w:t>
      </w:r>
      <w:r w:rsidRPr="00BA4BB1">
        <w:rPr>
          <w:rFonts w:ascii="Helvetica" w:hAnsi="Helvetica" w:cs="Helvetica" w:hint="eastAsia"/>
          <w:b/>
          <w:bCs/>
          <w:color w:val="222222"/>
          <w:sz w:val="21"/>
          <w:szCs w:val="21"/>
        </w:rPr>
        <w:t>иммуноферментной</w:t>
      </w:r>
      <w:r w:rsidRPr="00BA4BB1">
        <w:rPr>
          <w:rFonts w:ascii="Helvetica" w:hAnsi="Helvetica" w:cs="Helvetica"/>
          <w:b/>
          <w:bCs/>
          <w:color w:val="222222"/>
          <w:sz w:val="21"/>
          <w:szCs w:val="21"/>
        </w:rPr>
        <w:t xml:space="preserve"> </w:t>
      </w:r>
      <w:r w:rsidRPr="00BA4BB1">
        <w:rPr>
          <w:rFonts w:ascii="Helvetica" w:hAnsi="Helvetica" w:cs="Helvetica" w:hint="eastAsia"/>
          <w:b/>
          <w:bCs/>
          <w:color w:val="222222"/>
          <w:sz w:val="21"/>
          <w:szCs w:val="21"/>
        </w:rPr>
        <w:t>диагностики</w:t>
      </w:r>
      <w:r w:rsidRPr="00BA4BB1">
        <w:rPr>
          <w:rFonts w:ascii="Helvetica" w:hAnsi="Helvetica" w:cs="Helvetica"/>
          <w:b/>
          <w:bCs/>
          <w:color w:val="222222"/>
          <w:sz w:val="21"/>
          <w:szCs w:val="21"/>
        </w:rPr>
        <w:t xml:space="preserve"> </w:t>
      </w:r>
      <w:r w:rsidRPr="00BA4BB1">
        <w:rPr>
          <w:rFonts w:ascii="Helvetica" w:hAnsi="Helvetica" w:cs="Helvetica" w:hint="eastAsia"/>
          <w:b/>
          <w:bCs/>
          <w:color w:val="222222"/>
          <w:sz w:val="21"/>
          <w:szCs w:val="21"/>
        </w:rPr>
        <w:t>трихинеллеза</w:t>
      </w:r>
      <w:r w:rsidRPr="00BA4BB1">
        <w:rPr>
          <w:rFonts w:ascii="Helvetica" w:hAnsi="Helvetica" w:cs="Helvetica"/>
          <w:b/>
          <w:bCs/>
          <w:color w:val="222222"/>
          <w:sz w:val="21"/>
          <w:szCs w:val="21"/>
        </w:rPr>
        <w:t xml:space="preserve"> </w:t>
      </w:r>
      <w:r w:rsidRPr="00BA4BB1">
        <w:rPr>
          <w:rFonts w:ascii="Helvetica" w:hAnsi="Helvetica" w:cs="Helvetica" w:hint="eastAsia"/>
          <w:b/>
          <w:bCs/>
          <w:color w:val="222222"/>
          <w:sz w:val="21"/>
          <w:szCs w:val="21"/>
        </w:rPr>
        <w:t>свиней</w:t>
      </w:r>
      <w:r w:rsidRPr="00BA4BB1">
        <w:rPr>
          <w:rFonts w:ascii="Helvetica" w:hAnsi="Helvetica" w:cs="Helvetica"/>
          <w:b/>
          <w:bCs/>
          <w:color w:val="222222"/>
          <w:sz w:val="21"/>
          <w:szCs w:val="21"/>
        </w:rPr>
        <w:t xml:space="preserve"> </w:t>
      </w:r>
      <w:r w:rsidRPr="00BA4BB1">
        <w:rPr>
          <w:rFonts w:ascii="Helvetica" w:hAnsi="Helvetica" w:cs="Helvetica" w:hint="eastAsia"/>
          <w:b/>
          <w:bCs/>
          <w:color w:val="222222"/>
          <w:sz w:val="21"/>
          <w:szCs w:val="21"/>
        </w:rPr>
        <w:t>на</w:t>
      </w:r>
      <w:r w:rsidRPr="00BA4BB1">
        <w:rPr>
          <w:rFonts w:ascii="Helvetica" w:hAnsi="Helvetica" w:cs="Helvetica"/>
          <w:b/>
          <w:bCs/>
          <w:color w:val="222222"/>
          <w:sz w:val="21"/>
          <w:szCs w:val="21"/>
        </w:rPr>
        <w:t xml:space="preserve"> </w:t>
      </w:r>
      <w:r w:rsidRPr="00BA4BB1">
        <w:rPr>
          <w:rFonts w:ascii="Helvetica" w:hAnsi="Helvetica" w:cs="Helvetica" w:hint="eastAsia"/>
          <w:b/>
          <w:bCs/>
          <w:color w:val="222222"/>
          <w:sz w:val="21"/>
          <w:szCs w:val="21"/>
        </w:rPr>
        <w:t>основе</w:t>
      </w:r>
      <w:r w:rsidRPr="00BA4BB1">
        <w:rPr>
          <w:rFonts w:ascii="Helvetica" w:hAnsi="Helvetica" w:cs="Helvetica"/>
          <w:b/>
          <w:bCs/>
          <w:color w:val="222222"/>
          <w:sz w:val="21"/>
          <w:szCs w:val="21"/>
        </w:rPr>
        <w:t xml:space="preserve"> </w:t>
      </w:r>
      <w:r w:rsidRPr="00BA4BB1">
        <w:rPr>
          <w:rFonts w:ascii="Helvetica" w:hAnsi="Helvetica" w:cs="Helvetica" w:hint="eastAsia"/>
          <w:b/>
          <w:bCs/>
          <w:color w:val="222222"/>
          <w:sz w:val="21"/>
          <w:szCs w:val="21"/>
        </w:rPr>
        <w:t>моноклональных</w:t>
      </w:r>
      <w:r w:rsidRPr="00BA4BB1">
        <w:rPr>
          <w:rFonts w:ascii="Helvetica" w:hAnsi="Helvetica" w:cs="Helvetica"/>
          <w:b/>
          <w:bCs/>
          <w:color w:val="222222"/>
          <w:sz w:val="21"/>
          <w:szCs w:val="21"/>
        </w:rPr>
        <w:t xml:space="preserve"> </w:t>
      </w:r>
      <w:r w:rsidRPr="00BA4BB1">
        <w:rPr>
          <w:rFonts w:ascii="Helvetica" w:hAnsi="Helvetica" w:cs="Helvetica" w:hint="eastAsia"/>
          <w:b/>
          <w:bCs/>
          <w:color w:val="222222"/>
          <w:sz w:val="21"/>
          <w:szCs w:val="21"/>
        </w:rPr>
        <w:t>антител</w:t>
      </w:r>
      <w:r w:rsidRPr="00BA4BB1">
        <w:rPr>
          <w:rFonts w:ascii="Helvetica" w:hAnsi="Helvetica" w:cs="Helvetica"/>
          <w:b/>
          <w:bCs/>
          <w:color w:val="222222"/>
          <w:sz w:val="21"/>
          <w:szCs w:val="21"/>
        </w:rPr>
        <w:t xml:space="preserve">. 75 </w:t>
      </w:r>
      <w:r w:rsidRPr="00BA4BB1">
        <w:rPr>
          <w:rFonts w:ascii="Helvetica" w:hAnsi="Helvetica" w:cs="Helvetica" w:hint="eastAsia"/>
          <w:b/>
          <w:bCs/>
          <w:color w:val="222222"/>
          <w:sz w:val="21"/>
          <w:szCs w:val="21"/>
        </w:rPr>
        <w:t>ПОДГОТОВКА</w:t>
      </w:r>
      <w:r w:rsidRPr="00BA4BB1">
        <w:rPr>
          <w:rFonts w:ascii="Helvetica" w:hAnsi="Helvetica" w:cs="Helvetica"/>
          <w:b/>
          <w:bCs/>
          <w:color w:val="222222"/>
          <w:sz w:val="21"/>
          <w:szCs w:val="21"/>
        </w:rPr>
        <w:t xml:space="preserve"> </w:t>
      </w:r>
      <w:r w:rsidRPr="00BA4BB1">
        <w:rPr>
          <w:rFonts w:ascii="Helvetica" w:hAnsi="Helvetica" w:cs="Helvetica" w:hint="eastAsia"/>
          <w:b/>
          <w:bCs/>
          <w:color w:val="222222"/>
          <w:sz w:val="21"/>
          <w:szCs w:val="21"/>
        </w:rPr>
        <w:t>ТЕСТ</w:t>
      </w:r>
      <w:r w:rsidRPr="00BA4BB1">
        <w:rPr>
          <w:rFonts w:ascii="Helvetica" w:hAnsi="Helvetica" w:cs="Helvetica"/>
          <w:b/>
          <w:bCs/>
          <w:color w:val="222222"/>
          <w:sz w:val="21"/>
          <w:szCs w:val="21"/>
        </w:rPr>
        <w:t xml:space="preserve"> -...</w:t>
      </w:r>
    </w:p>
    <w:p w14:paraId="082E8CFA" w14:textId="77777777" w:rsidR="00BA4BB1" w:rsidRPr="00BA4BB1" w:rsidRDefault="00BA4BB1" w:rsidP="00BA4BB1">
      <w:pPr>
        <w:rPr>
          <w:rFonts w:ascii="Helvetica" w:hAnsi="Helvetica" w:cs="Helvetica"/>
          <w:b/>
          <w:bCs/>
          <w:color w:val="222222"/>
          <w:sz w:val="21"/>
          <w:szCs w:val="21"/>
        </w:rPr>
      </w:pPr>
    </w:p>
    <w:p w14:paraId="7CE313DB" w14:textId="77777777" w:rsidR="00BA4BB1" w:rsidRPr="00BA4BB1" w:rsidRDefault="00BA4BB1" w:rsidP="00BA4BB1">
      <w:pPr>
        <w:rPr>
          <w:rFonts w:ascii="Helvetica" w:hAnsi="Helvetica" w:cs="Helvetica"/>
          <w:b/>
          <w:bCs/>
          <w:color w:val="222222"/>
          <w:sz w:val="21"/>
          <w:szCs w:val="21"/>
        </w:rPr>
      </w:pPr>
      <w:r w:rsidRPr="00BA4BB1">
        <w:rPr>
          <w:rFonts w:ascii="Helvetica" w:hAnsi="Helvetica" w:cs="Helvetica" w:hint="eastAsia"/>
          <w:b/>
          <w:bCs/>
          <w:color w:val="222222"/>
          <w:sz w:val="21"/>
          <w:szCs w:val="21"/>
        </w:rPr>
        <w:t>Оглавление</w:t>
      </w:r>
      <w:r w:rsidRPr="00BA4BB1">
        <w:rPr>
          <w:rFonts w:ascii="Helvetica" w:hAnsi="Helvetica" w:cs="Helvetica"/>
          <w:b/>
          <w:bCs/>
          <w:color w:val="222222"/>
          <w:sz w:val="21"/>
          <w:szCs w:val="21"/>
        </w:rPr>
        <w:t xml:space="preserve"> </w:t>
      </w:r>
      <w:r w:rsidRPr="00BA4BB1">
        <w:rPr>
          <w:rFonts w:ascii="Helvetica" w:hAnsi="Helvetica" w:cs="Helvetica" w:hint="eastAsia"/>
          <w:b/>
          <w:bCs/>
          <w:color w:val="222222"/>
          <w:sz w:val="21"/>
          <w:szCs w:val="21"/>
        </w:rPr>
        <w:t>диссертации</w:t>
      </w:r>
    </w:p>
    <w:p w14:paraId="2E7DABE0" w14:textId="77777777" w:rsidR="00BA4BB1" w:rsidRPr="00BA4BB1" w:rsidRDefault="00BA4BB1" w:rsidP="00BA4BB1">
      <w:pPr>
        <w:rPr>
          <w:rFonts w:ascii="Helvetica" w:hAnsi="Helvetica" w:cs="Helvetica"/>
          <w:b/>
          <w:bCs/>
          <w:color w:val="222222"/>
          <w:sz w:val="21"/>
          <w:szCs w:val="21"/>
        </w:rPr>
      </w:pPr>
      <w:r w:rsidRPr="00BA4BB1">
        <w:rPr>
          <w:rFonts w:ascii="Helvetica" w:hAnsi="Helvetica" w:cs="Helvetica" w:hint="eastAsia"/>
          <w:b/>
          <w:bCs/>
          <w:color w:val="222222"/>
          <w:sz w:val="21"/>
          <w:szCs w:val="21"/>
        </w:rPr>
        <w:t>кандидат</w:t>
      </w:r>
      <w:r w:rsidRPr="00BA4BB1">
        <w:rPr>
          <w:rFonts w:ascii="Helvetica" w:hAnsi="Helvetica" w:cs="Helvetica"/>
          <w:b/>
          <w:bCs/>
          <w:color w:val="222222"/>
          <w:sz w:val="21"/>
          <w:szCs w:val="21"/>
        </w:rPr>
        <w:t xml:space="preserve"> </w:t>
      </w:r>
      <w:r w:rsidRPr="00BA4BB1">
        <w:rPr>
          <w:rFonts w:ascii="Helvetica" w:hAnsi="Helvetica" w:cs="Helvetica" w:hint="eastAsia"/>
          <w:b/>
          <w:bCs/>
          <w:color w:val="222222"/>
          <w:sz w:val="21"/>
          <w:szCs w:val="21"/>
        </w:rPr>
        <w:t>биологических</w:t>
      </w:r>
      <w:r w:rsidRPr="00BA4BB1">
        <w:rPr>
          <w:rFonts w:ascii="Helvetica" w:hAnsi="Helvetica" w:cs="Helvetica"/>
          <w:b/>
          <w:bCs/>
          <w:color w:val="222222"/>
          <w:sz w:val="21"/>
          <w:szCs w:val="21"/>
        </w:rPr>
        <w:t xml:space="preserve"> </w:t>
      </w:r>
      <w:r w:rsidRPr="00BA4BB1">
        <w:rPr>
          <w:rFonts w:ascii="Helvetica" w:hAnsi="Helvetica" w:cs="Helvetica" w:hint="eastAsia"/>
          <w:b/>
          <w:bCs/>
          <w:color w:val="222222"/>
          <w:sz w:val="21"/>
          <w:szCs w:val="21"/>
        </w:rPr>
        <w:t>наук</w:t>
      </w:r>
      <w:r w:rsidRPr="00BA4BB1">
        <w:rPr>
          <w:rFonts w:ascii="Helvetica" w:hAnsi="Helvetica" w:cs="Helvetica"/>
          <w:b/>
          <w:bCs/>
          <w:color w:val="222222"/>
          <w:sz w:val="21"/>
          <w:szCs w:val="21"/>
        </w:rPr>
        <w:t xml:space="preserve"> </w:t>
      </w:r>
      <w:r w:rsidRPr="00BA4BB1">
        <w:rPr>
          <w:rFonts w:ascii="Helvetica" w:hAnsi="Helvetica" w:cs="Helvetica" w:hint="eastAsia"/>
          <w:b/>
          <w:bCs/>
          <w:color w:val="222222"/>
          <w:sz w:val="21"/>
          <w:szCs w:val="21"/>
        </w:rPr>
        <w:t>Козлова</w:t>
      </w:r>
      <w:r w:rsidRPr="00BA4BB1">
        <w:rPr>
          <w:rFonts w:ascii="Helvetica" w:hAnsi="Helvetica" w:cs="Helvetica"/>
          <w:b/>
          <w:bCs/>
          <w:color w:val="222222"/>
          <w:sz w:val="21"/>
          <w:szCs w:val="21"/>
        </w:rPr>
        <w:t xml:space="preserve">, </w:t>
      </w:r>
      <w:r w:rsidRPr="00BA4BB1">
        <w:rPr>
          <w:rFonts w:ascii="Helvetica" w:hAnsi="Helvetica" w:cs="Helvetica" w:hint="eastAsia"/>
          <w:b/>
          <w:bCs/>
          <w:color w:val="222222"/>
          <w:sz w:val="21"/>
          <w:szCs w:val="21"/>
        </w:rPr>
        <w:t>Галина</w:t>
      </w:r>
      <w:r w:rsidRPr="00BA4BB1">
        <w:rPr>
          <w:rFonts w:ascii="Helvetica" w:hAnsi="Helvetica" w:cs="Helvetica"/>
          <w:b/>
          <w:bCs/>
          <w:color w:val="222222"/>
          <w:sz w:val="21"/>
          <w:szCs w:val="21"/>
        </w:rPr>
        <w:t xml:space="preserve"> </w:t>
      </w:r>
      <w:r w:rsidRPr="00BA4BB1">
        <w:rPr>
          <w:rFonts w:ascii="Helvetica" w:hAnsi="Helvetica" w:cs="Helvetica" w:hint="eastAsia"/>
          <w:b/>
          <w:bCs/>
          <w:color w:val="222222"/>
          <w:sz w:val="21"/>
          <w:szCs w:val="21"/>
        </w:rPr>
        <w:t>Александровна</w:t>
      </w:r>
    </w:p>
    <w:p w14:paraId="263778D5" w14:textId="77777777" w:rsidR="00BA4BB1" w:rsidRPr="00BA4BB1" w:rsidRDefault="00BA4BB1" w:rsidP="00BA4BB1">
      <w:pPr>
        <w:rPr>
          <w:rFonts w:ascii="Helvetica" w:hAnsi="Helvetica" w:cs="Helvetica"/>
          <w:b/>
          <w:bCs/>
          <w:color w:val="222222"/>
          <w:sz w:val="21"/>
          <w:szCs w:val="21"/>
        </w:rPr>
      </w:pPr>
      <w:r w:rsidRPr="00BA4BB1">
        <w:rPr>
          <w:rFonts w:ascii="Helvetica" w:hAnsi="Helvetica" w:cs="Helvetica" w:hint="eastAsia"/>
          <w:b/>
          <w:bCs/>
          <w:color w:val="222222"/>
          <w:sz w:val="21"/>
          <w:szCs w:val="21"/>
        </w:rPr>
        <w:t>СОДЕРЖАНИЕ</w:t>
      </w:r>
    </w:p>
    <w:p w14:paraId="39234FA8" w14:textId="77777777" w:rsidR="00BA4BB1" w:rsidRPr="00BA4BB1" w:rsidRDefault="00BA4BB1" w:rsidP="00BA4BB1">
      <w:pPr>
        <w:rPr>
          <w:rFonts w:ascii="Helvetica" w:hAnsi="Helvetica" w:cs="Helvetica"/>
          <w:b/>
          <w:bCs/>
          <w:color w:val="222222"/>
          <w:sz w:val="21"/>
          <w:szCs w:val="21"/>
        </w:rPr>
      </w:pPr>
    </w:p>
    <w:p w14:paraId="1AB3B66D" w14:textId="77777777" w:rsidR="00BA4BB1" w:rsidRPr="00BA4BB1" w:rsidRDefault="00BA4BB1" w:rsidP="00BA4BB1">
      <w:pPr>
        <w:rPr>
          <w:rFonts w:ascii="Helvetica" w:hAnsi="Helvetica" w:cs="Helvetica"/>
          <w:b/>
          <w:bCs/>
          <w:color w:val="222222"/>
          <w:sz w:val="21"/>
          <w:szCs w:val="21"/>
        </w:rPr>
      </w:pPr>
      <w:r w:rsidRPr="00BA4BB1">
        <w:rPr>
          <w:rFonts w:ascii="Helvetica" w:hAnsi="Helvetica" w:cs="Helvetica"/>
          <w:b/>
          <w:bCs/>
          <w:color w:val="222222"/>
          <w:sz w:val="21"/>
          <w:szCs w:val="21"/>
        </w:rPr>
        <w:t xml:space="preserve">1. </w:t>
      </w:r>
      <w:r w:rsidRPr="00BA4BB1">
        <w:rPr>
          <w:rFonts w:ascii="Helvetica" w:hAnsi="Helvetica" w:cs="Helvetica" w:hint="eastAsia"/>
          <w:b/>
          <w:bCs/>
          <w:color w:val="222222"/>
          <w:sz w:val="21"/>
          <w:szCs w:val="21"/>
        </w:rPr>
        <w:t>ВВЕДЕНИЕ</w:t>
      </w:r>
    </w:p>
    <w:p w14:paraId="7B6A37A1" w14:textId="77777777" w:rsidR="00BA4BB1" w:rsidRPr="00BA4BB1" w:rsidRDefault="00BA4BB1" w:rsidP="00BA4BB1">
      <w:pPr>
        <w:rPr>
          <w:rFonts w:ascii="Helvetica" w:hAnsi="Helvetica" w:cs="Helvetica"/>
          <w:b/>
          <w:bCs/>
          <w:color w:val="222222"/>
          <w:sz w:val="21"/>
          <w:szCs w:val="21"/>
        </w:rPr>
      </w:pPr>
    </w:p>
    <w:p w14:paraId="34E518FF" w14:textId="77777777" w:rsidR="00BA4BB1" w:rsidRPr="00BA4BB1" w:rsidRDefault="00BA4BB1" w:rsidP="00BA4BB1">
      <w:pPr>
        <w:rPr>
          <w:rFonts w:ascii="Helvetica" w:hAnsi="Helvetica" w:cs="Helvetica"/>
          <w:b/>
          <w:bCs/>
          <w:color w:val="222222"/>
          <w:sz w:val="21"/>
          <w:szCs w:val="21"/>
        </w:rPr>
      </w:pPr>
      <w:r w:rsidRPr="00BA4BB1">
        <w:rPr>
          <w:rFonts w:ascii="Helvetica" w:hAnsi="Helvetica" w:cs="Helvetica"/>
          <w:b/>
          <w:bCs/>
          <w:color w:val="222222"/>
          <w:sz w:val="21"/>
          <w:szCs w:val="21"/>
        </w:rPr>
        <w:t xml:space="preserve">2. </w:t>
      </w:r>
      <w:r w:rsidRPr="00BA4BB1">
        <w:rPr>
          <w:rFonts w:ascii="Helvetica" w:hAnsi="Helvetica" w:cs="Helvetica" w:hint="eastAsia"/>
          <w:b/>
          <w:bCs/>
          <w:color w:val="222222"/>
          <w:sz w:val="21"/>
          <w:szCs w:val="21"/>
        </w:rPr>
        <w:t>ОБЗОР</w:t>
      </w:r>
      <w:r w:rsidRPr="00BA4BB1">
        <w:rPr>
          <w:rFonts w:ascii="Helvetica" w:hAnsi="Helvetica" w:cs="Helvetica"/>
          <w:b/>
          <w:bCs/>
          <w:color w:val="222222"/>
          <w:sz w:val="21"/>
          <w:szCs w:val="21"/>
        </w:rPr>
        <w:t xml:space="preserve"> </w:t>
      </w:r>
      <w:r w:rsidRPr="00BA4BB1">
        <w:rPr>
          <w:rFonts w:ascii="Helvetica" w:hAnsi="Helvetica" w:cs="Helvetica" w:hint="eastAsia"/>
          <w:b/>
          <w:bCs/>
          <w:color w:val="222222"/>
          <w:sz w:val="21"/>
          <w:szCs w:val="21"/>
        </w:rPr>
        <w:t>ЛИТЕРАТУРЫ</w:t>
      </w:r>
    </w:p>
    <w:p w14:paraId="53FCABB4" w14:textId="77777777" w:rsidR="00BA4BB1" w:rsidRPr="00BA4BB1" w:rsidRDefault="00BA4BB1" w:rsidP="00BA4BB1">
      <w:pPr>
        <w:rPr>
          <w:rFonts w:ascii="Helvetica" w:hAnsi="Helvetica" w:cs="Helvetica"/>
          <w:b/>
          <w:bCs/>
          <w:color w:val="222222"/>
          <w:sz w:val="21"/>
          <w:szCs w:val="21"/>
        </w:rPr>
      </w:pPr>
    </w:p>
    <w:p w14:paraId="1F53F3A8" w14:textId="77777777" w:rsidR="00BA4BB1" w:rsidRPr="00BA4BB1" w:rsidRDefault="00BA4BB1" w:rsidP="00BA4BB1">
      <w:pPr>
        <w:rPr>
          <w:rFonts w:ascii="Helvetica" w:hAnsi="Helvetica" w:cs="Helvetica"/>
          <w:b/>
          <w:bCs/>
          <w:color w:val="222222"/>
          <w:sz w:val="21"/>
          <w:szCs w:val="21"/>
        </w:rPr>
      </w:pPr>
      <w:r w:rsidRPr="00BA4BB1">
        <w:rPr>
          <w:rFonts w:ascii="Helvetica" w:hAnsi="Helvetica" w:cs="Helvetica"/>
          <w:b/>
          <w:bCs/>
          <w:color w:val="222222"/>
          <w:sz w:val="21"/>
          <w:szCs w:val="21"/>
        </w:rPr>
        <w:t xml:space="preserve">2.1. </w:t>
      </w:r>
      <w:r w:rsidRPr="00BA4BB1">
        <w:rPr>
          <w:rFonts w:ascii="Helvetica" w:hAnsi="Helvetica" w:cs="Helvetica" w:hint="eastAsia"/>
          <w:b/>
          <w:bCs/>
          <w:color w:val="222222"/>
          <w:sz w:val="21"/>
          <w:szCs w:val="21"/>
        </w:rPr>
        <w:t>Антигены</w:t>
      </w:r>
      <w:r w:rsidRPr="00BA4BB1">
        <w:rPr>
          <w:rFonts w:ascii="Helvetica" w:hAnsi="Helvetica" w:cs="Helvetica"/>
          <w:b/>
          <w:bCs/>
          <w:color w:val="222222"/>
          <w:sz w:val="21"/>
          <w:szCs w:val="21"/>
        </w:rPr>
        <w:t xml:space="preserve"> </w:t>
      </w:r>
      <w:r w:rsidRPr="00BA4BB1">
        <w:rPr>
          <w:rFonts w:ascii="Helvetica" w:hAnsi="Helvetica" w:cs="Helvetica" w:hint="eastAsia"/>
          <w:b/>
          <w:bCs/>
          <w:color w:val="222222"/>
          <w:sz w:val="21"/>
          <w:szCs w:val="21"/>
        </w:rPr>
        <w:t>в</w:t>
      </w:r>
      <w:r w:rsidRPr="00BA4BB1">
        <w:rPr>
          <w:rFonts w:ascii="Helvetica" w:hAnsi="Helvetica" w:cs="Helvetica"/>
          <w:b/>
          <w:bCs/>
          <w:color w:val="222222"/>
          <w:sz w:val="21"/>
          <w:szCs w:val="21"/>
        </w:rPr>
        <w:t xml:space="preserve"> </w:t>
      </w:r>
      <w:r w:rsidRPr="00BA4BB1">
        <w:rPr>
          <w:rFonts w:ascii="Helvetica" w:hAnsi="Helvetica" w:cs="Helvetica" w:hint="eastAsia"/>
          <w:b/>
          <w:bCs/>
          <w:color w:val="222222"/>
          <w:sz w:val="21"/>
          <w:szCs w:val="21"/>
        </w:rPr>
        <w:t>диагностике</w:t>
      </w:r>
      <w:r w:rsidRPr="00BA4BB1">
        <w:rPr>
          <w:rFonts w:ascii="Helvetica" w:hAnsi="Helvetica" w:cs="Helvetica"/>
          <w:b/>
          <w:bCs/>
          <w:color w:val="222222"/>
          <w:sz w:val="21"/>
          <w:szCs w:val="21"/>
        </w:rPr>
        <w:t xml:space="preserve"> </w:t>
      </w:r>
      <w:r w:rsidRPr="00BA4BB1">
        <w:rPr>
          <w:rFonts w:ascii="Helvetica" w:hAnsi="Helvetica" w:cs="Helvetica" w:hint="eastAsia"/>
          <w:b/>
          <w:bCs/>
          <w:color w:val="222222"/>
          <w:sz w:val="21"/>
          <w:szCs w:val="21"/>
        </w:rPr>
        <w:t>трихинеллеза</w:t>
      </w:r>
    </w:p>
    <w:p w14:paraId="72B730A5" w14:textId="77777777" w:rsidR="00BA4BB1" w:rsidRPr="00BA4BB1" w:rsidRDefault="00BA4BB1" w:rsidP="00BA4BB1">
      <w:pPr>
        <w:rPr>
          <w:rFonts w:ascii="Helvetica" w:hAnsi="Helvetica" w:cs="Helvetica"/>
          <w:b/>
          <w:bCs/>
          <w:color w:val="222222"/>
          <w:sz w:val="21"/>
          <w:szCs w:val="21"/>
        </w:rPr>
      </w:pPr>
    </w:p>
    <w:p w14:paraId="78D2281E" w14:textId="77777777" w:rsidR="00BA4BB1" w:rsidRPr="00BA4BB1" w:rsidRDefault="00BA4BB1" w:rsidP="00BA4BB1">
      <w:pPr>
        <w:rPr>
          <w:rFonts w:ascii="Helvetica" w:hAnsi="Helvetica" w:cs="Helvetica"/>
          <w:b/>
          <w:bCs/>
          <w:color w:val="222222"/>
          <w:sz w:val="21"/>
          <w:szCs w:val="21"/>
        </w:rPr>
      </w:pPr>
      <w:r w:rsidRPr="00BA4BB1">
        <w:rPr>
          <w:rFonts w:ascii="Helvetica" w:hAnsi="Helvetica" w:cs="Helvetica"/>
          <w:b/>
          <w:bCs/>
          <w:color w:val="222222"/>
          <w:sz w:val="21"/>
          <w:szCs w:val="21"/>
        </w:rPr>
        <w:t xml:space="preserve">2.2. </w:t>
      </w:r>
      <w:r w:rsidRPr="00BA4BB1">
        <w:rPr>
          <w:rFonts w:ascii="Helvetica" w:hAnsi="Helvetica" w:cs="Helvetica" w:hint="eastAsia"/>
          <w:b/>
          <w:bCs/>
          <w:color w:val="222222"/>
          <w:sz w:val="21"/>
          <w:szCs w:val="21"/>
        </w:rPr>
        <w:t>Методы</w:t>
      </w:r>
      <w:r w:rsidRPr="00BA4BB1">
        <w:rPr>
          <w:rFonts w:ascii="Helvetica" w:hAnsi="Helvetica" w:cs="Helvetica"/>
          <w:b/>
          <w:bCs/>
          <w:color w:val="222222"/>
          <w:sz w:val="21"/>
          <w:szCs w:val="21"/>
        </w:rPr>
        <w:t xml:space="preserve"> </w:t>
      </w:r>
      <w:r w:rsidRPr="00BA4BB1">
        <w:rPr>
          <w:rFonts w:ascii="Helvetica" w:hAnsi="Helvetica" w:cs="Helvetica" w:hint="eastAsia"/>
          <w:b/>
          <w:bCs/>
          <w:color w:val="222222"/>
          <w:sz w:val="21"/>
          <w:szCs w:val="21"/>
        </w:rPr>
        <w:t>иммунологической</w:t>
      </w:r>
      <w:r w:rsidRPr="00BA4BB1">
        <w:rPr>
          <w:rFonts w:ascii="Helvetica" w:hAnsi="Helvetica" w:cs="Helvetica"/>
          <w:b/>
          <w:bCs/>
          <w:color w:val="222222"/>
          <w:sz w:val="21"/>
          <w:szCs w:val="21"/>
        </w:rPr>
        <w:t xml:space="preserve"> </w:t>
      </w:r>
      <w:r w:rsidRPr="00BA4BB1">
        <w:rPr>
          <w:rFonts w:ascii="Helvetica" w:hAnsi="Helvetica" w:cs="Helvetica" w:hint="eastAsia"/>
          <w:b/>
          <w:bCs/>
          <w:color w:val="222222"/>
          <w:sz w:val="21"/>
          <w:szCs w:val="21"/>
        </w:rPr>
        <w:t>диагностики</w:t>
      </w:r>
      <w:r w:rsidRPr="00BA4BB1">
        <w:rPr>
          <w:rFonts w:ascii="Helvetica" w:hAnsi="Helvetica" w:cs="Helvetica"/>
          <w:b/>
          <w:bCs/>
          <w:color w:val="222222"/>
          <w:sz w:val="21"/>
          <w:szCs w:val="21"/>
        </w:rPr>
        <w:t xml:space="preserve"> </w:t>
      </w:r>
      <w:r w:rsidRPr="00BA4BB1">
        <w:rPr>
          <w:rFonts w:ascii="Helvetica" w:hAnsi="Helvetica" w:cs="Helvetica" w:hint="eastAsia"/>
          <w:b/>
          <w:bCs/>
          <w:color w:val="222222"/>
          <w:sz w:val="21"/>
          <w:szCs w:val="21"/>
        </w:rPr>
        <w:t>трихинеллеза</w:t>
      </w:r>
    </w:p>
    <w:p w14:paraId="315A029B" w14:textId="77777777" w:rsidR="00BA4BB1" w:rsidRPr="00BA4BB1" w:rsidRDefault="00BA4BB1" w:rsidP="00BA4BB1">
      <w:pPr>
        <w:rPr>
          <w:rFonts w:ascii="Helvetica" w:hAnsi="Helvetica" w:cs="Helvetica"/>
          <w:b/>
          <w:bCs/>
          <w:color w:val="222222"/>
          <w:sz w:val="21"/>
          <w:szCs w:val="21"/>
        </w:rPr>
      </w:pPr>
    </w:p>
    <w:p w14:paraId="6522C9F3" w14:textId="77777777" w:rsidR="00BA4BB1" w:rsidRPr="00BA4BB1" w:rsidRDefault="00BA4BB1" w:rsidP="00BA4BB1">
      <w:pPr>
        <w:rPr>
          <w:rFonts w:ascii="Helvetica" w:hAnsi="Helvetica" w:cs="Helvetica"/>
          <w:b/>
          <w:bCs/>
          <w:color w:val="222222"/>
          <w:sz w:val="21"/>
          <w:szCs w:val="21"/>
        </w:rPr>
      </w:pPr>
      <w:r w:rsidRPr="00BA4BB1">
        <w:rPr>
          <w:rFonts w:ascii="Helvetica" w:hAnsi="Helvetica" w:cs="Helvetica"/>
          <w:b/>
          <w:bCs/>
          <w:color w:val="222222"/>
          <w:sz w:val="21"/>
          <w:szCs w:val="21"/>
        </w:rPr>
        <w:t xml:space="preserve">2.3. </w:t>
      </w:r>
      <w:r w:rsidRPr="00BA4BB1">
        <w:rPr>
          <w:rFonts w:ascii="Helvetica" w:hAnsi="Helvetica" w:cs="Helvetica" w:hint="eastAsia"/>
          <w:b/>
          <w:bCs/>
          <w:color w:val="222222"/>
          <w:sz w:val="21"/>
          <w:szCs w:val="21"/>
        </w:rPr>
        <w:t>Внутрикожная</w:t>
      </w:r>
      <w:r w:rsidRPr="00BA4BB1">
        <w:rPr>
          <w:rFonts w:ascii="Helvetica" w:hAnsi="Helvetica" w:cs="Helvetica"/>
          <w:b/>
          <w:bCs/>
          <w:color w:val="222222"/>
          <w:sz w:val="21"/>
          <w:szCs w:val="21"/>
        </w:rPr>
        <w:t xml:space="preserve"> </w:t>
      </w:r>
      <w:r w:rsidRPr="00BA4BB1">
        <w:rPr>
          <w:rFonts w:ascii="Helvetica" w:hAnsi="Helvetica" w:cs="Helvetica" w:hint="eastAsia"/>
          <w:b/>
          <w:bCs/>
          <w:color w:val="222222"/>
          <w:sz w:val="21"/>
          <w:szCs w:val="21"/>
        </w:rPr>
        <w:t>аллергическая</w:t>
      </w:r>
      <w:r w:rsidRPr="00BA4BB1">
        <w:rPr>
          <w:rFonts w:ascii="Helvetica" w:hAnsi="Helvetica" w:cs="Helvetica"/>
          <w:b/>
          <w:bCs/>
          <w:color w:val="222222"/>
          <w:sz w:val="21"/>
          <w:szCs w:val="21"/>
        </w:rPr>
        <w:t xml:space="preserve"> </w:t>
      </w:r>
      <w:r w:rsidRPr="00BA4BB1">
        <w:rPr>
          <w:rFonts w:ascii="Helvetica" w:hAnsi="Helvetica" w:cs="Helvetica" w:hint="eastAsia"/>
          <w:b/>
          <w:bCs/>
          <w:color w:val="222222"/>
          <w:sz w:val="21"/>
          <w:szCs w:val="21"/>
        </w:rPr>
        <w:t>проба</w:t>
      </w:r>
    </w:p>
    <w:p w14:paraId="02AA60B9" w14:textId="77777777" w:rsidR="00BA4BB1" w:rsidRPr="00BA4BB1" w:rsidRDefault="00BA4BB1" w:rsidP="00BA4BB1">
      <w:pPr>
        <w:rPr>
          <w:rFonts w:ascii="Helvetica" w:hAnsi="Helvetica" w:cs="Helvetica"/>
          <w:b/>
          <w:bCs/>
          <w:color w:val="222222"/>
          <w:sz w:val="21"/>
          <w:szCs w:val="21"/>
        </w:rPr>
      </w:pPr>
    </w:p>
    <w:p w14:paraId="5D4D4CD5" w14:textId="77777777" w:rsidR="00BA4BB1" w:rsidRPr="00BA4BB1" w:rsidRDefault="00BA4BB1" w:rsidP="00BA4BB1">
      <w:pPr>
        <w:rPr>
          <w:rFonts w:ascii="Helvetica" w:hAnsi="Helvetica" w:cs="Helvetica"/>
          <w:b/>
          <w:bCs/>
          <w:color w:val="222222"/>
          <w:sz w:val="21"/>
          <w:szCs w:val="21"/>
        </w:rPr>
      </w:pPr>
      <w:r w:rsidRPr="00BA4BB1">
        <w:rPr>
          <w:rFonts w:ascii="Helvetica" w:hAnsi="Helvetica" w:cs="Helvetica"/>
          <w:b/>
          <w:bCs/>
          <w:color w:val="222222"/>
          <w:sz w:val="21"/>
          <w:szCs w:val="21"/>
        </w:rPr>
        <w:t xml:space="preserve">2.4. </w:t>
      </w:r>
      <w:r w:rsidRPr="00BA4BB1">
        <w:rPr>
          <w:rFonts w:ascii="Helvetica" w:hAnsi="Helvetica" w:cs="Helvetica" w:hint="eastAsia"/>
          <w:b/>
          <w:bCs/>
          <w:color w:val="222222"/>
          <w:sz w:val="21"/>
          <w:szCs w:val="21"/>
        </w:rPr>
        <w:t>Реакция</w:t>
      </w:r>
      <w:r w:rsidRPr="00BA4BB1">
        <w:rPr>
          <w:rFonts w:ascii="Helvetica" w:hAnsi="Helvetica" w:cs="Helvetica"/>
          <w:b/>
          <w:bCs/>
          <w:color w:val="222222"/>
          <w:sz w:val="21"/>
          <w:szCs w:val="21"/>
        </w:rPr>
        <w:t xml:space="preserve"> </w:t>
      </w:r>
      <w:r w:rsidRPr="00BA4BB1">
        <w:rPr>
          <w:rFonts w:ascii="Helvetica" w:hAnsi="Helvetica" w:cs="Helvetica" w:hint="eastAsia"/>
          <w:b/>
          <w:bCs/>
          <w:color w:val="222222"/>
          <w:sz w:val="21"/>
          <w:szCs w:val="21"/>
        </w:rPr>
        <w:t>кольцепреципитации</w:t>
      </w:r>
    </w:p>
    <w:p w14:paraId="798966FD" w14:textId="77777777" w:rsidR="00BA4BB1" w:rsidRPr="00BA4BB1" w:rsidRDefault="00BA4BB1" w:rsidP="00BA4BB1">
      <w:pPr>
        <w:rPr>
          <w:rFonts w:ascii="Helvetica" w:hAnsi="Helvetica" w:cs="Helvetica"/>
          <w:b/>
          <w:bCs/>
          <w:color w:val="222222"/>
          <w:sz w:val="21"/>
          <w:szCs w:val="21"/>
        </w:rPr>
      </w:pPr>
    </w:p>
    <w:p w14:paraId="2740E010" w14:textId="77777777" w:rsidR="00BA4BB1" w:rsidRPr="00BA4BB1" w:rsidRDefault="00BA4BB1" w:rsidP="00BA4BB1">
      <w:pPr>
        <w:rPr>
          <w:rFonts w:ascii="Helvetica" w:hAnsi="Helvetica" w:cs="Helvetica"/>
          <w:b/>
          <w:bCs/>
          <w:color w:val="222222"/>
          <w:sz w:val="21"/>
          <w:szCs w:val="21"/>
        </w:rPr>
      </w:pPr>
      <w:r w:rsidRPr="00BA4BB1">
        <w:rPr>
          <w:rFonts w:ascii="Helvetica" w:hAnsi="Helvetica" w:cs="Helvetica"/>
          <w:b/>
          <w:bCs/>
          <w:color w:val="222222"/>
          <w:sz w:val="21"/>
          <w:szCs w:val="21"/>
        </w:rPr>
        <w:t xml:space="preserve">2.5. </w:t>
      </w:r>
      <w:r w:rsidRPr="00BA4BB1">
        <w:rPr>
          <w:rFonts w:ascii="Helvetica" w:hAnsi="Helvetica" w:cs="Helvetica" w:hint="eastAsia"/>
          <w:b/>
          <w:bCs/>
          <w:color w:val="222222"/>
          <w:sz w:val="21"/>
          <w:szCs w:val="21"/>
        </w:rPr>
        <w:t>Реакции</w:t>
      </w:r>
      <w:r w:rsidRPr="00BA4BB1">
        <w:rPr>
          <w:rFonts w:ascii="Helvetica" w:hAnsi="Helvetica" w:cs="Helvetica"/>
          <w:b/>
          <w:bCs/>
          <w:color w:val="222222"/>
          <w:sz w:val="21"/>
          <w:szCs w:val="21"/>
        </w:rPr>
        <w:t xml:space="preserve"> </w:t>
      </w:r>
      <w:r w:rsidRPr="00BA4BB1">
        <w:rPr>
          <w:rFonts w:ascii="Helvetica" w:hAnsi="Helvetica" w:cs="Helvetica" w:hint="eastAsia"/>
          <w:b/>
          <w:bCs/>
          <w:color w:val="222222"/>
          <w:sz w:val="21"/>
          <w:szCs w:val="21"/>
        </w:rPr>
        <w:t>агглютинации</w:t>
      </w:r>
    </w:p>
    <w:p w14:paraId="7EE08BDE" w14:textId="77777777" w:rsidR="00BA4BB1" w:rsidRPr="00BA4BB1" w:rsidRDefault="00BA4BB1" w:rsidP="00BA4BB1">
      <w:pPr>
        <w:rPr>
          <w:rFonts w:ascii="Helvetica" w:hAnsi="Helvetica" w:cs="Helvetica"/>
          <w:b/>
          <w:bCs/>
          <w:color w:val="222222"/>
          <w:sz w:val="21"/>
          <w:szCs w:val="21"/>
        </w:rPr>
      </w:pPr>
    </w:p>
    <w:p w14:paraId="0762BD7C" w14:textId="77777777" w:rsidR="00BA4BB1" w:rsidRPr="00BA4BB1" w:rsidRDefault="00BA4BB1" w:rsidP="00BA4BB1">
      <w:pPr>
        <w:rPr>
          <w:rFonts w:ascii="Helvetica" w:hAnsi="Helvetica" w:cs="Helvetica"/>
          <w:b/>
          <w:bCs/>
          <w:color w:val="222222"/>
          <w:sz w:val="21"/>
          <w:szCs w:val="21"/>
        </w:rPr>
      </w:pPr>
      <w:r w:rsidRPr="00BA4BB1">
        <w:rPr>
          <w:rFonts w:ascii="Helvetica" w:hAnsi="Helvetica" w:cs="Helvetica"/>
          <w:b/>
          <w:bCs/>
          <w:color w:val="222222"/>
          <w:sz w:val="21"/>
          <w:szCs w:val="21"/>
        </w:rPr>
        <w:t xml:space="preserve">2.6. </w:t>
      </w:r>
      <w:r w:rsidRPr="00BA4BB1">
        <w:rPr>
          <w:rFonts w:ascii="Helvetica" w:hAnsi="Helvetica" w:cs="Helvetica" w:hint="eastAsia"/>
          <w:b/>
          <w:bCs/>
          <w:color w:val="222222"/>
          <w:sz w:val="21"/>
          <w:szCs w:val="21"/>
        </w:rPr>
        <w:t>Реакция</w:t>
      </w:r>
      <w:r w:rsidRPr="00BA4BB1">
        <w:rPr>
          <w:rFonts w:ascii="Helvetica" w:hAnsi="Helvetica" w:cs="Helvetica"/>
          <w:b/>
          <w:bCs/>
          <w:color w:val="222222"/>
          <w:sz w:val="21"/>
          <w:szCs w:val="21"/>
        </w:rPr>
        <w:t xml:space="preserve"> </w:t>
      </w:r>
      <w:r w:rsidRPr="00BA4BB1">
        <w:rPr>
          <w:rFonts w:ascii="Helvetica" w:hAnsi="Helvetica" w:cs="Helvetica" w:hint="eastAsia"/>
          <w:b/>
          <w:bCs/>
          <w:color w:val="222222"/>
          <w:sz w:val="21"/>
          <w:szCs w:val="21"/>
        </w:rPr>
        <w:t>непрямой</w:t>
      </w:r>
      <w:r w:rsidRPr="00BA4BB1">
        <w:rPr>
          <w:rFonts w:ascii="Helvetica" w:hAnsi="Helvetica" w:cs="Helvetica"/>
          <w:b/>
          <w:bCs/>
          <w:color w:val="222222"/>
          <w:sz w:val="21"/>
          <w:szCs w:val="21"/>
        </w:rPr>
        <w:t xml:space="preserve"> </w:t>
      </w:r>
      <w:r w:rsidRPr="00BA4BB1">
        <w:rPr>
          <w:rFonts w:ascii="Helvetica" w:hAnsi="Helvetica" w:cs="Helvetica" w:hint="eastAsia"/>
          <w:b/>
          <w:bCs/>
          <w:color w:val="222222"/>
          <w:sz w:val="21"/>
          <w:szCs w:val="21"/>
        </w:rPr>
        <w:t>гемагглютинации</w:t>
      </w:r>
    </w:p>
    <w:p w14:paraId="720BFF02" w14:textId="77777777" w:rsidR="00BA4BB1" w:rsidRPr="00BA4BB1" w:rsidRDefault="00BA4BB1" w:rsidP="00BA4BB1">
      <w:pPr>
        <w:rPr>
          <w:rFonts w:ascii="Helvetica" w:hAnsi="Helvetica" w:cs="Helvetica"/>
          <w:b/>
          <w:bCs/>
          <w:color w:val="222222"/>
          <w:sz w:val="21"/>
          <w:szCs w:val="21"/>
        </w:rPr>
      </w:pPr>
    </w:p>
    <w:p w14:paraId="5142DC12" w14:textId="77777777" w:rsidR="00BA4BB1" w:rsidRPr="00BA4BB1" w:rsidRDefault="00BA4BB1" w:rsidP="00BA4BB1">
      <w:pPr>
        <w:rPr>
          <w:rFonts w:ascii="Helvetica" w:hAnsi="Helvetica" w:cs="Helvetica"/>
          <w:b/>
          <w:bCs/>
          <w:color w:val="222222"/>
          <w:sz w:val="21"/>
          <w:szCs w:val="21"/>
        </w:rPr>
      </w:pPr>
      <w:r w:rsidRPr="00BA4BB1">
        <w:rPr>
          <w:rFonts w:ascii="Helvetica" w:hAnsi="Helvetica" w:cs="Helvetica"/>
          <w:b/>
          <w:bCs/>
          <w:color w:val="222222"/>
          <w:sz w:val="21"/>
          <w:szCs w:val="21"/>
        </w:rPr>
        <w:t xml:space="preserve">2.7. </w:t>
      </w:r>
      <w:r w:rsidRPr="00BA4BB1">
        <w:rPr>
          <w:rFonts w:ascii="Helvetica" w:hAnsi="Helvetica" w:cs="Helvetica" w:hint="eastAsia"/>
          <w:b/>
          <w:bCs/>
          <w:color w:val="222222"/>
          <w:sz w:val="21"/>
          <w:szCs w:val="21"/>
        </w:rPr>
        <w:t>Реакция</w:t>
      </w:r>
      <w:r w:rsidRPr="00BA4BB1">
        <w:rPr>
          <w:rFonts w:ascii="Helvetica" w:hAnsi="Helvetica" w:cs="Helvetica"/>
          <w:b/>
          <w:bCs/>
          <w:color w:val="222222"/>
          <w:sz w:val="21"/>
          <w:szCs w:val="21"/>
        </w:rPr>
        <w:t xml:space="preserve"> </w:t>
      </w:r>
      <w:r w:rsidRPr="00BA4BB1">
        <w:rPr>
          <w:rFonts w:ascii="Helvetica" w:hAnsi="Helvetica" w:cs="Helvetica" w:hint="eastAsia"/>
          <w:b/>
          <w:bCs/>
          <w:color w:val="222222"/>
          <w:sz w:val="21"/>
          <w:szCs w:val="21"/>
        </w:rPr>
        <w:t>латекс</w:t>
      </w:r>
      <w:r w:rsidRPr="00BA4BB1">
        <w:rPr>
          <w:rFonts w:ascii="Helvetica" w:hAnsi="Helvetica" w:cs="Helvetica"/>
          <w:b/>
          <w:bCs/>
          <w:color w:val="222222"/>
          <w:sz w:val="21"/>
          <w:szCs w:val="21"/>
        </w:rPr>
        <w:t>-</w:t>
      </w:r>
      <w:r w:rsidRPr="00BA4BB1">
        <w:rPr>
          <w:rFonts w:ascii="Helvetica" w:hAnsi="Helvetica" w:cs="Helvetica" w:hint="eastAsia"/>
          <w:b/>
          <w:bCs/>
          <w:color w:val="222222"/>
          <w:sz w:val="21"/>
          <w:szCs w:val="21"/>
        </w:rPr>
        <w:t>агглютинации</w:t>
      </w:r>
    </w:p>
    <w:p w14:paraId="0D01918F" w14:textId="77777777" w:rsidR="00BA4BB1" w:rsidRPr="00BA4BB1" w:rsidRDefault="00BA4BB1" w:rsidP="00BA4BB1">
      <w:pPr>
        <w:rPr>
          <w:rFonts w:ascii="Helvetica" w:hAnsi="Helvetica" w:cs="Helvetica"/>
          <w:b/>
          <w:bCs/>
          <w:color w:val="222222"/>
          <w:sz w:val="21"/>
          <w:szCs w:val="21"/>
        </w:rPr>
      </w:pPr>
    </w:p>
    <w:p w14:paraId="1039C776" w14:textId="77777777" w:rsidR="00BA4BB1" w:rsidRPr="00BA4BB1" w:rsidRDefault="00BA4BB1" w:rsidP="00BA4BB1">
      <w:pPr>
        <w:rPr>
          <w:rFonts w:ascii="Helvetica" w:hAnsi="Helvetica" w:cs="Helvetica"/>
          <w:b/>
          <w:bCs/>
          <w:color w:val="222222"/>
          <w:sz w:val="21"/>
          <w:szCs w:val="21"/>
        </w:rPr>
      </w:pPr>
      <w:r w:rsidRPr="00BA4BB1">
        <w:rPr>
          <w:rFonts w:ascii="Helvetica" w:hAnsi="Helvetica" w:cs="Helvetica"/>
          <w:b/>
          <w:bCs/>
          <w:color w:val="222222"/>
          <w:sz w:val="21"/>
          <w:szCs w:val="21"/>
        </w:rPr>
        <w:t xml:space="preserve">2.8. </w:t>
      </w:r>
      <w:r w:rsidRPr="00BA4BB1">
        <w:rPr>
          <w:rFonts w:ascii="Helvetica" w:hAnsi="Helvetica" w:cs="Helvetica" w:hint="eastAsia"/>
          <w:b/>
          <w:bCs/>
          <w:color w:val="222222"/>
          <w:sz w:val="21"/>
          <w:szCs w:val="21"/>
        </w:rPr>
        <w:t>Реакция</w:t>
      </w:r>
      <w:r w:rsidRPr="00BA4BB1">
        <w:rPr>
          <w:rFonts w:ascii="Helvetica" w:hAnsi="Helvetica" w:cs="Helvetica"/>
          <w:b/>
          <w:bCs/>
          <w:color w:val="222222"/>
          <w:sz w:val="21"/>
          <w:szCs w:val="21"/>
        </w:rPr>
        <w:t xml:space="preserve"> </w:t>
      </w:r>
      <w:r w:rsidRPr="00BA4BB1">
        <w:rPr>
          <w:rFonts w:ascii="Helvetica" w:hAnsi="Helvetica" w:cs="Helvetica" w:hint="eastAsia"/>
          <w:b/>
          <w:bCs/>
          <w:color w:val="222222"/>
          <w:sz w:val="21"/>
          <w:szCs w:val="21"/>
        </w:rPr>
        <w:t>связывания</w:t>
      </w:r>
      <w:r w:rsidRPr="00BA4BB1">
        <w:rPr>
          <w:rFonts w:ascii="Helvetica" w:hAnsi="Helvetica" w:cs="Helvetica"/>
          <w:b/>
          <w:bCs/>
          <w:color w:val="222222"/>
          <w:sz w:val="21"/>
          <w:szCs w:val="21"/>
        </w:rPr>
        <w:t xml:space="preserve"> </w:t>
      </w:r>
      <w:r w:rsidRPr="00BA4BB1">
        <w:rPr>
          <w:rFonts w:ascii="Helvetica" w:hAnsi="Helvetica" w:cs="Helvetica" w:hint="eastAsia"/>
          <w:b/>
          <w:bCs/>
          <w:color w:val="222222"/>
          <w:sz w:val="21"/>
          <w:szCs w:val="21"/>
        </w:rPr>
        <w:t>комплемента</w:t>
      </w:r>
    </w:p>
    <w:p w14:paraId="13A5A94D" w14:textId="77777777" w:rsidR="00BA4BB1" w:rsidRPr="00BA4BB1" w:rsidRDefault="00BA4BB1" w:rsidP="00BA4BB1">
      <w:pPr>
        <w:rPr>
          <w:rFonts w:ascii="Helvetica" w:hAnsi="Helvetica" w:cs="Helvetica"/>
          <w:b/>
          <w:bCs/>
          <w:color w:val="222222"/>
          <w:sz w:val="21"/>
          <w:szCs w:val="21"/>
        </w:rPr>
      </w:pPr>
    </w:p>
    <w:p w14:paraId="555CA1A0" w14:textId="77777777" w:rsidR="00BA4BB1" w:rsidRPr="00BA4BB1" w:rsidRDefault="00BA4BB1" w:rsidP="00BA4BB1">
      <w:pPr>
        <w:rPr>
          <w:rFonts w:ascii="Helvetica" w:hAnsi="Helvetica" w:cs="Helvetica"/>
          <w:b/>
          <w:bCs/>
          <w:color w:val="222222"/>
          <w:sz w:val="21"/>
          <w:szCs w:val="21"/>
        </w:rPr>
      </w:pPr>
      <w:r w:rsidRPr="00BA4BB1">
        <w:rPr>
          <w:rFonts w:ascii="Helvetica" w:hAnsi="Helvetica" w:cs="Helvetica"/>
          <w:b/>
          <w:bCs/>
          <w:color w:val="222222"/>
          <w:sz w:val="21"/>
          <w:szCs w:val="21"/>
        </w:rPr>
        <w:t xml:space="preserve">2.9. </w:t>
      </w:r>
      <w:r w:rsidRPr="00BA4BB1">
        <w:rPr>
          <w:rFonts w:ascii="Helvetica" w:hAnsi="Helvetica" w:cs="Helvetica" w:hint="eastAsia"/>
          <w:b/>
          <w:bCs/>
          <w:color w:val="222222"/>
          <w:sz w:val="21"/>
          <w:szCs w:val="21"/>
        </w:rPr>
        <w:t>Реакции</w:t>
      </w:r>
      <w:r w:rsidRPr="00BA4BB1">
        <w:rPr>
          <w:rFonts w:ascii="Helvetica" w:hAnsi="Helvetica" w:cs="Helvetica"/>
          <w:b/>
          <w:bCs/>
          <w:color w:val="222222"/>
          <w:sz w:val="21"/>
          <w:szCs w:val="21"/>
        </w:rPr>
        <w:t xml:space="preserve"> </w:t>
      </w:r>
      <w:r w:rsidRPr="00BA4BB1">
        <w:rPr>
          <w:rFonts w:ascii="Helvetica" w:hAnsi="Helvetica" w:cs="Helvetica" w:hint="eastAsia"/>
          <w:b/>
          <w:bCs/>
          <w:color w:val="222222"/>
          <w:sz w:val="21"/>
          <w:szCs w:val="21"/>
        </w:rPr>
        <w:t>иммунофлуоресценции</w:t>
      </w:r>
    </w:p>
    <w:p w14:paraId="5DB148DF" w14:textId="77777777" w:rsidR="00BA4BB1" w:rsidRPr="00BA4BB1" w:rsidRDefault="00BA4BB1" w:rsidP="00BA4BB1">
      <w:pPr>
        <w:rPr>
          <w:rFonts w:ascii="Helvetica" w:hAnsi="Helvetica" w:cs="Helvetica"/>
          <w:b/>
          <w:bCs/>
          <w:color w:val="222222"/>
          <w:sz w:val="21"/>
          <w:szCs w:val="21"/>
        </w:rPr>
      </w:pPr>
    </w:p>
    <w:p w14:paraId="7545735E" w14:textId="77777777" w:rsidR="00BA4BB1" w:rsidRPr="00BA4BB1" w:rsidRDefault="00BA4BB1" w:rsidP="00BA4BB1">
      <w:pPr>
        <w:rPr>
          <w:rFonts w:ascii="Helvetica" w:hAnsi="Helvetica" w:cs="Helvetica"/>
          <w:b/>
          <w:bCs/>
          <w:color w:val="222222"/>
          <w:sz w:val="21"/>
          <w:szCs w:val="21"/>
        </w:rPr>
      </w:pPr>
      <w:r w:rsidRPr="00BA4BB1">
        <w:rPr>
          <w:rFonts w:ascii="Helvetica" w:hAnsi="Helvetica" w:cs="Helvetica"/>
          <w:b/>
          <w:bCs/>
          <w:color w:val="222222"/>
          <w:sz w:val="21"/>
          <w:szCs w:val="21"/>
        </w:rPr>
        <w:t xml:space="preserve">2.10. </w:t>
      </w:r>
      <w:r w:rsidRPr="00BA4BB1">
        <w:rPr>
          <w:rFonts w:ascii="Helvetica" w:hAnsi="Helvetica" w:cs="Helvetica" w:hint="eastAsia"/>
          <w:b/>
          <w:bCs/>
          <w:color w:val="222222"/>
          <w:sz w:val="21"/>
          <w:szCs w:val="21"/>
        </w:rPr>
        <w:t>Иммуноферментная</w:t>
      </w:r>
      <w:r w:rsidRPr="00BA4BB1">
        <w:rPr>
          <w:rFonts w:ascii="Helvetica" w:hAnsi="Helvetica" w:cs="Helvetica"/>
          <w:b/>
          <w:bCs/>
          <w:color w:val="222222"/>
          <w:sz w:val="21"/>
          <w:szCs w:val="21"/>
        </w:rPr>
        <w:t xml:space="preserve"> </w:t>
      </w:r>
      <w:r w:rsidRPr="00BA4BB1">
        <w:rPr>
          <w:rFonts w:ascii="Helvetica" w:hAnsi="Helvetica" w:cs="Helvetica" w:hint="eastAsia"/>
          <w:b/>
          <w:bCs/>
          <w:color w:val="222222"/>
          <w:sz w:val="21"/>
          <w:szCs w:val="21"/>
        </w:rPr>
        <w:t>реакция</w:t>
      </w:r>
      <w:r w:rsidRPr="00BA4BB1">
        <w:rPr>
          <w:rFonts w:ascii="Helvetica" w:hAnsi="Helvetica" w:cs="Helvetica"/>
          <w:b/>
          <w:bCs/>
          <w:color w:val="222222"/>
          <w:sz w:val="21"/>
          <w:szCs w:val="21"/>
        </w:rPr>
        <w:t xml:space="preserve"> (</w:t>
      </w:r>
      <w:r w:rsidRPr="00BA4BB1">
        <w:rPr>
          <w:rFonts w:ascii="Helvetica" w:hAnsi="Helvetica" w:cs="Helvetica" w:hint="eastAsia"/>
          <w:b/>
          <w:bCs/>
          <w:color w:val="222222"/>
          <w:sz w:val="21"/>
          <w:szCs w:val="21"/>
        </w:rPr>
        <w:t>ИФА</w:t>
      </w:r>
      <w:r w:rsidRPr="00BA4BB1">
        <w:rPr>
          <w:rFonts w:ascii="Helvetica" w:hAnsi="Helvetica" w:cs="Helvetica"/>
          <w:b/>
          <w:bCs/>
          <w:color w:val="222222"/>
          <w:sz w:val="21"/>
          <w:szCs w:val="21"/>
        </w:rPr>
        <w:t>)</w:t>
      </w:r>
    </w:p>
    <w:p w14:paraId="0467CD9F" w14:textId="77777777" w:rsidR="00BA4BB1" w:rsidRPr="00BA4BB1" w:rsidRDefault="00BA4BB1" w:rsidP="00BA4BB1">
      <w:pPr>
        <w:rPr>
          <w:rFonts w:ascii="Helvetica" w:hAnsi="Helvetica" w:cs="Helvetica"/>
          <w:b/>
          <w:bCs/>
          <w:color w:val="222222"/>
          <w:sz w:val="21"/>
          <w:szCs w:val="21"/>
        </w:rPr>
      </w:pPr>
    </w:p>
    <w:p w14:paraId="1D47F29A" w14:textId="77777777" w:rsidR="00BA4BB1" w:rsidRPr="00BA4BB1" w:rsidRDefault="00BA4BB1" w:rsidP="00BA4BB1">
      <w:pPr>
        <w:rPr>
          <w:rFonts w:ascii="Helvetica" w:hAnsi="Helvetica" w:cs="Helvetica"/>
          <w:b/>
          <w:bCs/>
          <w:color w:val="222222"/>
          <w:sz w:val="21"/>
          <w:szCs w:val="21"/>
        </w:rPr>
      </w:pPr>
      <w:r w:rsidRPr="00BA4BB1">
        <w:rPr>
          <w:rFonts w:ascii="Helvetica" w:hAnsi="Helvetica" w:cs="Helvetica"/>
          <w:b/>
          <w:bCs/>
          <w:color w:val="222222"/>
          <w:sz w:val="21"/>
          <w:szCs w:val="21"/>
        </w:rPr>
        <w:t xml:space="preserve">3. </w:t>
      </w:r>
      <w:r w:rsidRPr="00BA4BB1">
        <w:rPr>
          <w:rFonts w:ascii="Helvetica" w:hAnsi="Helvetica" w:cs="Helvetica" w:hint="eastAsia"/>
          <w:b/>
          <w:bCs/>
          <w:color w:val="222222"/>
          <w:sz w:val="21"/>
          <w:szCs w:val="21"/>
        </w:rPr>
        <w:t>СОБСТВЕННЫЕ</w:t>
      </w:r>
      <w:r w:rsidRPr="00BA4BB1">
        <w:rPr>
          <w:rFonts w:ascii="Helvetica" w:hAnsi="Helvetica" w:cs="Helvetica"/>
          <w:b/>
          <w:bCs/>
          <w:color w:val="222222"/>
          <w:sz w:val="21"/>
          <w:szCs w:val="21"/>
        </w:rPr>
        <w:t xml:space="preserve"> </w:t>
      </w:r>
      <w:r w:rsidRPr="00BA4BB1">
        <w:rPr>
          <w:rFonts w:ascii="Helvetica" w:hAnsi="Helvetica" w:cs="Helvetica" w:hint="eastAsia"/>
          <w:b/>
          <w:bCs/>
          <w:color w:val="222222"/>
          <w:sz w:val="21"/>
          <w:szCs w:val="21"/>
        </w:rPr>
        <w:t>ИССЛЕДОВАНИЯ</w:t>
      </w:r>
    </w:p>
    <w:p w14:paraId="6C32CD5E" w14:textId="77777777" w:rsidR="00BA4BB1" w:rsidRPr="00BA4BB1" w:rsidRDefault="00BA4BB1" w:rsidP="00BA4BB1">
      <w:pPr>
        <w:rPr>
          <w:rFonts w:ascii="Helvetica" w:hAnsi="Helvetica" w:cs="Helvetica"/>
          <w:b/>
          <w:bCs/>
          <w:color w:val="222222"/>
          <w:sz w:val="21"/>
          <w:szCs w:val="21"/>
        </w:rPr>
      </w:pPr>
    </w:p>
    <w:p w14:paraId="73FD7DAA" w14:textId="77777777" w:rsidR="00BA4BB1" w:rsidRPr="00BA4BB1" w:rsidRDefault="00BA4BB1" w:rsidP="00BA4BB1">
      <w:pPr>
        <w:rPr>
          <w:rFonts w:ascii="Helvetica" w:hAnsi="Helvetica" w:cs="Helvetica"/>
          <w:b/>
          <w:bCs/>
          <w:color w:val="222222"/>
          <w:sz w:val="21"/>
          <w:szCs w:val="21"/>
        </w:rPr>
      </w:pPr>
      <w:r w:rsidRPr="00BA4BB1">
        <w:rPr>
          <w:rFonts w:ascii="Helvetica" w:hAnsi="Helvetica" w:cs="Helvetica"/>
          <w:b/>
          <w:bCs/>
          <w:color w:val="222222"/>
          <w:sz w:val="21"/>
          <w:szCs w:val="21"/>
        </w:rPr>
        <w:t xml:space="preserve">3.1. </w:t>
      </w:r>
      <w:r w:rsidRPr="00BA4BB1">
        <w:rPr>
          <w:rFonts w:ascii="Helvetica" w:hAnsi="Helvetica" w:cs="Helvetica" w:hint="eastAsia"/>
          <w:b/>
          <w:bCs/>
          <w:color w:val="222222"/>
          <w:sz w:val="21"/>
          <w:szCs w:val="21"/>
        </w:rPr>
        <w:t>Материалы</w:t>
      </w:r>
      <w:r w:rsidRPr="00BA4BB1">
        <w:rPr>
          <w:rFonts w:ascii="Helvetica" w:hAnsi="Helvetica" w:cs="Helvetica"/>
          <w:b/>
          <w:bCs/>
          <w:color w:val="222222"/>
          <w:sz w:val="21"/>
          <w:szCs w:val="21"/>
        </w:rPr>
        <w:t xml:space="preserve"> </w:t>
      </w:r>
      <w:r w:rsidRPr="00BA4BB1">
        <w:rPr>
          <w:rFonts w:ascii="Helvetica" w:hAnsi="Helvetica" w:cs="Helvetica" w:hint="eastAsia"/>
          <w:b/>
          <w:bCs/>
          <w:color w:val="222222"/>
          <w:sz w:val="21"/>
          <w:szCs w:val="21"/>
        </w:rPr>
        <w:t>и</w:t>
      </w:r>
      <w:r w:rsidRPr="00BA4BB1">
        <w:rPr>
          <w:rFonts w:ascii="Helvetica" w:hAnsi="Helvetica" w:cs="Helvetica"/>
          <w:b/>
          <w:bCs/>
          <w:color w:val="222222"/>
          <w:sz w:val="21"/>
          <w:szCs w:val="21"/>
        </w:rPr>
        <w:t xml:space="preserve"> </w:t>
      </w:r>
      <w:r w:rsidRPr="00BA4BB1">
        <w:rPr>
          <w:rFonts w:ascii="Helvetica" w:hAnsi="Helvetica" w:cs="Helvetica" w:hint="eastAsia"/>
          <w:b/>
          <w:bCs/>
          <w:color w:val="222222"/>
          <w:sz w:val="21"/>
          <w:szCs w:val="21"/>
        </w:rPr>
        <w:t>методы</w:t>
      </w:r>
    </w:p>
    <w:p w14:paraId="5ECADFF6" w14:textId="77777777" w:rsidR="00BA4BB1" w:rsidRPr="00BA4BB1" w:rsidRDefault="00BA4BB1" w:rsidP="00BA4BB1">
      <w:pPr>
        <w:rPr>
          <w:rFonts w:ascii="Helvetica" w:hAnsi="Helvetica" w:cs="Helvetica"/>
          <w:b/>
          <w:bCs/>
          <w:color w:val="222222"/>
          <w:sz w:val="21"/>
          <w:szCs w:val="21"/>
        </w:rPr>
      </w:pPr>
    </w:p>
    <w:p w14:paraId="27FECE4A" w14:textId="77777777" w:rsidR="00BA4BB1" w:rsidRPr="00BA4BB1" w:rsidRDefault="00BA4BB1" w:rsidP="00BA4BB1">
      <w:pPr>
        <w:rPr>
          <w:rFonts w:ascii="Helvetica" w:hAnsi="Helvetica" w:cs="Helvetica"/>
          <w:b/>
          <w:bCs/>
          <w:color w:val="222222"/>
          <w:sz w:val="21"/>
          <w:szCs w:val="21"/>
        </w:rPr>
      </w:pPr>
      <w:r w:rsidRPr="00BA4BB1">
        <w:rPr>
          <w:rFonts w:ascii="Helvetica" w:hAnsi="Helvetica" w:cs="Helvetica"/>
          <w:b/>
          <w:bCs/>
          <w:color w:val="222222"/>
          <w:sz w:val="21"/>
          <w:szCs w:val="21"/>
        </w:rPr>
        <w:t xml:space="preserve">3.1.1. </w:t>
      </w:r>
      <w:r w:rsidRPr="00BA4BB1">
        <w:rPr>
          <w:rFonts w:ascii="Helvetica" w:hAnsi="Helvetica" w:cs="Helvetica" w:hint="eastAsia"/>
          <w:b/>
          <w:bCs/>
          <w:color w:val="222222"/>
          <w:sz w:val="21"/>
          <w:szCs w:val="21"/>
        </w:rPr>
        <w:t>Культивирование</w:t>
      </w:r>
      <w:r w:rsidRPr="00BA4BB1">
        <w:rPr>
          <w:rFonts w:ascii="Helvetica" w:hAnsi="Helvetica" w:cs="Helvetica"/>
          <w:b/>
          <w:bCs/>
          <w:color w:val="222222"/>
          <w:sz w:val="21"/>
          <w:szCs w:val="21"/>
        </w:rPr>
        <w:t xml:space="preserve"> </w:t>
      </w:r>
      <w:r w:rsidRPr="00BA4BB1">
        <w:rPr>
          <w:rFonts w:ascii="Helvetica" w:hAnsi="Helvetica" w:cs="Helvetica" w:hint="eastAsia"/>
          <w:b/>
          <w:bCs/>
          <w:color w:val="222222"/>
          <w:sz w:val="21"/>
          <w:szCs w:val="21"/>
        </w:rPr>
        <w:t>гибридом</w:t>
      </w:r>
    </w:p>
    <w:p w14:paraId="753CB243" w14:textId="77777777" w:rsidR="00BA4BB1" w:rsidRPr="00BA4BB1" w:rsidRDefault="00BA4BB1" w:rsidP="00BA4BB1">
      <w:pPr>
        <w:rPr>
          <w:rFonts w:ascii="Helvetica" w:hAnsi="Helvetica" w:cs="Helvetica"/>
          <w:b/>
          <w:bCs/>
          <w:color w:val="222222"/>
          <w:sz w:val="21"/>
          <w:szCs w:val="21"/>
        </w:rPr>
      </w:pPr>
    </w:p>
    <w:p w14:paraId="348FBC30" w14:textId="77777777" w:rsidR="00BA4BB1" w:rsidRPr="00BA4BB1" w:rsidRDefault="00BA4BB1" w:rsidP="00BA4BB1">
      <w:pPr>
        <w:rPr>
          <w:rFonts w:ascii="Helvetica" w:hAnsi="Helvetica" w:cs="Helvetica"/>
          <w:b/>
          <w:bCs/>
          <w:color w:val="222222"/>
          <w:sz w:val="21"/>
          <w:szCs w:val="21"/>
        </w:rPr>
      </w:pPr>
      <w:r w:rsidRPr="00BA4BB1">
        <w:rPr>
          <w:rFonts w:ascii="Helvetica" w:hAnsi="Helvetica" w:cs="Helvetica"/>
          <w:b/>
          <w:bCs/>
          <w:color w:val="222222"/>
          <w:sz w:val="21"/>
          <w:szCs w:val="21"/>
        </w:rPr>
        <w:t xml:space="preserve">3.1.2. </w:t>
      </w:r>
      <w:r w:rsidRPr="00BA4BB1">
        <w:rPr>
          <w:rFonts w:ascii="Helvetica" w:hAnsi="Helvetica" w:cs="Helvetica" w:hint="eastAsia"/>
          <w:b/>
          <w:bCs/>
          <w:color w:val="222222"/>
          <w:sz w:val="21"/>
          <w:szCs w:val="21"/>
        </w:rPr>
        <w:t>Криоконсервирование</w:t>
      </w:r>
      <w:r w:rsidRPr="00BA4BB1">
        <w:rPr>
          <w:rFonts w:ascii="Helvetica" w:hAnsi="Helvetica" w:cs="Helvetica"/>
          <w:b/>
          <w:bCs/>
          <w:color w:val="222222"/>
          <w:sz w:val="21"/>
          <w:szCs w:val="21"/>
        </w:rPr>
        <w:t xml:space="preserve"> </w:t>
      </w:r>
      <w:r w:rsidRPr="00BA4BB1">
        <w:rPr>
          <w:rFonts w:ascii="Helvetica" w:hAnsi="Helvetica" w:cs="Helvetica" w:hint="eastAsia"/>
          <w:b/>
          <w:bCs/>
          <w:color w:val="222222"/>
          <w:sz w:val="21"/>
          <w:szCs w:val="21"/>
        </w:rPr>
        <w:t>клеток</w:t>
      </w:r>
    </w:p>
    <w:p w14:paraId="09333D0E" w14:textId="77777777" w:rsidR="00BA4BB1" w:rsidRPr="00BA4BB1" w:rsidRDefault="00BA4BB1" w:rsidP="00BA4BB1">
      <w:pPr>
        <w:rPr>
          <w:rFonts w:ascii="Helvetica" w:hAnsi="Helvetica" w:cs="Helvetica"/>
          <w:b/>
          <w:bCs/>
          <w:color w:val="222222"/>
          <w:sz w:val="21"/>
          <w:szCs w:val="21"/>
        </w:rPr>
      </w:pPr>
    </w:p>
    <w:p w14:paraId="0DB9FDBB" w14:textId="77777777" w:rsidR="00BA4BB1" w:rsidRPr="00BA4BB1" w:rsidRDefault="00BA4BB1" w:rsidP="00BA4BB1">
      <w:pPr>
        <w:rPr>
          <w:rFonts w:ascii="Helvetica" w:hAnsi="Helvetica" w:cs="Helvetica"/>
          <w:b/>
          <w:bCs/>
          <w:color w:val="222222"/>
          <w:sz w:val="21"/>
          <w:szCs w:val="21"/>
        </w:rPr>
      </w:pPr>
      <w:r w:rsidRPr="00BA4BB1">
        <w:rPr>
          <w:rFonts w:ascii="Helvetica" w:hAnsi="Helvetica" w:cs="Helvetica"/>
          <w:b/>
          <w:bCs/>
          <w:color w:val="222222"/>
          <w:sz w:val="21"/>
          <w:szCs w:val="21"/>
        </w:rPr>
        <w:t xml:space="preserve">3.1.3. </w:t>
      </w:r>
      <w:r w:rsidRPr="00BA4BB1">
        <w:rPr>
          <w:rFonts w:ascii="Helvetica" w:hAnsi="Helvetica" w:cs="Helvetica" w:hint="eastAsia"/>
          <w:b/>
          <w:bCs/>
          <w:color w:val="222222"/>
          <w:sz w:val="21"/>
          <w:szCs w:val="21"/>
        </w:rPr>
        <w:t>Восстановление</w:t>
      </w:r>
      <w:r w:rsidRPr="00BA4BB1">
        <w:rPr>
          <w:rFonts w:ascii="Helvetica" w:hAnsi="Helvetica" w:cs="Helvetica"/>
          <w:b/>
          <w:bCs/>
          <w:color w:val="222222"/>
          <w:sz w:val="21"/>
          <w:szCs w:val="21"/>
        </w:rPr>
        <w:t xml:space="preserve"> </w:t>
      </w:r>
      <w:r w:rsidRPr="00BA4BB1">
        <w:rPr>
          <w:rFonts w:ascii="Helvetica" w:hAnsi="Helvetica" w:cs="Helvetica" w:hint="eastAsia"/>
          <w:b/>
          <w:bCs/>
          <w:color w:val="222222"/>
          <w:sz w:val="21"/>
          <w:szCs w:val="21"/>
        </w:rPr>
        <w:t>клеточной</w:t>
      </w:r>
      <w:r w:rsidRPr="00BA4BB1">
        <w:rPr>
          <w:rFonts w:ascii="Helvetica" w:hAnsi="Helvetica" w:cs="Helvetica"/>
          <w:b/>
          <w:bCs/>
          <w:color w:val="222222"/>
          <w:sz w:val="21"/>
          <w:szCs w:val="21"/>
        </w:rPr>
        <w:t xml:space="preserve"> </w:t>
      </w:r>
      <w:r w:rsidRPr="00BA4BB1">
        <w:rPr>
          <w:rFonts w:ascii="Helvetica" w:hAnsi="Helvetica" w:cs="Helvetica" w:hint="eastAsia"/>
          <w:b/>
          <w:bCs/>
          <w:color w:val="222222"/>
          <w:sz w:val="21"/>
          <w:szCs w:val="21"/>
        </w:rPr>
        <w:t>культуры</w:t>
      </w:r>
      <w:r w:rsidRPr="00BA4BB1">
        <w:rPr>
          <w:rFonts w:ascii="Helvetica" w:hAnsi="Helvetica" w:cs="Helvetica"/>
          <w:b/>
          <w:bCs/>
          <w:color w:val="222222"/>
          <w:sz w:val="21"/>
          <w:szCs w:val="21"/>
        </w:rPr>
        <w:t xml:space="preserve"> </w:t>
      </w:r>
      <w:r w:rsidRPr="00BA4BB1">
        <w:rPr>
          <w:rFonts w:ascii="Helvetica" w:hAnsi="Helvetica" w:cs="Helvetica" w:hint="eastAsia"/>
          <w:b/>
          <w:bCs/>
          <w:color w:val="222222"/>
          <w:sz w:val="21"/>
          <w:szCs w:val="21"/>
        </w:rPr>
        <w:t>после</w:t>
      </w:r>
      <w:r w:rsidRPr="00BA4BB1">
        <w:rPr>
          <w:rFonts w:ascii="Helvetica" w:hAnsi="Helvetica" w:cs="Helvetica"/>
          <w:b/>
          <w:bCs/>
          <w:color w:val="222222"/>
          <w:sz w:val="21"/>
          <w:szCs w:val="21"/>
        </w:rPr>
        <w:t xml:space="preserve"> </w:t>
      </w:r>
      <w:r w:rsidRPr="00BA4BB1">
        <w:rPr>
          <w:rFonts w:ascii="Helvetica" w:hAnsi="Helvetica" w:cs="Helvetica" w:hint="eastAsia"/>
          <w:b/>
          <w:bCs/>
          <w:color w:val="222222"/>
          <w:sz w:val="21"/>
          <w:szCs w:val="21"/>
        </w:rPr>
        <w:t>хранения</w:t>
      </w:r>
      <w:r w:rsidRPr="00BA4BB1">
        <w:rPr>
          <w:rFonts w:ascii="Helvetica" w:hAnsi="Helvetica" w:cs="Helvetica"/>
          <w:b/>
          <w:bCs/>
          <w:color w:val="222222"/>
          <w:sz w:val="21"/>
          <w:szCs w:val="21"/>
        </w:rPr>
        <w:t xml:space="preserve"> </w:t>
      </w:r>
      <w:r w:rsidRPr="00BA4BB1">
        <w:rPr>
          <w:rFonts w:ascii="Helvetica" w:hAnsi="Helvetica" w:cs="Helvetica" w:hint="eastAsia"/>
          <w:b/>
          <w:bCs/>
          <w:color w:val="222222"/>
          <w:sz w:val="21"/>
          <w:szCs w:val="21"/>
        </w:rPr>
        <w:t>в</w:t>
      </w:r>
      <w:r w:rsidRPr="00BA4BB1">
        <w:rPr>
          <w:rFonts w:ascii="Helvetica" w:hAnsi="Helvetica" w:cs="Helvetica"/>
          <w:b/>
          <w:bCs/>
          <w:color w:val="222222"/>
          <w:sz w:val="21"/>
          <w:szCs w:val="21"/>
        </w:rPr>
        <w:t xml:space="preserve"> </w:t>
      </w:r>
      <w:r w:rsidRPr="00BA4BB1">
        <w:rPr>
          <w:rFonts w:ascii="Helvetica" w:hAnsi="Helvetica" w:cs="Helvetica" w:hint="eastAsia"/>
          <w:b/>
          <w:bCs/>
          <w:color w:val="222222"/>
          <w:sz w:val="21"/>
          <w:szCs w:val="21"/>
        </w:rPr>
        <w:t>глубокозамороженном</w:t>
      </w:r>
      <w:r w:rsidRPr="00BA4BB1">
        <w:rPr>
          <w:rFonts w:ascii="Helvetica" w:hAnsi="Helvetica" w:cs="Helvetica"/>
          <w:b/>
          <w:bCs/>
          <w:color w:val="222222"/>
          <w:sz w:val="21"/>
          <w:szCs w:val="21"/>
        </w:rPr>
        <w:t xml:space="preserve"> </w:t>
      </w:r>
      <w:r w:rsidRPr="00BA4BB1">
        <w:rPr>
          <w:rFonts w:ascii="Helvetica" w:hAnsi="Helvetica" w:cs="Helvetica" w:hint="eastAsia"/>
          <w:b/>
          <w:bCs/>
          <w:color w:val="222222"/>
          <w:sz w:val="21"/>
          <w:szCs w:val="21"/>
        </w:rPr>
        <w:t>состоянии</w:t>
      </w:r>
    </w:p>
    <w:p w14:paraId="3347B8E4" w14:textId="77777777" w:rsidR="00BA4BB1" w:rsidRPr="00BA4BB1" w:rsidRDefault="00BA4BB1" w:rsidP="00BA4BB1">
      <w:pPr>
        <w:rPr>
          <w:rFonts w:ascii="Helvetica" w:hAnsi="Helvetica" w:cs="Helvetica"/>
          <w:b/>
          <w:bCs/>
          <w:color w:val="222222"/>
          <w:sz w:val="21"/>
          <w:szCs w:val="21"/>
        </w:rPr>
      </w:pPr>
    </w:p>
    <w:p w14:paraId="618CC104" w14:textId="77777777" w:rsidR="00BA4BB1" w:rsidRPr="00BA4BB1" w:rsidRDefault="00BA4BB1" w:rsidP="00BA4BB1">
      <w:pPr>
        <w:rPr>
          <w:rFonts w:ascii="Helvetica" w:hAnsi="Helvetica" w:cs="Helvetica"/>
          <w:b/>
          <w:bCs/>
          <w:color w:val="222222"/>
          <w:sz w:val="21"/>
          <w:szCs w:val="21"/>
        </w:rPr>
      </w:pPr>
      <w:r w:rsidRPr="00BA4BB1">
        <w:rPr>
          <w:rFonts w:ascii="Helvetica" w:hAnsi="Helvetica" w:cs="Helvetica"/>
          <w:b/>
          <w:bCs/>
          <w:color w:val="222222"/>
          <w:sz w:val="21"/>
          <w:szCs w:val="21"/>
        </w:rPr>
        <w:t xml:space="preserve">3.1.4. </w:t>
      </w:r>
      <w:r w:rsidRPr="00BA4BB1">
        <w:rPr>
          <w:rFonts w:ascii="Helvetica" w:hAnsi="Helvetica" w:cs="Helvetica" w:hint="eastAsia"/>
          <w:b/>
          <w:bCs/>
          <w:color w:val="222222"/>
          <w:sz w:val="21"/>
          <w:szCs w:val="21"/>
        </w:rPr>
        <w:t>Определение</w:t>
      </w:r>
      <w:r w:rsidRPr="00BA4BB1">
        <w:rPr>
          <w:rFonts w:ascii="Helvetica" w:hAnsi="Helvetica" w:cs="Helvetica"/>
          <w:b/>
          <w:bCs/>
          <w:color w:val="222222"/>
          <w:sz w:val="21"/>
          <w:szCs w:val="21"/>
        </w:rPr>
        <w:t xml:space="preserve"> </w:t>
      </w:r>
      <w:r w:rsidRPr="00BA4BB1">
        <w:rPr>
          <w:rFonts w:ascii="Helvetica" w:hAnsi="Helvetica" w:cs="Helvetica" w:hint="eastAsia"/>
          <w:b/>
          <w:bCs/>
          <w:color w:val="222222"/>
          <w:sz w:val="21"/>
          <w:szCs w:val="21"/>
        </w:rPr>
        <w:t>качества</w:t>
      </w:r>
      <w:r w:rsidRPr="00BA4BB1">
        <w:rPr>
          <w:rFonts w:ascii="Helvetica" w:hAnsi="Helvetica" w:cs="Helvetica"/>
          <w:b/>
          <w:bCs/>
          <w:color w:val="222222"/>
          <w:sz w:val="21"/>
          <w:szCs w:val="21"/>
        </w:rPr>
        <w:t xml:space="preserve"> </w:t>
      </w:r>
      <w:r w:rsidRPr="00BA4BB1">
        <w:rPr>
          <w:rFonts w:ascii="Helvetica" w:hAnsi="Helvetica" w:cs="Helvetica" w:hint="eastAsia"/>
          <w:b/>
          <w:bCs/>
          <w:color w:val="222222"/>
          <w:sz w:val="21"/>
          <w:szCs w:val="21"/>
        </w:rPr>
        <w:t>клеточных</w:t>
      </w:r>
      <w:r w:rsidRPr="00BA4BB1">
        <w:rPr>
          <w:rFonts w:ascii="Helvetica" w:hAnsi="Helvetica" w:cs="Helvetica"/>
          <w:b/>
          <w:bCs/>
          <w:color w:val="222222"/>
          <w:sz w:val="21"/>
          <w:szCs w:val="21"/>
        </w:rPr>
        <w:t xml:space="preserve"> </w:t>
      </w:r>
      <w:r w:rsidRPr="00BA4BB1">
        <w:rPr>
          <w:rFonts w:ascii="Helvetica" w:hAnsi="Helvetica" w:cs="Helvetica" w:hint="eastAsia"/>
          <w:b/>
          <w:bCs/>
          <w:color w:val="222222"/>
          <w:sz w:val="21"/>
          <w:szCs w:val="21"/>
        </w:rPr>
        <w:t>линий</w:t>
      </w:r>
    </w:p>
    <w:p w14:paraId="6FD5AD83" w14:textId="77777777" w:rsidR="00BA4BB1" w:rsidRPr="00BA4BB1" w:rsidRDefault="00BA4BB1" w:rsidP="00BA4BB1">
      <w:pPr>
        <w:rPr>
          <w:rFonts w:ascii="Helvetica" w:hAnsi="Helvetica" w:cs="Helvetica"/>
          <w:b/>
          <w:bCs/>
          <w:color w:val="222222"/>
          <w:sz w:val="21"/>
          <w:szCs w:val="21"/>
        </w:rPr>
      </w:pPr>
    </w:p>
    <w:p w14:paraId="736E6C7A" w14:textId="77777777" w:rsidR="00BA4BB1" w:rsidRPr="00BA4BB1" w:rsidRDefault="00BA4BB1" w:rsidP="00BA4BB1">
      <w:pPr>
        <w:rPr>
          <w:rFonts w:ascii="Helvetica" w:hAnsi="Helvetica" w:cs="Helvetica"/>
          <w:b/>
          <w:bCs/>
          <w:color w:val="222222"/>
          <w:sz w:val="21"/>
          <w:szCs w:val="21"/>
        </w:rPr>
      </w:pPr>
      <w:r w:rsidRPr="00BA4BB1">
        <w:rPr>
          <w:rFonts w:ascii="Helvetica" w:hAnsi="Helvetica" w:cs="Helvetica"/>
          <w:b/>
          <w:bCs/>
          <w:color w:val="222222"/>
          <w:sz w:val="21"/>
          <w:szCs w:val="21"/>
        </w:rPr>
        <w:t xml:space="preserve">3.1.5. </w:t>
      </w:r>
      <w:r w:rsidRPr="00BA4BB1">
        <w:rPr>
          <w:rFonts w:ascii="Helvetica" w:hAnsi="Helvetica" w:cs="Helvetica" w:hint="eastAsia"/>
          <w:b/>
          <w:bCs/>
          <w:color w:val="222222"/>
          <w:sz w:val="21"/>
          <w:szCs w:val="21"/>
        </w:rPr>
        <w:t>Спектрофотометрическое</w:t>
      </w:r>
      <w:r w:rsidRPr="00BA4BB1">
        <w:rPr>
          <w:rFonts w:ascii="Helvetica" w:hAnsi="Helvetica" w:cs="Helvetica"/>
          <w:b/>
          <w:bCs/>
          <w:color w:val="222222"/>
          <w:sz w:val="21"/>
          <w:szCs w:val="21"/>
        </w:rPr>
        <w:t xml:space="preserve"> </w:t>
      </w:r>
      <w:r w:rsidRPr="00BA4BB1">
        <w:rPr>
          <w:rFonts w:ascii="Helvetica" w:hAnsi="Helvetica" w:cs="Helvetica" w:hint="eastAsia"/>
          <w:b/>
          <w:bCs/>
          <w:color w:val="222222"/>
          <w:sz w:val="21"/>
          <w:szCs w:val="21"/>
        </w:rPr>
        <w:t>определение</w:t>
      </w:r>
      <w:r w:rsidRPr="00BA4BB1">
        <w:rPr>
          <w:rFonts w:ascii="Helvetica" w:hAnsi="Helvetica" w:cs="Helvetica"/>
          <w:b/>
          <w:bCs/>
          <w:color w:val="222222"/>
          <w:sz w:val="21"/>
          <w:szCs w:val="21"/>
        </w:rPr>
        <w:t xml:space="preserve"> </w:t>
      </w:r>
      <w:r w:rsidRPr="00BA4BB1">
        <w:rPr>
          <w:rFonts w:ascii="Helvetica" w:hAnsi="Helvetica" w:cs="Helvetica" w:hint="eastAsia"/>
          <w:b/>
          <w:bCs/>
          <w:color w:val="222222"/>
          <w:sz w:val="21"/>
          <w:szCs w:val="21"/>
        </w:rPr>
        <w:t>концентрации</w:t>
      </w:r>
      <w:r w:rsidRPr="00BA4BB1">
        <w:rPr>
          <w:rFonts w:ascii="Helvetica" w:hAnsi="Helvetica" w:cs="Helvetica"/>
          <w:b/>
          <w:bCs/>
          <w:color w:val="222222"/>
          <w:sz w:val="21"/>
          <w:szCs w:val="21"/>
        </w:rPr>
        <w:t xml:space="preserve"> </w:t>
      </w:r>
      <w:r w:rsidRPr="00BA4BB1">
        <w:rPr>
          <w:rFonts w:ascii="Helvetica" w:hAnsi="Helvetica" w:cs="Helvetica" w:hint="eastAsia"/>
          <w:b/>
          <w:bCs/>
          <w:color w:val="222222"/>
          <w:sz w:val="21"/>
          <w:szCs w:val="21"/>
        </w:rPr>
        <w:t>белков</w:t>
      </w:r>
    </w:p>
    <w:p w14:paraId="6E44881E" w14:textId="77777777" w:rsidR="00BA4BB1" w:rsidRPr="00BA4BB1" w:rsidRDefault="00BA4BB1" w:rsidP="00BA4BB1">
      <w:pPr>
        <w:rPr>
          <w:rFonts w:ascii="Helvetica" w:hAnsi="Helvetica" w:cs="Helvetica"/>
          <w:b/>
          <w:bCs/>
          <w:color w:val="222222"/>
          <w:sz w:val="21"/>
          <w:szCs w:val="21"/>
        </w:rPr>
      </w:pPr>
    </w:p>
    <w:p w14:paraId="5626D438" w14:textId="77777777" w:rsidR="00BA4BB1" w:rsidRPr="00BA4BB1" w:rsidRDefault="00BA4BB1" w:rsidP="00BA4BB1">
      <w:pPr>
        <w:rPr>
          <w:rFonts w:ascii="Helvetica" w:hAnsi="Helvetica" w:cs="Helvetica"/>
          <w:b/>
          <w:bCs/>
          <w:color w:val="222222"/>
          <w:sz w:val="21"/>
          <w:szCs w:val="21"/>
        </w:rPr>
      </w:pPr>
      <w:r w:rsidRPr="00BA4BB1">
        <w:rPr>
          <w:rFonts w:ascii="Helvetica" w:hAnsi="Helvetica" w:cs="Helvetica"/>
          <w:b/>
          <w:bCs/>
          <w:color w:val="222222"/>
          <w:sz w:val="21"/>
          <w:szCs w:val="21"/>
        </w:rPr>
        <w:t xml:space="preserve">3.1.6. </w:t>
      </w:r>
      <w:r w:rsidRPr="00BA4BB1">
        <w:rPr>
          <w:rFonts w:ascii="Helvetica" w:hAnsi="Helvetica" w:cs="Helvetica" w:hint="eastAsia"/>
          <w:b/>
          <w:bCs/>
          <w:color w:val="222222"/>
          <w:sz w:val="21"/>
          <w:szCs w:val="21"/>
        </w:rPr>
        <w:t>Приготовление</w:t>
      </w:r>
      <w:r w:rsidRPr="00BA4BB1">
        <w:rPr>
          <w:rFonts w:ascii="Helvetica" w:hAnsi="Helvetica" w:cs="Helvetica"/>
          <w:b/>
          <w:bCs/>
          <w:color w:val="222222"/>
          <w:sz w:val="21"/>
          <w:szCs w:val="21"/>
        </w:rPr>
        <w:t xml:space="preserve"> </w:t>
      </w:r>
      <w:r w:rsidRPr="00BA4BB1">
        <w:rPr>
          <w:rFonts w:ascii="Helvetica" w:hAnsi="Helvetica" w:cs="Helvetica" w:hint="eastAsia"/>
          <w:b/>
          <w:bCs/>
          <w:color w:val="222222"/>
          <w:sz w:val="21"/>
          <w:szCs w:val="21"/>
        </w:rPr>
        <w:t>антигенов</w:t>
      </w:r>
      <w:r w:rsidRPr="00BA4BB1">
        <w:rPr>
          <w:rFonts w:ascii="Helvetica" w:hAnsi="Helvetica" w:cs="Helvetica"/>
          <w:b/>
          <w:bCs/>
          <w:color w:val="222222"/>
          <w:sz w:val="21"/>
          <w:szCs w:val="21"/>
        </w:rPr>
        <w:t xml:space="preserve"> </w:t>
      </w:r>
      <w:r w:rsidRPr="00BA4BB1">
        <w:rPr>
          <w:rFonts w:ascii="Helvetica" w:hAnsi="Helvetica" w:cs="Helvetica" w:hint="eastAsia"/>
          <w:b/>
          <w:bCs/>
          <w:color w:val="222222"/>
          <w:sz w:val="21"/>
          <w:szCs w:val="21"/>
        </w:rPr>
        <w:t>из</w:t>
      </w:r>
      <w:r w:rsidRPr="00BA4BB1">
        <w:rPr>
          <w:rFonts w:ascii="Helvetica" w:hAnsi="Helvetica" w:cs="Helvetica"/>
          <w:b/>
          <w:bCs/>
          <w:color w:val="222222"/>
          <w:sz w:val="21"/>
          <w:szCs w:val="21"/>
        </w:rPr>
        <w:t xml:space="preserve"> </w:t>
      </w:r>
      <w:r w:rsidRPr="00BA4BB1">
        <w:rPr>
          <w:rFonts w:ascii="Helvetica" w:hAnsi="Helvetica" w:cs="Helvetica" w:hint="eastAsia"/>
          <w:b/>
          <w:bCs/>
          <w:color w:val="222222"/>
          <w:sz w:val="21"/>
          <w:szCs w:val="21"/>
        </w:rPr>
        <w:t>личинок</w:t>
      </w:r>
      <w:r w:rsidRPr="00BA4BB1">
        <w:rPr>
          <w:rFonts w:ascii="Helvetica" w:hAnsi="Helvetica" w:cs="Helvetica"/>
          <w:b/>
          <w:bCs/>
          <w:color w:val="222222"/>
          <w:sz w:val="21"/>
          <w:szCs w:val="21"/>
        </w:rPr>
        <w:t xml:space="preserve"> </w:t>
      </w:r>
      <w:r w:rsidRPr="00BA4BB1">
        <w:rPr>
          <w:rFonts w:ascii="Helvetica" w:hAnsi="Helvetica" w:cs="Helvetica" w:hint="eastAsia"/>
          <w:b/>
          <w:bCs/>
          <w:color w:val="222222"/>
          <w:sz w:val="21"/>
          <w:szCs w:val="21"/>
        </w:rPr>
        <w:t>трихинелл</w:t>
      </w:r>
    </w:p>
    <w:p w14:paraId="2AA842C9" w14:textId="77777777" w:rsidR="00BA4BB1" w:rsidRPr="00BA4BB1" w:rsidRDefault="00BA4BB1" w:rsidP="00BA4BB1">
      <w:pPr>
        <w:rPr>
          <w:rFonts w:ascii="Helvetica" w:hAnsi="Helvetica" w:cs="Helvetica"/>
          <w:b/>
          <w:bCs/>
          <w:color w:val="222222"/>
          <w:sz w:val="21"/>
          <w:szCs w:val="21"/>
        </w:rPr>
      </w:pPr>
    </w:p>
    <w:p w14:paraId="1416D5B7" w14:textId="77777777" w:rsidR="00BA4BB1" w:rsidRPr="00BA4BB1" w:rsidRDefault="00BA4BB1" w:rsidP="00BA4BB1">
      <w:pPr>
        <w:rPr>
          <w:rFonts w:ascii="Helvetica" w:hAnsi="Helvetica" w:cs="Helvetica"/>
          <w:b/>
          <w:bCs/>
          <w:color w:val="222222"/>
          <w:sz w:val="21"/>
          <w:szCs w:val="21"/>
        </w:rPr>
      </w:pPr>
      <w:r w:rsidRPr="00BA4BB1">
        <w:rPr>
          <w:rFonts w:ascii="Helvetica" w:hAnsi="Helvetica" w:cs="Helvetica"/>
          <w:b/>
          <w:bCs/>
          <w:color w:val="222222"/>
          <w:sz w:val="21"/>
          <w:szCs w:val="21"/>
        </w:rPr>
        <w:t xml:space="preserve">3.1.6.1. </w:t>
      </w:r>
      <w:r w:rsidRPr="00BA4BB1">
        <w:rPr>
          <w:rFonts w:ascii="Helvetica" w:hAnsi="Helvetica" w:cs="Helvetica" w:hint="eastAsia"/>
          <w:b/>
          <w:bCs/>
          <w:color w:val="222222"/>
          <w:sz w:val="21"/>
          <w:szCs w:val="21"/>
        </w:rPr>
        <w:t>Получение</w:t>
      </w:r>
      <w:r w:rsidRPr="00BA4BB1">
        <w:rPr>
          <w:rFonts w:ascii="Helvetica" w:hAnsi="Helvetica" w:cs="Helvetica"/>
          <w:b/>
          <w:bCs/>
          <w:color w:val="222222"/>
          <w:sz w:val="21"/>
          <w:szCs w:val="21"/>
        </w:rPr>
        <w:t xml:space="preserve"> </w:t>
      </w:r>
      <w:r w:rsidRPr="00BA4BB1">
        <w:rPr>
          <w:rFonts w:ascii="Helvetica" w:hAnsi="Helvetica" w:cs="Helvetica" w:hint="eastAsia"/>
          <w:b/>
          <w:bCs/>
          <w:color w:val="222222"/>
          <w:sz w:val="21"/>
          <w:szCs w:val="21"/>
        </w:rPr>
        <w:t>культуры</w:t>
      </w:r>
      <w:r w:rsidRPr="00BA4BB1">
        <w:rPr>
          <w:rFonts w:ascii="Helvetica" w:hAnsi="Helvetica" w:cs="Helvetica"/>
          <w:b/>
          <w:bCs/>
          <w:color w:val="222222"/>
          <w:sz w:val="21"/>
          <w:szCs w:val="21"/>
        </w:rPr>
        <w:t xml:space="preserve"> </w:t>
      </w:r>
      <w:r w:rsidRPr="00BA4BB1">
        <w:rPr>
          <w:rFonts w:ascii="Helvetica" w:hAnsi="Helvetica" w:cs="Helvetica" w:hint="eastAsia"/>
          <w:b/>
          <w:bCs/>
          <w:color w:val="222222"/>
          <w:sz w:val="21"/>
          <w:szCs w:val="21"/>
        </w:rPr>
        <w:t>личинок</w:t>
      </w:r>
      <w:r w:rsidRPr="00BA4BB1">
        <w:rPr>
          <w:rFonts w:ascii="Helvetica" w:hAnsi="Helvetica" w:cs="Helvetica"/>
          <w:b/>
          <w:bCs/>
          <w:color w:val="222222"/>
          <w:sz w:val="21"/>
          <w:szCs w:val="21"/>
        </w:rPr>
        <w:t xml:space="preserve"> </w:t>
      </w:r>
      <w:r w:rsidRPr="00BA4BB1">
        <w:rPr>
          <w:rFonts w:ascii="Helvetica" w:hAnsi="Helvetica" w:cs="Helvetica" w:hint="eastAsia"/>
          <w:b/>
          <w:bCs/>
          <w:color w:val="222222"/>
          <w:sz w:val="21"/>
          <w:szCs w:val="21"/>
        </w:rPr>
        <w:t>трихинелл</w:t>
      </w:r>
    </w:p>
    <w:p w14:paraId="4B1185E7" w14:textId="77777777" w:rsidR="00BA4BB1" w:rsidRPr="00BA4BB1" w:rsidRDefault="00BA4BB1" w:rsidP="00BA4BB1">
      <w:pPr>
        <w:rPr>
          <w:rFonts w:ascii="Helvetica" w:hAnsi="Helvetica" w:cs="Helvetica"/>
          <w:b/>
          <w:bCs/>
          <w:color w:val="222222"/>
          <w:sz w:val="21"/>
          <w:szCs w:val="21"/>
        </w:rPr>
      </w:pPr>
    </w:p>
    <w:p w14:paraId="7A4AC023" w14:textId="77777777" w:rsidR="00BA4BB1" w:rsidRPr="00BA4BB1" w:rsidRDefault="00BA4BB1" w:rsidP="00BA4BB1">
      <w:pPr>
        <w:rPr>
          <w:rFonts w:ascii="Helvetica" w:hAnsi="Helvetica" w:cs="Helvetica"/>
          <w:b/>
          <w:bCs/>
          <w:color w:val="222222"/>
          <w:sz w:val="21"/>
          <w:szCs w:val="21"/>
        </w:rPr>
      </w:pPr>
      <w:r w:rsidRPr="00BA4BB1">
        <w:rPr>
          <w:rFonts w:ascii="Helvetica" w:hAnsi="Helvetica" w:cs="Helvetica"/>
          <w:b/>
          <w:bCs/>
          <w:color w:val="222222"/>
          <w:sz w:val="21"/>
          <w:szCs w:val="21"/>
        </w:rPr>
        <w:t xml:space="preserve">3.1.6.2. </w:t>
      </w:r>
      <w:r w:rsidRPr="00BA4BB1">
        <w:rPr>
          <w:rFonts w:ascii="Helvetica" w:hAnsi="Helvetica" w:cs="Helvetica" w:hint="eastAsia"/>
          <w:b/>
          <w:bCs/>
          <w:color w:val="222222"/>
          <w:sz w:val="21"/>
          <w:szCs w:val="21"/>
        </w:rPr>
        <w:t>Приготовление</w:t>
      </w:r>
      <w:r w:rsidRPr="00BA4BB1">
        <w:rPr>
          <w:rFonts w:ascii="Helvetica" w:hAnsi="Helvetica" w:cs="Helvetica"/>
          <w:b/>
          <w:bCs/>
          <w:color w:val="222222"/>
          <w:sz w:val="21"/>
          <w:szCs w:val="21"/>
        </w:rPr>
        <w:t xml:space="preserve"> </w:t>
      </w:r>
      <w:r w:rsidRPr="00BA4BB1">
        <w:rPr>
          <w:rFonts w:ascii="Helvetica" w:hAnsi="Helvetica" w:cs="Helvetica" w:hint="eastAsia"/>
          <w:b/>
          <w:bCs/>
          <w:color w:val="222222"/>
          <w:sz w:val="21"/>
          <w:szCs w:val="21"/>
        </w:rPr>
        <w:t>цельного</w:t>
      </w:r>
      <w:r w:rsidRPr="00BA4BB1">
        <w:rPr>
          <w:rFonts w:ascii="Helvetica" w:hAnsi="Helvetica" w:cs="Helvetica"/>
          <w:b/>
          <w:bCs/>
          <w:color w:val="222222"/>
          <w:sz w:val="21"/>
          <w:szCs w:val="21"/>
        </w:rPr>
        <w:t xml:space="preserve"> </w:t>
      </w:r>
      <w:r w:rsidRPr="00BA4BB1">
        <w:rPr>
          <w:rFonts w:ascii="Helvetica" w:hAnsi="Helvetica" w:cs="Helvetica" w:hint="eastAsia"/>
          <w:b/>
          <w:bCs/>
          <w:color w:val="222222"/>
          <w:sz w:val="21"/>
          <w:szCs w:val="21"/>
        </w:rPr>
        <w:t>экстракта</w:t>
      </w:r>
      <w:r w:rsidRPr="00BA4BB1">
        <w:rPr>
          <w:rFonts w:ascii="Helvetica" w:hAnsi="Helvetica" w:cs="Helvetica"/>
          <w:b/>
          <w:bCs/>
          <w:color w:val="222222"/>
          <w:sz w:val="21"/>
          <w:szCs w:val="21"/>
        </w:rPr>
        <w:t xml:space="preserve"> </w:t>
      </w:r>
      <w:r w:rsidRPr="00BA4BB1">
        <w:rPr>
          <w:rFonts w:ascii="Helvetica" w:hAnsi="Helvetica" w:cs="Helvetica" w:hint="eastAsia"/>
          <w:b/>
          <w:bCs/>
          <w:color w:val="222222"/>
          <w:sz w:val="21"/>
          <w:szCs w:val="21"/>
        </w:rPr>
        <w:t>личинок</w:t>
      </w:r>
      <w:r w:rsidRPr="00BA4BB1">
        <w:rPr>
          <w:rFonts w:ascii="Helvetica" w:hAnsi="Helvetica" w:cs="Helvetica"/>
          <w:b/>
          <w:bCs/>
          <w:color w:val="222222"/>
          <w:sz w:val="21"/>
          <w:szCs w:val="21"/>
        </w:rPr>
        <w:t xml:space="preserve"> </w:t>
      </w:r>
      <w:r w:rsidRPr="00BA4BB1">
        <w:rPr>
          <w:rFonts w:ascii="Helvetica" w:hAnsi="Helvetica" w:cs="Helvetica" w:hint="eastAsia"/>
          <w:b/>
          <w:bCs/>
          <w:color w:val="222222"/>
          <w:sz w:val="21"/>
          <w:szCs w:val="21"/>
        </w:rPr>
        <w:t>трихинелл</w:t>
      </w:r>
    </w:p>
    <w:p w14:paraId="20B9FB06" w14:textId="77777777" w:rsidR="00BA4BB1" w:rsidRPr="00BA4BB1" w:rsidRDefault="00BA4BB1" w:rsidP="00BA4BB1">
      <w:pPr>
        <w:rPr>
          <w:rFonts w:ascii="Helvetica" w:hAnsi="Helvetica" w:cs="Helvetica"/>
          <w:b/>
          <w:bCs/>
          <w:color w:val="222222"/>
          <w:sz w:val="21"/>
          <w:szCs w:val="21"/>
        </w:rPr>
      </w:pPr>
    </w:p>
    <w:p w14:paraId="19DFD5D8" w14:textId="77777777" w:rsidR="00BA4BB1" w:rsidRPr="00BA4BB1" w:rsidRDefault="00BA4BB1" w:rsidP="00BA4BB1">
      <w:pPr>
        <w:rPr>
          <w:rFonts w:ascii="Helvetica" w:hAnsi="Helvetica" w:cs="Helvetica"/>
          <w:b/>
          <w:bCs/>
          <w:color w:val="222222"/>
          <w:sz w:val="21"/>
          <w:szCs w:val="21"/>
        </w:rPr>
      </w:pPr>
      <w:r w:rsidRPr="00BA4BB1">
        <w:rPr>
          <w:rFonts w:ascii="Helvetica" w:hAnsi="Helvetica" w:cs="Helvetica"/>
          <w:b/>
          <w:bCs/>
          <w:color w:val="222222"/>
          <w:sz w:val="21"/>
          <w:szCs w:val="21"/>
        </w:rPr>
        <w:t xml:space="preserve">3.1.6.3. </w:t>
      </w:r>
      <w:r w:rsidRPr="00BA4BB1">
        <w:rPr>
          <w:rFonts w:ascii="Helvetica" w:hAnsi="Helvetica" w:cs="Helvetica" w:hint="eastAsia"/>
          <w:b/>
          <w:bCs/>
          <w:color w:val="222222"/>
          <w:sz w:val="21"/>
          <w:szCs w:val="21"/>
        </w:rPr>
        <w:t>Фракционирование</w:t>
      </w:r>
      <w:r w:rsidRPr="00BA4BB1">
        <w:rPr>
          <w:rFonts w:ascii="Helvetica" w:hAnsi="Helvetica" w:cs="Helvetica"/>
          <w:b/>
          <w:bCs/>
          <w:color w:val="222222"/>
          <w:sz w:val="21"/>
          <w:szCs w:val="21"/>
        </w:rPr>
        <w:t xml:space="preserve"> </w:t>
      </w:r>
      <w:r w:rsidRPr="00BA4BB1">
        <w:rPr>
          <w:rFonts w:ascii="Helvetica" w:hAnsi="Helvetica" w:cs="Helvetica" w:hint="eastAsia"/>
          <w:b/>
          <w:bCs/>
          <w:color w:val="222222"/>
          <w:sz w:val="21"/>
          <w:szCs w:val="21"/>
        </w:rPr>
        <w:t>экстракта</w:t>
      </w:r>
      <w:r w:rsidRPr="00BA4BB1">
        <w:rPr>
          <w:rFonts w:ascii="Helvetica" w:hAnsi="Helvetica" w:cs="Helvetica"/>
          <w:b/>
          <w:bCs/>
          <w:color w:val="222222"/>
          <w:sz w:val="21"/>
          <w:szCs w:val="21"/>
        </w:rPr>
        <w:t xml:space="preserve"> </w:t>
      </w:r>
      <w:r w:rsidRPr="00BA4BB1">
        <w:rPr>
          <w:rFonts w:ascii="Helvetica" w:hAnsi="Helvetica" w:cs="Helvetica" w:hint="eastAsia"/>
          <w:b/>
          <w:bCs/>
          <w:color w:val="222222"/>
          <w:sz w:val="21"/>
          <w:szCs w:val="21"/>
        </w:rPr>
        <w:t>личинок</w:t>
      </w:r>
      <w:r w:rsidRPr="00BA4BB1">
        <w:rPr>
          <w:rFonts w:ascii="Helvetica" w:hAnsi="Helvetica" w:cs="Helvetica"/>
          <w:b/>
          <w:bCs/>
          <w:color w:val="222222"/>
          <w:sz w:val="21"/>
          <w:szCs w:val="21"/>
        </w:rPr>
        <w:t xml:space="preserve"> </w:t>
      </w:r>
      <w:r w:rsidRPr="00BA4BB1">
        <w:rPr>
          <w:rFonts w:ascii="Helvetica" w:hAnsi="Helvetica" w:cs="Helvetica" w:hint="eastAsia"/>
          <w:b/>
          <w:bCs/>
          <w:color w:val="222222"/>
          <w:sz w:val="21"/>
          <w:szCs w:val="21"/>
        </w:rPr>
        <w:t>Т</w:t>
      </w:r>
      <w:r w:rsidRPr="00BA4BB1">
        <w:rPr>
          <w:rFonts w:ascii="Helvetica" w:hAnsi="Helvetica" w:cs="Helvetica"/>
          <w:b/>
          <w:bCs/>
          <w:color w:val="222222"/>
          <w:sz w:val="21"/>
          <w:szCs w:val="21"/>
        </w:rPr>
        <w:t>.</w:t>
      </w:r>
      <w:proofErr w:type="spellStart"/>
      <w:r w:rsidRPr="00BA4BB1">
        <w:rPr>
          <w:rFonts w:ascii="Helvetica" w:hAnsi="Helvetica" w:cs="Helvetica"/>
          <w:b/>
          <w:bCs/>
          <w:color w:val="222222"/>
          <w:sz w:val="21"/>
          <w:szCs w:val="21"/>
        </w:rPr>
        <w:t>spiralis</w:t>
      </w:r>
      <w:proofErr w:type="spellEnd"/>
    </w:p>
    <w:p w14:paraId="3B1B8FF1" w14:textId="77777777" w:rsidR="00BA4BB1" w:rsidRPr="00BA4BB1" w:rsidRDefault="00BA4BB1" w:rsidP="00BA4BB1">
      <w:pPr>
        <w:rPr>
          <w:rFonts w:ascii="Helvetica" w:hAnsi="Helvetica" w:cs="Helvetica"/>
          <w:b/>
          <w:bCs/>
          <w:color w:val="222222"/>
          <w:sz w:val="21"/>
          <w:szCs w:val="21"/>
        </w:rPr>
      </w:pPr>
    </w:p>
    <w:p w14:paraId="2B6DED8A" w14:textId="77777777" w:rsidR="00BA4BB1" w:rsidRPr="00BA4BB1" w:rsidRDefault="00BA4BB1" w:rsidP="00BA4BB1">
      <w:pPr>
        <w:rPr>
          <w:rFonts w:ascii="Helvetica" w:hAnsi="Helvetica" w:cs="Helvetica"/>
          <w:b/>
          <w:bCs/>
          <w:color w:val="222222"/>
          <w:sz w:val="21"/>
          <w:szCs w:val="21"/>
        </w:rPr>
      </w:pPr>
      <w:r w:rsidRPr="00BA4BB1">
        <w:rPr>
          <w:rFonts w:ascii="Helvetica" w:hAnsi="Helvetica" w:cs="Helvetica"/>
          <w:b/>
          <w:bCs/>
          <w:color w:val="222222"/>
          <w:sz w:val="21"/>
          <w:szCs w:val="21"/>
        </w:rPr>
        <w:t xml:space="preserve">3.1.6.4. </w:t>
      </w:r>
      <w:r w:rsidRPr="00BA4BB1">
        <w:rPr>
          <w:rFonts w:ascii="Helvetica" w:hAnsi="Helvetica" w:cs="Helvetica" w:hint="eastAsia"/>
          <w:b/>
          <w:bCs/>
          <w:color w:val="222222"/>
          <w:sz w:val="21"/>
          <w:szCs w:val="21"/>
        </w:rPr>
        <w:t>Очистка</w:t>
      </w:r>
      <w:r w:rsidRPr="00BA4BB1">
        <w:rPr>
          <w:rFonts w:ascii="Helvetica" w:hAnsi="Helvetica" w:cs="Helvetica"/>
          <w:b/>
          <w:bCs/>
          <w:color w:val="222222"/>
          <w:sz w:val="21"/>
          <w:szCs w:val="21"/>
        </w:rPr>
        <w:t xml:space="preserve"> </w:t>
      </w:r>
      <w:r w:rsidRPr="00BA4BB1">
        <w:rPr>
          <w:rFonts w:ascii="Helvetica" w:hAnsi="Helvetica" w:cs="Helvetica" w:hint="eastAsia"/>
          <w:b/>
          <w:bCs/>
          <w:color w:val="222222"/>
          <w:sz w:val="21"/>
          <w:szCs w:val="21"/>
        </w:rPr>
        <w:t>антигена</w:t>
      </w:r>
      <w:r w:rsidRPr="00BA4BB1">
        <w:rPr>
          <w:rFonts w:ascii="Helvetica" w:hAnsi="Helvetica" w:cs="Helvetica"/>
          <w:b/>
          <w:bCs/>
          <w:color w:val="222222"/>
          <w:sz w:val="21"/>
          <w:szCs w:val="21"/>
        </w:rPr>
        <w:t xml:space="preserve"> </w:t>
      </w:r>
      <w:r w:rsidRPr="00BA4BB1">
        <w:rPr>
          <w:rFonts w:ascii="Helvetica" w:hAnsi="Helvetica" w:cs="Helvetica" w:hint="eastAsia"/>
          <w:b/>
          <w:bCs/>
          <w:color w:val="222222"/>
          <w:sz w:val="21"/>
          <w:szCs w:val="21"/>
        </w:rPr>
        <w:t>с</w:t>
      </w:r>
      <w:r w:rsidRPr="00BA4BB1">
        <w:rPr>
          <w:rFonts w:ascii="Helvetica" w:hAnsi="Helvetica" w:cs="Helvetica"/>
          <w:b/>
          <w:bCs/>
          <w:color w:val="222222"/>
          <w:sz w:val="21"/>
          <w:szCs w:val="21"/>
        </w:rPr>
        <w:t xml:space="preserve"> </w:t>
      </w:r>
      <w:r w:rsidRPr="00BA4BB1">
        <w:rPr>
          <w:rFonts w:ascii="Helvetica" w:hAnsi="Helvetica" w:cs="Helvetica" w:hint="eastAsia"/>
          <w:b/>
          <w:bCs/>
          <w:color w:val="222222"/>
          <w:sz w:val="21"/>
          <w:szCs w:val="21"/>
        </w:rPr>
        <w:t>помощью</w:t>
      </w:r>
      <w:r w:rsidRPr="00BA4BB1">
        <w:rPr>
          <w:rFonts w:ascii="Helvetica" w:hAnsi="Helvetica" w:cs="Helvetica"/>
          <w:b/>
          <w:bCs/>
          <w:color w:val="222222"/>
          <w:sz w:val="21"/>
          <w:szCs w:val="21"/>
        </w:rPr>
        <w:t xml:space="preserve"> </w:t>
      </w:r>
      <w:r w:rsidRPr="00BA4BB1">
        <w:rPr>
          <w:rFonts w:ascii="Helvetica" w:hAnsi="Helvetica" w:cs="Helvetica" w:hint="eastAsia"/>
          <w:b/>
          <w:bCs/>
          <w:color w:val="222222"/>
          <w:sz w:val="21"/>
          <w:szCs w:val="21"/>
        </w:rPr>
        <w:t>моноклональных</w:t>
      </w:r>
      <w:r w:rsidRPr="00BA4BB1">
        <w:rPr>
          <w:rFonts w:ascii="Helvetica" w:hAnsi="Helvetica" w:cs="Helvetica"/>
          <w:b/>
          <w:bCs/>
          <w:color w:val="222222"/>
          <w:sz w:val="21"/>
          <w:szCs w:val="21"/>
        </w:rPr>
        <w:t xml:space="preserve"> </w:t>
      </w:r>
      <w:r w:rsidRPr="00BA4BB1">
        <w:rPr>
          <w:rFonts w:ascii="Helvetica" w:hAnsi="Helvetica" w:cs="Helvetica" w:hint="eastAsia"/>
          <w:b/>
          <w:bCs/>
          <w:color w:val="222222"/>
          <w:sz w:val="21"/>
          <w:szCs w:val="21"/>
        </w:rPr>
        <w:t>антител</w:t>
      </w:r>
    </w:p>
    <w:p w14:paraId="333E8A92" w14:textId="77777777" w:rsidR="00BA4BB1" w:rsidRPr="00BA4BB1" w:rsidRDefault="00BA4BB1" w:rsidP="00BA4BB1">
      <w:pPr>
        <w:rPr>
          <w:rFonts w:ascii="Helvetica" w:hAnsi="Helvetica" w:cs="Helvetica"/>
          <w:b/>
          <w:bCs/>
          <w:color w:val="222222"/>
          <w:sz w:val="21"/>
          <w:szCs w:val="21"/>
        </w:rPr>
      </w:pPr>
    </w:p>
    <w:p w14:paraId="0156C8CD" w14:textId="77777777" w:rsidR="00BA4BB1" w:rsidRPr="00BA4BB1" w:rsidRDefault="00BA4BB1" w:rsidP="00BA4BB1">
      <w:pPr>
        <w:rPr>
          <w:rFonts w:ascii="Helvetica" w:hAnsi="Helvetica" w:cs="Helvetica"/>
          <w:b/>
          <w:bCs/>
          <w:color w:val="222222"/>
          <w:sz w:val="21"/>
          <w:szCs w:val="21"/>
        </w:rPr>
      </w:pPr>
      <w:r w:rsidRPr="00BA4BB1">
        <w:rPr>
          <w:rFonts w:ascii="Helvetica" w:hAnsi="Helvetica" w:cs="Helvetica"/>
          <w:b/>
          <w:bCs/>
          <w:color w:val="222222"/>
          <w:sz w:val="21"/>
          <w:szCs w:val="21"/>
        </w:rPr>
        <w:t xml:space="preserve">3.1.7. </w:t>
      </w:r>
      <w:r w:rsidRPr="00BA4BB1">
        <w:rPr>
          <w:rFonts w:ascii="Helvetica" w:hAnsi="Helvetica" w:cs="Helvetica" w:hint="eastAsia"/>
          <w:b/>
          <w:bCs/>
          <w:color w:val="222222"/>
          <w:sz w:val="21"/>
          <w:szCs w:val="21"/>
        </w:rPr>
        <w:t>Отработка</w:t>
      </w:r>
      <w:r w:rsidRPr="00BA4BB1">
        <w:rPr>
          <w:rFonts w:ascii="Helvetica" w:hAnsi="Helvetica" w:cs="Helvetica"/>
          <w:b/>
          <w:bCs/>
          <w:color w:val="222222"/>
          <w:sz w:val="21"/>
          <w:szCs w:val="21"/>
        </w:rPr>
        <w:t xml:space="preserve"> </w:t>
      </w:r>
      <w:r w:rsidRPr="00BA4BB1">
        <w:rPr>
          <w:rFonts w:ascii="Helvetica" w:hAnsi="Helvetica" w:cs="Helvetica" w:hint="eastAsia"/>
          <w:b/>
          <w:bCs/>
          <w:color w:val="222222"/>
          <w:sz w:val="21"/>
          <w:szCs w:val="21"/>
        </w:rPr>
        <w:t>технологических</w:t>
      </w:r>
      <w:r w:rsidRPr="00BA4BB1">
        <w:rPr>
          <w:rFonts w:ascii="Helvetica" w:hAnsi="Helvetica" w:cs="Helvetica"/>
          <w:b/>
          <w:bCs/>
          <w:color w:val="222222"/>
          <w:sz w:val="21"/>
          <w:szCs w:val="21"/>
        </w:rPr>
        <w:t xml:space="preserve"> </w:t>
      </w:r>
      <w:r w:rsidRPr="00BA4BB1">
        <w:rPr>
          <w:rFonts w:ascii="Helvetica" w:hAnsi="Helvetica" w:cs="Helvetica" w:hint="eastAsia"/>
          <w:b/>
          <w:bCs/>
          <w:color w:val="222222"/>
          <w:sz w:val="21"/>
          <w:szCs w:val="21"/>
        </w:rPr>
        <w:t>условий</w:t>
      </w:r>
      <w:r w:rsidRPr="00BA4BB1">
        <w:rPr>
          <w:rFonts w:ascii="Helvetica" w:hAnsi="Helvetica" w:cs="Helvetica"/>
          <w:b/>
          <w:bCs/>
          <w:color w:val="222222"/>
          <w:sz w:val="21"/>
          <w:szCs w:val="21"/>
        </w:rPr>
        <w:t xml:space="preserve"> </w:t>
      </w:r>
      <w:r w:rsidRPr="00BA4BB1">
        <w:rPr>
          <w:rFonts w:ascii="Helvetica" w:hAnsi="Helvetica" w:cs="Helvetica" w:hint="eastAsia"/>
          <w:b/>
          <w:bCs/>
          <w:color w:val="222222"/>
          <w:sz w:val="21"/>
          <w:szCs w:val="21"/>
        </w:rPr>
        <w:t>создания</w:t>
      </w:r>
      <w:r w:rsidRPr="00BA4BB1">
        <w:rPr>
          <w:rFonts w:ascii="Helvetica" w:hAnsi="Helvetica" w:cs="Helvetica"/>
          <w:b/>
          <w:bCs/>
          <w:color w:val="222222"/>
          <w:sz w:val="21"/>
          <w:szCs w:val="21"/>
        </w:rPr>
        <w:t xml:space="preserve"> </w:t>
      </w:r>
      <w:r w:rsidRPr="00BA4BB1">
        <w:rPr>
          <w:rFonts w:ascii="Helvetica" w:hAnsi="Helvetica" w:cs="Helvetica" w:hint="eastAsia"/>
          <w:b/>
          <w:bCs/>
          <w:color w:val="222222"/>
          <w:sz w:val="21"/>
          <w:szCs w:val="21"/>
        </w:rPr>
        <w:t>тест</w:t>
      </w:r>
      <w:r w:rsidRPr="00BA4BB1">
        <w:rPr>
          <w:rFonts w:ascii="Helvetica" w:hAnsi="Helvetica" w:cs="Helvetica"/>
          <w:b/>
          <w:bCs/>
          <w:color w:val="222222"/>
          <w:sz w:val="21"/>
          <w:szCs w:val="21"/>
        </w:rPr>
        <w:t>-</w:t>
      </w:r>
      <w:r w:rsidRPr="00BA4BB1">
        <w:rPr>
          <w:rFonts w:ascii="Helvetica" w:hAnsi="Helvetica" w:cs="Helvetica" w:hint="eastAsia"/>
          <w:b/>
          <w:bCs/>
          <w:color w:val="222222"/>
          <w:sz w:val="21"/>
          <w:szCs w:val="21"/>
        </w:rPr>
        <w:t>системы</w:t>
      </w:r>
    </w:p>
    <w:p w14:paraId="79621811" w14:textId="77777777" w:rsidR="00BA4BB1" w:rsidRPr="00BA4BB1" w:rsidRDefault="00BA4BB1" w:rsidP="00BA4BB1">
      <w:pPr>
        <w:rPr>
          <w:rFonts w:ascii="Helvetica" w:hAnsi="Helvetica" w:cs="Helvetica"/>
          <w:b/>
          <w:bCs/>
          <w:color w:val="222222"/>
          <w:sz w:val="21"/>
          <w:szCs w:val="21"/>
        </w:rPr>
      </w:pPr>
    </w:p>
    <w:p w14:paraId="43423BD6" w14:textId="77777777" w:rsidR="00BA4BB1" w:rsidRPr="00BA4BB1" w:rsidRDefault="00BA4BB1" w:rsidP="00BA4BB1">
      <w:pPr>
        <w:rPr>
          <w:rFonts w:ascii="Helvetica" w:hAnsi="Helvetica" w:cs="Helvetica"/>
          <w:b/>
          <w:bCs/>
          <w:color w:val="222222"/>
          <w:sz w:val="21"/>
          <w:szCs w:val="21"/>
        </w:rPr>
      </w:pPr>
      <w:r w:rsidRPr="00BA4BB1">
        <w:rPr>
          <w:rFonts w:ascii="Helvetica" w:hAnsi="Helvetica" w:cs="Helvetica"/>
          <w:b/>
          <w:bCs/>
          <w:color w:val="222222"/>
          <w:sz w:val="21"/>
          <w:szCs w:val="21"/>
        </w:rPr>
        <w:t xml:space="preserve">3.2. </w:t>
      </w:r>
      <w:r w:rsidRPr="00BA4BB1">
        <w:rPr>
          <w:rFonts w:ascii="Helvetica" w:hAnsi="Helvetica" w:cs="Helvetica" w:hint="eastAsia"/>
          <w:b/>
          <w:bCs/>
          <w:color w:val="222222"/>
          <w:sz w:val="21"/>
          <w:szCs w:val="21"/>
        </w:rPr>
        <w:t>РЕЗУЛЬТАТЫ</w:t>
      </w:r>
      <w:r w:rsidRPr="00BA4BB1">
        <w:rPr>
          <w:rFonts w:ascii="Helvetica" w:hAnsi="Helvetica" w:cs="Helvetica"/>
          <w:b/>
          <w:bCs/>
          <w:color w:val="222222"/>
          <w:sz w:val="21"/>
          <w:szCs w:val="21"/>
        </w:rPr>
        <w:t xml:space="preserve"> </w:t>
      </w:r>
      <w:r w:rsidRPr="00BA4BB1">
        <w:rPr>
          <w:rFonts w:ascii="Helvetica" w:hAnsi="Helvetica" w:cs="Helvetica" w:hint="eastAsia"/>
          <w:b/>
          <w:bCs/>
          <w:color w:val="222222"/>
          <w:sz w:val="21"/>
          <w:szCs w:val="21"/>
        </w:rPr>
        <w:t>И</w:t>
      </w:r>
      <w:r w:rsidRPr="00BA4BB1">
        <w:rPr>
          <w:rFonts w:ascii="Helvetica" w:hAnsi="Helvetica" w:cs="Helvetica"/>
          <w:b/>
          <w:bCs/>
          <w:color w:val="222222"/>
          <w:sz w:val="21"/>
          <w:szCs w:val="21"/>
        </w:rPr>
        <w:t xml:space="preserve"> </w:t>
      </w:r>
      <w:r w:rsidRPr="00BA4BB1">
        <w:rPr>
          <w:rFonts w:ascii="Helvetica" w:hAnsi="Helvetica" w:cs="Helvetica" w:hint="eastAsia"/>
          <w:b/>
          <w:bCs/>
          <w:color w:val="222222"/>
          <w:sz w:val="21"/>
          <w:szCs w:val="21"/>
        </w:rPr>
        <w:t>ИХ</w:t>
      </w:r>
      <w:r w:rsidRPr="00BA4BB1">
        <w:rPr>
          <w:rFonts w:ascii="Helvetica" w:hAnsi="Helvetica" w:cs="Helvetica"/>
          <w:b/>
          <w:bCs/>
          <w:color w:val="222222"/>
          <w:sz w:val="21"/>
          <w:szCs w:val="21"/>
        </w:rPr>
        <w:t xml:space="preserve"> </w:t>
      </w:r>
      <w:r w:rsidRPr="00BA4BB1">
        <w:rPr>
          <w:rFonts w:ascii="Helvetica" w:hAnsi="Helvetica" w:cs="Helvetica" w:hint="eastAsia"/>
          <w:b/>
          <w:bCs/>
          <w:color w:val="222222"/>
          <w:sz w:val="21"/>
          <w:szCs w:val="21"/>
        </w:rPr>
        <w:t>ОБСУЖДЕНИЕ</w:t>
      </w:r>
    </w:p>
    <w:p w14:paraId="5EFE6944" w14:textId="77777777" w:rsidR="00BA4BB1" w:rsidRPr="00BA4BB1" w:rsidRDefault="00BA4BB1" w:rsidP="00BA4BB1">
      <w:pPr>
        <w:rPr>
          <w:rFonts w:ascii="Helvetica" w:hAnsi="Helvetica" w:cs="Helvetica"/>
          <w:b/>
          <w:bCs/>
          <w:color w:val="222222"/>
          <w:sz w:val="21"/>
          <w:szCs w:val="21"/>
        </w:rPr>
      </w:pPr>
    </w:p>
    <w:p w14:paraId="61193E74" w14:textId="77777777" w:rsidR="00BA4BB1" w:rsidRPr="00BA4BB1" w:rsidRDefault="00BA4BB1" w:rsidP="00BA4BB1">
      <w:pPr>
        <w:rPr>
          <w:rFonts w:ascii="Helvetica" w:hAnsi="Helvetica" w:cs="Helvetica"/>
          <w:b/>
          <w:bCs/>
          <w:color w:val="222222"/>
          <w:sz w:val="21"/>
          <w:szCs w:val="21"/>
        </w:rPr>
      </w:pPr>
      <w:r w:rsidRPr="00BA4BB1">
        <w:rPr>
          <w:rFonts w:ascii="Helvetica" w:hAnsi="Helvetica" w:cs="Helvetica"/>
          <w:b/>
          <w:bCs/>
          <w:color w:val="222222"/>
          <w:sz w:val="21"/>
          <w:szCs w:val="21"/>
        </w:rPr>
        <w:t xml:space="preserve">3.2.1. </w:t>
      </w:r>
      <w:r w:rsidRPr="00BA4BB1">
        <w:rPr>
          <w:rFonts w:ascii="Helvetica" w:hAnsi="Helvetica" w:cs="Helvetica" w:hint="eastAsia"/>
          <w:b/>
          <w:bCs/>
          <w:color w:val="222222"/>
          <w:sz w:val="21"/>
          <w:szCs w:val="21"/>
        </w:rPr>
        <w:t>Влияние</w:t>
      </w:r>
      <w:r w:rsidRPr="00BA4BB1">
        <w:rPr>
          <w:rFonts w:ascii="Helvetica" w:hAnsi="Helvetica" w:cs="Helvetica"/>
          <w:b/>
          <w:bCs/>
          <w:color w:val="222222"/>
          <w:sz w:val="21"/>
          <w:szCs w:val="21"/>
        </w:rPr>
        <w:t xml:space="preserve"> </w:t>
      </w:r>
      <w:r w:rsidRPr="00BA4BB1">
        <w:rPr>
          <w:rFonts w:ascii="Helvetica" w:hAnsi="Helvetica" w:cs="Helvetica" w:hint="eastAsia"/>
          <w:b/>
          <w:bCs/>
          <w:color w:val="222222"/>
          <w:sz w:val="21"/>
          <w:szCs w:val="21"/>
        </w:rPr>
        <w:t>криоконсервирования</w:t>
      </w:r>
      <w:r w:rsidRPr="00BA4BB1">
        <w:rPr>
          <w:rFonts w:ascii="Helvetica" w:hAnsi="Helvetica" w:cs="Helvetica"/>
          <w:b/>
          <w:bCs/>
          <w:color w:val="222222"/>
          <w:sz w:val="21"/>
          <w:szCs w:val="21"/>
        </w:rPr>
        <w:t xml:space="preserve"> </w:t>
      </w:r>
      <w:r w:rsidRPr="00BA4BB1">
        <w:rPr>
          <w:rFonts w:ascii="Helvetica" w:hAnsi="Helvetica" w:cs="Helvetica" w:hint="eastAsia"/>
          <w:b/>
          <w:bCs/>
          <w:color w:val="222222"/>
          <w:sz w:val="21"/>
          <w:szCs w:val="21"/>
        </w:rPr>
        <w:t>на</w:t>
      </w:r>
      <w:r w:rsidRPr="00BA4BB1">
        <w:rPr>
          <w:rFonts w:ascii="Helvetica" w:hAnsi="Helvetica" w:cs="Helvetica"/>
          <w:b/>
          <w:bCs/>
          <w:color w:val="222222"/>
          <w:sz w:val="21"/>
          <w:szCs w:val="21"/>
        </w:rPr>
        <w:t xml:space="preserve"> </w:t>
      </w:r>
      <w:r w:rsidRPr="00BA4BB1">
        <w:rPr>
          <w:rFonts w:ascii="Helvetica" w:hAnsi="Helvetica" w:cs="Helvetica" w:hint="eastAsia"/>
          <w:b/>
          <w:bCs/>
          <w:color w:val="222222"/>
          <w:sz w:val="21"/>
          <w:szCs w:val="21"/>
        </w:rPr>
        <w:t>биологическую</w:t>
      </w:r>
      <w:r w:rsidRPr="00BA4BB1">
        <w:rPr>
          <w:rFonts w:ascii="Helvetica" w:hAnsi="Helvetica" w:cs="Helvetica"/>
          <w:b/>
          <w:bCs/>
          <w:color w:val="222222"/>
          <w:sz w:val="21"/>
          <w:szCs w:val="21"/>
        </w:rPr>
        <w:t xml:space="preserve"> </w:t>
      </w:r>
      <w:r w:rsidRPr="00BA4BB1">
        <w:rPr>
          <w:rFonts w:ascii="Helvetica" w:hAnsi="Helvetica" w:cs="Helvetica" w:hint="eastAsia"/>
          <w:b/>
          <w:bCs/>
          <w:color w:val="222222"/>
          <w:sz w:val="21"/>
          <w:szCs w:val="21"/>
        </w:rPr>
        <w:t>активность</w:t>
      </w:r>
    </w:p>
    <w:p w14:paraId="207DBF6F" w14:textId="77777777" w:rsidR="00BA4BB1" w:rsidRPr="00BA4BB1" w:rsidRDefault="00BA4BB1" w:rsidP="00BA4BB1">
      <w:pPr>
        <w:rPr>
          <w:rFonts w:ascii="Helvetica" w:hAnsi="Helvetica" w:cs="Helvetica"/>
          <w:b/>
          <w:bCs/>
          <w:color w:val="222222"/>
          <w:sz w:val="21"/>
          <w:szCs w:val="21"/>
        </w:rPr>
      </w:pPr>
    </w:p>
    <w:p w14:paraId="1325D041" w14:textId="77777777" w:rsidR="00BA4BB1" w:rsidRPr="00BA4BB1" w:rsidRDefault="00BA4BB1" w:rsidP="00BA4BB1">
      <w:pPr>
        <w:rPr>
          <w:rFonts w:ascii="Helvetica" w:hAnsi="Helvetica" w:cs="Helvetica"/>
          <w:b/>
          <w:bCs/>
          <w:color w:val="222222"/>
          <w:sz w:val="21"/>
          <w:szCs w:val="21"/>
        </w:rPr>
      </w:pPr>
      <w:r w:rsidRPr="00BA4BB1">
        <w:rPr>
          <w:rFonts w:ascii="Helvetica" w:hAnsi="Helvetica" w:cs="Helvetica" w:hint="eastAsia"/>
          <w:b/>
          <w:bCs/>
          <w:color w:val="222222"/>
          <w:sz w:val="21"/>
          <w:szCs w:val="21"/>
        </w:rPr>
        <w:t>клеточной</w:t>
      </w:r>
      <w:r w:rsidRPr="00BA4BB1">
        <w:rPr>
          <w:rFonts w:ascii="Helvetica" w:hAnsi="Helvetica" w:cs="Helvetica"/>
          <w:b/>
          <w:bCs/>
          <w:color w:val="222222"/>
          <w:sz w:val="21"/>
          <w:szCs w:val="21"/>
        </w:rPr>
        <w:t xml:space="preserve"> </w:t>
      </w:r>
      <w:r w:rsidRPr="00BA4BB1">
        <w:rPr>
          <w:rFonts w:ascii="Helvetica" w:hAnsi="Helvetica" w:cs="Helvetica" w:hint="eastAsia"/>
          <w:b/>
          <w:bCs/>
          <w:color w:val="222222"/>
          <w:sz w:val="21"/>
          <w:szCs w:val="21"/>
        </w:rPr>
        <w:t>культуры</w:t>
      </w:r>
    </w:p>
    <w:p w14:paraId="2CB319AB" w14:textId="77777777" w:rsidR="00BA4BB1" w:rsidRPr="00BA4BB1" w:rsidRDefault="00BA4BB1" w:rsidP="00BA4BB1">
      <w:pPr>
        <w:rPr>
          <w:rFonts w:ascii="Helvetica" w:hAnsi="Helvetica" w:cs="Helvetica"/>
          <w:b/>
          <w:bCs/>
          <w:color w:val="222222"/>
          <w:sz w:val="21"/>
          <w:szCs w:val="21"/>
        </w:rPr>
      </w:pPr>
    </w:p>
    <w:p w14:paraId="6DEC769B" w14:textId="77777777" w:rsidR="00BA4BB1" w:rsidRPr="00BA4BB1" w:rsidRDefault="00BA4BB1" w:rsidP="00BA4BB1">
      <w:pPr>
        <w:rPr>
          <w:rFonts w:ascii="Helvetica" w:hAnsi="Helvetica" w:cs="Helvetica"/>
          <w:b/>
          <w:bCs/>
          <w:color w:val="222222"/>
          <w:sz w:val="21"/>
          <w:szCs w:val="21"/>
        </w:rPr>
      </w:pPr>
      <w:r w:rsidRPr="00BA4BB1">
        <w:rPr>
          <w:rFonts w:ascii="Helvetica" w:hAnsi="Helvetica" w:cs="Helvetica"/>
          <w:b/>
          <w:bCs/>
          <w:color w:val="222222"/>
          <w:sz w:val="21"/>
          <w:szCs w:val="21"/>
        </w:rPr>
        <w:t xml:space="preserve">3.2.2. </w:t>
      </w:r>
      <w:r w:rsidRPr="00BA4BB1">
        <w:rPr>
          <w:rFonts w:ascii="Helvetica" w:hAnsi="Helvetica" w:cs="Helvetica" w:hint="eastAsia"/>
          <w:b/>
          <w:bCs/>
          <w:color w:val="222222"/>
          <w:sz w:val="21"/>
          <w:szCs w:val="21"/>
        </w:rPr>
        <w:t>Технологические</w:t>
      </w:r>
      <w:r w:rsidRPr="00BA4BB1">
        <w:rPr>
          <w:rFonts w:ascii="Helvetica" w:hAnsi="Helvetica" w:cs="Helvetica"/>
          <w:b/>
          <w:bCs/>
          <w:color w:val="222222"/>
          <w:sz w:val="21"/>
          <w:szCs w:val="21"/>
        </w:rPr>
        <w:t xml:space="preserve"> </w:t>
      </w:r>
      <w:r w:rsidRPr="00BA4BB1">
        <w:rPr>
          <w:rFonts w:ascii="Helvetica" w:hAnsi="Helvetica" w:cs="Helvetica" w:hint="eastAsia"/>
          <w:b/>
          <w:bCs/>
          <w:color w:val="222222"/>
          <w:sz w:val="21"/>
          <w:szCs w:val="21"/>
        </w:rPr>
        <w:t>параметры</w:t>
      </w:r>
      <w:r w:rsidRPr="00BA4BB1">
        <w:rPr>
          <w:rFonts w:ascii="Helvetica" w:hAnsi="Helvetica" w:cs="Helvetica"/>
          <w:b/>
          <w:bCs/>
          <w:color w:val="222222"/>
          <w:sz w:val="21"/>
          <w:szCs w:val="21"/>
        </w:rPr>
        <w:t xml:space="preserve"> </w:t>
      </w:r>
      <w:r w:rsidRPr="00BA4BB1">
        <w:rPr>
          <w:rFonts w:ascii="Helvetica" w:hAnsi="Helvetica" w:cs="Helvetica" w:hint="eastAsia"/>
          <w:b/>
          <w:bCs/>
          <w:color w:val="222222"/>
          <w:sz w:val="21"/>
          <w:szCs w:val="21"/>
        </w:rPr>
        <w:t>тест</w:t>
      </w:r>
      <w:r w:rsidRPr="00BA4BB1">
        <w:rPr>
          <w:rFonts w:ascii="Helvetica" w:hAnsi="Helvetica" w:cs="Helvetica"/>
          <w:b/>
          <w:bCs/>
          <w:color w:val="222222"/>
          <w:sz w:val="21"/>
          <w:szCs w:val="21"/>
        </w:rPr>
        <w:t>-</w:t>
      </w:r>
      <w:r w:rsidRPr="00BA4BB1">
        <w:rPr>
          <w:rFonts w:ascii="Helvetica" w:hAnsi="Helvetica" w:cs="Helvetica" w:hint="eastAsia"/>
          <w:b/>
          <w:bCs/>
          <w:color w:val="222222"/>
          <w:sz w:val="21"/>
          <w:szCs w:val="21"/>
        </w:rPr>
        <w:t>системы</w:t>
      </w:r>
    </w:p>
    <w:p w14:paraId="238F0F12" w14:textId="77777777" w:rsidR="00BA4BB1" w:rsidRPr="00BA4BB1" w:rsidRDefault="00BA4BB1" w:rsidP="00BA4BB1">
      <w:pPr>
        <w:rPr>
          <w:rFonts w:ascii="Helvetica" w:hAnsi="Helvetica" w:cs="Helvetica"/>
          <w:b/>
          <w:bCs/>
          <w:color w:val="222222"/>
          <w:sz w:val="21"/>
          <w:szCs w:val="21"/>
        </w:rPr>
      </w:pPr>
    </w:p>
    <w:p w14:paraId="4241FBA2" w14:textId="77777777" w:rsidR="00BA4BB1" w:rsidRPr="00BA4BB1" w:rsidRDefault="00BA4BB1" w:rsidP="00BA4BB1">
      <w:pPr>
        <w:rPr>
          <w:rFonts w:ascii="Helvetica" w:hAnsi="Helvetica" w:cs="Helvetica"/>
          <w:b/>
          <w:bCs/>
          <w:color w:val="222222"/>
          <w:sz w:val="21"/>
          <w:szCs w:val="21"/>
        </w:rPr>
      </w:pPr>
      <w:r w:rsidRPr="00BA4BB1">
        <w:rPr>
          <w:rFonts w:ascii="Helvetica" w:hAnsi="Helvetica" w:cs="Helvetica"/>
          <w:b/>
          <w:bCs/>
          <w:color w:val="222222"/>
          <w:sz w:val="21"/>
          <w:szCs w:val="21"/>
        </w:rPr>
        <w:t xml:space="preserve">3.2.3. </w:t>
      </w:r>
      <w:r w:rsidRPr="00BA4BB1">
        <w:rPr>
          <w:rFonts w:ascii="Helvetica" w:hAnsi="Helvetica" w:cs="Helvetica" w:hint="eastAsia"/>
          <w:b/>
          <w:bCs/>
          <w:color w:val="222222"/>
          <w:sz w:val="21"/>
          <w:szCs w:val="21"/>
        </w:rPr>
        <w:t>Изучение</w:t>
      </w:r>
      <w:r w:rsidRPr="00BA4BB1">
        <w:rPr>
          <w:rFonts w:ascii="Helvetica" w:hAnsi="Helvetica" w:cs="Helvetica"/>
          <w:b/>
          <w:bCs/>
          <w:color w:val="222222"/>
          <w:sz w:val="21"/>
          <w:szCs w:val="21"/>
        </w:rPr>
        <w:t xml:space="preserve"> </w:t>
      </w:r>
      <w:r w:rsidRPr="00BA4BB1">
        <w:rPr>
          <w:rFonts w:ascii="Helvetica" w:hAnsi="Helvetica" w:cs="Helvetica" w:hint="eastAsia"/>
          <w:b/>
          <w:bCs/>
          <w:color w:val="222222"/>
          <w:sz w:val="21"/>
          <w:szCs w:val="21"/>
        </w:rPr>
        <w:t>сравнительной</w:t>
      </w:r>
      <w:r w:rsidRPr="00BA4BB1">
        <w:rPr>
          <w:rFonts w:ascii="Helvetica" w:hAnsi="Helvetica" w:cs="Helvetica"/>
          <w:b/>
          <w:bCs/>
          <w:color w:val="222222"/>
          <w:sz w:val="21"/>
          <w:szCs w:val="21"/>
        </w:rPr>
        <w:t xml:space="preserve"> </w:t>
      </w:r>
      <w:r w:rsidRPr="00BA4BB1">
        <w:rPr>
          <w:rFonts w:ascii="Helvetica" w:hAnsi="Helvetica" w:cs="Helvetica" w:hint="eastAsia"/>
          <w:b/>
          <w:bCs/>
          <w:color w:val="222222"/>
          <w:sz w:val="21"/>
          <w:szCs w:val="21"/>
        </w:rPr>
        <w:t>диагностической</w:t>
      </w:r>
      <w:r w:rsidRPr="00BA4BB1">
        <w:rPr>
          <w:rFonts w:ascii="Helvetica" w:hAnsi="Helvetica" w:cs="Helvetica"/>
          <w:b/>
          <w:bCs/>
          <w:color w:val="222222"/>
          <w:sz w:val="21"/>
          <w:szCs w:val="21"/>
        </w:rPr>
        <w:t xml:space="preserve"> </w:t>
      </w:r>
      <w:r w:rsidRPr="00BA4BB1">
        <w:rPr>
          <w:rFonts w:ascii="Helvetica" w:hAnsi="Helvetica" w:cs="Helvetica" w:hint="eastAsia"/>
          <w:b/>
          <w:bCs/>
          <w:color w:val="222222"/>
          <w:sz w:val="21"/>
          <w:szCs w:val="21"/>
        </w:rPr>
        <w:t>эффективности</w:t>
      </w:r>
      <w:r w:rsidRPr="00BA4BB1">
        <w:rPr>
          <w:rFonts w:ascii="Helvetica" w:hAnsi="Helvetica" w:cs="Helvetica"/>
          <w:b/>
          <w:bCs/>
          <w:color w:val="222222"/>
          <w:sz w:val="21"/>
          <w:szCs w:val="21"/>
        </w:rPr>
        <w:t xml:space="preserve"> </w:t>
      </w:r>
      <w:r w:rsidRPr="00BA4BB1">
        <w:rPr>
          <w:rFonts w:ascii="Helvetica" w:hAnsi="Helvetica" w:cs="Helvetica" w:hint="eastAsia"/>
          <w:b/>
          <w:bCs/>
          <w:color w:val="222222"/>
          <w:sz w:val="21"/>
          <w:szCs w:val="21"/>
        </w:rPr>
        <w:t>антигенов</w:t>
      </w:r>
      <w:r w:rsidRPr="00BA4BB1">
        <w:rPr>
          <w:rFonts w:ascii="Helvetica" w:hAnsi="Helvetica" w:cs="Helvetica"/>
          <w:b/>
          <w:bCs/>
          <w:color w:val="222222"/>
          <w:sz w:val="21"/>
          <w:szCs w:val="21"/>
        </w:rPr>
        <w:t xml:space="preserve"> </w:t>
      </w:r>
      <w:r w:rsidRPr="00BA4BB1">
        <w:rPr>
          <w:rFonts w:ascii="Helvetica" w:hAnsi="Helvetica" w:cs="Helvetica" w:hint="eastAsia"/>
          <w:b/>
          <w:bCs/>
          <w:color w:val="222222"/>
          <w:sz w:val="21"/>
          <w:szCs w:val="21"/>
        </w:rPr>
        <w:t>в</w:t>
      </w:r>
      <w:r w:rsidRPr="00BA4BB1">
        <w:rPr>
          <w:rFonts w:ascii="Helvetica" w:hAnsi="Helvetica" w:cs="Helvetica"/>
          <w:b/>
          <w:bCs/>
          <w:color w:val="222222"/>
          <w:sz w:val="21"/>
          <w:szCs w:val="21"/>
        </w:rPr>
        <w:t xml:space="preserve"> </w:t>
      </w:r>
      <w:r w:rsidRPr="00BA4BB1">
        <w:rPr>
          <w:rFonts w:ascii="Helvetica" w:hAnsi="Helvetica" w:cs="Helvetica" w:hint="eastAsia"/>
          <w:b/>
          <w:bCs/>
          <w:color w:val="222222"/>
          <w:sz w:val="21"/>
          <w:szCs w:val="21"/>
        </w:rPr>
        <w:t>иммуноферментной</w:t>
      </w:r>
      <w:r w:rsidRPr="00BA4BB1">
        <w:rPr>
          <w:rFonts w:ascii="Helvetica" w:hAnsi="Helvetica" w:cs="Helvetica"/>
          <w:b/>
          <w:bCs/>
          <w:color w:val="222222"/>
          <w:sz w:val="21"/>
          <w:szCs w:val="21"/>
        </w:rPr>
        <w:t xml:space="preserve"> </w:t>
      </w:r>
      <w:r w:rsidRPr="00BA4BB1">
        <w:rPr>
          <w:rFonts w:ascii="Helvetica" w:hAnsi="Helvetica" w:cs="Helvetica" w:hint="eastAsia"/>
          <w:b/>
          <w:bCs/>
          <w:color w:val="222222"/>
          <w:sz w:val="21"/>
          <w:szCs w:val="21"/>
        </w:rPr>
        <w:t>реакции</w:t>
      </w:r>
    </w:p>
    <w:p w14:paraId="785F4460" w14:textId="77777777" w:rsidR="00BA4BB1" w:rsidRPr="00BA4BB1" w:rsidRDefault="00BA4BB1" w:rsidP="00BA4BB1">
      <w:pPr>
        <w:rPr>
          <w:rFonts w:ascii="Helvetica" w:hAnsi="Helvetica" w:cs="Helvetica"/>
          <w:b/>
          <w:bCs/>
          <w:color w:val="222222"/>
          <w:sz w:val="21"/>
          <w:szCs w:val="21"/>
        </w:rPr>
      </w:pPr>
    </w:p>
    <w:p w14:paraId="79CEFE7F" w14:textId="77777777" w:rsidR="00BA4BB1" w:rsidRPr="00BA4BB1" w:rsidRDefault="00BA4BB1" w:rsidP="00BA4BB1">
      <w:pPr>
        <w:rPr>
          <w:rFonts w:ascii="Helvetica" w:hAnsi="Helvetica" w:cs="Helvetica"/>
          <w:b/>
          <w:bCs/>
          <w:color w:val="222222"/>
          <w:sz w:val="21"/>
          <w:szCs w:val="21"/>
        </w:rPr>
      </w:pPr>
      <w:r w:rsidRPr="00BA4BB1">
        <w:rPr>
          <w:rFonts w:ascii="Helvetica" w:hAnsi="Helvetica" w:cs="Helvetica"/>
          <w:b/>
          <w:bCs/>
          <w:color w:val="222222"/>
          <w:sz w:val="21"/>
          <w:szCs w:val="21"/>
        </w:rPr>
        <w:t xml:space="preserve">3.2.4. </w:t>
      </w:r>
      <w:r w:rsidRPr="00BA4BB1">
        <w:rPr>
          <w:rFonts w:ascii="Helvetica" w:hAnsi="Helvetica" w:cs="Helvetica" w:hint="eastAsia"/>
          <w:b/>
          <w:bCs/>
          <w:color w:val="222222"/>
          <w:sz w:val="21"/>
          <w:szCs w:val="21"/>
        </w:rPr>
        <w:t>Динамика</w:t>
      </w:r>
      <w:r w:rsidRPr="00BA4BB1">
        <w:rPr>
          <w:rFonts w:ascii="Helvetica" w:hAnsi="Helvetica" w:cs="Helvetica"/>
          <w:b/>
          <w:bCs/>
          <w:color w:val="222222"/>
          <w:sz w:val="21"/>
          <w:szCs w:val="21"/>
        </w:rPr>
        <w:t xml:space="preserve"> </w:t>
      </w:r>
      <w:r w:rsidRPr="00BA4BB1">
        <w:rPr>
          <w:rFonts w:ascii="Helvetica" w:hAnsi="Helvetica" w:cs="Helvetica" w:hint="eastAsia"/>
          <w:b/>
          <w:bCs/>
          <w:color w:val="222222"/>
          <w:sz w:val="21"/>
          <w:szCs w:val="21"/>
        </w:rPr>
        <w:t>иммунного</w:t>
      </w:r>
      <w:r w:rsidRPr="00BA4BB1">
        <w:rPr>
          <w:rFonts w:ascii="Helvetica" w:hAnsi="Helvetica" w:cs="Helvetica"/>
          <w:b/>
          <w:bCs/>
          <w:color w:val="222222"/>
          <w:sz w:val="21"/>
          <w:szCs w:val="21"/>
        </w:rPr>
        <w:t xml:space="preserve"> </w:t>
      </w:r>
      <w:r w:rsidRPr="00BA4BB1">
        <w:rPr>
          <w:rFonts w:ascii="Helvetica" w:hAnsi="Helvetica" w:cs="Helvetica" w:hint="eastAsia"/>
          <w:b/>
          <w:bCs/>
          <w:color w:val="222222"/>
          <w:sz w:val="21"/>
          <w:szCs w:val="21"/>
        </w:rPr>
        <w:t>ответа</w:t>
      </w:r>
      <w:r w:rsidRPr="00BA4BB1">
        <w:rPr>
          <w:rFonts w:ascii="Helvetica" w:hAnsi="Helvetica" w:cs="Helvetica"/>
          <w:b/>
          <w:bCs/>
          <w:color w:val="222222"/>
          <w:sz w:val="21"/>
          <w:szCs w:val="21"/>
        </w:rPr>
        <w:t xml:space="preserve"> </w:t>
      </w:r>
      <w:r w:rsidRPr="00BA4BB1">
        <w:rPr>
          <w:rFonts w:ascii="Helvetica" w:hAnsi="Helvetica" w:cs="Helvetica" w:hint="eastAsia"/>
          <w:b/>
          <w:bCs/>
          <w:color w:val="222222"/>
          <w:sz w:val="21"/>
          <w:szCs w:val="21"/>
        </w:rPr>
        <w:t>при</w:t>
      </w:r>
      <w:r w:rsidRPr="00BA4BB1">
        <w:rPr>
          <w:rFonts w:ascii="Helvetica" w:hAnsi="Helvetica" w:cs="Helvetica"/>
          <w:b/>
          <w:bCs/>
          <w:color w:val="222222"/>
          <w:sz w:val="21"/>
          <w:szCs w:val="21"/>
        </w:rPr>
        <w:t xml:space="preserve"> </w:t>
      </w:r>
      <w:r w:rsidRPr="00BA4BB1">
        <w:rPr>
          <w:rFonts w:ascii="Helvetica" w:hAnsi="Helvetica" w:cs="Helvetica" w:hint="eastAsia"/>
          <w:b/>
          <w:bCs/>
          <w:color w:val="222222"/>
          <w:sz w:val="21"/>
          <w:szCs w:val="21"/>
        </w:rPr>
        <w:t>экспериментальном</w:t>
      </w:r>
      <w:r w:rsidRPr="00BA4BB1">
        <w:rPr>
          <w:rFonts w:ascii="Helvetica" w:hAnsi="Helvetica" w:cs="Helvetica"/>
          <w:b/>
          <w:bCs/>
          <w:color w:val="222222"/>
          <w:sz w:val="21"/>
          <w:szCs w:val="21"/>
        </w:rPr>
        <w:t xml:space="preserve"> </w:t>
      </w:r>
      <w:r w:rsidRPr="00BA4BB1">
        <w:rPr>
          <w:rFonts w:ascii="Helvetica" w:hAnsi="Helvetica" w:cs="Helvetica" w:hint="eastAsia"/>
          <w:b/>
          <w:bCs/>
          <w:color w:val="222222"/>
          <w:sz w:val="21"/>
          <w:szCs w:val="21"/>
        </w:rPr>
        <w:t>заражении</w:t>
      </w:r>
      <w:r w:rsidRPr="00BA4BB1">
        <w:rPr>
          <w:rFonts w:ascii="Helvetica" w:hAnsi="Helvetica" w:cs="Helvetica"/>
          <w:b/>
          <w:bCs/>
          <w:color w:val="222222"/>
          <w:sz w:val="21"/>
          <w:szCs w:val="21"/>
        </w:rPr>
        <w:t xml:space="preserve"> </w:t>
      </w:r>
      <w:r w:rsidRPr="00BA4BB1">
        <w:rPr>
          <w:rFonts w:ascii="Helvetica" w:hAnsi="Helvetica" w:cs="Helvetica" w:hint="eastAsia"/>
          <w:b/>
          <w:bCs/>
          <w:color w:val="222222"/>
          <w:sz w:val="21"/>
          <w:szCs w:val="21"/>
        </w:rPr>
        <w:t>свиней</w:t>
      </w:r>
      <w:r w:rsidRPr="00BA4BB1">
        <w:rPr>
          <w:rFonts w:ascii="Helvetica" w:hAnsi="Helvetica" w:cs="Helvetica"/>
          <w:b/>
          <w:bCs/>
          <w:color w:val="222222"/>
          <w:sz w:val="21"/>
          <w:szCs w:val="21"/>
        </w:rPr>
        <w:t xml:space="preserve"> </w:t>
      </w:r>
      <w:r w:rsidRPr="00BA4BB1">
        <w:rPr>
          <w:rFonts w:ascii="Helvetica" w:hAnsi="Helvetica" w:cs="Helvetica" w:hint="eastAsia"/>
          <w:b/>
          <w:bCs/>
          <w:color w:val="222222"/>
          <w:sz w:val="21"/>
          <w:szCs w:val="21"/>
        </w:rPr>
        <w:t>личинками</w:t>
      </w:r>
      <w:r w:rsidRPr="00BA4BB1">
        <w:rPr>
          <w:rFonts w:ascii="Helvetica" w:hAnsi="Helvetica" w:cs="Helvetica"/>
          <w:b/>
          <w:bCs/>
          <w:color w:val="222222"/>
          <w:sz w:val="21"/>
          <w:szCs w:val="21"/>
        </w:rPr>
        <w:t xml:space="preserve"> </w:t>
      </w:r>
      <w:r w:rsidRPr="00BA4BB1">
        <w:rPr>
          <w:rFonts w:ascii="Helvetica" w:hAnsi="Helvetica" w:cs="Helvetica" w:hint="eastAsia"/>
          <w:b/>
          <w:bCs/>
          <w:color w:val="222222"/>
          <w:sz w:val="21"/>
          <w:szCs w:val="21"/>
        </w:rPr>
        <w:t>Т</w:t>
      </w:r>
      <w:r w:rsidRPr="00BA4BB1">
        <w:rPr>
          <w:rFonts w:ascii="Helvetica" w:hAnsi="Helvetica" w:cs="Helvetica"/>
          <w:b/>
          <w:bCs/>
          <w:color w:val="222222"/>
          <w:sz w:val="21"/>
          <w:szCs w:val="21"/>
        </w:rPr>
        <w:t xml:space="preserve">. </w:t>
      </w:r>
      <w:proofErr w:type="spellStart"/>
      <w:r w:rsidRPr="00BA4BB1">
        <w:rPr>
          <w:rFonts w:ascii="Helvetica" w:hAnsi="Helvetica" w:cs="Helvetica"/>
          <w:b/>
          <w:bCs/>
          <w:color w:val="222222"/>
          <w:sz w:val="21"/>
          <w:szCs w:val="21"/>
        </w:rPr>
        <w:t>spiralis</w:t>
      </w:r>
      <w:proofErr w:type="spellEnd"/>
    </w:p>
    <w:p w14:paraId="1506566F" w14:textId="77777777" w:rsidR="00BA4BB1" w:rsidRPr="00BA4BB1" w:rsidRDefault="00BA4BB1" w:rsidP="00BA4BB1">
      <w:pPr>
        <w:rPr>
          <w:rFonts w:ascii="Helvetica" w:hAnsi="Helvetica" w:cs="Helvetica"/>
          <w:b/>
          <w:bCs/>
          <w:color w:val="222222"/>
          <w:sz w:val="21"/>
          <w:szCs w:val="21"/>
        </w:rPr>
      </w:pPr>
    </w:p>
    <w:p w14:paraId="2F2EA363" w14:textId="77777777" w:rsidR="00BA4BB1" w:rsidRPr="00BA4BB1" w:rsidRDefault="00BA4BB1" w:rsidP="00BA4BB1">
      <w:pPr>
        <w:rPr>
          <w:rFonts w:ascii="Helvetica" w:hAnsi="Helvetica" w:cs="Helvetica"/>
          <w:b/>
          <w:bCs/>
          <w:color w:val="222222"/>
          <w:sz w:val="21"/>
          <w:szCs w:val="21"/>
        </w:rPr>
      </w:pPr>
      <w:r w:rsidRPr="00BA4BB1">
        <w:rPr>
          <w:rFonts w:ascii="Helvetica" w:hAnsi="Helvetica" w:cs="Helvetica"/>
          <w:b/>
          <w:bCs/>
          <w:color w:val="222222"/>
          <w:sz w:val="21"/>
          <w:szCs w:val="21"/>
        </w:rPr>
        <w:t xml:space="preserve">3.2.5. </w:t>
      </w:r>
      <w:r w:rsidRPr="00BA4BB1">
        <w:rPr>
          <w:rFonts w:ascii="Helvetica" w:hAnsi="Helvetica" w:cs="Helvetica" w:hint="eastAsia"/>
          <w:b/>
          <w:bCs/>
          <w:color w:val="222222"/>
          <w:sz w:val="21"/>
          <w:szCs w:val="21"/>
        </w:rPr>
        <w:t>Динамика</w:t>
      </w:r>
      <w:r w:rsidRPr="00BA4BB1">
        <w:rPr>
          <w:rFonts w:ascii="Helvetica" w:hAnsi="Helvetica" w:cs="Helvetica"/>
          <w:b/>
          <w:bCs/>
          <w:color w:val="222222"/>
          <w:sz w:val="21"/>
          <w:szCs w:val="21"/>
        </w:rPr>
        <w:t xml:space="preserve"> </w:t>
      </w:r>
      <w:r w:rsidRPr="00BA4BB1">
        <w:rPr>
          <w:rFonts w:ascii="Helvetica" w:hAnsi="Helvetica" w:cs="Helvetica" w:hint="eastAsia"/>
          <w:b/>
          <w:bCs/>
          <w:color w:val="222222"/>
          <w:sz w:val="21"/>
          <w:szCs w:val="21"/>
        </w:rPr>
        <w:t>выделения</w:t>
      </w:r>
      <w:r w:rsidRPr="00BA4BB1">
        <w:rPr>
          <w:rFonts w:ascii="Helvetica" w:hAnsi="Helvetica" w:cs="Helvetica"/>
          <w:b/>
          <w:bCs/>
          <w:color w:val="222222"/>
          <w:sz w:val="21"/>
          <w:szCs w:val="21"/>
        </w:rPr>
        <w:t xml:space="preserve"> </w:t>
      </w:r>
      <w:r w:rsidRPr="00BA4BB1">
        <w:rPr>
          <w:rFonts w:ascii="Helvetica" w:hAnsi="Helvetica" w:cs="Helvetica" w:hint="eastAsia"/>
          <w:b/>
          <w:bCs/>
          <w:color w:val="222222"/>
          <w:sz w:val="21"/>
          <w:szCs w:val="21"/>
        </w:rPr>
        <w:t>антител</w:t>
      </w:r>
      <w:r w:rsidRPr="00BA4BB1">
        <w:rPr>
          <w:rFonts w:ascii="Helvetica" w:hAnsi="Helvetica" w:cs="Helvetica"/>
          <w:b/>
          <w:bCs/>
          <w:color w:val="222222"/>
          <w:sz w:val="21"/>
          <w:szCs w:val="21"/>
        </w:rPr>
        <w:t xml:space="preserve"> </w:t>
      </w:r>
      <w:r w:rsidRPr="00BA4BB1">
        <w:rPr>
          <w:rFonts w:ascii="Helvetica" w:hAnsi="Helvetica" w:cs="Helvetica" w:hint="eastAsia"/>
          <w:b/>
          <w:bCs/>
          <w:color w:val="222222"/>
          <w:sz w:val="21"/>
          <w:szCs w:val="21"/>
        </w:rPr>
        <w:t>при</w:t>
      </w:r>
      <w:r w:rsidRPr="00BA4BB1">
        <w:rPr>
          <w:rFonts w:ascii="Helvetica" w:hAnsi="Helvetica" w:cs="Helvetica"/>
          <w:b/>
          <w:bCs/>
          <w:color w:val="222222"/>
          <w:sz w:val="21"/>
          <w:szCs w:val="21"/>
        </w:rPr>
        <w:t xml:space="preserve"> </w:t>
      </w:r>
      <w:r w:rsidRPr="00BA4BB1">
        <w:rPr>
          <w:rFonts w:ascii="Helvetica" w:hAnsi="Helvetica" w:cs="Helvetica" w:hint="eastAsia"/>
          <w:b/>
          <w:bCs/>
          <w:color w:val="222222"/>
          <w:sz w:val="21"/>
          <w:szCs w:val="21"/>
        </w:rPr>
        <w:t>экспериментальном</w:t>
      </w:r>
      <w:r w:rsidRPr="00BA4BB1">
        <w:rPr>
          <w:rFonts w:ascii="Helvetica" w:hAnsi="Helvetica" w:cs="Helvetica"/>
          <w:b/>
          <w:bCs/>
          <w:color w:val="222222"/>
          <w:sz w:val="21"/>
          <w:szCs w:val="21"/>
        </w:rPr>
        <w:t xml:space="preserve"> </w:t>
      </w:r>
      <w:r w:rsidRPr="00BA4BB1">
        <w:rPr>
          <w:rFonts w:ascii="Helvetica" w:hAnsi="Helvetica" w:cs="Helvetica" w:hint="eastAsia"/>
          <w:b/>
          <w:bCs/>
          <w:color w:val="222222"/>
          <w:sz w:val="21"/>
          <w:szCs w:val="21"/>
        </w:rPr>
        <w:t>заражении</w:t>
      </w:r>
      <w:r w:rsidRPr="00BA4BB1">
        <w:rPr>
          <w:rFonts w:ascii="Helvetica" w:hAnsi="Helvetica" w:cs="Helvetica"/>
          <w:b/>
          <w:bCs/>
          <w:color w:val="222222"/>
          <w:sz w:val="21"/>
          <w:szCs w:val="21"/>
        </w:rPr>
        <w:t xml:space="preserve"> </w:t>
      </w:r>
      <w:r w:rsidRPr="00BA4BB1">
        <w:rPr>
          <w:rFonts w:ascii="Helvetica" w:hAnsi="Helvetica" w:cs="Helvetica" w:hint="eastAsia"/>
          <w:b/>
          <w:bCs/>
          <w:color w:val="222222"/>
          <w:sz w:val="21"/>
          <w:szCs w:val="21"/>
        </w:rPr>
        <w:t>свиней</w:t>
      </w:r>
      <w:r w:rsidRPr="00BA4BB1">
        <w:rPr>
          <w:rFonts w:ascii="Helvetica" w:hAnsi="Helvetica" w:cs="Helvetica"/>
          <w:b/>
          <w:bCs/>
          <w:color w:val="222222"/>
          <w:sz w:val="21"/>
          <w:szCs w:val="21"/>
        </w:rPr>
        <w:t xml:space="preserve"> </w:t>
      </w:r>
      <w:r w:rsidRPr="00BA4BB1">
        <w:rPr>
          <w:rFonts w:ascii="Helvetica" w:hAnsi="Helvetica" w:cs="Helvetica" w:hint="eastAsia"/>
          <w:b/>
          <w:bCs/>
          <w:color w:val="222222"/>
          <w:sz w:val="21"/>
          <w:szCs w:val="21"/>
        </w:rPr>
        <w:t>личинками</w:t>
      </w:r>
      <w:r w:rsidRPr="00BA4BB1">
        <w:rPr>
          <w:rFonts w:ascii="Helvetica" w:hAnsi="Helvetica" w:cs="Helvetica"/>
          <w:b/>
          <w:bCs/>
          <w:color w:val="222222"/>
          <w:sz w:val="21"/>
          <w:szCs w:val="21"/>
        </w:rPr>
        <w:t xml:space="preserve"> </w:t>
      </w:r>
      <w:proofErr w:type="spellStart"/>
      <w:r w:rsidRPr="00BA4BB1">
        <w:rPr>
          <w:rFonts w:ascii="Helvetica" w:hAnsi="Helvetica" w:cs="Helvetica"/>
          <w:b/>
          <w:bCs/>
          <w:color w:val="222222"/>
          <w:sz w:val="21"/>
          <w:szCs w:val="21"/>
        </w:rPr>
        <w:t>T.pseudospiralis</w:t>
      </w:r>
      <w:proofErr w:type="spellEnd"/>
    </w:p>
    <w:p w14:paraId="2B3ED63F" w14:textId="77777777" w:rsidR="00BA4BB1" w:rsidRPr="00BA4BB1" w:rsidRDefault="00BA4BB1" w:rsidP="00BA4BB1">
      <w:pPr>
        <w:rPr>
          <w:rFonts w:ascii="Helvetica" w:hAnsi="Helvetica" w:cs="Helvetica"/>
          <w:b/>
          <w:bCs/>
          <w:color w:val="222222"/>
          <w:sz w:val="21"/>
          <w:szCs w:val="21"/>
        </w:rPr>
      </w:pPr>
    </w:p>
    <w:p w14:paraId="24ADFB17" w14:textId="77777777" w:rsidR="00BA4BB1" w:rsidRPr="00BA4BB1" w:rsidRDefault="00BA4BB1" w:rsidP="00BA4BB1">
      <w:pPr>
        <w:rPr>
          <w:rFonts w:ascii="Helvetica" w:hAnsi="Helvetica" w:cs="Helvetica"/>
          <w:b/>
          <w:bCs/>
          <w:color w:val="222222"/>
          <w:sz w:val="21"/>
          <w:szCs w:val="21"/>
        </w:rPr>
      </w:pPr>
      <w:r w:rsidRPr="00BA4BB1">
        <w:rPr>
          <w:rFonts w:ascii="Helvetica" w:hAnsi="Helvetica" w:cs="Helvetica"/>
          <w:b/>
          <w:bCs/>
          <w:color w:val="222222"/>
          <w:sz w:val="21"/>
          <w:szCs w:val="21"/>
        </w:rPr>
        <w:t xml:space="preserve">4. </w:t>
      </w:r>
      <w:r w:rsidRPr="00BA4BB1">
        <w:rPr>
          <w:rFonts w:ascii="Helvetica" w:hAnsi="Helvetica" w:cs="Helvetica" w:hint="eastAsia"/>
          <w:b/>
          <w:bCs/>
          <w:color w:val="222222"/>
          <w:sz w:val="21"/>
          <w:szCs w:val="21"/>
        </w:rPr>
        <w:t>ЗАКЛЮЧЕНИЕ</w:t>
      </w:r>
    </w:p>
    <w:p w14:paraId="418670C8" w14:textId="77777777" w:rsidR="00BA4BB1" w:rsidRPr="00BA4BB1" w:rsidRDefault="00BA4BB1" w:rsidP="00BA4BB1">
      <w:pPr>
        <w:rPr>
          <w:rFonts w:ascii="Helvetica" w:hAnsi="Helvetica" w:cs="Helvetica"/>
          <w:b/>
          <w:bCs/>
          <w:color w:val="222222"/>
          <w:sz w:val="21"/>
          <w:szCs w:val="21"/>
        </w:rPr>
      </w:pPr>
    </w:p>
    <w:p w14:paraId="5DA170D0" w14:textId="77777777" w:rsidR="00BA4BB1" w:rsidRPr="00BA4BB1" w:rsidRDefault="00BA4BB1" w:rsidP="00BA4BB1">
      <w:pPr>
        <w:rPr>
          <w:rFonts w:ascii="Helvetica" w:hAnsi="Helvetica" w:cs="Helvetica"/>
          <w:b/>
          <w:bCs/>
          <w:color w:val="222222"/>
          <w:sz w:val="21"/>
          <w:szCs w:val="21"/>
        </w:rPr>
      </w:pPr>
      <w:r w:rsidRPr="00BA4BB1">
        <w:rPr>
          <w:rFonts w:ascii="Helvetica" w:hAnsi="Helvetica" w:cs="Helvetica"/>
          <w:b/>
          <w:bCs/>
          <w:color w:val="222222"/>
          <w:sz w:val="21"/>
          <w:szCs w:val="21"/>
        </w:rPr>
        <w:t xml:space="preserve">5. </w:t>
      </w:r>
      <w:r w:rsidRPr="00BA4BB1">
        <w:rPr>
          <w:rFonts w:ascii="Helvetica" w:hAnsi="Helvetica" w:cs="Helvetica" w:hint="eastAsia"/>
          <w:b/>
          <w:bCs/>
          <w:color w:val="222222"/>
          <w:sz w:val="21"/>
          <w:szCs w:val="21"/>
        </w:rPr>
        <w:t>ВЫВОДЫ</w:t>
      </w:r>
    </w:p>
    <w:p w14:paraId="1571B255" w14:textId="77777777" w:rsidR="00BA4BB1" w:rsidRPr="00BA4BB1" w:rsidRDefault="00BA4BB1" w:rsidP="00BA4BB1">
      <w:pPr>
        <w:rPr>
          <w:rFonts w:ascii="Helvetica" w:hAnsi="Helvetica" w:cs="Helvetica"/>
          <w:b/>
          <w:bCs/>
          <w:color w:val="222222"/>
          <w:sz w:val="21"/>
          <w:szCs w:val="21"/>
        </w:rPr>
      </w:pPr>
    </w:p>
    <w:p w14:paraId="45D32764" w14:textId="77777777" w:rsidR="00BA4BB1" w:rsidRPr="00BA4BB1" w:rsidRDefault="00BA4BB1" w:rsidP="00BA4BB1">
      <w:pPr>
        <w:rPr>
          <w:rFonts w:ascii="Helvetica" w:hAnsi="Helvetica" w:cs="Helvetica"/>
          <w:b/>
          <w:bCs/>
          <w:color w:val="222222"/>
          <w:sz w:val="21"/>
          <w:szCs w:val="21"/>
        </w:rPr>
      </w:pPr>
      <w:r w:rsidRPr="00BA4BB1">
        <w:rPr>
          <w:rFonts w:ascii="Helvetica" w:hAnsi="Helvetica" w:cs="Helvetica"/>
          <w:b/>
          <w:bCs/>
          <w:color w:val="222222"/>
          <w:sz w:val="21"/>
          <w:szCs w:val="21"/>
        </w:rPr>
        <w:t xml:space="preserve">6. </w:t>
      </w:r>
      <w:r w:rsidRPr="00BA4BB1">
        <w:rPr>
          <w:rFonts w:ascii="Helvetica" w:hAnsi="Helvetica" w:cs="Helvetica" w:hint="eastAsia"/>
          <w:b/>
          <w:bCs/>
          <w:color w:val="222222"/>
          <w:sz w:val="21"/>
          <w:szCs w:val="21"/>
        </w:rPr>
        <w:t>ПРАКТИЧЕСКИЕ</w:t>
      </w:r>
      <w:r w:rsidRPr="00BA4BB1">
        <w:rPr>
          <w:rFonts w:ascii="Helvetica" w:hAnsi="Helvetica" w:cs="Helvetica"/>
          <w:b/>
          <w:bCs/>
          <w:color w:val="222222"/>
          <w:sz w:val="21"/>
          <w:szCs w:val="21"/>
        </w:rPr>
        <w:t xml:space="preserve"> </w:t>
      </w:r>
      <w:r w:rsidRPr="00BA4BB1">
        <w:rPr>
          <w:rFonts w:ascii="Helvetica" w:hAnsi="Helvetica" w:cs="Helvetica" w:hint="eastAsia"/>
          <w:b/>
          <w:bCs/>
          <w:color w:val="222222"/>
          <w:sz w:val="21"/>
          <w:szCs w:val="21"/>
        </w:rPr>
        <w:t>ПРЕДЛОЖЕНИЯ</w:t>
      </w:r>
    </w:p>
    <w:p w14:paraId="509B103A" w14:textId="77777777" w:rsidR="00BA4BB1" w:rsidRPr="00BA4BB1" w:rsidRDefault="00BA4BB1" w:rsidP="00BA4BB1">
      <w:pPr>
        <w:rPr>
          <w:rFonts w:ascii="Helvetica" w:hAnsi="Helvetica" w:cs="Helvetica"/>
          <w:b/>
          <w:bCs/>
          <w:color w:val="222222"/>
          <w:sz w:val="21"/>
          <w:szCs w:val="21"/>
        </w:rPr>
      </w:pPr>
    </w:p>
    <w:p w14:paraId="67CA664C" w14:textId="77777777" w:rsidR="00BA4BB1" w:rsidRPr="00BA4BB1" w:rsidRDefault="00BA4BB1" w:rsidP="00BA4BB1">
      <w:pPr>
        <w:rPr>
          <w:rFonts w:ascii="Helvetica" w:hAnsi="Helvetica" w:cs="Helvetica"/>
          <w:b/>
          <w:bCs/>
          <w:color w:val="222222"/>
          <w:sz w:val="21"/>
          <w:szCs w:val="21"/>
        </w:rPr>
      </w:pPr>
      <w:r w:rsidRPr="00BA4BB1">
        <w:rPr>
          <w:rFonts w:ascii="Helvetica" w:hAnsi="Helvetica" w:cs="Helvetica"/>
          <w:b/>
          <w:bCs/>
          <w:color w:val="222222"/>
          <w:sz w:val="21"/>
          <w:szCs w:val="21"/>
        </w:rPr>
        <w:t xml:space="preserve">7. </w:t>
      </w:r>
      <w:r w:rsidRPr="00BA4BB1">
        <w:rPr>
          <w:rFonts w:ascii="Helvetica" w:hAnsi="Helvetica" w:cs="Helvetica" w:hint="eastAsia"/>
          <w:b/>
          <w:bCs/>
          <w:color w:val="222222"/>
          <w:sz w:val="21"/>
          <w:szCs w:val="21"/>
        </w:rPr>
        <w:t>СПИСОК</w:t>
      </w:r>
      <w:r w:rsidRPr="00BA4BB1">
        <w:rPr>
          <w:rFonts w:ascii="Helvetica" w:hAnsi="Helvetica" w:cs="Helvetica"/>
          <w:b/>
          <w:bCs/>
          <w:color w:val="222222"/>
          <w:sz w:val="21"/>
          <w:szCs w:val="21"/>
        </w:rPr>
        <w:t xml:space="preserve"> </w:t>
      </w:r>
      <w:r w:rsidRPr="00BA4BB1">
        <w:rPr>
          <w:rFonts w:ascii="Helvetica" w:hAnsi="Helvetica" w:cs="Helvetica" w:hint="eastAsia"/>
          <w:b/>
          <w:bCs/>
          <w:color w:val="222222"/>
          <w:sz w:val="21"/>
          <w:szCs w:val="21"/>
        </w:rPr>
        <w:t>ЛИТЕРАТУРЫ</w:t>
      </w:r>
    </w:p>
    <w:p w14:paraId="5AC35AA8" w14:textId="77777777" w:rsidR="00BA4BB1" w:rsidRPr="00BA4BB1" w:rsidRDefault="00BA4BB1" w:rsidP="00BA4BB1">
      <w:pPr>
        <w:rPr>
          <w:rFonts w:ascii="Helvetica" w:hAnsi="Helvetica" w:cs="Helvetica"/>
          <w:b/>
          <w:bCs/>
          <w:color w:val="222222"/>
          <w:sz w:val="21"/>
          <w:szCs w:val="21"/>
        </w:rPr>
      </w:pPr>
    </w:p>
    <w:p w14:paraId="1379D233" w14:textId="77777777" w:rsidR="00BA4BB1" w:rsidRPr="00BA4BB1" w:rsidRDefault="00BA4BB1" w:rsidP="00BA4BB1">
      <w:pPr>
        <w:rPr>
          <w:rFonts w:ascii="Helvetica" w:hAnsi="Helvetica" w:cs="Helvetica"/>
          <w:b/>
          <w:bCs/>
          <w:color w:val="222222"/>
          <w:sz w:val="21"/>
          <w:szCs w:val="21"/>
        </w:rPr>
      </w:pPr>
      <w:r w:rsidRPr="00BA4BB1">
        <w:rPr>
          <w:rFonts w:ascii="Helvetica" w:hAnsi="Helvetica" w:cs="Helvetica"/>
          <w:b/>
          <w:bCs/>
          <w:color w:val="222222"/>
          <w:sz w:val="21"/>
          <w:szCs w:val="21"/>
        </w:rPr>
        <w:t xml:space="preserve">8. </w:t>
      </w:r>
      <w:r w:rsidRPr="00BA4BB1">
        <w:rPr>
          <w:rFonts w:ascii="Helvetica" w:hAnsi="Helvetica" w:cs="Helvetica" w:hint="eastAsia"/>
          <w:b/>
          <w:bCs/>
          <w:color w:val="222222"/>
          <w:sz w:val="21"/>
          <w:szCs w:val="21"/>
        </w:rPr>
        <w:t>ПРИЛОЖЕНИЯ</w:t>
      </w:r>
    </w:p>
    <w:p w14:paraId="4381A8F9" w14:textId="77777777" w:rsidR="00BA4BB1" w:rsidRPr="00BA4BB1" w:rsidRDefault="00BA4BB1" w:rsidP="00BA4BB1">
      <w:pPr>
        <w:rPr>
          <w:rFonts w:ascii="Helvetica" w:hAnsi="Helvetica" w:cs="Helvetica"/>
          <w:b/>
          <w:bCs/>
          <w:color w:val="222222"/>
          <w:sz w:val="21"/>
          <w:szCs w:val="21"/>
        </w:rPr>
      </w:pPr>
    </w:p>
    <w:p w14:paraId="4A7ADEAA" w14:textId="603C2602" w:rsidR="00967B66" w:rsidRPr="00BA4BB1" w:rsidRDefault="00BA4BB1" w:rsidP="00BA4BB1">
      <w:r w:rsidRPr="00BA4BB1">
        <w:rPr>
          <w:rFonts w:ascii="Helvetica" w:hAnsi="Helvetica" w:cs="Helvetica"/>
          <w:b/>
          <w:bCs/>
          <w:color w:val="222222"/>
          <w:sz w:val="21"/>
          <w:szCs w:val="21"/>
        </w:rPr>
        <w:t>119</w:t>
      </w:r>
    </w:p>
    <w:sectPr w:rsidR="00967B66" w:rsidRPr="00BA4BB1"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228C0D" w14:textId="77777777" w:rsidR="00507DF9" w:rsidRDefault="00507DF9">
      <w:pPr>
        <w:spacing w:after="0" w:line="240" w:lineRule="auto"/>
      </w:pPr>
      <w:r>
        <w:separator/>
      </w:r>
    </w:p>
  </w:endnote>
  <w:endnote w:type="continuationSeparator" w:id="0">
    <w:p w14:paraId="24604CD3" w14:textId="77777777" w:rsidR="00507DF9" w:rsidRDefault="00507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EA1EAA" w14:textId="77777777" w:rsidR="00507DF9" w:rsidRDefault="00507DF9"/>
    <w:p w14:paraId="3FA74BE1" w14:textId="77777777" w:rsidR="00507DF9" w:rsidRDefault="00507DF9"/>
    <w:p w14:paraId="1016D4B4" w14:textId="77777777" w:rsidR="00507DF9" w:rsidRDefault="00507DF9"/>
    <w:p w14:paraId="56EAA853" w14:textId="77777777" w:rsidR="00507DF9" w:rsidRDefault="00507DF9"/>
    <w:p w14:paraId="03485511" w14:textId="77777777" w:rsidR="00507DF9" w:rsidRDefault="00507DF9"/>
    <w:p w14:paraId="08F429A6" w14:textId="77777777" w:rsidR="00507DF9" w:rsidRDefault="00507DF9"/>
    <w:p w14:paraId="19EE68D3" w14:textId="77777777" w:rsidR="00507DF9" w:rsidRDefault="00507DF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8C4279D" wp14:editId="383079E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133A80" w14:textId="77777777" w:rsidR="00507DF9" w:rsidRDefault="00507DF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8C4279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C133A80" w14:textId="77777777" w:rsidR="00507DF9" w:rsidRDefault="00507DF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A3834DE" w14:textId="77777777" w:rsidR="00507DF9" w:rsidRDefault="00507DF9"/>
    <w:p w14:paraId="09510B85" w14:textId="77777777" w:rsidR="00507DF9" w:rsidRDefault="00507DF9"/>
    <w:p w14:paraId="0533A777" w14:textId="77777777" w:rsidR="00507DF9" w:rsidRDefault="00507DF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6C10116" wp14:editId="255379F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0191DD" w14:textId="77777777" w:rsidR="00507DF9" w:rsidRDefault="00507DF9"/>
                          <w:p w14:paraId="1A459BC3" w14:textId="77777777" w:rsidR="00507DF9" w:rsidRDefault="00507DF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6C1011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F0191DD" w14:textId="77777777" w:rsidR="00507DF9" w:rsidRDefault="00507DF9"/>
                    <w:p w14:paraId="1A459BC3" w14:textId="77777777" w:rsidR="00507DF9" w:rsidRDefault="00507DF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9AC31E9" w14:textId="77777777" w:rsidR="00507DF9" w:rsidRDefault="00507DF9"/>
    <w:p w14:paraId="4E037B87" w14:textId="77777777" w:rsidR="00507DF9" w:rsidRDefault="00507DF9">
      <w:pPr>
        <w:rPr>
          <w:sz w:val="2"/>
          <w:szCs w:val="2"/>
        </w:rPr>
      </w:pPr>
    </w:p>
    <w:p w14:paraId="76A6D99C" w14:textId="77777777" w:rsidR="00507DF9" w:rsidRDefault="00507DF9"/>
    <w:p w14:paraId="79F72144" w14:textId="77777777" w:rsidR="00507DF9" w:rsidRDefault="00507DF9">
      <w:pPr>
        <w:spacing w:after="0" w:line="240" w:lineRule="auto"/>
      </w:pPr>
    </w:p>
  </w:footnote>
  <w:footnote w:type="continuationSeparator" w:id="0">
    <w:p w14:paraId="3D73B804" w14:textId="77777777" w:rsidR="00507DF9" w:rsidRDefault="00507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DF9"/>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5C"/>
    <w:rsid w:val="00736B5F"/>
    <w:rsid w:val="00736CA4"/>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31512</TotalTime>
  <Pages>5</Pages>
  <Words>455</Words>
  <Characters>2596</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3045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1567</cp:revision>
  <cp:lastPrinted>2009-02-06T05:36:00Z</cp:lastPrinted>
  <dcterms:created xsi:type="dcterms:W3CDTF">2025-11-25T20:19:00Z</dcterms:created>
  <dcterms:modified xsi:type="dcterms:W3CDTF">2026-01-05T23:10:00Z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