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E5AC" w14:textId="77777777" w:rsidR="00D165C0" w:rsidRDefault="00D165C0" w:rsidP="00D165C0">
      <w:r>
        <w:rPr>
          <w:rFonts w:hint="eastAsia"/>
        </w:rPr>
        <w:t>Государственное</w:t>
      </w:r>
      <w:r>
        <w:t xml:space="preserve"> </w:t>
      </w:r>
      <w:r>
        <w:rPr>
          <w:rFonts w:hint="eastAsia"/>
        </w:rPr>
        <w:t>образовательное</w:t>
      </w:r>
      <w:r>
        <w:t xml:space="preserve"> </w:t>
      </w:r>
      <w:r>
        <w:rPr>
          <w:rFonts w:hint="eastAsia"/>
        </w:rPr>
        <w:t>учреждение</w:t>
      </w:r>
      <w:r>
        <w:t xml:space="preserve"> </w:t>
      </w:r>
      <w:r>
        <w:rPr>
          <w:rFonts w:hint="eastAsia"/>
        </w:rPr>
        <w:t>высшего</w:t>
      </w:r>
    </w:p>
    <w:p w14:paraId="1604E123" w14:textId="77777777" w:rsidR="00D165C0" w:rsidRDefault="00D165C0" w:rsidP="00D165C0">
      <w:r>
        <w:rPr>
          <w:rFonts w:hint="eastAsia"/>
        </w:rPr>
        <w:t>профессионального</w:t>
      </w:r>
      <w:r>
        <w:t xml:space="preserve"> </w:t>
      </w:r>
      <w:r>
        <w:rPr>
          <w:rFonts w:hint="eastAsia"/>
        </w:rPr>
        <w:t>образования</w:t>
      </w:r>
      <w:r>
        <w:t xml:space="preserve"> </w:t>
      </w:r>
      <w:r>
        <w:rPr>
          <w:rFonts w:hint="eastAsia"/>
        </w:rPr>
        <w:t>«</w:t>
      </w:r>
      <w:r>
        <w:rPr>
          <w:rFonts w:hint="eastAsia"/>
        </w:rPr>
        <w:t>Национальный</w:t>
      </w:r>
      <w:r>
        <w:t xml:space="preserve"> </w:t>
      </w:r>
      <w:r>
        <w:rPr>
          <w:rFonts w:hint="eastAsia"/>
        </w:rPr>
        <w:t>исследовательский</w:t>
      </w:r>
    </w:p>
    <w:p w14:paraId="543DB3AF" w14:textId="77777777" w:rsidR="00D165C0" w:rsidRDefault="00D165C0" w:rsidP="00D165C0">
      <w:r>
        <w:rPr>
          <w:rFonts w:hint="eastAsia"/>
        </w:rPr>
        <w:t>Томский</w:t>
      </w:r>
      <w:r>
        <w:t xml:space="preserve"> </w:t>
      </w:r>
      <w:r>
        <w:rPr>
          <w:rFonts w:hint="eastAsia"/>
        </w:rPr>
        <w:t>политехнический</w:t>
      </w:r>
      <w:r>
        <w:t xml:space="preserve"> </w:t>
      </w:r>
      <w:r>
        <w:rPr>
          <w:rFonts w:hint="eastAsia"/>
        </w:rPr>
        <w:t>университет</w:t>
      </w:r>
      <w:r>
        <w:rPr>
          <w:rFonts w:hint="eastAsia"/>
        </w:rPr>
        <w:t>»</w:t>
      </w:r>
    </w:p>
    <w:p w14:paraId="5E2334B6" w14:textId="77777777" w:rsidR="00D165C0" w:rsidRDefault="00D165C0" w:rsidP="00D165C0">
      <w:r>
        <w:rPr>
          <w:rFonts w:hint="eastAsia"/>
        </w:rPr>
        <w:t>На</w:t>
      </w:r>
      <w:r>
        <w:t xml:space="preserve"> </w:t>
      </w:r>
      <w:r>
        <w:rPr>
          <w:rFonts w:hint="eastAsia"/>
        </w:rPr>
        <w:t>правах</w:t>
      </w:r>
      <w:r>
        <w:t xml:space="preserve"> </w:t>
      </w:r>
      <w:r>
        <w:rPr>
          <w:rFonts w:hint="eastAsia"/>
        </w:rPr>
        <w:t>рукописи</w:t>
      </w:r>
    </w:p>
    <w:p w14:paraId="07AA18CA" w14:textId="77777777" w:rsidR="00D165C0" w:rsidRDefault="00D165C0" w:rsidP="00D165C0">
      <w:r>
        <w:t xml:space="preserve"> </w:t>
      </w:r>
    </w:p>
    <w:p w14:paraId="2385BBBA" w14:textId="77777777" w:rsidR="00D165C0" w:rsidRDefault="00D165C0" w:rsidP="00D165C0"/>
    <w:p w14:paraId="5C7F86D7" w14:textId="77777777" w:rsidR="00D165C0" w:rsidRDefault="00D165C0" w:rsidP="00D165C0">
      <w:r>
        <w:rPr>
          <w:rFonts w:hint="eastAsia"/>
        </w:rPr>
        <w:t>СМЫШЛЯЕВА</w:t>
      </w:r>
      <w:r>
        <w:t xml:space="preserve"> </w:t>
      </w:r>
      <w:r>
        <w:rPr>
          <w:rFonts w:hint="eastAsia"/>
        </w:rPr>
        <w:t>ЮЛИЯ</w:t>
      </w:r>
      <w:r>
        <w:t xml:space="preserve"> </w:t>
      </w:r>
      <w:r>
        <w:rPr>
          <w:rFonts w:hint="eastAsia"/>
        </w:rPr>
        <w:t>АЛЕКСАНДРОВНА</w:t>
      </w:r>
    </w:p>
    <w:p w14:paraId="2364CFC2" w14:textId="77777777" w:rsidR="00D165C0" w:rsidRDefault="00D165C0" w:rsidP="00D165C0">
      <w:r>
        <w:rPr>
          <w:rFonts w:hint="eastAsia"/>
        </w:rPr>
        <w:t>МОДЕЛИРОВАНИЕ</w:t>
      </w:r>
      <w:r>
        <w:t xml:space="preserve"> </w:t>
      </w:r>
      <w:r>
        <w:rPr>
          <w:rFonts w:hint="eastAsia"/>
        </w:rPr>
        <w:t>ПРОЦЕССА</w:t>
      </w:r>
      <w:r>
        <w:t xml:space="preserve"> </w:t>
      </w:r>
      <w:r>
        <w:rPr>
          <w:rFonts w:hint="eastAsia"/>
        </w:rPr>
        <w:t>ПРИГОТОВЛЕНИЯ</w:t>
      </w:r>
    </w:p>
    <w:p w14:paraId="6D82FD4C" w14:textId="77777777" w:rsidR="00D165C0" w:rsidRDefault="00D165C0" w:rsidP="00D165C0">
      <w:r>
        <w:rPr>
          <w:rFonts w:hint="eastAsia"/>
        </w:rPr>
        <w:t>ВЫСОКООКТАНОВЫХ</w:t>
      </w:r>
      <w:r>
        <w:t xml:space="preserve"> </w:t>
      </w:r>
      <w:r>
        <w:rPr>
          <w:rFonts w:hint="eastAsia"/>
        </w:rPr>
        <w:t>БЕНЗИНОВ</w:t>
      </w:r>
      <w:r>
        <w:t xml:space="preserve"> </w:t>
      </w:r>
      <w:r>
        <w:rPr>
          <w:rFonts w:hint="eastAsia"/>
        </w:rPr>
        <w:t>НА</w:t>
      </w:r>
      <w:r>
        <w:t xml:space="preserve"> </w:t>
      </w:r>
      <w:r>
        <w:rPr>
          <w:rFonts w:hint="eastAsia"/>
        </w:rPr>
        <w:t>ОСНОВЕ</w:t>
      </w:r>
    </w:p>
    <w:p w14:paraId="553C32D0" w14:textId="77777777" w:rsidR="00D165C0" w:rsidRDefault="00D165C0" w:rsidP="00D165C0">
      <w:r>
        <w:rPr>
          <w:rFonts w:hint="eastAsia"/>
        </w:rPr>
        <w:t>УГЛЕВОДОРОДНОГО</w:t>
      </w:r>
      <w:r>
        <w:t xml:space="preserve"> </w:t>
      </w:r>
      <w:r>
        <w:rPr>
          <w:rFonts w:hint="eastAsia"/>
        </w:rPr>
        <w:t>СЫРЬЯ</w:t>
      </w:r>
      <w:r>
        <w:t xml:space="preserve"> </w:t>
      </w:r>
      <w:r>
        <w:rPr>
          <w:rFonts w:hint="eastAsia"/>
        </w:rPr>
        <w:t>В</w:t>
      </w:r>
      <w:r>
        <w:t xml:space="preserve"> </w:t>
      </w:r>
      <w:r>
        <w:rPr>
          <w:rFonts w:hint="eastAsia"/>
        </w:rPr>
        <w:t>АППАРАТАХ</w:t>
      </w:r>
      <w:r>
        <w:t xml:space="preserve"> </w:t>
      </w:r>
      <w:r>
        <w:rPr>
          <w:rFonts w:hint="eastAsia"/>
        </w:rPr>
        <w:t>ЦИРКУЛЯЦИОННОГО</w:t>
      </w:r>
    </w:p>
    <w:p w14:paraId="0176261D" w14:textId="77777777" w:rsidR="00D165C0" w:rsidRDefault="00D165C0" w:rsidP="00D165C0">
      <w:r>
        <w:rPr>
          <w:rFonts w:hint="eastAsia"/>
        </w:rPr>
        <w:t>ТИПА</w:t>
      </w:r>
    </w:p>
    <w:p w14:paraId="2CA0E421" w14:textId="77777777" w:rsidR="00D165C0" w:rsidRDefault="00D165C0" w:rsidP="00D165C0">
      <w:r>
        <w:t xml:space="preserve">05.17.08 - </w:t>
      </w:r>
      <w:r>
        <w:rPr>
          <w:rFonts w:hint="eastAsia"/>
        </w:rPr>
        <w:t>Процессы</w:t>
      </w:r>
      <w:r>
        <w:t xml:space="preserve"> </w:t>
      </w:r>
      <w:r>
        <w:rPr>
          <w:rFonts w:hint="eastAsia"/>
        </w:rPr>
        <w:t>и</w:t>
      </w:r>
      <w:r>
        <w:t xml:space="preserve"> </w:t>
      </w:r>
      <w:r>
        <w:rPr>
          <w:rFonts w:hint="eastAsia"/>
        </w:rPr>
        <w:t>аппараты</w:t>
      </w:r>
      <w:r>
        <w:t xml:space="preserve"> </w:t>
      </w:r>
      <w:r>
        <w:rPr>
          <w:rFonts w:hint="eastAsia"/>
        </w:rPr>
        <w:t>химических</w:t>
      </w:r>
      <w:r>
        <w:t xml:space="preserve"> </w:t>
      </w:r>
      <w:r>
        <w:rPr>
          <w:rFonts w:hint="eastAsia"/>
        </w:rPr>
        <w:t>технологий</w:t>
      </w:r>
    </w:p>
    <w:p w14:paraId="335C854E" w14:textId="77777777" w:rsidR="00D165C0" w:rsidRDefault="00D165C0" w:rsidP="00D165C0">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7F72D2F7" w14:textId="77777777" w:rsidR="00D165C0" w:rsidRDefault="00D165C0" w:rsidP="00D165C0">
      <w:r>
        <w:rPr>
          <w:rFonts w:hint="eastAsia"/>
        </w:rPr>
        <w:t>кандидата</w:t>
      </w:r>
      <w:r>
        <w:t xml:space="preserve"> </w:t>
      </w:r>
      <w:r>
        <w:rPr>
          <w:rFonts w:hint="eastAsia"/>
        </w:rPr>
        <w:t>технических</w:t>
      </w:r>
      <w:r>
        <w:t xml:space="preserve"> </w:t>
      </w:r>
      <w:r>
        <w:rPr>
          <w:rFonts w:hint="eastAsia"/>
        </w:rPr>
        <w:t>наук</w:t>
      </w:r>
    </w:p>
    <w:p w14:paraId="73145D2E" w14:textId="77777777" w:rsidR="00D165C0" w:rsidRDefault="00D165C0" w:rsidP="00D165C0">
      <w:r>
        <w:rPr>
          <w:rFonts w:hint="eastAsia"/>
        </w:rPr>
        <w:t>Научный</w:t>
      </w:r>
      <w:r>
        <w:t xml:space="preserve"> </w:t>
      </w:r>
      <w:r>
        <w:rPr>
          <w:rFonts w:hint="eastAsia"/>
        </w:rPr>
        <w:t>руководитель</w:t>
      </w:r>
      <w:r>
        <w:t>:</w:t>
      </w:r>
    </w:p>
    <w:p w14:paraId="6F47914A" w14:textId="77777777" w:rsidR="00D165C0" w:rsidRDefault="00D165C0" w:rsidP="00D165C0">
      <w:r>
        <w:rPr>
          <w:rFonts w:hint="eastAsia"/>
        </w:rPr>
        <w:t>Доктор</w:t>
      </w:r>
      <w:r>
        <w:t xml:space="preserve"> </w:t>
      </w:r>
      <w:r>
        <w:rPr>
          <w:rFonts w:hint="eastAsia"/>
        </w:rPr>
        <w:t>технических</w:t>
      </w:r>
      <w:r>
        <w:t xml:space="preserve"> </w:t>
      </w:r>
      <w:r>
        <w:rPr>
          <w:rFonts w:hint="eastAsia"/>
        </w:rPr>
        <w:t>наук</w:t>
      </w:r>
      <w:r>
        <w:t xml:space="preserve">, </w:t>
      </w:r>
      <w:r>
        <w:rPr>
          <w:rFonts w:hint="eastAsia"/>
        </w:rPr>
        <w:t>профессор</w:t>
      </w:r>
    </w:p>
    <w:p w14:paraId="279DAD29" w14:textId="77777777" w:rsidR="00D165C0" w:rsidRDefault="00D165C0" w:rsidP="00D165C0">
      <w:r>
        <w:rPr>
          <w:rFonts w:hint="eastAsia"/>
        </w:rPr>
        <w:t>Иванчина</w:t>
      </w:r>
      <w:r>
        <w:t xml:space="preserve"> </w:t>
      </w:r>
      <w:r>
        <w:rPr>
          <w:rFonts w:hint="eastAsia"/>
        </w:rPr>
        <w:t>Эмилия</w:t>
      </w:r>
      <w:r>
        <w:t xml:space="preserve"> </w:t>
      </w:r>
      <w:r>
        <w:rPr>
          <w:rFonts w:hint="eastAsia"/>
        </w:rPr>
        <w:t>Дмитриевна</w:t>
      </w:r>
    </w:p>
    <w:p w14:paraId="6708B950" w14:textId="77777777" w:rsidR="00D165C0" w:rsidRDefault="00D165C0" w:rsidP="00D165C0">
      <w:r>
        <w:rPr>
          <w:rFonts w:hint="eastAsia"/>
        </w:rPr>
        <w:t>Томск</w:t>
      </w:r>
      <w:r>
        <w:t xml:space="preserve"> -2011 </w:t>
      </w:r>
    </w:p>
    <w:p w14:paraId="54BA0D79" w14:textId="77777777" w:rsidR="00D165C0" w:rsidRDefault="00D165C0" w:rsidP="00D165C0">
      <w:r>
        <w:rPr>
          <w:rFonts w:hint="eastAsia"/>
        </w:rPr>
        <w:t>С</w:t>
      </w:r>
    </w:p>
    <w:p w14:paraId="00A3CBE1" w14:textId="77777777" w:rsidR="00D165C0" w:rsidRDefault="00D165C0" w:rsidP="00D165C0">
      <w:r>
        <w:rPr>
          <w:rFonts w:hint="eastAsia"/>
        </w:rPr>
        <w:t>Ч</w:t>
      </w:r>
      <w:r>
        <w:t>!</w:t>
      </w:r>
    </w:p>
    <w:p w14:paraId="26D11FF3" w14:textId="77777777" w:rsidR="00D165C0" w:rsidRDefault="00D165C0" w:rsidP="00D165C0"/>
    <w:p w14:paraId="3FC3835F" w14:textId="77777777" w:rsidR="00D165C0" w:rsidRDefault="00D165C0" w:rsidP="00D165C0">
      <w:r>
        <w:t xml:space="preserve"> </w:t>
      </w:r>
    </w:p>
    <w:p w14:paraId="4A93AD8A" w14:textId="77777777" w:rsidR="00D165C0" w:rsidRDefault="00D165C0" w:rsidP="00D165C0">
      <w:r>
        <w:rPr>
          <w:rFonts w:hint="eastAsia"/>
        </w:rPr>
        <w:t>ОГЛАВЛЕНИЕ</w:t>
      </w:r>
    </w:p>
    <w:p w14:paraId="1E755702" w14:textId="77777777" w:rsidR="00D165C0" w:rsidRDefault="00D165C0" w:rsidP="00D165C0">
      <w:r>
        <w:t>?</w:t>
      </w:r>
      <w:r>
        <w:tab/>
      </w:r>
      <w:r>
        <w:rPr>
          <w:rFonts w:hint="eastAsia"/>
        </w:rPr>
        <w:t>ВВЕДЕНИЕ</w:t>
      </w:r>
      <w:r>
        <w:tab/>
        <w:t>5</w:t>
      </w:r>
    </w:p>
    <w:p w14:paraId="1697B355" w14:textId="77777777" w:rsidR="00D165C0" w:rsidRDefault="00D165C0" w:rsidP="00D165C0">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СПОСОБОВ</w:t>
      </w:r>
    </w:p>
    <w:p w14:paraId="54C781EB" w14:textId="77777777" w:rsidR="00D165C0" w:rsidRDefault="00D165C0" w:rsidP="00D165C0">
      <w:r>
        <w:t>,</w:t>
      </w:r>
      <w:r>
        <w:tab/>
      </w:r>
      <w:r>
        <w:rPr>
          <w:rFonts w:hint="eastAsia"/>
        </w:rPr>
        <w:t>ОПТИМИЗАЦИИ</w:t>
      </w:r>
      <w:r>
        <w:tab/>
      </w:r>
      <w:r>
        <w:rPr>
          <w:rFonts w:hint="eastAsia"/>
        </w:rPr>
        <w:t>ПРОЦЕССА</w:t>
      </w:r>
      <w:r>
        <w:t>-</w:t>
      </w:r>
      <w:r>
        <w:tab/>
      </w:r>
      <w:r>
        <w:rPr>
          <w:rFonts w:hint="eastAsia"/>
        </w:rPr>
        <w:t>КОМПАУНДИРОВАНИЯ</w:t>
      </w:r>
    </w:p>
    <w:p w14:paraId="04CFFD80" w14:textId="77777777" w:rsidR="00D165C0" w:rsidRDefault="00D165C0" w:rsidP="00D165C0">
      <w:r>
        <w:rPr>
          <w:rFonts w:hint="eastAsia"/>
        </w:rPr>
        <w:t>ВЫСОКООКТАНОВЫХ</w:t>
      </w:r>
      <w:r>
        <w:t xml:space="preserve"> </w:t>
      </w:r>
      <w:r>
        <w:rPr>
          <w:rFonts w:hint="eastAsia"/>
        </w:rPr>
        <w:t>БЕНЗИНОВ</w:t>
      </w:r>
      <w:r>
        <w:tab/>
        <w:t>7</w:t>
      </w:r>
    </w:p>
    <w:p w14:paraId="3A3CC4E8" w14:textId="77777777" w:rsidR="00D165C0" w:rsidRDefault="00D165C0" w:rsidP="00D165C0">
      <w:r>
        <w:t>1.1</w:t>
      </w:r>
      <w:r>
        <w:tab/>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рынка</w:t>
      </w:r>
      <w:r>
        <w:t xml:space="preserve"> </w:t>
      </w:r>
      <w:r>
        <w:rPr>
          <w:rFonts w:hint="eastAsia"/>
        </w:rPr>
        <w:t>производства</w:t>
      </w:r>
      <w:r>
        <w:t xml:space="preserve"> </w:t>
      </w:r>
      <w:r>
        <w:rPr>
          <w:rFonts w:hint="eastAsia"/>
        </w:rPr>
        <w:t>автомобильных</w:t>
      </w:r>
      <w:r>
        <w:t xml:space="preserve"> </w:t>
      </w:r>
      <w:r>
        <w:rPr>
          <w:rFonts w:hint="eastAsia"/>
        </w:rPr>
        <w:t>бензинов</w:t>
      </w:r>
      <w:r>
        <w:tab/>
        <w:t>7</w:t>
      </w:r>
    </w:p>
    <w:p w14:paraId="485AD4F8" w14:textId="77777777" w:rsidR="00D165C0" w:rsidRDefault="00D165C0" w:rsidP="00D165C0">
      <w:r>
        <w:lastRenderedPageBreak/>
        <w:t>1.2</w:t>
      </w:r>
      <w:r>
        <w:tab/>
      </w:r>
      <w:r>
        <w:rPr>
          <w:rFonts w:hint="eastAsia"/>
        </w:rPr>
        <w:t>Основные</w:t>
      </w:r>
      <w:r>
        <w:t xml:space="preserve"> </w:t>
      </w:r>
      <w:r>
        <w:rPr>
          <w:rFonts w:hint="eastAsia"/>
        </w:rPr>
        <w:t>компоненты</w:t>
      </w:r>
      <w:r>
        <w:t xml:space="preserve"> </w:t>
      </w:r>
      <w:r>
        <w:rPr>
          <w:rFonts w:hint="eastAsia"/>
        </w:rPr>
        <w:t>высокооктановых</w:t>
      </w:r>
      <w:r>
        <w:t xml:space="preserve"> </w:t>
      </w:r>
      <w:r>
        <w:rPr>
          <w:rFonts w:hint="eastAsia"/>
        </w:rPr>
        <w:t>бензинов</w:t>
      </w:r>
      <w:r>
        <w:tab/>
        <w:t>10</w:t>
      </w:r>
    </w:p>
    <w:p w14:paraId="5FA8FC04" w14:textId="77777777" w:rsidR="00D165C0" w:rsidRDefault="00D165C0" w:rsidP="00D165C0">
      <w:r>
        <w:t>1.2.1</w:t>
      </w:r>
      <w:r>
        <w:tab/>
      </w:r>
      <w:r>
        <w:rPr>
          <w:rFonts w:hint="eastAsia"/>
        </w:rPr>
        <w:t>Вторичные</w:t>
      </w:r>
      <w:r>
        <w:t xml:space="preserve"> </w:t>
      </w:r>
      <w:r>
        <w:rPr>
          <w:rFonts w:hint="eastAsia"/>
        </w:rPr>
        <w:t>продукты</w:t>
      </w:r>
      <w:r>
        <w:t xml:space="preserve"> </w:t>
      </w:r>
      <w:r>
        <w:rPr>
          <w:rFonts w:hint="eastAsia"/>
        </w:rPr>
        <w:t>переработки</w:t>
      </w:r>
      <w:r>
        <w:t xml:space="preserve"> </w:t>
      </w:r>
      <w:r>
        <w:rPr>
          <w:rFonts w:hint="eastAsia"/>
        </w:rPr>
        <w:t>нефти</w:t>
      </w:r>
      <w:r>
        <w:tab/>
        <w:t>12</w:t>
      </w:r>
    </w:p>
    <w:p w14:paraId="70D9220E" w14:textId="77777777" w:rsidR="00D165C0" w:rsidRDefault="00D165C0" w:rsidP="00D165C0">
      <w:r>
        <w:t>1.2.2</w:t>
      </w:r>
      <w:r>
        <w:tab/>
      </w:r>
      <w:r>
        <w:rPr>
          <w:rFonts w:hint="eastAsia"/>
        </w:rPr>
        <w:t>Кислородсодержащие</w:t>
      </w:r>
      <w:r>
        <w:t xml:space="preserve"> </w:t>
      </w:r>
      <w:r>
        <w:rPr>
          <w:rFonts w:hint="eastAsia"/>
        </w:rPr>
        <w:t>добавки</w:t>
      </w:r>
      <w:r>
        <w:tab/>
        <w:t>14</w:t>
      </w:r>
    </w:p>
    <w:p w14:paraId="54FC75E9" w14:textId="77777777" w:rsidR="00D165C0" w:rsidRDefault="00D165C0" w:rsidP="00D165C0">
      <w:r>
        <w:t>1.2.3</w:t>
      </w:r>
      <w:r>
        <w:tab/>
      </w:r>
      <w:r>
        <w:rPr>
          <w:rFonts w:hint="eastAsia"/>
        </w:rPr>
        <w:t>Антидетонационные</w:t>
      </w:r>
      <w:r>
        <w:t xml:space="preserve"> </w:t>
      </w:r>
      <w:r>
        <w:rPr>
          <w:rFonts w:hint="eastAsia"/>
        </w:rPr>
        <w:t>присадки</w:t>
      </w:r>
      <w:r>
        <w:tab/>
        <w:t>17</w:t>
      </w:r>
    </w:p>
    <w:p w14:paraId="74444B2D" w14:textId="77777777" w:rsidR="00D165C0" w:rsidRDefault="00D165C0" w:rsidP="00D165C0">
      <w:r>
        <w:t>1.3</w:t>
      </w:r>
      <w:r>
        <w:tab/>
      </w:r>
      <w:r>
        <w:rPr>
          <w:rFonts w:hint="eastAsia"/>
        </w:rPr>
        <w:t>Математические</w:t>
      </w:r>
      <w:r>
        <w:t xml:space="preserve"> </w:t>
      </w:r>
      <w:r>
        <w:rPr>
          <w:rFonts w:hint="eastAsia"/>
        </w:rPr>
        <w:t>модели</w:t>
      </w:r>
      <w:r>
        <w:t xml:space="preserve"> </w:t>
      </w:r>
      <w:r>
        <w:rPr>
          <w:rFonts w:hint="eastAsia"/>
        </w:rPr>
        <w:t>расчета</w:t>
      </w:r>
      <w:r>
        <w:t xml:space="preserve"> </w:t>
      </w:r>
      <w:r>
        <w:rPr>
          <w:rFonts w:hint="eastAsia"/>
        </w:rPr>
        <w:t>детонационной</w:t>
      </w:r>
      <w:r>
        <w:t xml:space="preserve"> </w:t>
      </w:r>
      <w:r>
        <w:rPr>
          <w:rFonts w:hint="eastAsia"/>
        </w:rPr>
        <w:t>стойкости</w:t>
      </w:r>
      <w:r>
        <w:t xml:space="preserve"> </w:t>
      </w:r>
      <w:r>
        <w:rPr>
          <w:rFonts w:hint="eastAsia"/>
        </w:rPr>
        <w:t>бензинов</w:t>
      </w:r>
      <w:r>
        <w:tab/>
        <w:t>21</w:t>
      </w:r>
    </w:p>
    <w:p w14:paraId="7B04EDE3" w14:textId="77777777" w:rsidR="00D165C0" w:rsidRDefault="00D165C0" w:rsidP="00D165C0">
      <w:r>
        <w:t>1.3.1</w:t>
      </w:r>
      <w:r>
        <w:tab/>
      </w:r>
      <w:r>
        <w:rPr>
          <w:rFonts w:hint="eastAsia"/>
        </w:rPr>
        <w:t>Математические</w:t>
      </w:r>
      <w:r>
        <w:t xml:space="preserve"> </w:t>
      </w:r>
      <w:r>
        <w:rPr>
          <w:rFonts w:hint="eastAsia"/>
        </w:rPr>
        <w:t>модели</w:t>
      </w:r>
      <w:r>
        <w:t xml:space="preserve"> </w:t>
      </w:r>
      <w:r>
        <w:rPr>
          <w:rFonts w:hint="eastAsia"/>
        </w:rPr>
        <w:t>расчета</w:t>
      </w:r>
      <w:r>
        <w:t xml:space="preserve"> </w:t>
      </w:r>
      <w:r>
        <w:rPr>
          <w:rFonts w:hint="eastAsia"/>
        </w:rPr>
        <w:t>октановых</w:t>
      </w:r>
      <w:r>
        <w:t xml:space="preserve"> </w:t>
      </w:r>
      <w:r>
        <w:rPr>
          <w:rFonts w:hint="eastAsia"/>
        </w:rPr>
        <w:t>чисел</w:t>
      </w:r>
      <w:r>
        <w:t xml:space="preserve"> </w:t>
      </w:r>
      <w:r>
        <w:rPr>
          <w:rFonts w:hint="eastAsia"/>
        </w:rPr>
        <w:t>бензинов</w:t>
      </w:r>
      <w:r>
        <w:t xml:space="preserve"> </w:t>
      </w:r>
      <w:r>
        <w:rPr>
          <w:rFonts w:hint="eastAsia"/>
        </w:rPr>
        <w:t>по</w:t>
      </w:r>
      <w:r>
        <w:t xml:space="preserve"> </w:t>
      </w:r>
      <w:r>
        <w:rPr>
          <w:rFonts w:hint="eastAsia"/>
        </w:rPr>
        <w:t>физико</w:t>
      </w:r>
      <w:r>
        <w:t>-</w:t>
      </w:r>
      <w:r>
        <w:rPr>
          <w:rFonts w:hint="eastAsia"/>
        </w:rPr>
        <w:t>химическим</w:t>
      </w:r>
      <w:r>
        <w:t xml:space="preserve"> </w:t>
      </w:r>
      <w:r>
        <w:rPr>
          <w:rFonts w:hint="eastAsia"/>
        </w:rPr>
        <w:t>показателям</w:t>
      </w:r>
      <w:r>
        <w:tab/>
        <w:t>22</w:t>
      </w:r>
    </w:p>
    <w:p w14:paraId="07271714" w14:textId="77777777" w:rsidR="00D165C0" w:rsidRDefault="00D165C0" w:rsidP="00D165C0">
      <w:r>
        <w:t>1.3.2</w:t>
      </w:r>
      <w:r>
        <w:tab/>
      </w:r>
      <w:r>
        <w:rPr>
          <w:rFonts w:hint="eastAsia"/>
        </w:rPr>
        <w:t>Математические</w:t>
      </w:r>
      <w:r>
        <w:t xml:space="preserve"> </w:t>
      </w:r>
      <w:r>
        <w:rPr>
          <w:rFonts w:hint="eastAsia"/>
        </w:rPr>
        <w:t>модели</w:t>
      </w:r>
      <w:r>
        <w:t xml:space="preserve">, </w:t>
      </w:r>
      <w:r>
        <w:rPr>
          <w:rFonts w:hint="eastAsia"/>
        </w:rPr>
        <w:t>учитывающие</w:t>
      </w:r>
      <w:r>
        <w:t xml:space="preserve"> </w:t>
      </w:r>
      <w:r>
        <w:rPr>
          <w:rFonts w:hint="eastAsia"/>
        </w:rPr>
        <w:t>покомпонентный</w:t>
      </w:r>
      <w:r>
        <w:t xml:space="preserve"> </w:t>
      </w:r>
      <w:r>
        <w:rPr>
          <w:rFonts w:hint="eastAsia"/>
        </w:rPr>
        <w:t>состав</w:t>
      </w:r>
      <w:r>
        <w:t xml:space="preserve"> </w:t>
      </w:r>
      <w:r>
        <w:rPr>
          <w:rFonts w:hint="eastAsia"/>
        </w:rPr>
        <w:t>бензинов</w:t>
      </w:r>
      <w:r>
        <w:tab/>
        <w:t>30</w:t>
      </w:r>
    </w:p>
    <w:p w14:paraId="01AD0641" w14:textId="77777777" w:rsidR="00D165C0" w:rsidRDefault="00D165C0" w:rsidP="00D165C0">
      <w:r>
        <w:t>1.3.3</w:t>
      </w:r>
      <w:r>
        <w:tab/>
      </w:r>
      <w:r>
        <w:rPr>
          <w:rFonts w:hint="eastAsia"/>
        </w:rPr>
        <w:t>Методики</w:t>
      </w:r>
      <w:r>
        <w:t xml:space="preserve"> </w:t>
      </w:r>
      <w:r>
        <w:rPr>
          <w:rFonts w:hint="eastAsia"/>
        </w:rPr>
        <w:t>расчета</w:t>
      </w:r>
      <w:r>
        <w:t xml:space="preserve"> </w:t>
      </w:r>
      <w:r>
        <w:rPr>
          <w:rFonts w:hint="eastAsia"/>
        </w:rPr>
        <w:t>октановых</w:t>
      </w:r>
      <w:r>
        <w:t xml:space="preserve"> </w:t>
      </w:r>
      <w:r>
        <w:rPr>
          <w:rFonts w:hint="eastAsia"/>
        </w:rPr>
        <w:t>чисел</w:t>
      </w:r>
      <w:r>
        <w:t xml:space="preserve">, </w:t>
      </w:r>
      <w:r>
        <w:rPr>
          <w:rFonts w:hint="eastAsia"/>
        </w:rPr>
        <w:t>основанные</w:t>
      </w:r>
      <w:r>
        <w:t xml:space="preserve"> </w:t>
      </w:r>
      <w:r>
        <w:rPr>
          <w:rFonts w:hint="eastAsia"/>
        </w:rPr>
        <w:t>на</w:t>
      </w:r>
      <w:r>
        <w:t xml:space="preserve"> </w:t>
      </w:r>
      <w:r>
        <w:rPr>
          <w:rFonts w:hint="eastAsia"/>
        </w:rPr>
        <w:t>учете</w:t>
      </w:r>
      <w:r>
        <w:t xml:space="preserve"> </w:t>
      </w:r>
      <w:r>
        <w:rPr>
          <w:rFonts w:hint="eastAsia"/>
        </w:rPr>
        <w:t>структуры</w:t>
      </w:r>
      <w:r>
        <w:t xml:space="preserve"> </w:t>
      </w:r>
      <w:r>
        <w:rPr>
          <w:rFonts w:hint="eastAsia"/>
        </w:rPr>
        <w:t>углеводородов</w:t>
      </w:r>
      <w:r>
        <w:tab/>
        <w:t>33</w:t>
      </w:r>
    </w:p>
    <w:p w14:paraId="65D590A0" w14:textId="77777777" w:rsidR="00D165C0" w:rsidRDefault="00D165C0" w:rsidP="00D165C0">
      <w:r>
        <w:t>1.4</w:t>
      </w:r>
      <w:r>
        <w:tab/>
      </w:r>
      <w:r>
        <w:rPr>
          <w:rFonts w:hint="eastAsia"/>
        </w:rPr>
        <w:t>Постановка</w:t>
      </w:r>
      <w:r>
        <w:t xml:space="preserve"> </w:t>
      </w:r>
      <w:r>
        <w:rPr>
          <w:rFonts w:hint="eastAsia"/>
        </w:rPr>
        <w:t>задачи</w:t>
      </w:r>
      <w:r>
        <w:t xml:space="preserve"> </w:t>
      </w:r>
      <w:r>
        <w:rPr>
          <w:rFonts w:hint="eastAsia"/>
        </w:rPr>
        <w:t>исследования</w:t>
      </w:r>
      <w:r>
        <w:tab/>
        <w:t>36</w:t>
      </w:r>
    </w:p>
    <w:p w14:paraId="4D1A3FFD" w14:textId="77777777" w:rsidR="00D165C0" w:rsidRDefault="00D165C0" w:rsidP="00D165C0">
      <w:r>
        <w:rPr>
          <w:rFonts w:hint="eastAsia"/>
        </w:rPr>
        <w:t>ГЛАВА</w:t>
      </w:r>
      <w:r>
        <w:t xml:space="preserve"> 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ФИЗИКО</w:t>
      </w:r>
      <w:r>
        <w:t>-</w:t>
      </w:r>
      <w:r>
        <w:rPr>
          <w:rFonts w:hint="eastAsia"/>
        </w:rPr>
        <w:t>ХИМИЧЕСКИХ</w:t>
      </w:r>
      <w:r>
        <w:t xml:space="preserve"> </w:t>
      </w:r>
      <w:r>
        <w:rPr>
          <w:rFonts w:hint="eastAsia"/>
        </w:rPr>
        <w:t>ЗАКОНОМЕРНОСТЕЙ</w:t>
      </w:r>
      <w:r>
        <w:t xml:space="preserve"> </w:t>
      </w:r>
      <w:r>
        <w:rPr>
          <w:rFonts w:hint="eastAsia"/>
        </w:rPr>
        <w:t>ВЗАИМОДЕЙСТВИЯ</w:t>
      </w:r>
      <w:r>
        <w:t xml:space="preserve"> </w:t>
      </w:r>
      <w:r>
        <w:rPr>
          <w:rFonts w:hint="eastAsia"/>
        </w:rPr>
        <w:t>УГЛЕВОДОРОДОВ</w:t>
      </w:r>
      <w:r>
        <w:tab/>
      </w:r>
      <w:r>
        <w:rPr>
          <w:rFonts w:hint="eastAsia"/>
        </w:rPr>
        <w:t>ПРИ</w:t>
      </w:r>
      <w:r>
        <w:tab/>
      </w:r>
      <w:r>
        <w:rPr>
          <w:rFonts w:hint="eastAsia"/>
        </w:rPr>
        <w:t>КОМПАУНДИРОВАНИИ</w:t>
      </w:r>
    </w:p>
    <w:p w14:paraId="0315B30B" w14:textId="77777777" w:rsidR="00D165C0" w:rsidRDefault="00D165C0" w:rsidP="00D165C0">
      <w:r>
        <w:rPr>
          <w:rFonts w:hint="eastAsia"/>
        </w:rPr>
        <w:t>ВЫСОКООКТАНОВЫХ</w:t>
      </w:r>
      <w:r>
        <w:t xml:space="preserve"> </w:t>
      </w:r>
      <w:r>
        <w:rPr>
          <w:rFonts w:hint="eastAsia"/>
        </w:rPr>
        <w:t>БЕНЗИНОВ</w:t>
      </w:r>
      <w:r>
        <w:tab/>
        <w:t>38</w:t>
      </w:r>
    </w:p>
    <w:p w14:paraId="72825036" w14:textId="77777777" w:rsidR="00D165C0" w:rsidRDefault="00D165C0" w:rsidP="00D165C0">
      <w:r>
        <w:t>2.1</w:t>
      </w:r>
      <w:r>
        <w:tab/>
      </w:r>
      <w:r>
        <w:rPr>
          <w:rFonts w:hint="eastAsia"/>
        </w:rPr>
        <w:t>Возникновение</w:t>
      </w:r>
      <w:r>
        <w:t xml:space="preserve"> </w:t>
      </w:r>
      <w:r>
        <w:rPr>
          <w:rFonts w:hint="eastAsia"/>
        </w:rPr>
        <w:t>неаддитивности</w:t>
      </w:r>
      <w:r>
        <w:t xml:space="preserve"> </w:t>
      </w:r>
      <w:r>
        <w:rPr>
          <w:rFonts w:hint="eastAsia"/>
        </w:rPr>
        <w:t>при</w:t>
      </w:r>
      <w:r>
        <w:t xml:space="preserve"> </w:t>
      </w:r>
      <w:r>
        <w:rPr>
          <w:rFonts w:hint="eastAsia"/>
        </w:rPr>
        <w:t>смешении</w:t>
      </w:r>
      <w:r>
        <w:t xml:space="preserve"> </w:t>
      </w:r>
      <w:r>
        <w:rPr>
          <w:rFonts w:hint="eastAsia"/>
        </w:rPr>
        <w:t>углеводородных</w:t>
      </w:r>
      <w:r>
        <w:t xml:space="preserve"> </w:t>
      </w:r>
      <w:r>
        <w:rPr>
          <w:rFonts w:hint="eastAsia"/>
        </w:rPr>
        <w:t>потоков</w:t>
      </w:r>
      <w:r>
        <w:tab/>
        <w:t>38</w:t>
      </w:r>
    </w:p>
    <w:p w14:paraId="0C4C0FB3" w14:textId="77777777" w:rsidR="00D165C0" w:rsidRDefault="00D165C0" w:rsidP="00D165C0">
      <w:r>
        <w:t>2.2</w:t>
      </w:r>
      <w:r>
        <w:tab/>
      </w:r>
      <w:r>
        <w:rPr>
          <w:rFonts w:hint="eastAsia"/>
        </w:rPr>
        <w:t>Исследование</w:t>
      </w:r>
      <w:r>
        <w:t xml:space="preserve"> </w:t>
      </w:r>
      <w:r>
        <w:rPr>
          <w:rFonts w:hint="eastAsia"/>
        </w:rPr>
        <w:t>влияния</w:t>
      </w:r>
      <w:r>
        <w:t xml:space="preserve"> </w:t>
      </w:r>
      <w:r>
        <w:rPr>
          <w:rFonts w:hint="eastAsia"/>
        </w:rPr>
        <w:t>полярности</w:t>
      </w:r>
      <w:r>
        <w:t xml:space="preserve"> </w:t>
      </w:r>
      <w:r>
        <w:rPr>
          <w:rFonts w:hint="eastAsia"/>
        </w:rPr>
        <w:t>компонентов</w:t>
      </w:r>
      <w:r>
        <w:t xml:space="preserve"> </w:t>
      </w:r>
      <w:r>
        <w:rPr>
          <w:rFonts w:hint="eastAsia"/>
        </w:rPr>
        <w:t>бензиновой</w:t>
      </w:r>
      <w:r>
        <w:t xml:space="preserve"> </w:t>
      </w:r>
      <w:r>
        <w:rPr>
          <w:rFonts w:hint="eastAsia"/>
        </w:rPr>
        <w:t>смеси</w:t>
      </w:r>
      <w:r>
        <w:t xml:space="preserve"> </w:t>
      </w:r>
      <w:r>
        <w:rPr>
          <w:rFonts w:hint="eastAsia"/>
        </w:rPr>
        <w:t>на</w:t>
      </w:r>
      <w:r>
        <w:t xml:space="preserve"> </w:t>
      </w:r>
      <w:r>
        <w:rPr>
          <w:rFonts w:hint="eastAsia"/>
        </w:rPr>
        <w:t>величину</w:t>
      </w:r>
      <w:r>
        <w:t xml:space="preserve"> </w:t>
      </w:r>
      <w:r>
        <w:rPr>
          <w:rFonts w:hint="eastAsia"/>
        </w:rPr>
        <w:t>отклонения</w:t>
      </w:r>
      <w:r>
        <w:t xml:space="preserve"> </w:t>
      </w:r>
      <w:r>
        <w:rPr>
          <w:rFonts w:hint="eastAsia"/>
        </w:rPr>
        <w:t>детонационных</w:t>
      </w:r>
      <w:r>
        <w:t xml:space="preserve"> </w:t>
      </w:r>
      <w:r>
        <w:rPr>
          <w:rFonts w:hint="eastAsia"/>
        </w:rPr>
        <w:t>свойств</w:t>
      </w:r>
      <w:r>
        <w:t xml:space="preserve"> </w:t>
      </w:r>
      <w:r>
        <w:rPr>
          <w:rFonts w:hint="eastAsia"/>
        </w:rPr>
        <w:t>бензинов</w:t>
      </w:r>
      <w:r>
        <w:t xml:space="preserve"> </w:t>
      </w:r>
      <w:r>
        <w:rPr>
          <w:rFonts w:hint="eastAsia"/>
        </w:rPr>
        <w:t>от</w:t>
      </w:r>
      <w:r>
        <w:t xml:space="preserve"> </w:t>
      </w:r>
      <w:r>
        <w:rPr>
          <w:rFonts w:hint="eastAsia"/>
        </w:rPr>
        <w:t>аддитивности</w:t>
      </w:r>
      <w:r>
        <w:t>. 41</w:t>
      </w:r>
    </w:p>
    <w:p w14:paraId="5D02F59B" w14:textId="77777777" w:rsidR="00D165C0" w:rsidRDefault="00D165C0" w:rsidP="00D165C0">
      <w:r>
        <w:t>2.3</w:t>
      </w:r>
      <w:r>
        <w:tab/>
      </w:r>
      <w:r>
        <w:rPr>
          <w:rFonts w:hint="eastAsia"/>
        </w:rPr>
        <w:t>Разработка</w:t>
      </w:r>
      <w:r>
        <w:t xml:space="preserve"> </w:t>
      </w:r>
      <w:r>
        <w:rPr>
          <w:rFonts w:hint="eastAsia"/>
        </w:rPr>
        <w:t>методики</w:t>
      </w:r>
      <w:r>
        <w:t xml:space="preserve"> </w:t>
      </w:r>
      <w:r>
        <w:rPr>
          <w:rFonts w:hint="eastAsia"/>
        </w:rPr>
        <w:t>расчета</w:t>
      </w:r>
      <w:r>
        <w:t xml:space="preserve"> </w:t>
      </w:r>
      <w:r>
        <w:rPr>
          <w:rFonts w:hint="eastAsia"/>
        </w:rPr>
        <w:t>октановых</w:t>
      </w:r>
      <w:r>
        <w:t xml:space="preserve"> </w:t>
      </w:r>
      <w:r>
        <w:rPr>
          <w:rFonts w:hint="eastAsia"/>
        </w:rPr>
        <w:t>чисел</w:t>
      </w:r>
      <w:r>
        <w:t xml:space="preserve"> </w:t>
      </w:r>
      <w:r>
        <w:rPr>
          <w:rFonts w:hint="eastAsia"/>
        </w:rPr>
        <w:t>с</w:t>
      </w:r>
      <w:r>
        <w:t xml:space="preserve"> </w:t>
      </w:r>
      <w:r>
        <w:rPr>
          <w:rFonts w:hint="eastAsia"/>
        </w:rPr>
        <w:t>учетом</w:t>
      </w:r>
      <w:r>
        <w:t xml:space="preserve"> </w:t>
      </w:r>
      <w:r>
        <w:rPr>
          <w:rFonts w:hint="eastAsia"/>
        </w:rPr>
        <w:t>интенсивности</w:t>
      </w:r>
      <w:r>
        <w:t xml:space="preserve"> </w:t>
      </w:r>
      <w:r>
        <w:rPr>
          <w:rFonts w:hint="eastAsia"/>
        </w:rPr>
        <w:t>межмолекулярных</w:t>
      </w:r>
      <w:r>
        <w:t xml:space="preserve"> </w:t>
      </w:r>
      <w:r>
        <w:rPr>
          <w:rFonts w:hint="eastAsia"/>
        </w:rPr>
        <w:t>взаимодействий</w:t>
      </w:r>
      <w:r>
        <w:t xml:space="preserve"> </w:t>
      </w:r>
      <w:r>
        <w:rPr>
          <w:rFonts w:hint="eastAsia"/>
        </w:rPr>
        <w:t>компонентов</w:t>
      </w:r>
      <w:r>
        <w:t xml:space="preserve"> </w:t>
      </w:r>
      <w:r>
        <w:rPr>
          <w:rFonts w:hint="eastAsia"/>
        </w:rPr>
        <w:t>смеси</w:t>
      </w:r>
      <w:r>
        <w:tab/>
        <w:t>43</w:t>
      </w:r>
    </w:p>
    <w:p w14:paraId="55952242" w14:textId="77777777" w:rsidR="00D165C0" w:rsidRDefault="00D165C0" w:rsidP="00D165C0">
      <w:r>
        <w:t>2.3.1</w:t>
      </w:r>
      <w:r>
        <w:tab/>
      </w:r>
      <w:r>
        <w:rPr>
          <w:rFonts w:hint="eastAsia"/>
        </w:rPr>
        <w:t>Расчет</w:t>
      </w:r>
      <w:r>
        <w:t xml:space="preserve"> </w:t>
      </w:r>
      <w:r>
        <w:rPr>
          <w:rFonts w:hint="eastAsia"/>
        </w:rPr>
        <w:t>дипольных</w:t>
      </w:r>
      <w:r>
        <w:t xml:space="preserve"> </w:t>
      </w:r>
      <w:r>
        <w:rPr>
          <w:rFonts w:hint="eastAsia"/>
        </w:rPr>
        <w:t>моментов</w:t>
      </w:r>
      <w:r>
        <w:t xml:space="preserve"> </w:t>
      </w:r>
      <w:r>
        <w:rPr>
          <w:rFonts w:hint="eastAsia"/>
        </w:rPr>
        <w:t>молекул</w:t>
      </w:r>
      <w:r>
        <w:t xml:space="preserve"> </w:t>
      </w:r>
      <w:r>
        <w:rPr>
          <w:rFonts w:hint="eastAsia"/>
        </w:rPr>
        <w:t>углеводородов</w:t>
      </w:r>
      <w:r>
        <w:tab/>
        <w:t>45</w:t>
      </w:r>
    </w:p>
    <w:p w14:paraId="55502DD8" w14:textId="77777777" w:rsidR="00D165C0" w:rsidRDefault="00D165C0" w:rsidP="00D165C0">
      <w:r>
        <w:t>2.3.2</w:t>
      </w:r>
      <w:r>
        <w:tab/>
      </w:r>
      <w:r>
        <w:rPr>
          <w:rFonts w:hint="eastAsia"/>
        </w:rPr>
        <w:t>Расчет</w:t>
      </w:r>
      <w:r>
        <w:t xml:space="preserve"> </w:t>
      </w:r>
      <w:r>
        <w:rPr>
          <w:rFonts w:hint="eastAsia"/>
        </w:rPr>
        <w:t>интенсивности</w:t>
      </w:r>
      <w:r>
        <w:t xml:space="preserve"> </w:t>
      </w:r>
      <w:r>
        <w:rPr>
          <w:rFonts w:hint="eastAsia"/>
        </w:rPr>
        <w:t>межмолекулярных</w:t>
      </w:r>
      <w:r>
        <w:t xml:space="preserve"> </w:t>
      </w:r>
      <w:r>
        <w:rPr>
          <w:rFonts w:hint="eastAsia"/>
        </w:rPr>
        <w:t>взаимодействий</w:t>
      </w:r>
      <w:r>
        <w:t xml:space="preserve"> </w:t>
      </w:r>
      <w:r>
        <w:rPr>
          <w:rFonts w:hint="eastAsia"/>
        </w:rPr>
        <w:t>компонентов</w:t>
      </w:r>
      <w:r>
        <w:t xml:space="preserve"> </w:t>
      </w:r>
      <w:r>
        <w:rPr>
          <w:rFonts w:hint="eastAsia"/>
        </w:rPr>
        <w:t>смеси</w:t>
      </w:r>
      <w:r>
        <w:tab/>
        <w:t>49</w:t>
      </w:r>
    </w:p>
    <w:p w14:paraId="7FFB9892" w14:textId="77777777" w:rsidR="00D165C0" w:rsidRDefault="00D165C0" w:rsidP="00D165C0">
      <w:r>
        <w:t>2.3.3</w:t>
      </w:r>
      <w:r>
        <w:tab/>
      </w:r>
      <w:r>
        <w:rPr>
          <w:rFonts w:hint="eastAsia"/>
        </w:rPr>
        <w:t>Оценка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реальному</w:t>
      </w:r>
      <w:r>
        <w:t xml:space="preserve"> </w:t>
      </w:r>
      <w:r>
        <w:rPr>
          <w:rFonts w:hint="eastAsia"/>
        </w:rPr>
        <w:t>процессу</w:t>
      </w:r>
      <w:r>
        <w:t>.. 50</w:t>
      </w:r>
    </w:p>
    <w:p w14:paraId="721928D3" w14:textId="77777777" w:rsidR="00D165C0" w:rsidRDefault="00D165C0" w:rsidP="00D165C0">
      <w:r>
        <w:t>2.4</w:t>
      </w:r>
      <w:r>
        <w:tab/>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приготовления</w:t>
      </w:r>
      <w:r>
        <w:t>,</w:t>
      </w:r>
      <w:r>
        <w:rPr>
          <w:rFonts w:hint="eastAsia"/>
        </w:rPr>
        <w:t>топливных</w:t>
      </w:r>
    </w:p>
    <w:p w14:paraId="4A40165F" w14:textId="77777777" w:rsidR="00D165C0" w:rsidRDefault="00D165C0" w:rsidP="00D165C0">
      <w:r>
        <w:rPr>
          <w:rFonts w:hint="eastAsia"/>
        </w:rPr>
        <w:t>композиций</w:t>
      </w:r>
      <w:r>
        <w:t xml:space="preserve"> </w:t>
      </w:r>
      <w:r>
        <w:rPr>
          <w:rFonts w:hint="eastAsia"/>
        </w:rPr>
        <w:t>с</w:t>
      </w:r>
      <w:r>
        <w:t xml:space="preserve"> </w:t>
      </w:r>
      <w:r>
        <w:rPr>
          <w:rFonts w:hint="eastAsia"/>
        </w:rPr>
        <w:t>использованием</w:t>
      </w:r>
      <w:r>
        <w:t xml:space="preserve"> </w:t>
      </w:r>
      <w:r>
        <w:rPr>
          <w:rFonts w:hint="eastAsia"/>
        </w:rPr>
        <w:t>антидетонационных</w:t>
      </w:r>
      <w:r>
        <w:t xml:space="preserve"> </w:t>
      </w:r>
      <w:r>
        <w:rPr>
          <w:rFonts w:hint="eastAsia"/>
        </w:rPr>
        <w:t>присадок</w:t>
      </w:r>
      <w:r>
        <w:tab/>
        <w:t>58</w:t>
      </w:r>
    </w:p>
    <w:p w14:paraId="17A70DC3" w14:textId="77777777" w:rsidR="00D165C0" w:rsidRDefault="00D165C0" w:rsidP="00D165C0">
      <w:r>
        <w:t>2.4.1</w:t>
      </w:r>
      <w:r>
        <w:tab/>
      </w:r>
      <w:r>
        <w:rPr>
          <w:rFonts w:hint="eastAsia"/>
        </w:rPr>
        <w:t>Механизм</w:t>
      </w:r>
      <w:r>
        <w:t xml:space="preserve"> </w:t>
      </w:r>
      <w:r>
        <w:rPr>
          <w:rFonts w:hint="eastAsia"/>
        </w:rPr>
        <w:t>действия</w:t>
      </w:r>
      <w:r>
        <w:t xml:space="preserve"> </w:t>
      </w:r>
      <w:r>
        <w:rPr>
          <w:rFonts w:hint="eastAsia"/>
        </w:rPr>
        <w:t>антидетонационных</w:t>
      </w:r>
      <w:r>
        <w:t xml:space="preserve"> </w:t>
      </w:r>
      <w:r>
        <w:rPr>
          <w:rFonts w:hint="eastAsia"/>
        </w:rPr>
        <w:t>приса</w:t>
      </w:r>
      <w:r>
        <w:rPr>
          <w:rFonts w:hint="eastAsia"/>
        </w:rPr>
        <w:lastRenderedPageBreak/>
        <w:t>док</w:t>
      </w:r>
      <w:r>
        <w:tab/>
        <w:t>58</w:t>
      </w:r>
    </w:p>
    <w:p w14:paraId="7EC79DBF" w14:textId="77777777" w:rsidR="00D165C0" w:rsidRDefault="00D165C0" w:rsidP="00D165C0">
      <w:r>
        <w:t>2.4.2</w:t>
      </w:r>
      <w:r>
        <w:tab/>
      </w:r>
      <w:r>
        <w:rPr>
          <w:rFonts w:hint="eastAsia"/>
        </w:rPr>
        <w:t>Термодинамический</w:t>
      </w:r>
      <w:r>
        <w:t xml:space="preserve"> </w:t>
      </w:r>
      <w:r>
        <w:rPr>
          <w:rFonts w:hint="eastAsia"/>
        </w:rPr>
        <w:t>расчет</w:t>
      </w:r>
      <w:r>
        <w:t xml:space="preserve"> </w:t>
      </w:r>
      <w:r>
        <w:rPr>
          <w:rFonts w:hint="eastAsia"/>
        </w:rPr>
        <w:t>реакций</w:t>
      </w:r>
      <w:r>
        <w:t xml:space="preserve"> </w:t>
      </w:r>
      <w:r>
        <w:rPr>
          <w:rFonts w:hint="eastAsia"/>
        </w:rPr>
        <w:t>разрушения</w:t>
      </w:r>
      <w:r>
        <w:t xml:space="preserve"> </w:t>
      </w:r>
      <w:r>
        <w:rPr>
          <w:rFonts w:hint="eastAsia"/>
        </w:rPr>
        <w:t>пероксидов</w:t>
      </w:r>
      <w:r>
        <w:tab/>
        <w:t>62</w:t>
      </w:r>
    </w:p>
    <w:p w14:paraId="4AFB9329" w14:textId="77777777" w:rsidR="00D165C0" w:rsidRDefault="00D165C0" w:rsidP="00D165C0">
      <w:r>
        <w:t>2.4.3</w:t>
      </w:r>
      <w:r>
        <w:tab/>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учитывающей</w:t>
      </w:r>
      <w:r>
        <w:t xml:space="preserve"> </w:t>
      </w:r>
      <w:r>
        <w:rPr>
          <w:rFonts w:hint="eastAsia"/>
        </w:rPr>
        <w:t>влияние</w:t>
      </w:r>
      <w:r>
        <w:t xml:space="preserve"> </w:t>
      </w:r>
      <w:r>
        <w:rPr>
          <w:rFonts w:hint="eastAsia"/>
        </w:rPr>
        <w:t>присадок</w:t>
      </w:r>
      <w:r>
        <w:t xml:space="preserve"> </w:t>
      </w:r>
      <w:r>
        <w:rPr>
          <w:rFonts w:hint="eastAsia"/>
        </w:rPr>
        <w:t>на</w:t>
      </w:r>
      <w:r>
        <w:t xml:space="preserve"> </w:t>
      </w:r>
      <w:r>
        <w:rPr>
          <w:rFonts w:hint="eastAsia"/>
        </w:rPr>
        <w:t>октановое</w:t>
      </w:r>
      <w:r>
        <w:t xml:space="preserve"> </w:t>
      </w:r>
      <w:r>
        <w:rPr>
          <w:rFonts w:hint="eastAsia"/>
        </w:rPr>
        <w:t>число</w:t>
      </w:r>
      <w:r>
        <w:tab/>
        <w:t>66</w:t>
      </w:r>
    </w:p>
    <w:p w14:paraId="30495F97" w14:textId="77777777" w:rsidR="00D165C0" w:rsidRDefault="00D165C0" w:rsidP="00D165C0">
      <w:r>
        <w:t>2.4.4</w:t>
      </w:r>
      <w:r>
        <w:tab/>
      </w:r>
      <w:r>
        <w:rPr>
          <w:rFonts w:hint="eastAsia"/>
        </w:rPr>
        <w:t>Оценка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ab/>
        <w:t>70</w:t>
      </w:r>
    </w:p>
    <w:p w14:paraId="09E4F994" w14:textId="77777777" w:rsidR="00D165C0" w:rsidRDefault="00D165C0" w:rsidP="00D165C0">
      <w:r>
        <w:rPr>
          <w:rFonts w:hint="eastAsia"/>
        </w:rPr>
        <w:t>ГЛАВА</w:t>
      </w:r>
      <w:r>
        <w:t xml:space="preserve"> 3. </w:t>
      </w:r>
      <w:r>
        <w:rPr>
          <w:rFonts w:hint="eastAsia"/>
        </w:rPr>
        <w:t>РАЗРАБОТКА</w:t>
      </w:r>
      <w:r>
        <w:t xml:space="preserve"> </w:t>
      </w:r>
      <w:r>
        <w:rPr>
          <w:rFonts w:hint="eastAsia"/>
        </w:rPr>
        <w:t>КОМПЬЮТЕРНОЙ</w:t>
      </w:r>
      <w:r>
        <w:t xml:space="preserve"> </w:t>
      </w:r>
      <w:r>
        <w:rPr>
          <w:rFonts w:hint="eastAsia"/>
        </w:rPr>
        <w:t>МОДЕЛИРУЮЩЕЙ</w:t>
      </w:r>
    </w:p>
    <w:p w14:paraId="30474E73" w14:textId="77777777" w:rsidR="00D165C0" w:rsidRDefault="00D165C0" w:rsidP="00D165C0">
      <w:r>
        <w:rPr>
          <w:rFonts w:hint="eastAsia"/>
        </w:rPr>
        <w:t>СИСТЕМЫ</w:t>
      </w:r>
      <w:r>
        <w:t xml:space="preserve"> </w:t>
      </w:r>
      <w:r>
        <w:rPr>
          <w:rFonts w:hint="eastAsia"/>
        </w:rPr>
        <w:t>ПРОЦЕССА</w:t>
      </w:r>
      <w:r>
        <w:t xml:space="preserve"> </w:t>
      </w:r>
      <w:r>
        <w:rPr>
          <w:rFonts w:hint="eastAsia"/>
        </w:rPr>
        <w:t>КОМПАУНДИРОВАНИЯ</w:t>
      </w:r>
      <w:r>
        <w:t xml:space="preserve"> </w:t>
      </w:r>
      <w:r>
        <w:rPr>
          <w:rFonts w:hint="eastAsia"/>
        </w:rPr>
        <w:t>ВЫСОКООКТАНОВЫХ</w:t>
      </w:r>
    </w:p>
    <w:p w14:paraId="3A9967A5" w14:textId="77777777" w:rsidR="00D165C0" w:rsidRDefault="00D165C0" w:rsidP="00D165C0">
      <w:r>
        <w:rPr>
          <w:rFonts w:hint="eastAsia"/>
        </w:rPr>
        <w:t>БЕНЗИНОВ</w:t>
      </w:r>
      <w:r>
        <w:tab/>
        <w:t>74</w:t>
      </w:r>
    </w:p>
    <w:p w14:paraId="2A2A04ED" w14:textId="77777777" w:rsidR="00D165C0" w:rsidRDefault="00D165C0" w:rsidP="00D165C0">
      <w:r>
        <w:t>3.1</w:t>
      </w:r>
      <w:r>
        <w:tab/>
      </w:r>
      <w:r>
        <w:rPr>
          <w:rFonts w:hint="eastAsia"/>
        </w:rPr>
        <w:t>Современные</w:t>
      </w:r>
      <w:r>
        <w:t xml:space="preserve"> </w:t>
      </w:r>
      <w:r>
        <w:rPr>
          <w:rFonts w:hint="eastAsia"/>
        </w:rPr>
        <w:t>моделирующие</w:t>
      </w:r>
      <w:r>
        <w:t xml:space="preserve"> </w:t>
      </w:r>
      <w:r>
        <w:rPr>
          <w:rFonts w:hint="eastAsia"/>
        </w:rPr>
        <w:t>программы</w:t>
      </w:r>
      <w:r>
        <w:tab/>
        <w:t>74</w:t>
      </w:r>
    </w:p>
    <w:p w14:paraId="290BC5BA" w14:textId="77777777" w:rsidR="00D165C0" w:rsidRDefault="00D165C0" w:rsidP="00D165C0">
      <w:r>
        <w:t>3.2</w:t>
      </w:r>
      <w:r>
        <w:tab/>
      </w:r>
      <w:r>
        <w:rPr>
          <w:rFonts w:hint="eastAsia"/>
        </w:rPr>
        <w:t>Разработка</w:t>
      </w:r>
      <w:r>
        <w:t xml:space="preserve"> </w:t>
      </w:r>
      <w:r>
        <w:rPr>
          <w:rFonts w:hint="eastAsia"/>
        </w:rPr>
        <w:t>агрегированной</w:t>
      </w:r>
      <w:r>
        <w:t xml:space="preserve"> </w:t>
      </w:r>
      <w:r>
        <w:rPr>
          <w:rFonts w:hint="eastAsia"/>
        </w:rPr>
        <w:t>базы</w:t>
      </w:r>
      <w:r>
        <w:t xml:space="preserve"> </w:t>
      </w:r>
      <w:r>
        <w:rPr>
          <w:rFonts w:hint="eastAsia"/>
        </w:rPr>
        <w:t>данных</w:t>
      </w:r>
      <w:r>
        <w:t xml:space="preserve"> </w:t>
      </w:r>
      <w:r>
        <w:rPr>
          <w:rFonts w:hint="eastAsia"/>
        </w:rPr>
        <w:t>по</w:t>
      </w:r>
      <w:r>
        <w:t xml:space="preserve"> </w:t>
      </w:r>
      <w:r>
        <w:rPr>
          <w:rFonts w:hint="eastAsia"/>
        </w:rPr>
        <w:t>октановым</w:t>
      </w:r>
      <w:r>
        <w:t xml:space="preserve"> </w:t>
      </w:r>
      <w:r>
        <w:rPr>
          <w:rFonts w:hint="eastAsia"/>
        </w:rPr>
        <w:t>числам</w:t>
      </w:r>
      <w:r>
        <w:tab/>
        <w:t>77</w:t>
      </w:r>
    </w:p>
    <w:p w14:paraId="43AD2AF1" w14:textId="77777777" w:rsidR="00D165C0" w:rsidRDefault="00D165C0" w:rsidP="00D165C0">
      <w:r>
        <w:t>3.3</w:t>
      </w:r>
      <w:r>
        <w:tab/>
      </w:r>
      <w:r>
        <w:rPr>
          <w:rFonts w:hint="eastAsia"/>
        </w:rPr>
        <w:t>Структура</w:t>
      </w:r>
      <w:r>
        <w:t xml:space="preserve"> </w:t>
      </w:r>
      <w:r>
        <w:rPr>
          <w:rFonts w:hint="eastAsia"/>
        </w:rPr>
        <w:t>и</w:t>
      </w:r>
      <w:r>
        <w:t xml:space="preserve"> </w:t>
      </w:r>
      <w:r>
        <w:rPr>
          <w:rFonts w:hint="eastAsia"/>
        </w:rPr>
        <w:t>основные</w:t>
      </w:r>
      <w:r>
        <w:t xml:space="preserve"> </w:t>
      </w:r>
      <w:r>
        <w:rPr>
          <w:rFonts w:hint="eastAsia"/>
        </w:rPr>
        <w:t>блоки</w:t>
      </w:r>
      <w:r>
        <w:t xml:space="preserve"> </w:t>
      </w:r>
      <w:r>
        <w:rPr>
          <w:rFonts w:hint="eastAsia"/>
        </w:rPr>
        <w:t>компьютерной</w:t>
      </w:r>
      <w:r>
        <w:t xml:space="preserve"> </w:t>
      </w:r>
      <w:r>
        <w:rPr>
          <w:rFonts w:hint="eastAsia"/>
        </w:rPr>
        <w:t>моделирующей</w:t>
      </w:r>
      <w:r>
        <w:t xml:space="preserve"> </w:t>
      </w:r>
      <w:r>
        <w:rPr>
          <w:rFonts w:hint="eastAsia"/>
        </w:rPr>
        <w:t>системы</w:t>
      </w:r>
      <w:r>
        <w:t xml:space="preserve"> </w:t>
      </w:r>
      <w:r>
        <w:rPr>
          <w:rFonts w:hint="eastAsia"/>
        </w:rPr>
        <w:t>процесса</w:t>
      </w:r>
      <w:r>
        <w:t xml:space="preserve"> </w:t>
      </w:r>
      <w:r>
        <w:rPr>
          <w:rFonts w:hint="eastAsia"/>
        </w:rPr>
        <w:t>компаундирования</w:t>
      </w:r>
      <w:r>
        <w:tab/>
        <w:t>80</w:t>
      </w:r>
    </w:p>
    <w:p w14:paraId="65552622" w14:textId="77777777" w:rsidR="00D165C0" w:rsidRDefault="00D165C0" w:rsidP="00D165C0">
      <w:r>
        <w:t>3.4</w:t>
      </w:r>
      <w:r>
        <w:tab/>
      </w:r>
      <w:r>
        <w:rPr>
          <w:rFonts w:hint="eastAsia"/>
        </w:rPr>
        <w:t>Формирование</w:t>
      </w:r>
      <w:r>
        <w:t xml:space="preserve"> </w:t>
      </w:r>
      <w:r>
        <w:rPr>
          <w:rFonts w:hint="eastAsia"/>
        </w:rPr>
        <w:t>входной</w:t>
      </w:r>
      <w:r>
        <w:t xml:space="preserve"> </w:t>
      </w:r>
      <w:r>
        <w:rPr>
          <w:rFonts w:hint="eastAsia"/>
        </w:rPr>
        <w:t>информации</w:t>
      </w:r>
      <w:r>
        <w:t xml:space="preserve"> </w:t>
      </w:r>
      <w:r>
        <w:rPr>
          <w:rFonts w:hint="eastAsia"/>
        </w:rPr>
        <w:t>в</w:t>
      </w:r>
      <w:r>
        <w:t xml:space="preserve"> </w:t>
      </w:r>
      <w:r>
        <w:rPr>
          <w:rFonts w:hint="eastAsia"/>
        </w:rPr>
        <w:t>компьютерной</w:t>
      </w:r>
      <w:r>
        <w:t xml:space="preserve"> </w:t>
      </w:r>
      <w:r>
        <w:rPr>
          <w:rFonts w:hint="eastAsia"/>
        </w:rPr>
        <w:t>моделирующей</w:t>
      </w:r>
      <w:r>
        <w:t xml:space="preserve"> </w:t>
      </w:r>
      <w:r>
        <w:rPr>
          <w:rFonts w:hint="eastAsia"/>
        </w:rPr>
        <w:t>системе</w:t>
      </w:r>
      <w:r>
        <w:tab/>
        <w:t>84</w:t>
      </w:r>
    </w:p>
    <w:p w14:paraId="0EA4C43D" w14:textId="77777777" w:rsidR="00D165C0" w:rsidRDefault="00D165C0" w:rsidP="00D165C0">
      <w:r>
        <w:rPr>
          <w:rFonts w:hint="eastAsia"/>
        </w:rPr>
        <w:t>ГЛАВА</w:t>
      </w:r>
      <w:r>
        <w:t xml:space="preserve"> 4. </w:t>
      </w:r>
      <w:r>
        <w:rPr>
          <w:rFonts w:hint="eastAsia"/>
        </w:rPr>
        <w:t>ПРАКТИЧЕСКИЕ</w:t>
      </w:r>
      <w:r>
        <w:t xml:space="preserve"> </w:t>
      </w:r>
      <w:r>
        <w:rPr>
          <w:rFonts w:hint="eastAsia"/>
        </w:rPr>
        <w:t>РЕЗУЛЬТАТЫ</w:t>
      </w:r>
      <w:r>
        <w:t xml:space="preserve"> </w:t>
      </w:r>
      <w:r>
        <w:rPr>
          <w:rFonts w:hint="eastAsia"/>
        </w:rPr>
        <w:t>И</w:t>
      </w:r>
      <w:r>
        <w:t xml:space="preserve"> </w:t>
      </w:r>
      <w:r>
        <w:rPr>
          <w:rFonts w:hint="eastAsia"/>
        </w:rPr>
        <w:t>ВНЕДРЕНИЕ</w:t>
      </w:r>
      <w:r>
        <w:tab/>
        <w:t>88</w:t>
      </w:r>
    </w:p>
    <w:p w14:paraId="6209227D" w14:textId="77777777" w:rsidR="00D165C0" w:rsidRDefault="00D165C0" w:rsidP="00D165C0">
      <w:r>
        <w:t>4.1</w:t>
      </w:r>
      <w:r>
        <w:tab/>
      </w:r>
      <w:r>
        <w:rPr>
          <w:rFonts w:hint="eastAsia"/>
        </w:rPr>
        <w:t>Оптимизация</w:t>
      </w:r>
      <w:r>
        <w:t xml:space="preserve"> </w:t>
      </w:r>
      <w:r>
        <w:rPr>
          <w:rFonts w:hint="eastAsia"/>
        </w:rPr>
        <w:t>расхода</w:t>
      </w:r>
      <w:r>
        <w:t xml:space="preserve"> </w:t>
      </w:r>
      <w:r>
        <w:rPr>
          <w:rFonts w:hint="eastAsia"/>
        </w:rPr>
        <w:t>потоков</w:t>
      </w:r>
      <w:r>
        <w:t xml:space="preserve"> </w:t>
      </w:r>
      <w:r>
        <w:rPr>
          <w:rFonts w:hint="eastAsia"/>
        </w:rPr>
        <w:t>в</w:t>
      </w:r>
      <w:r>
        <w:t xml:space="preserve"> </w:t>
      </w:r>
      <w:r>
        <w:rPr>
          <w:rFonts w:hint="eastAsia"/>
        </w:rPr>
        <w:t>аппаратах</w:t>
      </w:r>
      <w:r>
        <w:t xml:space="preserve"> </w:t>
      </w:r>
      <w:r>
        <w:rPr>
          <w:rFonts w:hint="eastAsia"/>
        </w:rPr>
        <w:t>циркуляционного</w:t>
      </w:r>
      <w:r>
        <w:t xml:space="preserve"> </w:t>
      </w:r>
      <w:r>
        <w:rPr>
          <w:rFonts w:hint="eastAsia"/>
        </w:rPr>
        <w:t>типа</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моделирующей</w:t>
      </w:r>
      <w:r>
        <w:t xml:space="preserve"> </w:t>
      </w:r>
      <w:r>
        <w:rPr>
          <w:rFonts w:hint="eastAsia"/>
        </w:rPr>
        <w:t>системы</w:t>
      </w:r>
      <w:r>
        <w:tab/>
        <w:t>88</w:t>
      </w:r>
    </w:p>
    <w:p w14:paraId="137CF672" w14:textId="77777777" w:rsidR="00D165C0" w:rsidRDefault="00D165C0" w:rsidP="00D165C0">
      <w:r>
        <w:t>4.2</w:t>
      </w:r>
      <w:r>
        <w:tab/>
      </w:r>
      <w:r>
        <w:rPr>
          <w:rFonts w:hint="eastAsia"/>
        </w:rPr>
        <w:t>Влияние</w:t>
      </w:r>
      <w:r>
        <w:t xml:space="preserve"> </w:t>
      </w:r>
      <w:r>
        <w:rPr>
          <w:rFonts w:hint="eastAsia"/>
        </w:rPr>
        <w:t>расхода</w:t>
      </w:r>
      <w:r>
        <w:t xml:space="preserve"> </w:t>
      </w:r>
      <w:r>
        <w:rPr>
          <w:rFonts w:hint="eastAsia"/>
        </w:rPr>
        <w:t>углеводородных</w:t>
      </w:r>
      <w:r>
        <w:t xml:space="preserve"> </w:t>
      </w:r>
      <w:r>
        <w:rPr>
          <w:rFonts w:hint="eastAsia"/>
        </w:rPr>
        <w:t>потоков</w:t>
      </w:r>
      <w:r>
        <w:t xml:space="preserve"> </w:t>
      </w:r>
      <w:r>
        <w:rPr>
          <w:rFonts w:hint="eastAsia"/>
        </w:rPr>
        <w:t>на</w:t>
      </w:r>
      <w:r>
        <w:t xml:space="preserve"> </w:t>
      </w:r>
      <w:r>
        <w:rPr>
          <w:rFonts w:hint="eastAsia"/>
        </w:rPr>
        <w:t>октановое</w:t>
      </w:r>
      <w:r>
        <w:t xml:space="preserve"> </w:t>
      </w:r>
      <w:r>
        <w:rPr>
          <w:rFonts w:hint="eastAsia"/>
        </w:rPr>
        <w:t>число</w:t>
      </w:r>
      <w:r>
        <w:t xml:space="preserve"> </w:t>
      </w:r>
      <w:r>
        <w:rPr>
          <w:rFonts w:hint="eastAsia"/>
        </w:rPr>
        <w:t>бензина</w:t>
      </w:r>
      <w:r>
        <w:tab/>
        <w:t>92</w:t>
      </w:r>
    </w:p>
    <w:p w14:paraId="3C072F82" w14:textId="77777777" w:rsidR="00D165C0" w:rsidRDefault="00D165C0" w:rsidP="00D165C0">
      <w:r>
        <w:t>4.3</w:t>
      </w:r>
      <w:r>
        <w:tab/>
      </w:r>
      <w:r>
        <w:rPr>
          <w:rFonts w:hint="eastAsia"/>
        </w:rPr>
        <w:t>Расчет</w:t>
      </w:r>
      <w:r>
        <w:t xml:space="preserve"> </w:t>
      </w:r>
      <w:r>
        <w:rPr>
          <w:rFonts w:hint="eastAsia"/>
        </w:rPr>
        <w:t>оптимальных</w:t>
      </w:r>
      <w:r>
        <w:t xml:space="preserve"> </w:t>
      </w:r>
      <w:r>
        <w:rPr>
          <w:rFonts w:hint="eastAsia"/>
        </w:rPr>
        <w:t>вариантов</w:t>
      </w:r>
      <w:r>
        <w:t xml:space="preserve"> </w:t>
      </w:r>
      <w:r>
        <w:rPr>
          <w:rFonts w:hint="eastAsia"/>
        </w:rPr>
        <w:t>компаундирования</w:t>
      </w:r>
      <w:r>
        <w:t xml:space="preserve"> </w:t>
      </w:r>
      <w:r>
        <w:rPr>
          <w:rFonts w:hint="eastAsia"/>
        </w:rPr>
        <w:t>при</w:t>
      </w:r>
      <w:r>
        <w:t xml:space="preserve"> </w:t>
      </w:r>
      <w:r>
        <w:rPr>
          <w:rFonts w:hint="eastAsia"/>
        </w:rPr>
        <w:t>изменении</w:t>
      </w:r>
      <w:r>
        <w:t xml:space="preserve"> </w:t>
      </w:r>
      <w:r>
        <w:rPr>
          <w:rFonts w:hint="eastAsia"/>
        </w:rPr>
        <w:t>состава</w:t>
      </w:r>
      <w:r>
        <w:t xml:space="preserve"> </w:t>
      </w:r>
      <w:r>
        <w:rPr>
          <w:rFonts w:hint="eastAsia"/>
        </w:rPr>
        <w:t>сырья</w:t>
      </w:r>
      <w:r>
        <w:t xml:space="preserve"> </w:t>
      </w:r>
      <w:r>
        <w:rPr>
          <w:rFonts w:hint="eastAsia"/>
        </w:rPr>
        <w:t>с</w:t>
      </w:r>
      <w:r>
        <w:t xml:space="preserve"> </w:t>
      </w:r>
      <w:r>
        <w:rPr>
          <w:rFonts w:hint="eastAsia"/>
        </w:rPr>
        <w:t>использованием</w:t>
      </w:r>
      <w:r>
        <w:t xml:space="preserve"> </w:t>
      </w:r>
      <w:r>
        <w:rPr>
          <w:rFonts w:hint="eastAsia"/>
        </w:rPr>
        <w:t>компьютерной</w:t>
      </w:r>
      <w:r>
        <w:t xml:space="preserve"> </w:t>
      </w:r>
      <w:r>
        <w:rPr>
          <w:rFonts w:hint="eastAsia"/>
        </w:rPr>
        <w:t>моделирующей</w:t>
      </w:r>
      <w:r>
        <w:t xml:space="preserve"> </w:t>
      </w:r>
      <w:r>
        <w:rPr>
          <w:rFonts w:hint="eastAsia"/>
        </w:rPr>
        <w:t>системы</w:t>
      </w:r>
      <w:r>
        <w:t xml:space="preserve"> . 97</w:t>
      </w:r>
    </w:p>
    <w:p w14:paraId="7AB65BA0" w14:textId="77777777" w:rsidR="00D165C0" w:rsidRDefault="00D165C0" w:rsidP="00D165C0">
      <w:r>
        <w:t>4.4</w:t>
      </w:r>
      <w:r>
        <w:tab/>
      </w:r>
      <w:r>
        <w:rPr>
          <w:rFonts w:hint="eastAsia"/>
        </w:rPr>
        <w:t>Расчет</w:t>
      </w:r>
      <w:r>
        <w:t xml:space="preserve"> </w:t>
      </w:r>
      <w:r>
        <w:rPr>
          <w:rFonts w:hint="eastAsia"/>
        </w:rPr>
        <w:t>оптимальной</w:t>
      </w:r>
      <w:r>
        <w:t xml:space="preserve"> </w:t>
      </w:r>
      <w:r>
        <w:rPr>
          <w:rFonts w:hint="eastAsia"/>
        </w:rPr>
        <w:t>конструкции</w:t>
      </w:r>
      <w:r>
        <w:t xml:space="preserve"> </w:t>
      </w:r>
      <w:r>
        <w:rPr>
          <w:rFonts w:hint="eastAsia"/>
        </w:rPr>
        <w:t>аппарата</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моделирующей</w:t>
      </w:r>
      <w:r>
        <w:t xml:space="preserve"> </w:t>
      </w:r>
      <w:r>
        <w:rPr>
          <w:rFonts w:hint="eastAsia"/>
        </w:rPr>
        <w:t>системы</w:t>
      </w:r>
      <w:r>
        <w:tab/>
        <w:t>99</w:t>
      </w:r>
    </w:p>
    <w:p w14:paraId="40E5FB51" w14:textId="77777777" w:rsidR="00D165C0" w:rsidRDefault="00D165C0" w:rsidP="00D165C0">
      <w:r>
        <w:t>4.5</w:t>
      </w:r>
      <w:r>
        <w:tab/>
      </w:r>
      <w:r>
        <w:rPr>
          <w:rFonts w:hint="eastAsia"/>
        </w:rPr>
        <w:t>Автоматизация</w:t>
      </w:r>
      <w:r>
        <w:t xml:space="preserve"> </w:t>
      </w:r>
      <w:r>
        <w:rPr>
          <w:rFonts w:hint="eastAsia"/>
        </w:rPr>
        <w:t>процесса</w:t>
      </w:r>
      <w:r>
        <w:t xml:space="preserve"> </w:t>
      </w:r>
      <w:r>
        <w:rPr>
          <w:rFonts w:hint="eastAsia"/>
        </w:rPr>
        <w:t>приготовления</w:t>
      </w:r>
      <w:r>
        <w:t xml:space="preserve"> </w:t>
      </w:r>
      <w:r>
        <w:rPr>
          <w:rFonts w:hint="eastAsia"/>
        </w:rPr>
        <w:t>высокооктановых</w:t>
      </w:r>
      <w:r>
        <w:t xml:space="preserve"> </w:t>
      </w:r>
      <w:r>
        <w:rPr>
          <w:rFonts w:hint="eastAsia"/>
        </w:rPr>
        <w:t>бензинов</w:t>
      </w:r>
      <w:r>
        <w:t xml:space="preserve"> 108</w:t>
      </w:r>
    </w:p>
    <w:p w14:paraId="51E7255F" w14:textId="77777777" w:rsidR="00D165C0" w:rsidRDefault="00D165C0" w:rsidP="00D165C0">
      <w:r>
        <w:rPr>
          <w:rFonts w:hint="eastAsia"/>
        </w:rPr>
        <w:t>ВЫВОДЫ</w:t>
      </w:r>
      <w:r>
        <w:tab/>
        <w:t>.</w:t>
      </w:r>
      <w:r>
        <w:tab/>
        <w:t>Ill</w:t>
      </w:r>
    </w:p>
    <w:p w14:paraId="2B918A46" w14:textId="77777777" w:rsidR="00D165C0" w:rsidRDefault="00D165C0" w:rsidP="00D165C0">
      <w:r>
        <w:rPr>
          <w:rFonts w:hint="eastAsia"/>
        </w:rPr>
        <w:t>СПИСОК</w:t>
      </w:r>
      <w:r>
        <w:t xml:space="preserve"> </w:t>
      </w:r>
      <w:r>
        <w:rPr>
          <w:rFonts w:hint="eastAsia"/>
        </w:rPr>
        <w:t>ЛИТЕРАТУРЫ</w:t>
      </w:r>
      <w:r>
        <w:tab/>
        <w:t>114</w:t>
      </w:r>
    </w:p>
    <w:p w14:paraId="09727454" w14:textId="77777777" w:rsidR="00D165C0" w:rsidRDefault="00D165C0" w:rsidP="00D165C0">
      <w:r>
        <w:rPr>
          <w:rFonts w:hint="eastAsia"/>
        </w:rPr>
        <w:t>ПРИЛОЖЕНИЕ</w:t>
      </w:r>
      <w:r>
        <w:t xml:space="preserve"> </w:t>
      </w:r>
      <w:r>
        <w:rPr>
          <w:rFonts w:hint="eastAsia"/>
        </w:rPr>
        <w:t>А</w:t>
      </w:r>
      <w:r>
        <w:tab/>
        <w:t>124</w:t>
      </w:r>
    </w:p>
    <w:p w14:paraId="06E56647" w14:textId="77777777" w:rsidR="00D165C0" w:rsidRDefault="00D165C0" w:rsidP="00D165C0">
      <w:r>
        <w:rPr>
          <w:rFonts w:hint="eastAsia"/>
        </w:rPr>
        <w:t>ПРИЛОЖЕНИЕ</w:t>
      </w:r>
      <w:r>
        <w:t xml:space="preserve"> </w:t>
      </w:r>
      <w:r>
        <w:rPr>
          <w:rFonts w:hint="eastAsia"/>
        </w:rPr>
        <w:t>Б</w:t>
      </w:r>
      <w:r>
        <w:tab/>
        <w:t>126</w:t>
      </w:r>
    </w:p>
    <w:p w14:paraId="29916844" w14:textId="77777777" w:rsidR="00D165C0" w:rsidRDefault="00D165C0" w:rsidP="00D165C0">
      <w:r>
        <w:rPr>
          <w:rFonts w:hint="eastAsia"/>
        </w:rPr>
        <w:lastRenderedPageBreak/>
        <w:t>ПРИЛОЖЕНИЕ</w:t>
      </w:r>
      <w:r>
        <w:t xml:space="preserve"> </w:t>
      </w:r>
      <w:r>
        <w:rPr>
          <w:rFonts w:hint="eastAsia"/>
        </w:rPr>
        <w:t>В</w:t>
      </w:r>
      <w:r>
        <w:tab/>
        <w:t>140</w:t>
      </w:r>
    </w:p>
    <w:p w14:paraId="4A59D491" w14:textId="77777777" w:rsidR="00D165C0" w:rsidRDefault="00D165C0" w:rsidP="00D165C0">
      <w:r>
        <w:rPr>
          <w:rFonts w:hint="eastAsia"/>
        </w:rPr>
        <w:t>ПРИЛОЖЕНИЕ</w:t>
      </w:r>
      <w:r>
        <w:t xml:space="preserve"> </w:t>
      </w:r>
      <w:r>
        <w:rPr>
          <w:rFonts w:hint="eastAsia"/>
        </w:rPr>
        <w:t>Г</w:t>
      </w:r>
      <w:r>
        <w:tab/>
        <w:t>141</w:t>
      </w:r>
    </w:p>
    <w:p w14:paraId="120943BA" w14:textId="733C8CAC" w:rsidR="00E75A12" w:rsidRDefault="00D165C0" w:rsidP="00D165C0">
      <w:r>
        <w:rPr>
          <w:rFonts w:hint="eastAsia"/>
        </w:rPr>
        <w:t>ПРИЛОЖЕНИЕ</w:t>
      </w:r>
      <w:r>
        <w:t xml:space="preserve"> </w:t>
      </w:r>
      <w:r>
        <w:rPr>
          <w:rFonts w:hint="eastAsia"/>
        </w:rPr>
        <w:t>Д</w:t>
      </w:r>
      <w:r>
        <w:tab/>
        <w:t>144</w:t>
      </w:r>
    </w:p>
    <w:p w14:paraId="3A29E133" w14:textId="77777777" w:rsidR="00D165C0" w:rsidRDefault="00D165C0" w:rsidP="00D165C0"/>
    <w:p w14:paraId="70426233" w14:textId="77777777" w:rsidR="00D165C0" w:rsidRDefault="00D165C0" w:rsidP="00D165C0"/>
    <w:p w14:paraId="3A9674C9" w14:textId="77777777" w:rsidR="00D165C0" w:rsidRDefault="00D165C0" w:rsidP="00D165C0">
      <w:r>
        <w:rPr>
          <w:rFonts w:hint="eastAsia"/>
        </w:rPr>
        <w:t>выводы</w:t>
      </w:r>
    </w:p>
    <w:p w14:paraId="390B0C00" w14:textId="77777777" w:rsidR="00D165C0" w:rsidRDefault="00D165C0" w:rsidP="00D165C0">
      <w:r>
        <w:t>1.</w:t>
      </w:r>
      <w:r>
        <w:tab/>
        <w:t>.</w:t>
      </w:r>
      <w:r>
        <w:rPr>
          <w:rFonts w:hint="eastAsia"/>
        </w:rPr>
        <w:t>Рссурсоэффективность</w:t>
      </w:r>
      <w:r>
        <w:t xml:space="preserve"> </w:t>
      </w:r>
      <w:r>
        <w:rPr>
          <w:rFonts w:hint="eastAsia"/>
        </w:rPr>
        <w:t>приготовления</w:t>
      </w:r>
      <w:r>
        <w:t xml:space="preserve"> </w:t>
      </w:r>
      <w:r>
        <w:rPr>
          <w:rFonts w:hint="eastAsia"/>
        </w:rPr>
        <w:t>высокооктановых</w:t>
      </w:r>
      <w:r>
        <w:t xml:space="preserve"> </w:t>
      </w:r>
      <w:r>
        <w:rPr>
          <w:rFonts w:hint="eastAsia"/>
        </w:rPr>
        <w:t>бензинов</w:t>
      </w:r>
      <w:r>
        <w:t xml:space="preserve"> </w:t>
      </w:r>
      <w:r>
        <w:rPr>
          <w:rFonts w:hint="eastAsia"/>
        </w:rPr>
        <w:t>определяющим</w:t>
      </w:r>
      <w:r>
        <w:t xml:space="preserve">; </w:t>
      </w:r>
      <w:r>
        <w:rPr>
          <w:rFonts w:hint="eastAsia"/>
        </w:rPr>
        <w:t>образом</w:t>
      </w:r>
      <w:r>
        <w:t>-</w:t>
      </w:r>
      <w:r>
        <w:rPr>
          <w:rFonts w:hint="eastAsia"/>
        </w:rPr>
        <w:t>зависит</w:t>
      </w:r>
      <w:r>
        <w:t xml:space="preserve"> </w:t>
      </w:r>
      <w:r>
        <w:rPr>
          <w:rFonts w:hint="eastAsia"/>
        </w:rPr>
        <w:t>от</w:t>
      </w:r>
      <w:r>
        <w:t xml:space="preserve"> </w:t>
      </w:r>
      <w:r>
        <w:rPr>
          <w:rFonts w:hint="eastAsia"/>
        </w:rPr>
        <w:t>соотношения</w:t>
      </w:r>
      <w:r>
        <w:t xml:space="preserve"> </w:t>
      </w:r>
      <w:r>
        <w:rPr>
          <w:rFonts w:hint="eastAsia"/>
        </w:rPr>
        <w:t>расходов</w:t>
      </w:r>
      <w:r>
        <w:t xml:space="preserve"> </w:t>
      </w:r>
      <w:r>
        <w:rPr>
          <w:rFonts w:hint="eastAsia"/>
        </w:rPr>
        <w:t>смешиваемых</w:t>
      </w:r>
      <w:r>
        <w:t xml:space="preserve"> </w:t>
      </w:r>
      <w:r>
        <w:rPr>
          <w:rFonts w:hint="eastAsia"/>
        </w:rPr>
        <w:t>потоков</w:t>
      </w:r>
      <w:r>
        <w:t xml:space="preserve">?; </w:t>
      </w:r>
      <w:r>
        <w:rPr>
          <w:rFonts w:hint="eastAsia"/>
        </w:rPr>
        <w:t>При</w:t>
      </w:r>
      <w:r>
        <w:t xml:space="preserve"> </w:t>
      </w:r>
      <w:r>
        <w:rPr>
          <w:rFonts w:hint="eastAsia"/>
        </w:rPr>
        <w:t>этом</w:t>
      </w:r>
      <w:r>
        <w:t xml:space="preserve">? </w:t>
      </w:r>
      <w:r>
        <w:rPr>
          <w:rFonts w:hint="eastAsia"/>
        </w:rPr>
        <w:t>отклонения</w:t>
      </w:r>
      <w:r>
        <w:t xml:space="preserve">? </w:t>
      </w:r>
      <w:r>
        <w:rPr>
          <w:rFonts w:hint="eastAsia"/>
        </w:rPr>
        <w:t>детонационной</w:t>
      </w:r>
      <w:r>
        <w:t xml:space="preserve">? </w:t>
      </w:r>
      <w:r>
        <w:rPr>
          <w:rFonts w:hint="eastAsia"/>
        </w:rPr>
        <w:t>стойкости</w:t>
      </w:r>
      <w:r>
        <w:t xml:space="preserve">? </w:t>
      </w:r>
      <w:r>
        <w:rPr>
          <w:rFonts w:hint="eastAsia"/>
        </w:rPr>
        <w:t>бензинов</w:t>
      </w:r>
      <w:r>
        <w:t xml:space="preserve">? </w:t>
      </w:r>
      <w:r>
        <w:rPr>
          <w:rFonts w:hint="eastAsia"/>
        </w:rPr>
        <w:t>от</w:t>
      </w:r>
      <w:r>
        <w:t xml:space="preserve"> </w:t>
      </w:r>
      <w:r>
        <w:rPr>
          <w:rFonts w:hint="eastAsia"/>
        </w:rPr>
        <w:t>требований</w:t>
      </w:r>
      <w:r>
        <w:rPr>
          <w:rFonts w:hint="eastAsia"/>
        </w:rPr>
        <w:t>»</w:t>
      </w:r>
      <w:r>
        <w:t xml:space="preserve"> </w:t>
      </w:r>
      <w:r>
        <w:rPr>
          <w:rFonts w:hint="eastAsia"/>
        </w:rPr>
        <w:t>ЕО€Т</w:t>
      </w:r>
      <w:r>
        <w:t xml:space="preserve"> </w:t>
      </w:r>
      <w:r>
        <w:rPr>
          <w:rFonts w:hint="eastAsia"/>
        </w:rPr>
        <w:t>приводят</w:t>
      </w:r>
      <w:r>
        <w:t xml:space="preserve"> </w:t>
      </w:r>
      <w:r>
        <w:rPr>
          <w:rFonts w:hint="eastAsia"/>
        </w:rPr>
        <w:t>к</w:t>
      </w:r>
      <w:r>
        <w:t xml:space="preserve">? </w:t>
      </w:r>
      <w:r>
        <w:rPr>
          <w:rFonts w:hint="eastAsia"/>
        </w:rPr>
        <w:t>некондиционности</w:t>
      </w:r>
      <w:r>
        <w:t xml:space="preserve">? </w:t>
      </w:r>
      <w:r>
        <w:rPr>
          <w:rFonts w:hint="eastAsia"/>
        </w:rPr>
        <w:t>бензинов</w:t>
      </w:r>
      <w:r>
        <w:t xml:space="preserve">? </w:t>
      </w:r>
      <w:r>
        <w:rPr>
          <w:rFonts w:hint="eastAsia"/>
        </w:rPr>
        <w:t>или</w:t>
      </w:r>
      <w:r>
        <w:t xml:space="preserve">? </w:t>
      </w:r>
      <w:r>
        <w:rPr>
          <w:rFonts w:hint="eastAsia"/>
        </w:rPr>
        <w:t>к</w:t>
      </w:r>
      <w:r>
        <w:t xml:space="preserve">? </w:t>
      </w:r>
      <w:r>
        <w:rPr>
          <w:rFonts w:hint="eastAsia"/>
        </w:rPr>
        <w:t>неоправданному</w:t>
      </w:r>
      <w:r>
        <w:t xml:space="preserve"> </w:t>
      </w:r>
      <w:r>
        <w:rPr>
          <w:rFonts w:hint="eastAsia"/>
        </w:rPr>
        <w:t>перерасходу</w:t>
      </w:r>
      <w:r>
        <w:t xml:space="preserve"> </w:t>
      </w:r>
      <w:r>
        <w:rPr>
          <w:rFonts w:hint="eastAsia"/>
        </w:rPr>
        <w:t>высококачественных</w:t>
      </w:r>
      <w:r>
        <w:t xml:space="preserve"> </w:t>
      </w:r>
      <w:r>
        <w:rPr>
          <w:rFonts w:hint="eastAsia"/>
        </w:rPr>
        <w:t>и</w:t>
      </w:r>
      <w:r>
        <w:t xml:space="preserve"> </w:t>
      </w:r>
      <w:r>
        <w:rPr>
          <w:rFonts w:hint="eastAsia"/>
        </w:rPr>
        <w:t>дорогостоящих</w:t>
      </w:r>
      <w:r>
        <w:t xml:space="preserve"> &lt; </w:t>
      </w:r>
      <w:r>
        <w:rPr>
          <w:rFonts w:hint="eastAsia"/>
        </w:rPr>
        <w:t>компонентов</w:t>
      </w:r>
      <w:r>
        <w:t>:</w:t>
      </w:r>
    </w:p>
    <w:p w14:paraId="77D832B0" w14:textId="77777777" w:rsidR="00D165C0" w:rsidRDefault="00D165C0" w:rsidP="00D165C0">
      <w:r>
        <w:t>2.</w:t>
      </w:r>
      <w:r>
        <w:tab/>
      </w:r>
      <w:r>
        <w:rPr>
          <w:rFonts w:hint="eastAsia"/>
        </w:rPr>
        <w:t>Оптимизация</w:t>
      </w:r>
      <w:r>
        <w:t xml:space="preserve"> </w:t>
      </w:r>
      <w:r>
        <w:rPr>
          <w:rFonts w:hint="eastAsia"/>
        </w:rPr>
        <w:t>расхода</w:t>
      </w:r>
      <w:r>
        <w:t xml:space="preserve"> </w:t>
      </w:r>
      <w:r>
        <w:rPr>
          <w:rFonts w:hint="eastAsia"/>
        </w:rPr>
        <w:t>потоков</w:t>
      </w:r>
      <w:r>
        <w:t xml:space="preserve"> </w:t>
      </w:r>
      <w:r>
        <w:rPr>
          <w:rFonts w:hint="eastAsia"/>
        </w:rPr>
        <w:t>и</w:t>
      </w:r>
      <w:r>
        <w:t xml:space="preserve"> </w:t>
      </w:r>
      <w:r>
        <w:rPr>
          <w:rFonts w:hint="eastAsia"/>
        </w:rPr>
        <w:t>конструкции</w:t>
      </w:r>
      <w:r>
        <w:t xml:space="preserve"> </w:t>
      </w:r>
      <w:r>
        <w:rPr>
          <w:rFonts w:hint="eastAsia"/>
        </w:rPr>
        <w:t>аппаратов</w:t>
      </w:r>
      <w:r>
        <w:t xml:space="preserve"> </w:t>
      </w:r>
      <w:r>
        <w:rPr>
          <w:rFonts w:hint="eastAsia"/>
        </w:rPr>
        <w:t>циркуляционного</w:t>
      </w:r>
      <w:r>
        <w:t xml:space="preserve"> </w:t>
      </w:r>
      <w:r>
        <w:rPr>
          <w:rFonts w:hint="eastAsia"/>
        </w:rPr>
        <w:t>типа</w:t>
      </w:r>
      <w:r>
        <w:t xml:space="preserve"> </w:t>
      </w:r>
      <w:r>
        <w:rPr>
          <w:rFonts w:hint="eastAsia"/>
        </w:rPr>
        <w:t>зависит</w:t>
      </w:r>
      <w:r>
        <w:t xml:space="preserve"> </w:t>
      </w:r>
      <w:r>
        <w:rPr>
          <w:rFonts w:hint="eastAsia"/>
        </w:rPr>
        <w:t>от</w:t>
      </w:r>
      <w:r>
        <w:t xml:space="preserve"> </w:t>
      </w:r>
      <w:r>
        <w:rPr>
          <w:rFonts w:hint="eastAsia"/>
        </w:rPr>
        <w:t>многих</w:t>
      </w:r>
      <w:r>
        <w:t xml:space="preserve"> </w:t>
      </w:r>
      <w:r>
        <w:rPr>
          <w:rFonts w:hint="eastAsia"/>
        </w:rPr>
        <w:t>факторов</w:t>
      </w:r>
      <w:r>
        <w:t xml:space="preserve">: </w:t>
      </w:r>
      <w:r>
        <w:rPr>
          <w:rFonts w:hint="eastAsia"/>
        </w:rPr>
        <w:t>количества</w:t>
      </w:r>
      <w:r>
        <w:t xml:space="preserve"> </w:t>
      </w:r>
      <w:r>
        <w:rPr>
          <w:rFonts w:hint="eastAsia"/>
        </w:rPr>
        <w:t>смешиваемых</w:t>
      </w:r>
      <w:r>
        <w:t xml:space="preserve"> </w:t>
      </w:r>
      <w:r>
        <w:rPr>
          <w:rFonts w:hint="eastAsia"/>
        </w:rPr>
        <w:t>компонентов</w:t>
      </w:r>
      <w:r>
        <w:t xml:space="preserve">, </w:t>
      </w:r>
      <w:r>
        <w:rPr>
          <w:rFonts w:hint="eastAsia"/>
        </w:rPr>
        <w:t>производительности</w:t>
      </w:r>
      <w:r>
        <w:t xml:space="preserve">^ </w:t>
      </w:r>
      <w:r>
        <w:rPr>
          <w:rFonts w:hint="eastAsia"/>
        </w:rPr>
        <w:t>углеводородного</w:t>
      </w:r>
      <w:r>
        <w:t xml:space="preserve"> * </w:t>
      </w:r>
      <w:r>
        <w:rPr>
          <w:rFonts w:hint="eastAsia"/>
        </w:rPr>
        <w:t>состава</w:t>
      </w:r>
      <w:r>
        <w:t xml:space="preserve"> </w:t>
      </w:r>
      <w:r>
        <w:rPr>
          <w:rFonts w:hint="eastAsia"/>
        </w:rPr>
        <w:t>потоков</w:t>
      </w:r>
      <w:r>
        <w:t xml:space="preserve">: </w:t>
      </w:r>
      <w:r>
        <w:rPr>
          <w:rFonts w:hint="eastAsia"/>
        </w:rPr>
        <w:t>Решение</w:t>
      </w:r>
      <w:r>
        <w:t xml:space="preserve"> </w:t>
      </w:r>
      <w:r>
        <w:rPr>
          <w:rFonts w:hint="eastAsia"/>
        </w:rPr>
        <w:t>данной</w:t>
      </w:r>
      <w:r>
        <w:t xml:space="preserve">? </w:t>
      </w:r>
      <w:r>
        <w:rPr>
          <w:rFonts w:hint="eastAsia"/>
        </w:rPr>
        <w:t>задачи</w:t>
      </w:r>
      <w:r>
        <w:t xml:space="preserve"> </w:t>
      </w:r>
      <w:r>
        <w:rPr>
          <w:rFonts w:hint="eastAsia"/>
        </w:rPr>
        <w:t>наиболее</w:t>
      </w:r>
      <w:r>
        <w:t xml:space="preserve"> </w:t>
      </w:r>
      <w:r>
        <w:rPr>
          <w:rFonts w:hint="eastAsia"/>
        </w:rPr>
        <w:t>эффективно</w:t>
      </w:r>
      <w:r>
        <w:t xml:space="preserve"> </w:t>
      </w:r>
      <w:r>
        <w:rPr>
          <w:rFonts w:hint="eastAsia"/>
        </w:rPr>
        <w:t>может</w:t>
      </w:r>
      <w:r>
        <w:t xml:space="preserve"> </w:t>
      </w:r>
      <w:r>
        <w:rPr>
          <w:rFonts w:hint="eastAsia"/>
        </w:rPr>
        <w:t>быть</w:t>
      </w:r>
      <w:r>
        <w:t xml:space="preserve"> </w:t>
      </w:r>
      <w:r>
        <w:rPr>
          <w:rFonts w:hint="eastAsia"/>
        </w:rPr>
        <w:t>определено</w:t>
      </w:r>
      <w:r>
        <w:t xml:space="preserve"> </w:t>
      </w:r>
      <w:r>
        <w:rPr>
          <w:rFonts w:hint="eastAsia"/>
        </w:rPr>
        <w:t>методом</w:t>
      </w:r>
      <w:r>
        <w:t xml:space="preserve"> </w:t>
      </w:r>
      <w:r>
        <w:rPr>
          <w:rFonts w:hint="eastAsia"/>
        </w:rPr>
        <w:t>математического</w:t>
      </w:r>
      <w:r>
        <w:t xml:space="preserve"> </w:t>
      </w:r>
      <w:r>
        <w:rPr>
          <w:rFonts w:hint="eastAsia"/>
        </w:rPr>
        <w:t>моделирования</w:t>
      </w:r>
      <w:r>
        <w:t xml:space="preserve"> </w:t>
      </w:r>
      <w:r>
        <w:rPr>
          <w:rFonts w:hint="eastAsia"/>
        </w:rPr>
        <w:t>на</w:t>
      </w:r>
      <w:r>
        <w:t xml:space="preserve"> </w:t>
      </w:r>
      <w:r>
        <w:rPr>
          <w:rFonts w:hint="eastAsia"/>
        </w:rPr>
        <w:t>физико</w:t>
      </w:r>
      <w:r>
        <w:t>-</w:t>
      </w:r>
      <w:r>
        <w:rPr>
          <w:rFonts w:hint="eastAsia"/>
        </w:rPr>
        <w:t>химической</w:t>
      </w:r>
      <w:r>
        <w:t xml:space="preserve"> </w:t>
      </w:r>
      <w:r>
        <w:rPr>
          <w:rFonts w:hint="eastAsia"/>
        </w:rPr>
        <w:t>основе</w:t>
      </w:r>
      <w:r>
        <w:t>.</w:t>
      </w:r>
    </w:p>
    <w:p w14:paraId="3C1D9036" w14:textId="77777777" w:rsidR="00D165C0" w:rsidRDefault="00D165C0" w:rsidP="00D165C0">
      <w:r>
        <w:t>3.</w:t>
      </w:r>
      <w:r>
        <w:tab/>
      </w:r>
      <w:r>
        <w:rPr>
          <w:rFonts w:hint="eastAsia"/>
        </w:rPr>
        <w:t>Октановые</w:t>
      </w:r>
      <w:r>
        <w:t xml:space="preserve"> </w:t>
      </w:r>
      <w:r>
        <w:rPr>
          <w:rFonts w:hint="eastAsia"/>
        </w:rPr>
        <w:t>числа</w:t>
      </w:r>
      <w:r>
        <w:t xml:space="preserve">? </w:t>
      </w:r>
      <w:r>
        <w:rPr>
          <w:rFonts w:hint="eastAsia"/>
        </w:rPr>
        <w:t>бензиновых</w:t>
      </w:r>
      <w:r>
        <w:t xml:space="preserve"> </w:t>
      </w:r>
      <w:r>
        <w:rPr>
          <w:rFonts w:hint="eastAsia"/>
        </w:rPr>
        <w:t>фракций</w:t>
      </w:r>
      <w:r>
        <w:t xml:space="preserve"> </w:t>
      </w:r>
      <w:r>
        <w:rPr>
          <w:rFonts w:hint="eastAsia"/>
        </w:rPr>
        <w:t>показывают</w:t>
      </w:r>
      <w:r>
        <w:t xml:space="preserve"> </w:t>
      </w:r>
      <w:r>
        <w:rPr>
          <w:rFonts w:hint="eastAsia"/>
        </w:rPr>
        <w:t>значительные</w:t>
      </w:r>
      <w:r>
        <w:t xml:space="preserve"> </w:t>
      </w:r>
      <w:r>
        <w:rPr>
          <w:rFonts w:hint="eastAsia"/>
        </w:rPr>
        <w:t>отклонения</w:t>
      </w:r>
      <w:r>
        <w:t xml:space="preserve"> </w:t>
      </w:r>
      <w:r>
        <w:rPr>
          <w:rFonts w:hint="eastAsia"/>
        </w:rPr>
        <w:t>от</w:t>
      </w:r>
      <w:r>
        <w:t xml:space="preserve"> </w:t>
      </w:r>
      <w:r>
        <w:rPr>
          <w:rFonts w:hint="eastAsia"/>
        </w:rPr>
        <w:t>аддитивности</w:t>
      </w:r>
      <w:r>
        <w:t xml:space="preserve">. </w:t>
      </w:r>
      <w:r>
        <w:rPr>
          <w:rFonts w:hint="eastAsia"/>
        </w:rPr>
        <w:t>Величина</w:t>
      </w:r>
      <w:r>
        <w:t xml:space="preserve"> </w:t>
      </w:r>
      <w:r>
        <w:rPr>
          <w:rFonts w:hint="eastAsia"/>
        </w:rPr>
        <w:t>отклонений</w:t>
      </w:r>
      <w:r>
        <w:t xml:space="preserve"> </w:t>
      </w:r>
      <w:r>
        <w:rPr>
          <w:rFonts w:hint="eastAsia"/>
        </w:rPr>
        <w:t>от</w:t>
      </w:r>
      <w:r>
        <w:t xml:space="preserve"> </w:t>
      </w:r>
      <w:r>
        <w:rPr>
          <w:rFonts w:hint="eastAsia"/>
        </w:rPr>
        <w:t>аддитивности</w:t>
      </w:r>
      <w:r>
        <w:t xml:space="preserve"> </w:t>
      </w:r>
      <w:r>
        <w:rPr>
          <w:rFonts w:hint="eastAsia"/>
        </w:rPr>
        <w:t>зависит</w:t>
      </w:r>
      <w:r>
        <w:t xml:space="preserve"> </w:t>
      </w:r>
      <w:r>
        <w:rPr>
          <w:rFonts w:hint="eastAsia"/>
        </w:rPr>
        <w:t>от</w:t>
      </w:r>
      <w:r>
        <w:t xml:space="preserve"> </w:t>
      </w:r>
      <w:r>
        <w:rPr>
          <w:rFonts w:hint="eastAsia"/>
        </w:rPr>
        <w:t>углеводородного</w:t>
      </w:r>
      <w:r>
        <w:t xml:space="preserve">* </w:t>
      </w:r>
      <w:r>
        <w:rPr>
          <w:rFonts w:hint="eastAsia"/>
        </w:rPr>
        <w:t>состава</w:t>
      </w:r>
      <w:r>
        <w:t xml:space="preserve"> </w:t>
      </w:r>
      <w:r>
        <w:rPr>
          <w:rFonts w:hint="eastAsia"/>
        </w:rPr>
        <w:t>смесей</w:t>
      </w:r>
      <w:r>
        <w:t xml:space="preserve">. </w:t>
      </w:r>
      <w:r>
        <w:rPr>
          <w:rFonts w:hint="eastAsia"/>
        </w:rPr>
        <w:t>Для</w:t>
      </w:r>
      <w:r>
        <w:t xml:space="preserve"> </w:t>
      </w:r>
      <w:r>
        <w:rPr>
          <w:rFonts w:hint="eastAsia"/>
        </w:rPr>
        <w:t>изомеризатов</w:t>
      </w:r>
      <w:r>
        <w:t xml:space="preserve">; </w:t>
      </w:r>
      <w:r>
        <w:rPr>
          <w:rFonts w:hint="eastAsia"/>
        </w:rPr>
        <w:t>где</w:t>
      </w:r>
      <w:r>
        <w:t xml:space="preserve"> </w:t>
      </w:r>
      <w:r>
        <w:rPr>
          <w:rFonts w:hint="eastAsia"/>
        </w:rPr>
        <w:t>доля</w:t>
      </w:r>
      <w:r>
        <w:t xml:space="preserve"> </w:t>
      </w:r>
      <w:r>
        <w:rPr>
          <w:rFonts w:hint="eastAsia"/>
        </w:rPr>
        <w:t>ароматических</w:t>
      </w:r>
      <w:r>
        <w:t xml:space="preserve"> </w:t>
      </w:r>
      <w:r>
        <w:rPr>
          <w:rFonts w:hint="eastAsia"/>
        </w:rPr>
        <w:t>углеводородов</w:t>
      </w:r>
      <w:r>
        <w:t xml:space="preserve"> </w:t>
      </w:r>
      <w:r>
        <w:rPr>
          <w:rFonts w:hint="eastAsia"/>
        </w:rPr>
        <w:t>незначительна</w:t>
      </w:r>
      <w:r>
        <w:t xml:space="preserve">; </w:t>
      </w:r>
      <w:r>
        <w:rPr>
          <w:rFonts w:hint="eastAsia"/>
        </w:rPr>
        <w:t>средние</w:t>
      </w:r>
      <w:r>
        <w:t xml:space="preserve"> </w:t>
      </w:r>
      <w:r>
        <w:rPr>
          <w:rFonts w:hint="eastAsia"/>
        </w:rPr>
        <w:t>отклонения</w:t>
      </w:r>
      <w:r>
        <w:t xml:space="preserve"> </w:t>
      </w:r>
      <w:r>
        <w:rPr>
          <w:rFonts w:hint="eastAsia"/>
        </w:rPr>
        <w:t>от</w:t>
      </w:r>
      <w:r>
        <w:t xml:space="preserve"> </w:t>
      </w:r>
      <w:r>
        <w:rPr>
          <w:rFonts w:hint="eastAsia"/>
        </w:rPr>
        <w:t>аддитивности</w:t>
      </w:r>
      <w:r>
        <w:t xml:space="preserve"> </w:t>
      </w:r>
      <w:r>
        <w:rPr>
          <w:rFonts w:hint="eastAsia"/>
        </w:rPr>
        <w:t>составляют</w:t>
      </w:r>
      <w:r>
        <w:t xml:space="preserve"> </w:t>
      </w:r>
      <w:r>
        <w:rPr>
          <w:rFonts w:hint="eastAsia"/>
        </w:rPr>
        <w:t>Г—</w:t>
      </w:r>
      <w:r>
        <w:t xml:space="preserve">3 </w:t>
      </w:r>
      <w:r>
        <w:rPr>
          <w:rFonts w:hint="eastAsia"/>
        </w:rPr>
        <w:t>ед</w:t>
      </w:r>
      <w:r>
        <w:t xml:space="preserve">. </w:t>
      </w:r>
      <w:r>
        <w:rPr>
          <w:rFonts w:hint="eastAsia"/>
        </w:rPr>
        <w:t>При</w:t>
      </w:r>
      <w:r>
        <w:t>.</w:t>
      </w:r>
      <w:r>
        <w:rPr>
          <w:rFonts w:hint="eastAsia"/>
        </w:rPr>
        <w:t>этом</w:t>
      </w:r>
      <w:r>
        <w:t xml:space="preserve"> </w:t>
      </w:r>
      <w:r>
        <w:rPr>
          <w:rFonts w:hint="eastAsia"/>
        </w:rPr>
        <w:t>наблюдается</w:t>
      </w:r>
      <w:r>
        <w:t xml:space="preserve"> </w:t>
      </w:r>
      <w:r>
        <w:rPr>
          <w:rFonts w:hint="eastAsia"/>
        </w:rPr>
        <w:t>синергетический</w:t>
      </w:r>
      <w:r>
        <w:t xml:space="preserve"> </w:t>
      </w:r>
      <w:r>
        <w:rPr>
          <w:rFonts w:hint="eastAsia"/>
        </w:rPr>
        <w:t>эффект</w:t>
      </w:r>
      <w:r>
        <w:t xml:space="preserve">, </w:t>
      </w:r>
      <w:r>
        <w:rPr>
          <w:rFonts w:hint="eastAsia"/>
        </w:rPr>
        <w:t>при</w:t>
      </w:r>
      <w:r>
        <w:t xml:space="preserve"> </w:t>
      </w:r>
      <w:r>
        <w:rPr>
          <w:rFonts w:hint="eastAsia"/>
        </w:rPr>
        <w:t>которомфезультирующее</w:t>
      </w:r>
      <w:r>
        <w:t xml:space="preserve"> </w:t>
      </w:r>
      <w:r>
        <w:rPr>
          <w:rFonts w:hint="eastAsia"/>
        </w:rPr>
        <w:t>октановое</w:t>
      </w:r>
      <w:r>
        <w:t xml:space="preserve"> </w:t>
      </w:r>
      <w:r>
        <w:rPr>
          <w:rFonts w:hint="eastAsia"/>
        </w:rPr>
        <w:t>число</w:t>
      </w:r>
      <w:r>
        <w:t xml:space="preserve"> </w:t>
      </w:r>
      <w:r>
        <w:rPr>
          <w:rFonts w:hint="eastAsia"/>
        </w:rPr>
        <w:t>оказывается</w:t>
      </w:r>
      <w:r>
        <w:t xml:space="preserve"> </w:t>
      </w:r>
      <w:r>
        <w:rPr>
          <w:rFonts w:hint="eastAsia"/>
        </w:rPr>
        <w:t>выше</w:t>
      </w:r>
      <w:r>
        <w:t xml:space="preserve">, </w:t>
      </w:r>
      <w:r>
        <w:rPr>
          <w:rFonts w:hint="eastAsia"/>
        </w:rPr>
        <w:t>чем</w:t>
      </w:r>
      <w:r>
        <w:t xml:space="preserve"> </w:t>
      </w:r>
      <w:r>
        <w:rPr>
          <w:rFonts w:hint="eastAsia"/>
        </w:rPr>
        <w:t>октановое</w:t>
      </w:r>
      <w:r>
        <w:t xml:space="preserve"> </w:t>
      </w:r>
      <w:r>
        <w:rPr>
          <w:rFonts w:hint="eastAsia"/>
        </w:rPr>
        <w:t>число</w:t>
      </w:r>
      <w:r>
        <w:t xml:space="preserve"> </w:t>
      </w:r>
      <w:r>
        <w:rPr>
          <w:rFonts w:hint="eastAsia"/>
        </w:rPr>
        <w:t>с</w:t>
      </w:r>
      <w:r>
        <w:t xml:space="preserve"> </w:t>
      </w:r>
      <w:r>
        <w:rPr>
          <w:rFonts w:hint="eastAsia"/>
        </w:rPr>
        <w:t>учетом</w:t>
      </w:r>
      <w:r>
        <w:t xml:space="preserve"> </w:t>
      </w:r>
      <w:r>
        <w:rPr>
          <w:rFonts w:hint="eastAsia"/>
        </w:rPr>
        <w:t>вклада</w:t>
      </w:r>
      <w:r>
        <w:t xml:space="preserve"> </w:t>
      </w:r>
      <w:r>
        <w:rPr>
          <w:rFonts w:hint="eastAsia"/>
        </w:rPr>
        <w:t>каждого</w:t>
      </w:r>
      <w:r>
        <w:t xml:space="preserve"> </w:t>
      </w:r>
      <w:r>
        <w:rPr>
          <w:rFonts w:hint="eastAsia"/>
        </w:rPr>
        <w:t>компонента</w:t>
      </w:r>
      <w:r>
        <w:t xml:space="preserve">. </w:t>
      </w:r>
      <w:r>
        <w:rPr>
          <w:rFonts w:hint="eastAsia"/>
        </w:rPr>
        <w:t>Для</w:t>
      </w:r>
      <w:r>
        <w:t xml:space="preserve"> </w:t>
      </w:r>
      <w:r>
        <w:rPr>
          <w:rFonts w:hint="eastAsia"/>
        </w:rPr>
        <w:t>риформатов</w:t>
      </w:r>
      <w:r>
        <w:t xml:space="preserve">; </w:t>
      </w:r>
      <w:r>
        <w:rPr>
          <w:rFonts w:hint="eastAsia"/>
        </w:rPr>
        <w:t>где</w:t>
      </w:r>
      <w:r>
        <w:t xml:space="preserve"> </w:t>
      </w:r>
      <w:r>
        <w:rPr>
          <w:rFonts w:hint="eastAsia"/>
        </w:rPr>
        <w:t>доля</w:t>
      </w:r>
      <w:r>
        <w:t xml:space="preserve"> </w:t>
      </w:r>
      <w:r>
        <w:rPr>
          <w:rFonts w:hint="eastAsia"/>
        </w:rPr>
        <w:t>ароматических</w:t>
      </w:r>
      <w:r>
        <w:t xml:space="preserve"> </w:t>
      </w:r>
      <w:r>
        <w:rPr>
          <w:rFonts w:hint="eastAsia"/>
        </w:rPr>
        <w:t>углеводородов</w:t>
      </w:r>
      <w:r>
        <w:t xml:space="preserve"> </w:t>
      </w:r>
      <w:r>
        <w:rPr>
          <w:rFonts w:hint="eastAsia"/>
        </w:rPr>
        <w:t>достигает</w:t>
      </w:r>
      <w:r>
        <w:t xml:space="preserve"> 60%, </w:t>
      </w:r>
      <w:r>
        <w:rPr>
          <w:rFonts w:hint="eastAsia"/>
        </w:rPr>
        <w:t>средние</w:t>
      </w:r>
      <w:r>
        <w:t xml:space="preserve"> </w:t>
      </w:r>
      <w:r>
        <w:rPr>
          <w:rFonts w:hint="eastAsia"/>
        </w:rPr>
        <w:t>отклонения</w:t>
      </w:r>
      <w:r>
        <w:t xml:space="preserve">? </w:t>
      </w:r>
      <w:r>
        <w:rPr>
          <w:rFonts w:hint="eastAsia"/>
        </w:rPr>
        <w:t>от</w:t>
      </w:r>
      <w:r>
        <w:t xml:space="preserve"> </w:t>
      </w:r>
      <w:r>
        <w:rPr>
          <w:rFonts w:hint="eastAsia"/>
        </w:rPr>
        <w:t>аддитивности</w:t>
      </w:r>
      <w:r>
        <w:t xml:space="preserve"> </w:t>
      </w:r>
      <w:r>
        <w:rPr>
          <w:rFonts w:hint="eastAsia"/>
        </w:rPr>
        <w:t>составляют</w:t>
      </w:r>
      <w:r>
        <w:t xml:space="preserve"> 8-10 </w:t>
      </w:r>
      <w:r>
        <w:rPr>
          <w:rFonts w:hint="eastAsia"/>
        </w:rPr>
        <w:t>ед</w:t>
      </w:r>
      <w:r>
        <w:t xml:space="preserve">. </w:t>
      </w:r>
      <w:r>
        <w:rPr>
          <w:rFonts w:hint="eastAsia"/>
        </w:rPr>
        <w:t>При</w:t>
      </w:r>
      <w:r>
        <w:t xml:space="preserve"> </w:t>
      </w:r>
      <w:r>
        <w:rPr>
          <w:rFonts w:hint="eastAsia"/>
        </w:rPr>
        <w:t>этом</w:t>
      </w:r>
      <w:r>
        <w:t xml:space="preserve"> </w:t>
      </w:r>
      <w:r>
        <w:rPr>
          <w:rFonts w:hint="eastAsia"/>
        </w:rPr>
        <w:t>наблюдается</w:t>
      </w:r>
      <w:r>
        <w:t xml:space="preserve">* </w:t>
      </w:r>
      <w:r>
        <w:rPr>
          <w:rFonts w:hint="eastAsia"/>
        </w:rPr>
        <w:t>антагонистический</w:t>
      </w:r>
      <w:r>
        <w:t xml:space="preserve"> </w:t>
      </w:r>
      <w:r>
        <w:rPr>
          <w:rFonts w:hint="eastAsia"/>
        </w:rPr>
        <w:t>эффект</w:t>
      </w:r>
      <w:r>
        <w:t xml:space="preserve">, </w:t>
      </w:r>
      <w:r>
        <w:rPr>
          <w:rFonts w:hint="eastAsia"/>
        </w:rPr>
        <w:t>при</w:t>
      </w:r>
      <w:r>
        <w:t xml:space="preserve"> </w:t>
      </w:r>
      <w:r>
        <w:rPr>
          <w:rFonts w:hint="eastAsia"/>
        </w:rPr>
        <w:t>котором</w:t>
      </w:r>
      <w:r>
        <w:t xml:space="preserve">: </w:t>
      </w:r>
      <w:r>
        <w:rPr>
          <w:rFonts w:hint="eastAsia"/>
        </w:rPr>
        <w:t>результирующее</w:t>
      </w:r>
      <w:r>
        <w:t xml:space="preserve"> . </w:t>
      </w:r>
      <w:r>
        <w:rPr>
          <w:rFonts w:hint="eastAsia"/>
        </w:rPr>
        <w:t>октановое</w:t>
      </w:r>
      <w:r>
        <w:t xml:space="preserve"> </w:t>
      </w:r>
      <w:r>
        <w:rPr>
          <w:rFonts w:hint="eastAsia"/>
        </w:rPr>
        <w:t>число</w:t>
      </w:r>
      <w:r>
        <w:t xml:space="preserve"> </w:t>
      </w:r>
      <w:r>
        <w:rPr>
          <w:rFonts w:hint="eastAsia"/>
        </w:rPr>
        <w:t>оказывается</w:t>
      </w:r>
      <w:r>
        <w:t xml:space="preserve">* </w:t>
      </w:r>
      <w:r>
        <w:rPr>
          <w:rFonts w:hint="eastAsia"/>
        </w:rPr>
        <w:t>ниже</w:t>
      </w:r>
      <w:r>
        <w:t xml:space="preserve">, </w:t>
      </w:r>
      <w:r>
        <w:rPr>
          <w:rFonts w:hint="eastAsia"/>
        </w:rPr>
        <w:t>чем</w:t>
      </w:r>
      <w:r>
        <w:t xml:space="preserve"> </w:t>
      </w:r>
      <w:r>
        <w:rPr>
          <w:rFonts w:hint="eastAsia"/>
        </w:rPr>
        <w:t>октановое</w:t>
      </w:r>
      <w:r>
        <w:t xml:space="preserve"> </w:t>
      </w:r>
      <w:r>
        <w:rPr>
          <w:rFonts w:hint="eastAsia"/>
        </w:rPr>
        <w:t>число</w:t>
      </w:r>
      <w:r>
        <w:t xml:space="preserve"> </w:t>
      </w:r>
      <w:r>
        <w:rPr>
          <w:rFonts w:hint="eastAsia"/>
        </w:rPr>
        <w:t>с</w:t>
      </w:r>
      <w:r>
        <w:t xml:space="preserve"> </w:t>
      </w:r>
      <w:r>
        <w:rPr>
          <w:rFonts w:hint="eastAsia"/>
        </w:rPr>
        <w:t>учетом</w:t>
      </w:r>
      <w:r>
        <w:t xml:space="preserve"> </w:t>
      </w:r>
      <w:r>
        <w:rPr>
          <w:rFonts w:hint="eastAsia"/>
        </w:rPr>
        <w:t>вклада</w:t>
      </w:r>
      <w:r>
        <w:t xml:space="preserve"> </w:t>
      </w:r>
      <w:r>
        <w:rPr>
          <w:rFonts w:hint="eastAsia"/>
        </w:rPr>
        <w:t>каждого</w:t>
      </w:r>
      <w:r>
        <w:t xml:space="preserve"> </w:t>
      </w:r>
      <w:r>
        <w:rPr>
          <w:rFonts w:hint="eastAsia"/>
        </w:rPr>
        <w:t>компонента</w:t>
      </w:r>
      <w:r>
        <w:t>.</w:t>
      </w:r>
    </w:p>
    <w:p w14:paraId="55322E46" w14:textId="77777777" w:rsidR="00D165C0" w:rsidRDefault="00D165C0" w:rsidP="00D165C0">
      <w:r>
        <w:t>4.</w:t>
      </w:r>
      <w:r>
        <w:tab/>
      </w:r>
      <w:r>
        <w:rPr>
          <w:rFonts w:hint="eastAsia"/>
        </w:rPr>
        <w:t>Влияние</w:t>
      </w:r>
      <w:r>
        <w:t xml:space="preserve"> </w:t>
      </w:r>
      <w:r>
        <w:rPr>
          <w:rFonts w:hint="eastAsia"/>
        </w:rPr>
        <w:t>на</w:t>
      </w:r>
      <w:r>
        <w:t xml:space="preserve"> </w:t>
      </w:r>
      <w:r>
        <w:rPr>
          <w:rFonts w:hint="eastAsia"/>
        </w:rPr>
        <w:t>неаддитивность</w:t>
      </w:r>
      <w:r>
        <w:t xml:space="preserve"> </w:t>
      </w:r>
      <w:r>
        <w:rPr>
          <w:rFonts w:hint="eastAsia"/>
        </w:rPr>
        <w:t>октановых</w:t>
      </w:r>
      <w:r>
        <w:t xml:space="preserve"> </w:t>
      </w:r>
      <w:r>
        <w:rPr>
          <w:rFonts w:hint="eastAsia"/>
        </w:rPr>
        <w:t>чисел</w:t>
      </w:r>
      <w:r>
        <w:t xml:space="preserve"> </w:t>
      </w:r>
      <w:r>
        <w:rPr>
          <w:rFonts w:hint="eastAsia"/>
        </w:rPr>
        <w:t>смешения</w:t>
      </w:r>
      <w:r>
        <w:t xml:space="preserve"> </w:t>
      </w:r>
      <w:r>
        <w:rPr>
          <w:rFonts w:hint="eastAsia"/>
        </w:rPr>
        <w:t>оказывают</w:t>
      </w:r>
      <w:r>
        <w:t xml:space="preserve"> . </w:t>
      </w:r>
      <w:r>
        <w:rPr>
          <w:rFonts w:hint="eastAsia"/>
        </w:rPr>
        <w:t>межмолекулярные</w:t>
      </w:r>
      <w:r>
        <w:t xml:space="preserve"> </w:t>
      </w:r>
      <w:r>
        <w:rPr>
          <w:rFonts w:hint="eastAsia"/>
        </w:rPr>
        <w:t>взаимодействия</w:t>
      </w:r>
      <w:r>
        <w:t xml:space="preserve"> </w:t>
      </w:r>
      <w:r>
        <w:rPr>
          <w:rFonts w:hint="eastAsia"/>
        </w:rPr>
        <w:t>между</w:t>
      </w:r>
      <w:r>
        <w:t xml:space="preserve"> </w:t>
      </w:r>
      <w:r>
        <w:rPr>
          <w:rFonts w:hint="eastAsia"/>
        </w:rPr>
        <w:t>компонентами</w:t>
      </w:r>
      <w:r>
        <w:t xml:space="preserve">? </w:t>
      </w:r>
      <w:r>
        <w:rPr>
          <w:rFonts w:hint="eastAsia"/>
        </w:rPr>
        <w:t>смеси</w:t>
      </w:r>
      <w:r>
        <w:t xml:space="preserve">, </w:t>
      </w:r>
      <w:r>
        <w:rPr>
          <w:rFonts w:hint="eastAsia"/>
        </w:rPr>
        <w:t>интенсивность</w:t>
      </w:r>
      <w:r>
        <w:t xml:space="preserve"> </w:t>
      </w:r>
      <w:r>
        <w:rPr>
          <w:rFonts w:hint="eastAsia"/>
        </w:rPr>
        <w:t>которых</w:t>
      </w:r>
      <w:r>
        <w:t xml:space="preserve"> </w:t>
      </w:r>
      <w:r>
        <w:rPr>
          <w:rFonts w:hint="eastAsia"/>
        </w:rPr>
        <w:t>определяется</w:t>
      </w:r>
      <w:r>
        <w:t xml:space="preserve"> </w:t>
      </w:r>
      <w:r>
        <w:rPr>
          <w:rFonts w:hint="eastAsia"/>
        </w:rPr>
        <w:t>величиной</w:t>
      </w:r>
      <w:r>
        <w:t xml:space="preserve"> </w:t>
      </w:r>
      <w:r>
        <w:rPr>
          <w:rFonts w:hint="eastAsia"/>
        </w:rPr>
        <w:t>полярности</w:t>
      </w:r>
      <w:r>
        <w:t xml:space="preserve"> </w:t>
      </w:r>
      <w:r>
        <w:rPr>
          <w:rFonts w:hint="eastAsia"/>
        </w:rPr>
        <w:t>молекул</w:t>
      </w:r>
      <w:r>
        <w:t xml:space="preserve"> </w:t>
      </w:r>
      <w:r>
        <w:rPr>
          <w:rFonts w:hint="eastAsia"/>
        </w:rPr>
        <w:t>углеводородов</w:t>
      </w:r>
      <w:r>
        <w:t xml:space="preserve">. </w:t>
      </w:r>
      <w:r>
        <w:rPr>
          <w:rFonts w:hint="eastAsia"/>
        </w:rPr>
        <w:t>Установлены</w:t>
      </w:r>
      <w:r>
        <w:t xml:space="preserve"> </w:t>
      </w:r>
      <w:r>
        <w:rPr>
          <w:rFonts w:hint="eastAsia"/>
        </w:rPr>
        <w:t>количественные</w:t>
      </w:r>
      <w:r>
        <w:t xml:space="preserve"> </w:t>
      </w:r>
      <w:r>
        <w:rPr>
          <w:rFonts w:hint="eastAsia"/>
        </w:rPr>
        <w:t>закономерности</w:t>
      </w:r>
      <w:r>
        <w:t xml:space="preserve"> </w:t>
      </w:r>
      <w:r>
        <w:rPr>
          <w:rFonts w:hint="eastAsia"/>
        </w:rPr>
        <w:t>влияния</w:t>
      </w:r>
      <w:r>
        <w:t xml:space="preserve">? </w:t>
      </w:r>
      <w:r>
        <w:rPr>
          <w:rFonts w:hint="eastAsia"/>
        </w:rPr>
        <w:t>полярности</w:t>
      </w:r>
      <w:r>
        <w:t xml:space="preserve"> </w:t>
      </w:r>
      <w:r>
        <w:rPr>
          <w:rFonts w:hint="eastAsia"/>
        </w:rPr>
        <w:t>компонентов</w:t>
      </w:r>
      <w:r>
        <w:t xml:space="preserve"> </w:t>
      </w:r>
      <w:r>
        <w:rPr>
          <w:rFonts w:hint="eastAsia"/>
        </w:rPr>
        <w:t>бензиновой</w:t>
      </w:r>
      <w:r>
        <w:t xml:space="preserve">: </w:t>
      </w:r>
      <w:r>
        <w:rPr>
          <w:rFonts w:hint="eastAsia"/>
        </w:rPr>
        <w:t>смеси</w:t>
      </w:r>
      <w:r>
        <w:t xml:space="preserve"> (</w:t>
      </w:r>
      <w:r>
        <w:rPr>
          <w:rFonts w:hint="eastAsia"/>
        </w:rPr>
        <w:t>дипольным</w:t>
      </w:r>
      <w:r>
        <w:t xml:space="preserve"> </w:t>
      </w:r>
      <w:r>
        <w:rPr>
          <w:rFonts w:hint="eastAsia"/>
        </w:rPr>
        <w:t>моментом</w:t>
      </w:r>
      <w:r>
        <w:t xml:space="preserve">) </w:t>
      </w:r>
      <w:r>
        <w:rPr>
          <w:rFonts w:hint="eastAsia"/>
        </w:rPr>
        <w:t>на</w:t>
      </w:r>
      <w:r>
        <w:t xml:space="preserve"> </w:t>
      </w:r>
      <w:r>
        <w:rPr>
          <w:rFonts w:hint="eastAsia"/>
        </w:rPr>
        <w:t>неаддитивность</w:t>
      </w:r>
      <w:r>
        <w:t xml:space="preserve"> </w:t>
      </w:r>
      <w:r>
        <w:rPr>
          <w:rFonts w:hint="eastAsia"/>
        </w:rPr>
        <w:t>октановых</w:t>
      </w:r>
      <w:r>
        <w:t xml:space="preserve"> </w:t>
      </w:r>
      <w:r>
        <w:rPr>
          <w:rFonts w:hint="eastAsia"/>
        </w:rPr>
        <w:t>чисел</w:t>
      </w:r>
      <w:r>
        <w:t xml:space="preserve"> </w:t>
      </w:r>
      <w:r>
        <w:rPr>
          <w:rFonts w:hint="eastAsia"/>
        </w:rPr>
        <w:t>смешения</w:t>
      </w:r>
      <w:r>
        <w:t xml:space="preserve">. </w:t>
      </w:r>
      <w:r>
        <w:rPr>
          <w:rFonts w:hint="eastAsia"/>
        </w:rPr>
        <w:t>С</w:t>
      </w:r>
      <w:r>
        <w:t xml:space="preserve"> </w:t>
      </w:r>
      <w:r>
        <w:rPr>
          <w:rFonts w:hint="eastAsia"/>
        </w:rPr>
        <w:t>использованием</w:t>
      </w:r>
      <w:r>
        <w:t xml:space="preserve"> </w:t>
      </w:r>
      <w:r>
        <w:rPr>
          <w:rFonts w:hint="eastAsia"/>
        </w:rPr>
        <w:t>пакета</w:t>
      </w:r>
    </w:p>
    <w:p w14:paraId="0126184A" w14:textId="77777777" w:rsidR="00D165C0" w:rsidRDefault="00D165C0" w:rsidP="00D165C0">
      <w:r>
        <w:rPr>
          <w:rFonts w:hint="eastAsia"/>
        </w:rPr>
        <w:t>квантово</w:t>
      </w:r>
      <w:r>
        <w:t>-</w:t>
      </w:r>
      <w:r>
        <w:rPr>
          <w:rFonts w:hint="eastAsia"/>
        </w:rPr>
        <w:t>химических</w:t>
      </w:r>
      <w:r>
        <w:t xml:space="preserve"> </w:t>
      </w:r>
      <w:r>
        <w:rPr>
          <w:rFonts w:hint="eastAsia"/>
        </w:rPr>
        <w:t>программ</w:t>
      </w:r>
      <w:r>
        <w:t xml:space="preserve">/ </w:t>
      </w:r>
      <w:r>
        <w:rPr>
          <w:rFonts w:hint="eastAsia"/>
        </w:rPr>
        <w:t>установлен</w:t>
      </w:r>
      <w:r>
        <w:t xml:space="preserve"> </w:t>
      </w:r>
      <w:r>
        <w:rPr>
          <w:rFonts w:hint="eastAsia"/>
        </w:rPr>
        <w:t>интер</w:t>
      </w:r>
      <w:r>
        <w:rPr>
          <w:rFonts w:hint="eastAsia"/>
        </w:rPr>
        <w:lastRenderedPageBreak/>
        <w:t>вал</w:t>
      </w:r>
      <w:r>
        <w:t xml:space="preserve"> </w:t>
      </w:r>
      <w:r>
        <w:rPr>
          <w:rFonts w:hint="eastAsia"/>
        </w:rPr>
        <w:t>изменения</w:t>
      </w:r>
      <w:r>
        <w:t xml:space="preserve"> </w:t>
      </w:r>
      <w:r>
        <w:rPr>
          <w:rFonts w:hint="eastAsia"/>
        </w:rPr>
        <w:t>дипольных</w:t>
      </w:r>
      <w:r>
        <w:t xml:space="preserve"> </w:t>
      </w:r>
      <w:r>
        <w:rPr>
          <w:rFonts w:hint="eastAsia"/>
        </w:rPr>
        <w:t>моментов</w:t>
      </w:r>
      <w:r>
        <w:t xml:space="preserve">; </w:t>
      </w:r>
      <w:r>
        <w:rPr>
          <w:rFonts w:hint="eastAsia"/>
        </w:rPr>
        <w:t>который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полярности</w:t>
      </w:r>
      <w:r>
        <w:t xml:space="preserve"> </w:t>
      </w:r>
      <w:r>
        <w:rPr>
          <w:rFonts w:hint="eastAsia"/>
        </w:rPr>
        <w:t>углеводорода</w:t>
      </w:r>
      <w:r>
        <w:t xml:space="preserve"> </w:t>
      </w:r>
      <w:r>
        <w:rPr>
          <w:rFonts w:hint="eastAsia"/>
        </w:rPr>
        <w:t>может</w:t>
      </w:r>
      <w:r>
        <w:t xml:space="preserve"> </w:t>
      </w:r>
      <w:r>
        <w:rPr>
          <w:rFonts w:hint="eastAsia"/>
        </w:rPr>
        <w:t>составлять</w:t>
      </w:r>
      <w:r>
        <w:t xml:space="preserve"> </w:t>
      </w:r>
      <w:r>
        <w:rPr>
          <w:rFonts w:hint="eastAsia"/>
        </w:rPr>
        <w:t>от</w:t>
      </w:r>
      <w:r>
        <w:t xml:space="preserve"> 0,1 </w:t>
      </w:r>
      <w:r>
        <w:rPr>
          <w:rFonts w:hint="eastAsia"/>
        </w:rPr>
        <w:t>до</w:t>
      </w:r>
      <w:r>
        <w:t xml:space="preserve"> 0,7 </w:t>
      </w:r>
      <w:r>
        <w:rPr>
          <w:rFonts w:hint="eastAsia"/>
        </w:rPr>
        <w:t>Д</w:t>
      </w:r>
      <w:r>
        <w:t>.</w:t>
      </w:r>
      <w:r>
        <w:tab/>
        <w:t>.</w:t>
      </w:r>
    </w:p>
    <w:p w14:paraId="2D7E6EBB" w14:textId="77777777" w:rsidR="00D165C0" w:rsidRDefault="00D165C0" w:rsidP="00D165C0">
      <w:r>
        <w:t>5.</w:t>
      </w:r>
      <w:r>
        <w:tab/>
      </w:r>
      <w:r>
        <w:rPr>
          <w:rFonts w:hint="eastAsia"/>
        </w:rPr>
        <w:t>Использование</w:t>
      </w:r>
      <w:r>
        <w:t xml:space="preserve"> </w:t>
      </w:r>
      <w:r>
        <w:rPr>
          <w:rFonts w:hint="eastAsia"/>
        </w:rPr>
        <w:t>разработанной</w:t>
      </w:r>
      <w:r>
        <w:t xml:space="preserve"> </w:t>
      </w:r>
      <w:r>
        <w:rPr>
          <w:rFonts w:hint="eastAsia"/>
        </w:rPr>
        <w:t>математической</w:t>
      </w:r>
      <w:r>
        <w:t xml:space="preserve"> </w:t>
      </w:r>
      <w:r>
        <w:rPr>
          <w:rFonts w:hint="eastAsia"/>
        </w:rPr>
        <w:t>модели</w:t>
      </w:r>
      <w:r>
        <w:t xml:space="preserve"> </w:t>
      </w:r>
      <w:r>
        <w:rPr>
          <w:rFonts w:hint="eastAsia"/>
        </w:rPr>
        <w:t>расчета</w:t>
      </w:r>
      <w:r>
        <w:t xml:space="preserve"> </w:t>
      </w:r>
      <w:r>
        <w:rPr>
          <w:rFonts w:hint="eastAsia"/>
        </w:rPr>
        <w:t>октановых</w:t>
      </w:r>
      <w:r>
        <w:t xml:space="preserve"> </w:t>
      </w:r>
      <w:r>
        <w:rPr>
          <w:rFonts w:hint="eastAsia"/>
        </w:rPr>
        <w:t>чисел</w:t>
      </w:r>
      <w:r>
        <w:t xml:space="preserve"> </w:t>
      </w:r>
      <w:r>
        <w:rPr>
          <w:rFonts w:hint="eastAsia"/>
        </w:rPr>
        <w:t>бензинов</w:t>
      </w:r>
      <w:r>
        <w:t xml:space="preserve"> </w:t>
      </w:r>
      <w:r>
        <w:rPr>
          <w:rFonts w:hint="eastAsia"/>
        </w:rPr>
        <w:t>позволяет</w:t>
      </w:r>
      <w:r>
        <w:t xml:space="preserve"> </w:t>
      </w:r>
      <w:r>
        <w:rPr>
          <w:rFonts w:hint="eastAsia"/>
        </w:rPr>
        <w:t>определить</w:t>
      </w:r>
      <w:r>
        <w:t xml:space="preserve"> </w:t>
      </w:r>
      <w:r>
        <w:rPr>
          <w:rFonts w:hint="eastAsia"/>
        </w:rPr>
        <w:t>значения</w:t>
      </w:r>
      <w:r>
        <w:t xml:space="preserve">; </w:t>
      </w:r>
      <w:r>
        <w:rPr>
          <w:rFonts w:hint="eastAsia"/>
        </w:rPr>
        <w:t>интенсивности</w:t>
      </w:r>
      <w:r>
        <w:t xml:space="preserve"> </w:t>
      </w:r>
      <w:r>
        <w:rPr>
          <w:rFonts w:hint="eastAsia"/>
        </w:rPr>
        <w:t>межмолекулярных</w:t>
      </w:r>
      <w:r>
        <w:t xml:space="preserve"> </w:t>
      </w:r>
      <w:r>
        <w:rPr>
          <w:rFonts w:hint="eastAsia"/>
        </w:rPr>
        <w:t>взаимодействий</w:t>
      </w:r>
      <w:r>
        <w:t xml:space="preserve">; </w:t>
      </w:r>
      <w:r>
        <w:rPr>
          <w:rFonts w:hint="eastAsia"/>
        </w:rPr>
        <w:t>В</w:t>
      </w:r>
      <w:r>
        <w:t xml:space="preserve">\ </w:t>
      </w:r>
      <w:r>
        <w:rPr>
          <w:rFonts w:hint="eastAsia"/>
        </w:rPr>
        <w:t>для</w:t>
      </w:r>
      <w:r>
        <w:t xml:space="preserve">? </w:t>
      </w:r>
      <w:r>
        <w:rPr>
          <w:rFonts w:hint="eastAsia"/>
        </w:rPr>
        <w:t>каждого</w:t>
      </w:r>
      <w:r>
        <w:t xml:space="preserve"> /-</w:t>
      </w:r>
      <w:r>
        <w:rPr>
          <w:rFonts w:hint="eastAsia"/>
        </w:rPr>
        <w:t>го</w:t>
      </w:r>
      <w:r>
        <w:t xml:space="preserve"> </w:t>
      </w:r>
      <w:r>
        <w:rPr>
          <w:rFonts w:hint="eastAsia"/>
        </w:rPr>
        <w:t>компонента</w:t>
      </w:r>
      <w:r>
        <w:t xml:space="preserve"> </w:t>
      </w:r>
      <w:r>
        <w:rPr>
          <w:rFonts w:hint="eastAsia"/>
        </w:rPr>
        <w:t>углеводородной</w:t>
      </w:r>
      <w:r>
        <w:t xml:space="preserve"> </w:t>
      </w:r>
      <w:r>
        <w:rPr>
          <w:rFonts w:hint="eastAsia"/>
        </w:rPr>
        <w:t>смеси</w:t>
      </w:r>
      <w:r>
        <w:t xml:space="preserve"> </w:t>
      </w:r>
      <w:r>
        <w:rPr>
          <w:rFonts w:hint="eastAsia"/>
        </w:rPr>
        <w:t>установлен</w:t>
      </w:r>
      <w:r>
        <w:t xml:space="preserve">? </w:t>
      </w:r>
      <w:r>
        <w:rPr>
          <w:rFonts w:hint="eastAsia"/>
        </w:rPr>
        <w:t>интервал</w:t>
      </w:r>
      <w:r>
        <w:t xml:space="preserve"> </w:t>
      </w:r>
      <w:r>
        <w:rPr>
          <w:rFonts w:hint="eastAsia"/>
        </w:rPr>
        <w:t>изменения</w:t>
      </w:r>
      <w:r>
        <w:t xml:space="preserve">? </w:t>
      </w:r>
      <w:r>
        <w:rPr>
          <w:rFonts w:hint="eastAsia"/>
        </w:rPr>
        <w:t>Д</w:t>
      </w:r>
      <w:r>
        <w:t xml:space="preserve"> </w:t>
      </w:r>
      <w:r>
        <w:rPr>
          <w:rFonts w:hint="eastAsia"/>
        </w:rPr>
        <w:t>от</w:t>
      </w:r>
      <w:r>
        <w:t xml:space="preserve"> 0 </w:t>
      </w:r>
      <w:r>
        <w:rPr>
          <w:rFonts w:hint="eastAsia"/>
        </w:rPr>
        <w:t>до</w:t>
      </w:r>
      <w:r>
        <w:t xml:space="preserve"> </w:t>
      </w:r>
      <w:r>
        <w:rPr>
          <w:rFonts w:hint="eastAsia"/>
        </w:rPr>
        <w:t>Г</w:t>
      </w:r>
      <w:r>
        <w:t xml:space="preserve">,28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величины</w:t>
      </w:r>
      <w:r>
        <w:t xml:space="preserve"> </w:t>
      </w:r>
      <w:r>
        <w:rPr>
          <w:rFonts w:hint="eastAsia"/>
        </w:rPr>
        <w:t>полярности</w:t>
      </w:r>
      <w:r>
        <w:t xml:space="preserve"> </w:t>
      </w:r>
      <w:r>
        <w:rPr>
          <w:rFonts w:hint="eastAsia"/>
        </w:rPr>
        <w:t>молекулы</w:t>
      </w:r>
      <w:r>
        <w:t>.</w:t>
      </w:r>
      <w:r>
        <w:tab/>
        <w:t>.</w:t>
      </w:r>
    </w:p>
    <w:p w14:paraId="666AB6FA" w14:textId="77777777" w:rsidR="00D165C0" w:rsidRDefault="00D165C0" w:rsidP="00D165C0">
      <w:r>
        <w:t>6.</w:t>
      </w:r>
      <w:r>
        <w:tab/>
      </w:r>
      <w:r>
        <w:rPr>
          <w:rFonts w:hint="eastAsia"/>
        </w:rPr>
        <w:t>Проведенный</w:t>
      </w:r>
      <w:r>
        <w:t xml:space="preserve"> </w:t>
      </w:r>
      <w:r>
        <w:rPr>
          <w:rFonts w:hint="eastAsia"/>
        </w:rPr>
        <w:t>термодинамический</w:t>
      </w:r>
      <w:r>
        <w:t xml:space="preserve"> </w:t>
      </w:r>
      <w:r>
        <w:rPr>
          <w:rFonts w:hint="eastAsia"/>
        </w:rPr>
        <w:t>анализ</w:t>
      </w:r>
      <w:r>
        <w:t xml:space="preserve"> </w:t>
      </w:r>
      <w:r>
        <w:rPr>
          <w:rFonts w:hint="eastAsia"/>
        </w:rPr>
        <w:t>позволяет</w:t>
      </w:r>
      <w:r>
        <w:t xml:space="preserve"> </w:t>
      </w:r>
      <w:r>
        <w:rPr>
          <w:rFonts w:hint="eastAsia"/>
        </w:rPr>
        <w:t>теоретически</w:t>
      </w:r>
      <w:r>
        <w:t xml:space="preserve"> </w:t>
      </w:r>
      <w:r>
        <w:rPr>
          <w:rFonts w:hint="eastAsia"/>
        </w:rPr>
        <w:t>обосновать</w:t>
      </w:r>
      <w:r>
        <w:t xml:space="preserve"> </w:t>
      </w:r>
      <w:r>
        <w:rPr>
          <w:rFonts w:hint="eastAsia"/>
        </w:rPr>
        <w:t>механизм</w:t>
      </w:r>
      <w:r>
        <w:t xml:space="preserve"> </w:t>
      </w:r>
      <w:r>
        <w:rPr>
          <w:rFonts w:hint="eastAsia"/>
        </w:rPr>
        <w:t>разрушения</w:t>
      </w:r>
      <w:r>
        <w:t xml:space="preserve"> </w:t>
      </w:r>
      <w:r>
        <w:rPr>
          <w:rFonts w:hint="eastAsia"/>
        </w:rPr>
        <w:t>пероксидов</w:t>
      </w:r>
      <w:r>
        <w:t xml:space="preserve"> </w:t>
      </w:r>
      <w:r>
        <w:rPr>
          <w:rFonts w:hint="eastAsia"/>
        </w:rPr>
        <w:t>при</w:t>
      </w:r>
      <w:r>
        <w:t xml:space="preserve">. </w:t>
      </w:r>
      <w:r>
        <w:rPr>
          <w:rFonts w:hint="eastAsia"/>
        </w:rPr>
        <w:t>добавлении</w:t>
      </w:r>
      <w:r>
        <w:t xml:space="preserve"> </w:t>
      </w:r>
      <w:r>
        <w:rPr>
          <w:rFonts w:hint="eastAsia"/>
        </w:rPr>
        <w:t>антидетонационных</w:t>
      </w:r>
      <w:r>
        <w:t xml:space="preserve"> </w:t>
      </w:r>
      <w:r>
        <w:rPr>
          <w:rFonts w:hint="eastAsia"/>
        </w:rPr>
        <w:t>присадок</w:t>
      </w:r>
      <w:r>
        <w:t xml:space="preserve"> </w:t>
      </w:r>
      <w:r>
        <w:rPr>
          <w:rFonts w:hint="eastAsia"/>
        </w:rPr>
        <w:t>к</w:t>
      </w:r>
      <w:r>
        <w:t xml:space="preserve"> </w:t>
      </w:r>
      <w:r>
        <w:rPr>
          <w:rFonts w:hint="eastAsia"/>
        </w:rPr>
        <w:t>углеводородным</w:t>
      </w:r>
      <w:r>
        <w:t xml:space="preserve"> </w:t>
      </w:r>
      <w:r>
        <w:rPr>
          <w:rFonts w:hint="eastAsia"/>
        </w:rPr>
        <w:t>потокам</w:t>
      </w:r>
      <w:r>
        <w:t xml:space="preserve">. </w:t>
      </w:r>
      <w:r>
        <w:rPr>
          <w:rFonts w:hint="eastAsia"/>
        </w:rPr>
        <w:t>Эффективность</w:t>
      </w:r>
      <w:r>
        <w:t xml:space="preserve"> </w:t>
      </w:r>
      <w:r>
        <w:rPr>
          <w:rFonts w:hint="eastAsia"/>
        </w:rPr>
        <w:t>присадок</w:t>
      </w:r>
      <w:r>
        <w:t xml:space="preserve"> </w:t>
      </w:r>
      <w:r>
        <w:rPr>
          <w:rFonts w:hint="eastAsia"/>
        </w:rPr>
        <w:t>определяется</w:t>
      </w:r>
      <w:r>
        <w:t xml:space="preserve"> </w:t>
      </w:r>
      <w:r>
        <w:rPr>
          <w:rFonts w:hint="eastAsia"/>
        </w:rPr>
        <w:t>приемистостью</w:t>
      </w:r>
      <w:r>
        <w:t xml:space="preserve"> </w:t>
      </w:r>
      <w:r>
        <w:rPr>
          <w:rFonts w:hint="eastAsia"/>
        </w:rPr>
        <w:t>разного</w:t>
      </w:r>
      <w:r>
        <w:t xml:space="preserve"> </w:t>
      </w:r>
      <w:r>
        <w:rPr>
          <w:rFonts w:hint="eastAsia"/>
        </w:rPr>
        <w:t>типа</w:t>
      </w:r>
      <w:r>
        <w:t xml:space="preserve">; </w:t>
      </w:r>
      <w:r>
        <w:rPr>
          <w:rFonts w:hint="eastAsia"/>
        </w:rPr>
        <w:t>топлива</w:t>
      </w:r>
      <w:r>
        <w:t xml:space="preserve"> </w:t>
      </w:r>
      <w:r>
        <w:rPr>
          <w:rFonts w:hint="eastAsia"/>
        </w:rPr>
        <w:t>к</w:t>
      </w:r>
      <w:r>
        <w:t xml:space="preserve"> </w:t>
      </w:r>
      <w:r>
        <w:rPr>
          <w:rFonts w:hint="eastAsia"/>
        </w:rPr>
        <w:t>этой</w:t>
      </w:r>
      <w:r>
        <w:t xml:space="preserve"> </w:t>
      </w:r>
      <w:r>
        <w:rPr>
          <w:rFonts w:hint="eastAsia"/>
        </w:rPr>
        <w:t>присадке</w:t>
      </w:r>
      <w:r>
        <w:t xml:space="preserve">. </w:t>
      </w:r>
      <w:r>
        <w:rPr>
          <w:rFonts w:hint="eastAsia"/>
        </w:rPr>
        <w:t>Установленный</w:t>
      </w:r>
      <w:r>
        <w:t xml:space="preserve"> </w:t>
      </w:r>
      <w:r>
        <w:rPr>
          <w:rFonts w:hint="eastAsia"/>
        </w:rPr>
        <w:t>интервал</w:t>
      </w:r>
      <w:r>
        <w:t xml:space="preserve"> </w:t>
      </w:r>
      <w:r>
        <w:rPr>
          <w:rFonts w:hint="eastAsia"/>
        </w:rPr>
        <w:t>изменения</w:t>
      </w:r>
      <w:r>
        <w:t xml:space="preserve"> </w:t>
      </w:r>
      <w:r>
        <w:rPr>
          <w:rFonts w:hint="eastAsia"/>
        </w:rPr>
        <w:t>коэффициента</w:t>
      </w:r>
      <w:r>
        <w:t xml:space="preserve"> </w:t>
      </w:r>
      <w:r>
        <w:rPr>
          <w:rFonts w:hint="eastAsia"/>
        </w:rPr>
        <w:t>приемистости</w:t>
      </w:r>
      <w:r>
        <w:t xml:space="preserve"> </w:t>
      </w:r>
      <w:r>
        <w:rPr>
          <w:rFonts w:hint="eastAsia"/>
        </w:rPr>
        <w:t>П</w:t>
      </w:r>
      <w:r>
        <w:t xml:space="preserve"> </w:t>
      </w:r>
      <w:r>
        <w:rPr>
          <w:rFonts w:hint="eastAsia"/>
        </w:rPr>
        <w:t>находится</w:t>
      </w:r>
      <w:r>
        <w:t xml:space="preserve"> </w:t>
      </w:r>
      <w:r>
        <w:rPr>
          <w:rFonts w:hint="eastAsia"/>
        </w:rPr>
        <w:t>в</w:t>
      </w:r>
      <w:r>
        <w:t xml:space="preserve"> </w:t>
      </w:r>
      <w:r>
        <w:rPr>
          <w:rFonts w:hint="eastAsia"/>
        </w:rPr>
        <w:t>пределах</w:t>
      </w:r>
      <w:r>
        <w:t xml:space="preserve"> </w:t>
      </w:r>
      <w:r>
        <w:rPr>
          <w:rFonts w:hint="eastAsia"/>
        </w:rPr>
        <w:t>от</w:t>
      </w:r>
      <w:r>
        <w:t xml:space="preserve"> 0,2 </w:t>
      </w:r>
      <w:r>
        <w:rPr>
          <w:rFonts w:hint="eastAsia"/>
        </w:rPr>
        <w:t>до</w:t>
      </w:r>
      <w:r>
        <w:t xml:space="preserve"> </w:t>
      </w:r>
      <w:r>
        <w:rPr>
          <w:rFonts w:hint="eastAsia"/>
        </w:rPr>
        <w:t>Ь</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углеводородного</w:t>
      </w:r>
      <w:r>
        <w:t xml:space="preserve"> </w:t>
      </w:r>
      <w:r>
        <w:rPr>
          <w:rFonts w:hint="eastAsia"/>
        </w:rPr>
        <w:t>состава</w:t>
      </w:r>
      <w:r>
        <w:t xml:space="preserve"> </w:t>
      </w:r>
      <w:r>
        <w:rPr>
          <w:rFonts w:hint="eastAsia"/>
        </w:rPr>
        <w:t>потока</w:t>
      </w:r>
      <w:r>
        <w:t>:</w:t>
      </w:r>
    </w:p>
    <w:p w14:paraId="26FA7F42" w14:textId="77777777" w:rsidR="00D165C0" w:rsidRDefault="00D165C0" w:rsidP="00D165C0">
      <w:r>
        <w:t>7.</w:t>
      </w:r>
      <w:r>
        <w:tab/>
      </w:r>
      <w:r>
        <w:rPr>
          <w:rFonts w:hint="eastAsia"/>
        </w:rPr>
        <w:t>Предложенная</w:t>
      </w:r>
      <w:r>
        <w:t xml:space="preserve"> </w:t>
      </w:r>
      <w:r>
        <w:rPr>
          <w:rFonts w:hint="eastAsia"/>
        </w:rPr>
        <w:t>математическая</w:t>
      </w:r>
      <w:r>
        <w:t xml:space="preserve"> </w:t>
      </w:r>
      <w:r>
        <w:rPr>
          <w:rFonts w:hint="eastAsia"/>
        </w:rPr>
        <w:t>модель</w:t>
      </w:r>
      <w:r>
        <w:t xml:space="preserve"> </w:t>
      </w:r>
      <w:r>
        <w:rPr>
          <w:rFonts w:hint="eastAsia"/>
        </w:rPr>
        <w:t>адекватно</w:t>
      </w:r>
      <w:r>
        <w:t xml:space="preserve"> </w:t>
      </w:r>
      <w:r>
        <w:rPr>
          <w:rFonts w:hint="eastAsia"/>
        </w:rPr>
        <w:t>отражает</w:t>
      </w:r>
      <w:r>
        <w:t xml:space="preserve"> </w:t>
      </w:r>
      <w:r>
        <w:rPr>
          <w:rFonts w:hint="eastAsia"/>
        </w:rPr>
        <w:t>процесс</w:t>
      </w:r>
      <w:r>
        <w:t xml:space="preserve"> </w:t>
      </w:r>
      <w:r>
        <w:rPr>
          <w:rFonts w:hint="eastAsia"/>
        </w:rPr>
        <w:t>компаундирования</w:t>
      </w:r>
      <w:r>
        <w:t xml:space="preserve"> </w:t>
      </w:r>
      <w:r>
        <w:rPr>
          <w:rFonts w:hint="eastAsia"/>
        </w:rPr>
        <w:t>высокооктановых</w:t>
      </w:r>
      <w:r>
        <w:t xml:space="preserve"> </w:t>
      </w:r>
      <w:r>
        <w:rPr>
          <w:rFonts w:hint="eastAsia"/>
        </w:rPr>
        <w:t>бензинов</w:t>
      </w:r>
      <w:r>
        <w:t xml:space="preserve"> </w:t>
      </w:r>
      <w:r>
        <w:rPr>
          <w:rFonts w:hint="eastAsia"/>
        </w:rPr>
        <w:t>и</w:t>
      </w:r>
      <w:r>
        <w:t xml:space="preserve"> </w:t>
      </w:r>
      <w:r>
        <w:rPr>
          <w:rFonts w:hint="eastAsia"/>
        </w:rPr>
        <w:t>подтверждается</w:t>
      </w:r>
      <w:r>
        <w:t xml:space="preserve"> </w:t>
      </w:r>
      <w:r>
        <w:rPr>
          <w:rFonts w:hint="eastAsia"/>
        </w:rPr>
        <w:t>экспериментальными</w:t>
      </w:r>
      <w:r>
        <w:t xml:space="preserve"> </w:t>
      </w:r>
      <w:r>
        <w:rPr>
          <w:rFonts w:hint="eastAsia"/>
        </w:rPr>
        <w:t>данными</w:t>
      </w:r>
      <w:r>
        <w:t xml:space="preserve"> </w:t>
      </w:r>
      <w:r>
        <w:rPr>
          <w:rFonts w:hint="eastAsia"/>
        </w:rPr>
        <w:t>с</w:t>
      </w:r>
      <w:r>
        <w:t xml:space="preserve"> </w:t>
      </w:r>
      <w:r>
        <w:rPr>
          <w:rFonts w:hint="eastAsia"/>
        </w:rPr>
        <w:t>различных</w:t>
      </w:r>
      <w:r>
        <w:t xml:space="preserve"> </w:t>
      </w:r>
      <w:r>
        <w:rPr>
          <w:rFonts w:hint="eastAsia"/>
        </w:rPr>
        <w:t>НПЗ</w:t>
      </w:r>
      <w:r>
        <w:t xml:space="preserve">. </w:t>
      </w:r>
      <w:r>
        <w:rPr>
          <w:rFonts w:hint="eastAsia"/>
        </w:rPr>
        <w:t>Средняя</w:t>
      </w:r>
      <w:r>
        <w:t xml:space="preserve"> </w:t>
      </w:r>
      <w:r>
        <w:rPr>
          <w:rFonts w:hint="eastAsia"/>
        </w:rPr>
        <w:t>абсолютная</w:t>
      </w:r>
      <w:r>
        <w:t xml:space="preserve"> </w:t>
      </w:r>
      <w:r>
        <w:rPr>
          <w:rFonts w:hint="eastAsia"/>
        </w:rPr>
        <w:t>погрешность</w:t>
      </w:r>
      <w:r>
        <w:t xml:space="preserve">, </w:t>
      </w:r>
      <w:r>
        <w:rPr>
          <w:rFonts w:hint="eastAsia"/>
        </w:rPr>
        <w:t>полученная</w:t>
      </w:r>
      <w:r>
        <w:t xml:space="preserve"> </w:t>
      </w:r>
      <w:r>
        <w:rPr>
          <w:rFonts w:hint="eastAsia"/>
        </w:rPr>
        <w:t>в</w:t>
      </w:r>
      <w:r>
        <w:t xml:space="preserve"> </w:t>
      </w:r>
      <w:r>
        <w:rPr>
          <w:rFonts w:hint="eastAsia"/>
        </w:rPr>
        <w:t>результате</w:t>
      </w:r>
      <w:r>
        <w:t xml:space="preserve"> </w:t>
      </w:r>
      <w:r>
        <w:rPr>
          <w:rFonts w:hint="eastAsia"/>
        </w:rPr>
        <w:t>сопоставления</w:t>
      </w:r>
      <w:r>
        <w:t xml:space="preserve"> </w:t>
      </w:r>
      <w:r>
        <w:rPr>
          <w:rFonts w:hint="eastAsia"/>
        </w:rPr>
        <w:t>расчетных</w:t>
      </w:r>
      <w:r>
        <w:t xml:space="preserve"> </w:t>
      </w:r>
      <w:r>
        <w:rPr>
          <w:rFonts w:hint="eastAsia"/>
        </w:rPr>
        <w:t>октановых</w:t>
      </w:r>
      <w:r>
        <w:t xml:space="preserve"> </w:t>
      </w:r>
      <w:r>
        <w:rPr>
          <w:rFonts w:hint="eastAsia"/>
        </w:rPr>
        <w:t>чисел</w:t>
      </w:r>
      <w:r>
        <w:t xml:space="preserve"> </w:t>
      </w:r>
      <w:r>
        <w:rPr>
          <w:rFonts w:hint="eastAsia"/>
        </w:rPr>
        <w:t>с</w:t>
      </w:r>
      <w:r>
        <w:t xml:space="preserve"> </w:t>
      </w:r>
      <w:r>
        <w:rPr>
          <w:rFonts w:hint="eastAsia"/>
        </w:rPr>
        <w:t>экспериментальными</w:t>
      </w:r>
      <w:r>
        <w:t xml:space="preserve">; </w:t>
      </w:r>
      <w:r>
        <w:rPr>
          <w:rFonts w:hint="eastAsia"/>
        </w:rPr>
        <w:t>составляют</w:t>
      </w:r>
      <w:r>
        <w:t xml:space="preserve"> </w:t>
      </w:r>
      <w:r>
        <w:rPr>
          <w:rFonts w:hint="eastAsia"/>
        </w:rPr>
        <w:t>не</w:t>
      </w:r>
      <w:r>
        <w:t xml:space="preserve"> </w:t>
      </w:r>
      <w:r>
        <w:rPr>
          <w:rFonts w:hint="eastAsia"/>
        </w:rPr>
        <w:t>более</w:t>
      </w:r>
      <w:r>
        <w:t xml:space="preserve"> 0,5-0.9 </w:t>
      </w:r>
      <w:r>
        <w:rPr>
          <w:rFonts w:hint="eastAsia"/>
        </w:rPr>
        <w:t>единиц</w:t>
      </w:r>
      <w:r>
        <w:t xml:space="preserve">, </w:t>
      </w:r>
      <w:r>
        <w:rPr>
          <w:rFonts w:hint="eastAsia"/>
        </w:rPr>
        <w:t>что</w:t>
      </w:r>
      <w:r>
        <w:t xml:space="preserve"> </w:t>
      </w:r>
      <w:r>
        <w:rPr>
          <w:rFonts w:hint="eastAsia"/>
        </w:rPr>
        <w:t>соответствует</w:t>
      </w:r>
      <w:r>
        <w:t xml:space="preserve"> </w:t>
      </w:r>
      <w:r>
        <w:rPr>
          <w:rFonts w:hint="eastAsia"/>
        </w:rPr>
        <w:t>требованиям</w:t>
      </w:r>
      <w:r>
        <w:t xml:space="preserve"> </w:t>
      </w:r>
      <w:r>
        <w:rPr>
          <w:rFonts w:hint="eastAsia"/>
        </w:rPr>
        <w:t>ГОСТ</w:t>
      </w:r>
      <w:r>
        <w:t xml:space="preserve"> 511-82 </w:t>
      </w:r>
      <w:r>
        <w:rPr>
          <w:rFonts w:hint="eastAsia"/>
        </w:rPr>
        <w:t>о</w:t>
      </w:r>
      <w:r>
        <w:t xml:space="preserve"> </w:t>
      </w:r>
      <w:r>
        <w:rPr>
          <w:rFonts w:hint="eastAsia"/>
        </w:rPr>
        <w:t>воспроизводимости</w:t>
      </w:r>
      <w:r>
        <w:t xml:space="preserve"> </w:t>
      </w:r>
      <w:r>
        <w:rPr>
          <w:rFonts w:hint="eastAsia"/>
        </w:rPr>
        <w:t>результатов</w:t>
      </w:r>
      <w:r>
        <w:t xml:space="preserve"> </w:t>
      </w:r>
      <w:r>
        <w:rPr>
          <w:rFonts w:hint="eastAsia"/>
        </w:rPr>
        <w:t>определения</w:t>
      </w:r>
      <w:r>
        <w:t xml:space="preserve"> </w:t>
      </w:r>
      <w:r>
        <w:rPr>
          <w:rFonts w:hint="eastAsia"/>
        </w:rPr>
        <w:t>октанового</w:t>
      </w:r>
      <w:r>
        <w:t xml:space="preserve"> </w:t>
      </w:r>
      <w:r>
        <w:rPr>
          <w:rFonts w:hint="eastAsia"/>
        </w:rPr>
        <w:t>числа</w:t>
      </w:r>
      <w:r>
        <w:t>.</w:t>
      </w:r>
    </w:p>
    <w:p w14:paraId="72F0CE75" w14:textId="77777777" w:rsidR="00D165C0" w:rsidRDefault="00D165C0" w:rsidP="00D165C0">
      <w:r>
        <w:t>8.</w:t>
      </w:r>
      <w:r>
        <w:tab/>
      </w:r>
      <w:r>
        <w:rPr>
          <w:rFonts w:hint="eastAsia"/>
        </w:rPr>
        <w:t>Расчеты</w:t>
      </w:r>
      <w:r>
        <w:t xml:space="preserve"> </w:t>
      </w:r>
      <w:r>
        <w:rPr>
          <w:rFonts w:hint="eastAsia"/>
        </w:rPr>
        <w:t>оптимальных</w:t>
      </w:r>
      <w:r>
        <w:t xml:space="preserve"> </w:t>
      </w:r>
      <w:r>
        <w:rPr>
          <w:rFonts w:hint="eastAsia"/>
        </w:rPr>
        <w:t>вариантов</w:t>
      </w:r>
      <w:r>
        <w:t xml:space="preserve"> </w:t>
      </w:r>
      <w:r>
        <w:rPr>
          <w:rFonts w:hint="eastAsia"/>
        </w:rPr>
        <w:t>смешения</w:t>
      </w:r>
      <w:r>
        <w:t xml:space="preserve"> </w:t>
      </w:r>
      <w:r>
        <w:rPr>
          <w:rFonts w:hint="eastAsia"/>
        </w:rPr>
        <w:t>потоков</w:t>
      </w:r>
      <w:r>
        <w:t xml:space="preserve">, </w:t>
      </w:r>
      <w:r>
        <w:rPr>
          <w:rFonts w:hint="eastAsia"/>
        </w:rPr>
        <w:t>выполненные</w:t>
      </w:r>
      <w:r>
        <w:t xml:space="preserve"> </w:t>
      </w:r>
      <w:r>
        <w:rPr>
          <w:rFonts w:hint="eastAsia"/>
        </w:rPr>
        <w:t>на</w:t>
      </w:r>
      <w:r>
        <w:t xml:space="preserve"> </w:t>
      </w:r>
      <w:r>
        <w:rPr>
          <w:rFonts w:hint="eastAsia"/>
        </w:rPr>
        <w:t>основе</w:t>
      </w:r>
      <w:r>
        <w:t xml:space="preserve"> </w:t>
      </w:r>
      <w:r>
        <w:rPr>
          <w:rFonts w:hint="eastAsia"/>
        </w:rPr>
        <w:t>предложенных</w:t>
      </w:r>
      <w:r>
        <w:t xml:space="preserve"> </w:t>
      </w:r>
      <w:r>
        <w:rPr>
          <w:rFonts w:hint="eastAsia"/>
        </w:rPr>
        <w:t>математических</w:t>
      </w:r>
      <w:r>
        <w:t xml:space="preserve"> </w:t>
      </w:r>
      <w:r>
        <w:rPr>
          <w:rFonts w:hint="eastAsia"/>
        </w:rPr>
        <w:t>моделей</w:t>
      </w:r>
      <w:r>
        <w:t xml:space="preserve">, </w:t>
      </w:r>
      <w:r>
        <w:rPr>
          <w:rFonts w:hint="eastAsia"/>
        </w:rPr>
        <w:t>позволяют</w:t>
      </w:r>
      <w:r>
        <w:t xml:space="preserve"> </w:t>
      </w:r>
      <w:r>
        <w:rPr>
          <w:rFonts w:hint="eastAsia"/>
        </w:rPr>
        <w:t>прогнозировать</w:t>
      </w:r>
      <w:r>
        <w:t xml:space="preserve"> </w:t>
      </w:r>
      <w:r>
        <w:rPr>
          <w:rFonts w:hint="eastAsia"/>
        </w:rPr>
        <w:t>получение</w:t>
      </w:r>
      <w:r>
        <w:t xml:space="preserve"> </w:t>
      </w:r>
      <w:r>
        <w:rPr>
          <w:rFonts w:hint="eastAsia"/>
        </w:rPr>
        <w:t>высокооктановых</w:t>
      </w:r>
      <w:r>
        <w:t xml:space="preserve"> </w:t>
      </w:r>
      <w:r>
        <w:rPr>
          <w:rFonts w:hint="eastAsia"/>
        </w:rPr>
        <w:t>бензинов</w:t>
      </w:r>
      <w:r>
        <w:t xml:space="preserve"> </w:t>
      </w:r>
      <w:r>
        <w:rPr>
          <w:rFonts w:hint="eastAsia"/>
        </w:rPr>
        <w:t>требуемых</w:t>
      </w:r>
      <w:r>
        <w:t xml:space="preserve"> </w:t>
      </w:r>
      <w:r>
        <w:rPr>
          <w:rFonts w:hint="eastAsia"/>
        </w:rPr>
        <w:t>марок</w:t>
      </w:r>
      <w:r>
        <w:t xml:space="preserve">. </w:t>
      </w:r>
      <w:r>
        <w:rPr>
          <w:rFonts w:hint="eastAsia"/>
        </w:rPr>
        <w:t>Рецептуры</w:t>
      </w:r>
      <w:r>
        <w:t xml:space="preserve"> </w:t>
      </w:r>
      <w:r>
        <w:rPr>
          <w:rFonts w:hint="eastAsia"/>
        </w:rPr>
        <w:t>смешения</w:t>
      </w:r>
      <w:r>
        <w:t xml:space="preserve"> </w:t>
      </w:r>
      <w:r>
        <w:rPr>
          <w:rFonts w:hint="eastAsia"/>
        </w:rPr>
        <w:t>рассчитывались</w:t>
      </w:r>
      <w:r>
        <w:t xml:space="preserve"> </w:t>
      </w:r>
      <w:r>
        <w:rPr>
          <w:rFonts w:hint="eastAsia"/>
        </w:rPr>
        <w:t>с</w:t>
      </w:r>
      <w:r>
        <w:t xml:space="preserve"> </w:t>
      </w:r>
      <w:r>
        <w:rPr>
          <w:rFonts w:hint="eastAsia"/>
        </w:rPr>
        <w:t>учетом</w:t>
      </w:r>
      <w:r>
        <w:t xml:space="preserve"> </w:t>
      </w:r>
      <w:r>
        <w:rPr>
          <w:rFonts w:hint="eastAsia"/>
        </w:rPr>
        <w:t>ограничений</w:t>
      </w:r>
      <w:r>
        <w:t xml:space="preserve"> </w:t>
      </w:r>
      <w:r>
        <w:rPr>
          <w:rFonts w:hint="eastAsia"/>
        </w:rPr>
        <w:t>по</w:t>
      </w:r>
      <w:r>
        <w:t xml:space="preserve"> </w:t>
      </w:r>
      <w:r>
        <w:rPr>
          <w:rFonts w:hint="eastAsia"/>
        </w:rPr>
        <w:t>содержанию</w:t>
      </w:r>
      <w:r>
        <w:t xml:space="preserve"> </w:t>
      </w:r>
      <w:r>
        <w:rPr>
          <w:rFonts w:hint="eastAsia"/>
        </w:rPr>
        <w:t>ароматических</w:t>
      </w:r>
      <w:r>
        <w:t xml:space="preserve">, </w:t>
      </w:r>
      <w:r>
        <w:rPr>
          <w:rFonts w:hint="eastAsia"/>
        </w:rPr>
        <w:t>олефиновых</w:t>
      </w:r>
      <w:r>
        <w:t xml:space="preserve"> </w:t>
      </w:r>
      <w:r>
        <w:rPr>
          <w:rFonts w:hint="eastAsia"/>
        </w:rPr>
        <w:t>углеводородов</w:t>
      </w:r>
      <w:r>
        <w:t xml:space="preserve">, </w:t>
      </w:r>
      <w:r>
        <w:rPr>
          <w:rFonts w:hint="eastAsia"/>
        </w:rPr>
        <w:t>оксигенатов</w:t>
      </w:r>
      <w:r>
        <w:t xml:space="preserve">; </w:t>
      </w:r>
      <w:r>
        <w:rPr>
          <w:rFonts w:hint="eastAsia"/>
        </w:rPr>
        <w:t>присадок</w:t>
      </w:r>
      <w:r>
        <w:t xml:space="preserve"> </w:t>
      </w:r>
      <w:r>
        <w:rPr>
          <w:rFonts w:hint="eastAsia"/>
        </w:rPr>
        <w:t>согласно</w:t>
      </w:r>
      <w:r>
        <w:t xml:space="preserve"> </w:t>
      </w:r>
      <w:r>
        <w:rPr>
          <w:rFonts w:hint="eastAsia"/>
        </w:rPr>
        <w:t>требованиям</w:t>
      </w:r>
      <w:r>
        <w:t xml:space="preserve"> </w:t>
      </w:r>
      <w:r>
        <w:rPr>
          <w:rFonts w:hint="eastAsia"/>
        </w:rPr>
        <w:t>стандартов</w:t>
      </w:r>
      <w:r>
        <w:t>.</w:t>
      </w:r>
    </w:p>
    <w:p w14:paraId="1B2D4349" w14:textId="77777777" w:rsidR="00D165C0" w:rsidRDefault="00D165C0" w:rsidP="00D165C0">
      <w:r>
        <w:t>9.</w:t>
      </w:r>
      <w:r>
        <w:tab/>
      </w:r>
      <w:r>
        <w:rPr>
          <w:rFonts w:hint="eastAsia"/>
        </w:rPr>
        <w:t>Методика</w:t>
      </w:r>
      <w:r>
        <w:t xml:space="preserve"> </w:t>
      </w:r>
      <w:r>
        <w:rPr>
          <w:rFonts w:hint="eastAsia"/>
        </w:rPr>
        <w:t>расчета</w:t>
      </w:r>
      <w:r>
        <w:t xml:space="preserve"> </w:t>
      </w:r>
      <w:r>
        <w:rPr>
          <w:rFonts w:hint="eastAsia"/>
        </w:rPr>
        <w:t>аппарата</w:t>
      </w:r>
      <w:r>
        <w:t xml:space="preserve"> </w:t>
      </w:r>
      <w:r>
        <w:rPr>
          <w:rFonts w:hint="eastAsia"/>
        </w:rPr>
        <w:t>циркуляционного</w:t>
      </w:r>
      <w:r>
        <w:t xml:space="preserve"> </w:t>
      </w:r>
      <w:r>
        <w:rPr>
          <w:rFonts w:hint="eastAsia"/>
        </w:rPr>
        <w:t>типа</w:t>
      </w:r>
      <w:r>
        <w:t xml:space="preserve"> </w:t>
      </w:r>
      <w:r>
        <w:rPr>
          <w:rFonts w:hint="eastAsia"/>
        </w:rPr>
        <w:t>позволяет</w:t>
      </w:r>
      <w:r>
        <w:t xml:space="preserve"> </w:t>
      </w:r>
      <w:r>
        <w:rPr>
          <w:rFonts w:hint="eastAsia"/>
        </w:rPr>
        <w:t>рассчитать</w:t>
      </w:r>
      <w:r>
        <w:t xml:space="preserve"> </w:t>
      </w:r>
      <w:r>
        <w:rPr>
          <w:rFonts w:hint="eastAsia"/>
        </w:rPr>
        <w:t>основные</w:t>
      </w:r>
      <w:r>
        <w:t xml:space="preserve"> </w:t>
      </w:r>
      <w:r>
        <w:rPr>
          <w:rFonts w:hint="eastAsia"/>
        </w:rPr>
        <w:t>конструкционные</w:t>
      </w:r>
      <w:r>
        <w:t xml:space="preserve"> </w:t>
      </w:r>
      <w:r>
        <w:rPr>
          <w:rFonts w:hint="eastAsia"/>
        </w:rPr>
        <w:t>размеры</w:t>
      </w:r>
      <w:r>
        <w:t xml:space="preserve">, </w:t>
      </w:r>
      <w:r>
        <w:rPr>
          <w:rFonts w:hint="eastAsia"/>
        </w:rPr>
        <w:t>количество</w:t>
      </w:r>
      <w:r>
        <w:t xml:space="preserve"> </w:t>
      </w:r>
      <w:r>
        <w:rPr>
          <w:rFonts w:hint="eastAsia"/>
        </w:rPr>
        <w:t>и</w:t>
      </w:r>
      <w:r>
        <w:t xml:space="preserve"> </w:t>
      </w:r>
      <w:r>
        <w:rPr>
          <w:rFonts w:hint="eastAsia"/>
        </w:rPr>
        <w:t>типы</w:t>
      </w:r>
      <w:r>
        <w:t xml:space="preserve"> </w:t>
      </w:r>
      <w:r>
        <w:rPr>
          <w:rFonts w:hint="eastAsia"/>
        </w:rPr>
        <w:t>основного</w:t>
      </w:r>
      <w:r>
        <w:t xml:space="preserve">  </w:t>
      </w:r>
    </w:p>
    <w:p w14:paraId="327B06D6" w14:textId="77777777" w:rsidR="00D165C0" w:rsidRDefault="00D165C0" w:rsidP="00D165C0">
      <w:r>
        <w:rPr>
          <w:rFonts w:hint="eastAsia"/>
        </w:rPr>
        <w:t>аппарата</w:t>
      </w:r>
      <w:r>
        <w:t xml:space="preserve"> </w:t>
      </w:r>
      <w:r>
        <w:rPr>
          <w:rFonts w:hint="eastAsia"/>
        </w:rPr>
        <w:t>и</w:t>
      </w:r>
      <w:r>
        <w:t xml:space="preserve"> </w:t>
      </w:r>
      <w:r>
        <w:rPr>
          <w:rFonts w:hint="eastAsia"/>
        </w:rPr>
        <w:t>вспомогательного</w:t>
      </w:r>
      <w:r>
        <w:t xml:space="preserve"> </w:t>
      </w:r>
      <w:r>
        <w:rPr>
          <w:rFonts w:hint="eastAsia"/>
        </w:rPr>
        <w:t>оборудования</w:t>
      </w:r>
      <w:r>
        <w:t xml:space="preserve"> </w:t>
      </w:r>
      <w:r>
        <w:rPr>
          <w:rFonts w:hint="eastAsia"/>
        </w:rPr>
        <w:t>для</w:t>
      </w:r>
      <w:r>
        <w:t xml:space="preserve"> </w:t>
      </w:r>
      <w:r>
        <w:rPr>
          <w:rFonts w:hint="eastAsia"/>
        </w:rPr>
        <w:t>процесса</w:t>
      </w:r>
      <w:r>
        <w:t xml:space="preserve"> </w:t>
      </w:r>
      <w:r>
        <w:rPr>
          <w:rFonts w:hint="eastAsia"/>
        </w:rPr>
        <w:t>приготовлении</w:t>
      </w:r>
      <w:r>
        <w:t xml:space="preserve"> </w:t>
      </w:r>
      <w:r>
        <w:rPr>
          <w:rFonts w:hint="eastAsia"/>
        </w:rPr>
        <w:t>бензинов</w:t>
      </w:r>
      <w:r>
        <w:t xml:space="preserve"> </w:t>
      </w:r>
      <w:r>
        <w:rPr>
          <w:rFonts w:hint="eastAsia"/>
        </w:rPr>
        <w:t>на</w:t>
      </w:r>
      <w:r>
        <w:t xml:space="preserve"> </w:t>
      </w:r>
      <w:r>
        <w:rPr>
          <w:rFonts w:hint="eastAsia"/>
        </w:rPr>
        <w:t>основе</w:t>
      </w:r>
      <w:r>
        <w:t xml:space="preserve"> </w:t>
      </w:r>
      <w:r>
        <w:rPr>
          <w:rFonts w:hint="eastAsia"/>
        </w:rPr>
        <w:t>рассчитанной</w:t>
      </w:r>
      <w:r>
        <w:t xml:space="preserve"> </w:t>
      </w:r>
      <w:r>
        <w:rPr>
          <w:rFonts w:hint="eastAsia"/>
        </w:rPr>
        <w:t>оптимальной</w:t>
      </w:r>
      <w:r>
        <w:t xml:space="preserve"> </w:t>
      </w:r>
      <w:r>
        <w:rPr>
          <w:rFonts w:hint="eastAsia"/>
        </w:rPr>
        <w:t>рецептуры</w:t>
      </w:r>
      <w:r>
        <w:t xml:space="preserve"> </w:t>
      </w:r>
      <w:r>
        <w:rPr>
          <w:rFonts w:hint="eastAsia"/>
        </w:rPr>
        <w:t>смешения</w:t>
      </w:r>
      <w:r>
        <w:t xml:space="preserve">. </w:t>
      </w:r>
      <w:r>
        <w:rPr>
          <w:rFonts w:hint="eastAsia"/>
        </w:rPr>
        <w:t>При</w:t>
      </w:r>
      <w:r>
        <w:t xml:space="preserve"> </w:t>
      </w:r>
      <w:r>
        <w:rPr>
          <w:rFonts w:hint="eastAsia"/>
        </w:rPr>
        <w:t>этом</w:t>
      </w:r>
      <w:r>
        <w:t xml:space="preserve"> </w:t>
      </w:r>
      <w:r>
        <w:rPr>
          <w:rFonts w:hint="eastAsia"/>
        </w:rPr>
        <w:t>обоснована</w:t>
      </w:r>
      <w:r>
        <w:t xml:space="preserve"> </w:t>
      </w:r>
      <w:r>
        <w:rPr>
          <w:rFonts w:hint="eastAsia"/>
        </w:rPr>
        <w:t>конструкция</w:t>
      </w:r>
      <w:r>
        <w:t xml:space="preserve"> </w:t>
      </w:r>
      <w:r>
        <w:rPr>
          <w:rFonts w:hint="eastAsia"/>
        </w:rPr>
        <w:t>циркуляционного</w:t>
      </w:r>
      <w:r>
        <w:t xml:space="preserve"> </w:t>
      </w:r>
      <w:r>
        <w:rPr>
          <w:rFonts w:hint="eastAsia"/>
        </w:rPr>
        <w:t>аппарата</w:t>
      </w:r>
      <w:r>
        <w:t xml:space="preserve"> </w:t>
      </w:r>
      <w:r>
        <w:rPr>
          <w:rFonts w:hint="eastAsia"/>
        </w:rPr>
        <w:t>такого</w:t>
      </w:r>
      <w:r>
        <w:t xml:space="preserve"> </w:t>
      </w:r>
      <w:r>
        <w:rPr>
          <w:rFonts w:hint="eastAsia"/>
        </w:rPr>
        <w:t>типа</w:t>
      </w:r>
      <w:r>
        <w:t>.</w:t>
      </w:r>
    </w:p>
    <w:p w14:paraId="43490269" w14:textId="34C205E0" w:rsidR="00D165C0" w:rsidRPr="00D165C0" w:rsidRDefault="00D165C0" w:rsidP="00D165C0">
      <w:r>
        <w:rPr>
          <w:rFonts w:hint="eastAsia"/>
        </w:rPr>
        <w:t>Схема</w:t>
      </w:r>
      <w:r>
        <w:t xml:space="preserve"> </w:t>
      </w:r>
      <w:r>
        <w:rPr>
          <w:rFonts w:hint="eastAsia"/>
        </w:rPr>
        <w:t>компаундирования</w:t>
      </w:r>
      <w:r>
        <w:t xml:space="preserve"> </w:t>
      </w:r>
      <w:r>
        <w:rPr>
          <w:rFonts w:hint="eastAsia"/>
        </w:rPr>
        <w:t>с</w:t>
      </w:r>
      <w:r>
        <w:t xml:space="preserve"> </w:t>
      </w:r>
      <w:r>
        <w:rPr>
          <w:rFonts w:hint="eastAsia"/>
        </w:rPr>
        <w:t>циркуляционным</w:t>
      </w:r>
      <w:r>
        <w:t xml:space="preserve"> </w:t>
      </w:r>
      <w:r>
        <w:rPr>
          <w:rFonts w:hint="eastAsia"/>
        </w:rPr>
        <w:t>насосом</w:t>
      </w:r>
      <w:r>
        <w:t xml:space="preserve">, </w:t>
      </w:r>
      <w:r>
        <w:rPr>
          <w:rFonts w:hint="eastAsia"/>
        </w:rPr>
        <w:t>предложенная</w:t>
      </w:r>
      <w:r>
        <w:t xml:space="preserve"> </w:t>
      </w:r>
      <w:r>
        <w:rPr>
          <w:rFonts w:hint="eastAsia"/>
        </w:rPr>
        <w:t>для</w:t>
      </w:r>
      <w:r>
        <w:t xml:space="preserve"> </w:t>
      </w:r>
      <w:r>
        <w:rPr>
          <w:rFonts w:hint="eastAsia"/>
        </w:rPr>
        <w:t>нефтеперерабатывающего</w:t>
      </w:r>
      <w:r>
        <w:t xml:space="preserve"> </w:t>
      </w:r>
      <w:r>
        <w:rPr>
          <w:rFonts w:hint="eastAsia"/>
        </w:rPr>
        <w:t>завода</w:t>
      </w:r>
      <w:r>
        <w:lastRenderedPageBreak/>
        <w:t xml:space="preserve">, </w:t>
      </w:r>
      <w:r>
        <w:rPr>
          <w:rFonts w:hint="eastAsia"/>
        </w:rPr>
        <w:t>обеспечила</w:t>
      </w:r>
      <w:r>
        <w:t xml:space="preserve"> </w:t>
      </w:r>
      <w:r>
        <w:rPr>
          <w:rFonts w:hint="eastAsia"/>
        </w:rPr>
        <w:t>эффективность</w:t>
      </w:r>
      <w:r>
        <w:t xml:space="preserve"> </w:t>
      </w:r>
      <w:r>
        <w:rPr>
          <w:rFonts w:hint="eastAsia"/>
        </w:rPr>
        <w:t>процесса</w:t>
      </w:r>
      <w:r>
        <w:t xml:space="preserve"> </w:t>
      </w:r>
      <w:r>
        <w:rPr>
          <w:rFonts w:hint="eastAsia"/>
        </w:rPr>
        <w:t>приготовления</w:t>
      </w:r>
      <w:r>
        <w:t xml:space="preserve"> </w:t>
      </w:r>
      <w:r>
        <w:rPr>
          <w:rFonts w:hint="eastAsia"/>
        </w:rPr>
        <w:t>высокооктановых</w:t>
      </w:r>
      <w:r>
        <w:t xml:space="preserve"> </w:t>
      </w:r>
      <w:r>
        <w:rPr>
          <w:rFonts w:hint="eastAsia"/>
        </w:rPr>
        <w:t>бензинов</w:t>
      </w:r>
      <w:r>
        <w:t xml:space="preserve">. </w:t>
      </w:r>
      <w:r>
        <w:rPr>
          <w:rFonts w:hint="eastAsia"/>
        </w:rPr>
        <w:t>Установлено</w:t>
      </w:r>
      <w:r>
        <w:t xml:space="preserve">, </w:t>
      </w:r>
      <w:r>
        <w:rPr>
          <w:rFonts w:hint="eastAsia"/>
        </w:rPr>
        <w:t>что</w:t>
      </w:r>
      <w:r>
        <w:t xml:space="preserve"> </w:t>
      </w:r>
      <w:r>
        <w:rPr>
          <w:rFonts w:hint="eastAsia"/>
        </w:rPr>
        <w:t>изменение</w:t>
      </w:r>
      <w:r>
        <w:t xml:space="preserve"> </w:t>
      </w:r>
      <w:r>
        <w:rPr>
          <w:rFonts w:hint="eastAsia"/>
        </w:rPr>
        <w:t>расхода</w:t>
      </w:r>
      <w:r>
        <w:t xml:space="preserve"> </w:t>
      </w:r>
      <w:r>
        <w:rPr>
          <w:rFonts w:hint="eastAsia"/>
        </w:rPr>
        <w:t>потоков</w:t>
      </w:r>
      <w:r>
        <w:t xml:space="preserve"> </w:t>
      </w:r>
      <w:r>
        <w:rPr>
          <w:rFonts w:hint="eastAsia"/>
        </w:rPr>
        <w:t>смешиваемых</w:t>
      </w:r>
      <w:r>
        <w:t xml:space="preserve"> </w:t>
      </w:r>
      <w:r>
        <w:rPr>
          <w:rFonts w:hint="eastAsia"/>
        </w:rPr>
        <w:t>компонентов</w:t>
      </w:r>
      <w:r>
        <w:t xml:space="preserve"> </w:t>
      </w:r>
      <w:r>
        <w:rPr>
          <w:rFonts w:hint="eastAsia"/>
        </w:rPr>
        <w:t>и</w:t>
      </w:r>
      <w:r>
        <w:t xml:space="preserve"> </w:t>
      </w:r>
      <w:r>
        <w:rPr>
          <w:rFonts w:hint="eastAsia"/>
        </w:rPr>
        <w:t>производительности</w:t>
      </w:r>
      <w:r>
        <w:t xml:space="preserve"> </w:t>
      </w:r>
      <w:r>
        <w:rPr>
          <w:rFonts w:hint="eastAsia"/>
        </w:rPr>
        <w:t>аппаратов</w:t>
      </w:r>
      <w:r>
        <w:t xml:space="preserve"> </w:t>
      </w:r>
      <w:r>
        <w:rPr>
          <w:rFonts w:hint="eastAsia"/>
        </w:rPr>
        <w:t>в</w:t>
      </w:r>
      <w:r>
        <w:t xml:space="preserve"> </w:t>
      </w:r>
      <w:r>
        <w:rPr>
          <w:rFonts w:hint="eastAsia"/>
        </w:rPr>
        <w:t>интервале</w:t>
      </w:r>
      <w:r>
        <w:t xml:space="preserve"> </w:t>
      </w:r>
      <w:r>
        <w:rPr>
          <w:rFonts w:hint="eastAsia"/>
        </w:rPr>
        <w:t>от</w:t>
      </w:r>
      <w:r>
        <w:t xml:space="preserve"> 106 </w:t>
      </w:r>
      <w:r>
        <w:rPr>
          <w:rFonts w:hint="eastAsia"/>
        </w:rPr>
        <w:t>до</w:t>
      </w:r>
      <w:r>
        <w:t xml:space="preserve"> 6634 </w:t>
      </w:r>
      <w:r>
        <w:rPr>
          <w:rFonts w:hint="eastAsia"/>
        </w:rPr>
        <w:t>м</w:t>
      </w:r>
      <w:r>
        <w:t>3/</w:t>
      </w:r>
      <w:r>
        <w:rPr>
          <w:rFonts w:hint="eastAsia"/>
        </w:rPr>
        <w:t>сут</w:t>
      </w:r>
      <w:r>
        <w:t xml:space="preserve"> </w:t>
      </w:r>
      <w:r>
        <w:rPr>
          <w:rFonts w:hint="eastAsia"/>
        </w:rPr>
        <w:t>влияет</w:t>
      </w:r>
      <w:r>
        <w:t xml:space="preserve"> </w:t>
      </w:r>
      <w:r>
        <w:rPr>
          <w:rFonts w:hint="eastAsia"/>
        </w:rPr>
        <w:t>на</w:t>
      </w:r>
      <w:r>
        <w:t xml:space="preserve"> </w:t>
      </w:r>
      <w:r>
        <w:rPr>
          <w:rFonts w:hint="eastAsia"/>
        </w:rPr>
        <w:t>количество</w:t>
      </w:r>
      <w:r>
        <w:t xml:space="preserve">, </w:t>
      </w:r>
      <w:r>
        <w:rPr>
          <w:rFonts w:hint="eastAsia"/>
        </w:rPr>
        <w:t>тип</w:t>
      </w:r>
      <w:r>
        <w:t xml:space="preserve"> </w:t>
      </w:r>
      <w:r>
        <w:rPr>
          <w:rFonts w:hint="eastAsia"/>
        </w:rPr>
        <w:t>и</w:t>
      </w:r>
      <w:r>
        <w:t xml:space="preserve"> </w:t>
      </w:r>
      <w:r>
        <w:rPr>
          <w:rFonts w:hint="eastAsia"/>
        </w:rPr>
        <w:t>мощность</w:t>
      </w:r>
      <w:r>
        <w:t xml:space="preserve"> </w:t>
      </w:r>
      <w:r>
        <w:rPr>
          <w:rFonts w:hint="eastAsia"/>
        </w:rPr>
        <w:t>насосов</w:t>
      </w:r>
      <w:r>
        <w:t xml:space="preserve"> </w:t>
      </w:r>
      <w:r>
        <w:rPr>
          <w:rFonts w:hint="eastAsia"/>
        </w:rPr>
        <w:t>для</w:t>
      </w:r>
      <w:r>
        <w:t xml:space="preserve"> </w:t>
      </w:r>
      <w:r>
        <w:rPr>
          <w:rFonts w:hint="eastAsia"/>
        </w:rPr>
        <w:t>закачки</w:t>
      </w:r>
      <w:r>
        <w:t xml:space="preserve"> </w:t>
      </w:r>
      <w:r>
        <w:rPr>
          <w:rFonts w:hint="eastAsia"/>
        </w:rPr>
        <w:t>компонентов</w:t>
      </w:r>
      <w:r>
        <w:t xml:space="preserve"> </w:t>
      </w:r>
      <w:r>
        <w:rPr>
          <w:rFonts w:hint="eastAsia"/>
        </w:rPr>
        <w:t>в</w:t>
      </w:r>
      <w:r>
        <w:t xml:space="preserve"> </w:t>
      </w:r>
      <w:r>
        <w:rPr>
          <w:rFonts w:hint="eastAsia"/>
        </w:rPr>
        <w:t>аппарат</w:t>
      </w:r>
      <w:r>
        <w:t xml:space="preserve"> </w:t>
      </w:r>
      <w:r>
        <w:rPr>
          <w:rFonts w:hint="eastAsia"/>
        </w:rPr>
        <w:t>циркуляционного</w:t>
      </w:r>
      <w:r>
        <w:t xml:space="preserve"> </w:t>
      </w:r>
      <w:r>
        <w:rPr>
          <w:rFonts w:hint="eastAsia"/>
        </w:rPr>
        <w:t>типа</w:t>
      </w:r>
      <w:r>
        <w:t xml:space="preserve">, </w:t>
      </w:r>
      <w:r>
        <w:rPr>
          <w:rFonts w:hint="eastAsia"/>
        </w:rPr>
        <w:t>для</w:t>
      </w:r>
      <w:r>
        <w:t xml:space="preserve"> </w:t>
      </w:r>
      <w:r>
        <w:rPr>
          <w:rFonts w:hint="eastAsia"/>
        </w:rPr>
        <w:t>циркуляции</w:t>
      </w:r>
      <w:r>
        <w:t xml:space="preserve"> </w:t>
      </w:r>
      <w:r>
        <w:rPr>
          <w:rFonts w:hint="eastAsia"/>
        </w:rPr>
        <w:t>смеси</w:t>
      </w:r>
      <w:r>
        <w:t xml:space="preserve"> </w:t>
      </w:r>
      <w:r>
        <w:rPr>
          <w:rFonts w:hint="eastAsia"/>
        </w:rPr>
        <w:t>в</w:t>
      </w:r>
      <w:r>
        <w:t xml:space="preserve"> </w:t>
      </w:r>
      <w:r>
        <w:rPr>
          <w:rFonts w:hint="eastAsia"/>
        </w:rPr>
        <w:t>аппарате</w:t>
      </w:r>
      <w:r>
        <w:t xml:space="preserve"> </w:t>
      </w:r>
      <w:r>
        <w:rPr>
          <w:rFonts w:hint="eastAsia"/>
        </w:rPr>
        <w:t>и</w:t>
      </w:r>
      <w:r>
        <w:t xml:space="preserve"> </w:t>
      </w:r>
      <w:r>
        <w:rPr>
          <w:rFonts w:hint="eastAsia"/>
        </w:rPr>
        <w:t>выгрузки</w:t>
      </w:r>
      <w:r>
        <w:t xml:space="preserve"> </w:t>
      </w:r>
      <w:r>
        <w:rPr>
          <w:rFonts w:hint="eastAsia"/>
        </w:rPr>
        <w:t>товарного</w:t>
      </w:r>
      <w:r>
        <w:t xml:space="preserve"> </w:t>
      </w:r>
      <w:r>
        <w:rPr>
          <w:rFonts w:hint="eastAsia"/>
        </w:rPr>
        <w:t>продукта</w:t>
      </w:r>
      <w:r>
        <w:t xml:space="preserve"> </w:t>
      </w:r>
      <w:r>
        <w:rPr>
          <w:rFonts w:hint="eastAsia"/>
        </w:rPr>
        <w:t>из</w:t>
      </w:r>
      <w:r>
        <w:t xml:space="preserve"> </w:t>
      </w:r>
      <w:r>
        <w:rPr>
          <w:rFonts w:hint="eastAsia"/>
        </w:rPr>
        <w:t>резервуара</w:t>
      </w:r>
    </w:p>
    <w:sectPr w:rsidR="00D165C0" w:rsidRPr="00D165C0" w:rsidSect="007E47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DB9B" w14:textId="77777777" w:rsidR="007E4782" w:rsidRDefault="007E4782">
      <w:pPr>
        <w:spacing w:after="0" w:line="240" w:lineRule="auto"/>
      </w:pPr>
      <w:r>
        <w:separator/>
      </w:r>
    </w:p>
  </w:endnote>
  <w:endnote w:type="continuationSeparator" w:id="0">
    <w:p w14:paraId="5A3AFEC2" w14:textId="77777777" w:rsidR="007E4782" w:rsidRDefault="007E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768B" w14:textId="77777777" w:rsidR="007E4782" w:rsidRDefault="007E4782"/>
    <w:p w14:paraId="5C036FF0" w14:textId="77777777" w:rsidR="007E4782" w:rsidRDefault="007E4782"/>
    <w:p w14:paraId="0AEA21EF" w14:textId="77777777" w:rsidR="007E4782" w:rsidRDefault="007E4782"/>
    <w:p w14:paraId="532475D6" w14:textId="77777777" w:rsidR="007E4782" w:rsidRDefault="007E4782"/>
    <w:p w14:paraId="38C96C6F" w14:textId="77777777" w:rsidR="007E4782" w:rsidRDefault="007E4782"/>
    <w:p w14:paraId="2251A210" w14:textId="77777777" w:rsidR="007E4782" w:rsidRDefault="007E4782"/>
    <w:p w14:paraId="30C2FB15" w14:textId="77777777" w:rsidR="007E4782" w:rsidRDefault="007E47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AFE125" wp14:editId="3B5CF8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D775" w14:textId="77777777" w:rsidR="007E4782" w:rsidRDefault="007E4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FE1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5BD775" w14:textId="77777777" w:rsidR="007E4782" w:rsidRDefault="007E4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27221B" w14:textId="77777777" w:rsidR="007E4782" w:rsidRDefault="007E4782"/>
    <w:p w14:paraId="4F54389B" w14:textId="77777777" w:rsidR="007E4782" w:rsidRDefault="007E4782"/>
    <w:p w14:paraId="6D0C6121" w14:textId="77777777" w:rsidR="007E4782" w:rsidRDefault="007E47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BABDBB" wp14:editId="2F0DA4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CA09C" w14:textId="77777777" w:rsidR="007E4782" w:rsidRDefault="007E4782"/>
                          <w:p w14:paraId="701A5D6E" w14:textId="77777777" w:rsidR="007E4782" w:rsidRDefault="007E4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ABD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2CA09C" w14:textId="77777777" w:rsidR="007E4782" w:rsidRDefault="007E4782"/>
                    <w:p w14:paraId="701A5D6E" w14:textId="77777777" w:rsidR="007E4782" w:rsidRDefault="007E4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F7327E" w14:textId="77777777" w:rsidR="007E4782" w:rsidRDefault="007E4782"/>
    <w:p w14:paraId="3C58B6DC" w14:textId="77777777" w:rsidR="007E4782" w:rsidRDefault="007E4782">
      <w:pPr>
        <w:rPr>
          <w:sz w:val="2"/>
          <w:szCs w:val="2"/>
        </w:rPr>
      </w:pPr>
    </w:p>
    <w:p w14:paraId="326BDA68" w14:textId="77777777" w:rsidR="007E4782" w:rsidRDefault="007E4782"/>
    <w:p w14:paraId="6EA6A25E" w14:textId="77777777" w:rsidR="007E4782" w:rsidRDefault="007E4782">
      <w:pPr>
        <w:spacing w:after="0" w:line="240" w:lineRule="auto"/>
      </w:pPr>
    </w:p>
  </w:footnote>
  <w:footnote w:type="continuationSeparator" w:id="0">
    <w:p w14:paraId="57D76230" w14:textId="77777777" w:rsidR="007E4782" w:rsidRDefault="007E4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782"/>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49107</TotalTime>
  <Pages>6</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381</cp:revision>
  <cp:lastPrinted>2009-02-06T05:36:00Z</cp:lastPrinted>
  <dcterms:created xsi:type="dcterms:W3CDTF">2024-01-07T13:43:00Z</dcterms:created>
  <dcterms:modified xsi:type="dcterms:W3CDTF">2024-03-24T21:42:00Z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