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BD88"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Рамазанов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Михаил</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Петрович</w:t>
      </w:r>
      <w:r w:rsidRPr="009B619F">
        <w:rPr>
          <w:rFonts w:ascii="Helvetica" w:hAnsi="Helvetica" w:cs="Helvetica"/>
          <w:b/>
          <w:bCs/>
          <w:color w:val="222222"/>
          <w:sz w:val="21"/>
          <w:szCs w:val="21"/>
        </w:rPr>
        <w:t>.</w:t>
      </w:r>
    </w:p>
    <w:p w14:paraId="6897C3CD"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Развитие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переход</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турбулентности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r w:rsidRPr="009B619F">
        <w:rPr>
          <w:rFonts w:ascii="Helvetica" w:hAnsi="Helvetica" w:cs="Helvetica"/>
          <w:b/>
          <w:bCs/>
          <w:color w:val="222222"/>
          <w:sz w:val="21"/>
          <w:szCs w:val="21"/>
        </w:rPr>
        <w:t xml:space="preserve"> : </w:t>
      </w:r>
      <w:r w:rsidRPr="009B619F">
        <w:rPr>
          <w:rFonts w:ascii="Helvetica" w:hAnsi="Helvetica" w:cs="Helvetica" w:hint="eastAsia"/>
          <w:b/>
          <w:bCs/>
          <w:color w:val="222222"/>
          <w:sz w:val="21"/>
          <w:szCs w:val="21"/>
        </w:rPr>
        <w:t>диссертация</w:t>
      </w:r>
      <w:r w:rsidRPr="009B619F">
        <w:rPr>
          <w:rFonts w:ascii="Helvetica" w:hAnsi="Helvetica" w:cs="Helvetica"/>
          <w:b/>
          <w:bCs/>
          <w:color w:val="222222"/>
          <w:sz w:val="21"/>
          <w:szCs w:val="21"/>
        </w:rPr>
        <w:t xml:space="preserve"> ... </w:t>
      </w:r>
      <w:r w:rsidRPr="009B619F">
        <w:rPr>
          <w:rFonts w:ascii="Helvetica" w:hAnsi="Helvetica" w:cs="Helvetica" w:hint="eastAsia"/>
          <w:b/>
          <w:bCs/>
          <w:color w:val="222222"/>
          <w:sz w:val="21"/>
          <w:szCs w:val="21"/>
        </w:rPr>
        <w:t>кандидата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физико</w:t>
      </w:r>
      <w:r w:rsidRPr="009B619F">
        <w:rPr>
          <w:rFonts w:ascii="Helvetica" w:hAnsi="Helvetica" w:cs="Helvetica"/>
          <w:b/>
          <w:bCs/>
          <w:color w:val="222222"/>
          <w:sz w:val="21"/>
          <w:szCs w:val="21"/>
        </w:rPr>
        <w:t>-</w:t>
      </w:r>
      <w:r w:rsidRPr="009B619F">
        <w:rPr>
          <w:rFonts w:ascii="Helvetica" w:hAnsi="Helvetica" w:cs="Helvetica" w:hint="eastAsia"/>
          <w:b/>
          <w:bCs/>
          <w:color w:val="222222"/>
          <w:sz w:val="21"/>
          <w:szCs w:val="21"/>
        </w:rPr>
        <w:t>математических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наук</w:t>
      </w:r>
      <w:r w:rsidRPr="009B619F">
        <w:rPr>
          <w:rFonts w:ascii="Helvetica" w:hAnsi="Helvetica" w:cs="Helvetica"/>
          <w:b/>
          <w:bCs/>
          <w:color w:val="222222"/>
          <w:sz w:val="21"/>
          <w:szCs w:val="21"/>
        </w:rPr>
        <w:t xml:space="preserve"> : 01.02.05. - </w:t>
      </w:r>
      <w:r w:rsidRPr="009B619F">
        <w:rPr>
          <w:rFonts w:ascii="Helvetica" w:hAnsi="Helvetica" w:cs="Helvetica" w:hint="eastAsia"/>
          <w:b/>
          <w:bCs/>
          <w:color w:val="222222"/>
          <w:sz w:val="21"/>
          <w:szCs w:val="21"/>
        </w:rPr>
        <w:t>Новосибирск</w:t>
      </w:r>
      <w:r w:rsidRPr="009B619F">
        <w:rPr>
          <w:rFonts w:ascii="Helvetica" w:hAnsi="Helvetica" w:cs="Helvetica"/>
          <w:b/>
          <w:bCs/>
          <w:color w:val="222222"/>
          <w:sz w:val="21"/>
          <w:szCs w:val="21"/>
        </w:rPr>
        <w:t xml:space="preserve">, 1984. - 124 </w:t>
      </w:r>
      <w:r w:rsidRPr="009B619F">
        <w:rPr>
          <w:rFonts w:ascii="Helvetica" w:hAnsi="Helvetica" w:cs="Helvetica" w:hint="eastAsia"/>
          <w:b/>
          <w:bCs/>
          <w:color w:val="222222"/>
          <w:sz w:val="21"/>
          <w:szCs w:val="21"/>
        </w:rPr>
        <w:t>с</w:t>
      </w:r>
      <w:r w:rsidRPr="009B619F">
        <w:rPr>
          <w:rFonts w:ascii="Helvetica" w:hAnsi="Helvetica" w:cs="Helvetica"/>
          <w:b/>
          <w:bCs/>
          <w:color w:val="222222"/>
          <w:sz w:val="21"/>
          <w:szCs w:val="21"/>
        </w:rPr>
        <w:t xml:space="preserve">. : </w:t>
      </w:r>
      <w:r w:rsidRPr="009B619F">
        <w:rPr>
          <w:rFonts w:ascii="Helvetica" w:hAnsi="Helvetica" w:cs="Helvetica" w:hint="eastAsia"/>
          <w:b/>
          <w:bCs/>
          <w:color w:val="222222"/>
          <w:sz w:val="21"/>
          <w:szCs w:val="21"/>
        </w:rPr>
        <w:t>ил</w:t>
      </w:r>
      <w:r w:rsidRPr="009B619F">
        <w:rPr>
          <w:rFonts w:ascii="Helvetica" w:hAnsi="Helvetica" w:cs="Helvetica"/>
          <w:b/>
          <w:bCs/>
          <w:color w:val="222222"/>
          <w:sz w:val="21"/>
          <w:szCs w:val="21"/>
        </w:rPr>
        <w:t>.</w:t>
      </w:r>
    </w:p>
    <w:p w14:paraId="213F6E8F"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больше</w:t>
      </w:r>
    </w:p>
    <w:p w14:paraId="19812AAF"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Цитаты</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из</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текста</w:t>
      </w:r>
      <w:r w:rsidRPr="009B619F">
        <w:rPr>
          <w:rFonts w:ascii="Helvetica" w:hAnsi="Helvetica" w:cs="Helvetica"/>
          <w:b/>
          <w:bCs/>
          <w:color w:val="222222"/>
          <w:sz w:val="21"/>
          <w:szCs w:val="21"/>
        </w:rPr>
        <w:t>:</w:t>
      </w:r>
    </w:p>
    <w:p w14:paraId="0B4F4109"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стр</w:t>
      </w:r>
      <w:r w:rsidRPr="009B619F">
        <w:rPr>
          <w:rFonts w:ascii="Helvetica" w:hAnsi="Helvetica" w:cs="Helvetica"/>
          <w:b/>
          <w:bCs/>
          <w:color w:val="222222"/>
          <w:sz w:val="21"/>
          <w:szCs w:val="21"/>
        </w:rPr>
        <w:t>. 1</w:t>
      </w:r>
    </w:p>
    <w:p w14:paraId="7A7EB85A"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р</w:t>
      </w:r>
      <w:r w:rsidRPr="009B619F">
        <w:rPr>
          <w:rFonts w:ascii="Helvetica" w:hAnsi="Helvetica" w:cs="Helvetica"/>
          <w:b/>
          <w:bCs/>
          <w:color w:val="222222"/>
          <w:sz w:val="21"/>
          <w:szCs w:val="21"/>
        </w:rPr>
        <w:t xml:space="preserve">... -? </w:t>
      </w:r>
      <w:r w:rsidRPr="009B619F">
        <w:rPr>
          <w:rFonts w:ascii="Helvetica" w:hAnsi="Helvetica" w:cs="Helvetica" w:hint="eastAsia"/>
          <w:b/>
          <w:bCs/>
          <w:color w:val="222222"/>
          <w:sz w:val="21"/>
          <w:szCs w:val="21"/>
        </w:rPr>
        <w:t>АКАДЕМИЯ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НАУК</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СССР</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СИБИРСКОЕ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ОТДЕЛЕНИЕ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ИНСТИТУТ</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ТЕОРЕТИЧЕСКОЙ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ПРИКЛАДНОЙ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МЕХАНИКИ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На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правах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рукописи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Рамазанов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Михаил</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Петрович</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УДК</w:t>
      </w:r>
      <w:r w:rsidRPr="009B619F">
        <w:rPr>
          <w:rFonts w:ascii="Helvetica" w:hAnsi="Helvetica" w:cs="Helvetica"/>
          <w:b/>
          <w:bCs/>
          <w:color w:val="222222"/>
          <w:sz w:val="21"/>
          <w:szCs w:val="21"/>
        </w:rPr>
        <w:t xml:space="preserve"> 532.517 </w:t>
      </w:r>
      <w:r w:rsidRPr="009B619F">
        <w:rPr>
          <w:rFonts w:ascii="Helvetica" w:hAnsi="Helvetica" w:cs="Helvetica" w:hint="eastAsia"/>
          <w:b/>
          <w:bCs/>
          <w:color w:val="222222"/>
          <w:sz w:val="21"/>
          <w:szCs w:val="21"/>
        </w:rPr>
        <w:t>РАЗВИТЕЕ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ПЕРЕХОД</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w:t>
      </w:r>
      <w:r w:rsidRPr="009B619F">
        <w:rPr>
          <w:rFonts w:ascii="Helvetica" w:hAnsi="Helvetica" w:cs="Helvetica"/>
          <w:b/>
          <w:bCs/>
          <w:color w:val="222222"/>
          <w:sz w:val="21"/>
          <w:szCs w:val="21"/>
        </w:rPr>
        <w:t xml:space="preserve"> 1</w:t>
      </w:r>
      <w:r w:rsidRPr="009B619F">
        <w:rPr>
          <w:rFonts w:ascii="Helvetica" w:hAnsi="Helvetica" w:cs="Helvetica" w:hint="eastAsia"/>
          <w:b/>
          <w:bCs/>
          <w:color w:val="222222"/>
          <w:sz w:val="21"/>
          <w:szCs w:val="21"/>
        </w:rPr>
        <w:t>УРБУЛЕНТН</w:t>
      </w:r>
      <w:r w:rsidRPr="009B619F">
        <w:rPr>
          <w:rFonts w:ascii="Helvetica" w:hAnsi="Helvetica" w:cs="Helvetica"/>
          <w:b/>
          <w:bCs/>
          <w:color w:val="222222"/>
          <w:sz w:val="21"/>
          <w:szCs w:val="21"/>
        </w:rPr>
        <w:t>0</w:t>
      </w:r>
      <w:r w:rsidRPr="009B619F">
        <w:rPr>
          <w:rFonts w:ascii="Helvetica" w:hAnsi="Helvetica" w:cs="Helvetica" w:hint="eastAsia"/>
          <w:b/>
          <w:bCs/>
          <w:color w:val="222222"/>
          <w:sz w:val="21"/>
          <w:szCs w:val="21"/>
        </w:rPr>
        <w:t>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r w:rsidRPr="009B619F">
        <w:rPr>
          <w:rFonts w:ascii="Helvetica" w:hAnsi="Helvetica" w:cs="Helvetica"/>
          <w:b/>
          <w:bCs/>
          <w:color w:val="222222"/>
          <w:sz w:val="21"/>
          <w:szCs w:val="21"/>
        </w:rPr>
        <w:t xml:space="preserve"> 01.02.05 - </w:t>
      </w:r>
      <w:r w:rsidRPr="009B619F">
        <w:rPr>
          <w:rFonts w:ascii="Helvetica" w:hAnsi="Helvetica" w:cs="Helvetica" w:hint="eastAsia"/>
          <w:b/>
          <w:bCs/>
          <w:color w:val="222222"/>
          <w:sz w:val="21"/>
          <w:szCs w:val="21"/>
        </w:rPr>
        <w:t>механика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жидкостей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газа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плазмы</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Диссертация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на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соискание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учёной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степени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кандидата</w:t>
      </w:r>
    </w:p>
    <w:p w14:paraId="6A735CD6"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стр</w:t>
      </w:r>
      <w:r w:rsidRPr="009B619F">
        <w:rPr>
          <w:rFonts w:ascii="Helvetica" w:hAnsi="Helvetica" w:cs="Helvetica"/>
          <w:b/>
          <w:bCs/>
          <w:color w:val="222222"/>
          <w:sz w:val="21"/>
          <w:szCs w:val="21"/>
        </w:rPr>
        <w:t>. 2</w:t>
      </w:r>
    </w:p>
    <w:p w14:paraId="66BD7F97"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погрешности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измерения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экспериментальных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данных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ГЛАВА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ИССЛЕДОВАНИЕ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НЕЛИНЕЙНЫХ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ЯВЛЕНИЙ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ПРИ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ПЕРЕХОДЕ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ТУРБУЛЕНТНОСТИ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r w:rsidRPr="009B619F">
        <w:rPr>
          <w:rFonts w:ascii="Helvetica" w:hAnsi="Helvetica" w:cs="Helvetica"/>
          <w:b/>
          <w:bCs/>
          <w:color w:val="222222"/>
          <w:sz w:val="21"/>
          <w:szCs w:val="21"/>
        </w:rPr>
        <w:t xml:space="preserve"> 2.1 </w:t>
      </w:r>
      <w:r w:rsidRPr="009B619F">
        <w:rPr>
          <w:rFonts w:ascii="Helvetica" w:hAnsi="Helvetica" w:cs="Helvetica" w:hint="eastAsia"/>
          <w:b/>
          <w:bCs/>
          <w:color w:val="222222"/>
          <w:sz w:val="21"/>
          <w:szCs w:val="21"/>
        </w:rPr>
        <w:t>Развитие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конечной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амплитуды</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r w:rsidRPr="009B619F">
        <w:rPr>
          <w:rFonts w:ascii="Helvetica" w:hAnsi="Helvetica" w:cs="Helvetica"/>
          <w:b/>
          <w:bCs/>
          <w:color w:val="222222"/>
          <w:sz w:val="21"/>
          <w:szCs w:val="21"/>
        </w:rPr>
        <w:t xml:space="preserve"> 2.1.1 </w:t>
      </w:r>
      <w:r w:rsidRPr="009B619F">
        <w:rPr>
          <w:rFonts w:ascii="Helvetica" w:hAnsi="Helvetica" w:cs="Helvetica" w:hint="eastAsia"/>
          <w:b/>
          <w:bCs/>
          <w:color w:val="222222"/>
          <w:sz w:val="21"/>
          <w:szCs w:val="21"/>
        </w:rPr>
        <w:t>Схема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эксперимента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экспериментальное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оборудование</w:t>
      </w:r>
      <w:r w:rsidRPr="009B619F">
        <w:rPr>
          <w:rFonts w:ascii="Helvetica" w:hAnsi="Helvetica" w:cs="Helvetica"/>
          <w:b/>
          <w:bCs/>
          <w:color w:val="222222"/>
          <w:sz w:val="21"/>
          <w:szCs w:val="21"/>
        </w:rPr>
        <w:t xml:space="preserve"> 2.1.2 </w:t>
      </w:r>
      <w:r w:rsidRPr="009B619F">
        <w:rPr>
          <w:rFonts w:ascii="Helvetica" w:hAnsi="Helvetica" w:cs="Helvetica" w:hint="eastAsia"/>
          <w:b/>
          <w:bCs/>
          <w:color w:val="222222"/>
          <w:sz w:val="21"/>
          <w:szCs w:val="21"/>
        </w:rPr>
        <w:t>Визуализация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структуры</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течения</w:t>
      </w:r>
      <w:r w:rsidRPr="009B619F">
        <w:rPr>
          <w:rFonts w:ascii="Helvetica" w:hAnsi="Helvetica" w:cs="Helvetica"/>
          <w:b/>
          <w:bCs/>
          <w:color w:val="222222"/>
          <w:sz w:val="21"/>
          <w:szCs w:val="21"/>
        </w:rPr>
        <w:t xml:space="preserve"> 2.1.3 </w:t>
      </w:r>
      <w:r w:rsidRPr="009B619F">
        <w:rPr>
          <w:rFonts w:ascii="Helvetica" w:hAnsi="Helvetica" w:cs="Helvetica" w:hint="eastAsia"/>
          <w:b/>
          <w:bCs/>
          <w:color w:val="222222"/>
          <w:sz w:val="21"/>
          <w:szCs w:val="21"/>
        </w:rPr>
        <w:t>Переход</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трёхмерности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потоке</w:t>
      </w:r>
      <w:r w:rsidRPr="009B619F">
        <w:rPr>
          <w:rFonts w:ascii="Helvetica" w:hAnsi="Helvetica" w:cs="Helvetica"/>
          <w:b/>
          <w:bCs/>
          <w:color w:val="222222"/>
          <w:sz w:val="21"/>
          <w:szCs w:val="21"/>
        </w:rPr>
        <w:t xml:space="preserve"> 2.1.4 </w:t>
      </w:r>
      <w:r w:rsidRPr="009B619F">
        <w:rPr>
          <w:rFonts w:ascii="Helvetica" w:hAnsi="Helvetica" w:cs="Helvetica" w:hint="eastAsia"/>
          <w:b/>
          <w:bCs/>
          <w:color w:val="222222"/>
          <w:sz w:val="21"/>
          <w:szCs w:val="21"/>
        </w:rPr>
        <w:t>Особенности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развития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большой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амплитуды</w:t>
      </w:r>
      <w:r w:rsidRPr="009B619F">
        <w:rPr>
          <w:rFonts w:ascii="Helvetica" w:hAnsi="Helvetica" w:cs="Helvetica"/>
          <w:b/>
          <w:bCs/>
          <w:color w:val="222222"/>
          <w:sz w:val="21"/>
          <w:szCs w:val="21"/>
        </w:rPr>
        <w:t xml:space="preserve"> 2.2 </w:t>
      </w:r>
      <w:r w:rsidRPr="009B619F">
        <w:rPr>
          <w:rFonts w:ascii="Helvetica" w:hAnsi="Helvetica" w:cs="Helvetica" w:hint="eastAsia"/>
          <w:b/>
          <w:bCs/>
          <w:color w:val="222222"/>
          <w:sz w:val="21"/>
          <w:szCs w:val="21"/>
        </w:rPr>
        <w:t>Резонансное</w:t>
      </w:r>
      <w:r w:rsidRPr="009B619F">
        <w:rPr>
          <w:rFonts w:ascii="Helvetica" w:hAnsi="Helvetica" w:cs="Helvetica"/>
          <w:b/>
          <w:bCs/>
          <w:color w:val="222222"/>
          <w:sz w:val="21"/>
          <w:szCs w:val="21"/>
        </w:rPr>
        <w:t>...</w:t>
      </w:r>
    </w:p>
    <w:p w14:paraId="0ED4BBBE" w14:textId="77777777" w:rsidR="009B619F" w:rsidRPr="009B619F" w:rsidRDefault="009B619F" w:rsidP="009B619F">
      <w:pPr>
        <w:rPr>
          <w:rFonts w:ascii="Helvetica" w:hAnsi="Helvetica" w:cs="Helvetica"/>
          <w:b/>
          <w:bCs/>
          <w:color w:val="222222"/>
          <w:sz w:val="21"/>
          <w:szCs w:val="21"/>
        </w:rPr>
      </w:pPr>
    </w:p>
    <w:p w14:paraId="1233337B"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Оглавление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диссертации</w:t>
      </w:r>
    </w:p>
    <w:p w14:paraId="514AA5C9"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кандидат</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физико</w:t>
      </w:r>
      <w:r w:rsidRPr="009B619F">
        <w:rPr>
          <w:rFonts w:ascii="Helvetica" w:hAnsi="Helvetica" w:cs="Helvetica"/>
          <w:b/>
          <w:bCs/>
          <w:color w:val="222222"/>
          <w:sz w:val="21"/>
          <w:szCs w:val="21"/>
        </w:rPr>
        <w:t>-</w:t>
      </w:r>
      <w:r w:rsidRPr="009B619F">
        <w:rPr>
          <w:rFonts w:ascii="Helvetica" w:hAnsi="Helvetica" w:cs="Helvetica" w:hint="eastAsia"/>
          <w:b/>
          <w:bCs/>
          <w:color w:val="222222"/>
          <w:sz w:val="21"/>
          <w:szCs w:val="21"/>
        </w:rPr>
        <w:t>математических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наук</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Рамазанов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Михаил</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Петрович</w:t>
      </w:r>
    </w:p>
    <w:p w14:paraId="37C70163"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ВВЕДЕНИЕ</w:t>
      </w:r>
      <w:r w:rsidRPr="009B619F">
        <w:rPr>
          <w:rFonts w:ascii="Helvetica" w:hAnsi="Helvetica" w:cs="Helvetica"/>
          <w:b/>
          <w:bCs/>
          <w:color w:val="222222"/>
          <w:sz w:val="21"/>
          <w:szCs w:val="21"/>
        </w:rPr>
        <w:t>.</w:t>
      </w:r>
    </w:p>
    <w:p w14:paraId="688D05FC" w14:textId="77777777" w:rsidR="009B619F" w:rsidRPr="009B619F" w:rsidRDefault="009B619F" w:rsidP="009B619F">
      <w:pPr>
        <w:rPr>
          <w:rFonts w:ascii="Helvetica" w:hAnsi="Helvetica" w:cs="Helvetica"/>
          <w:b/>
          <w:bCs/>
          <w:color w:val="222222"/>
          <w:sz w:val="21"/>
          <w:szCs w:val="21"/>
        </w:rPr>
      </w:pPr>
    </w:p>
    <w:p w14:paraId="052B7848"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ГЛАВА</w:t>
      </w:r>
      <w:r w:rsidRPr="009B619F">
        <w:rPr>
          <w:rFonts w:ascii="Helvetica" w:hAnsi="Helvetica" w:cs="Helvetica"/>
          <w:b/>
          <w:bCs/>
          <w:color w:val="222222"/>
          <w:sz w:val="21"/>
          <w:szCs w:val="21"/>
        </w:rPr>
        <w:t xml:space="preserve"> I. </w:t>
      </w:r>
      <w:r w:rsidRPr="009B619F">
        <w:rPr>
          <w:rFonts w:ascii="Helvetica" w:hAnsi="Helvetica" w:cs="Helvetica" w:hint="eastAsia"/>
          <w:b/>
          <w:bCs/>
          <w:color w:val="222222"/>
          <w:sz w:val="21"/>
          <w:szCs w:val="21"/>
        </w:rPr>
        <w:t>ЭКСПЕРИМЕНТАЛЬНОЕ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ИССЛЕДОВАНИЕ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ПРОЦЕССА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РАЗВИТИЯ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МАЛОЙ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АМПЛИТУДЫ</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p>
    <w:p w14:paraId="6FB20C90" w14:textId="77777777" w:rsidR="009B619F" w:rsidRPr="009B619F" w:rsidRDefault="009B619F" w:rsidP="009B619F">
      <w:pPr>
        <w:rPr>
          <w:rFonts w:ascii="Helvetica" w:hAnsi="Helvetica" w:cs="Helvetica"/>
          <w:b/>
          <w:bCs/>
          <w:color w:val="222222"/>
          <w:sz w:val="21"/>
          <w:szCs w:val="21"/>
        </w:rPr>
      </w:pPr>
    </w:p>
    <w:p w14:paraId="1C98E92D"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1.1 </w:t>
      </w:r>
      <w:r w:rsidRPr="009B619F">
        <w:rPr>
          <w:rFonts w:ascii="Helvetica" w:hAnsi="Helvetica" w:cs="Helvetica" w:hint="eastAsia"/>
          <w:b/>
          <w:bCs/>
          <w:color w:val="222222"/>
          <w:sz w:val="21"/>
          <w:szCs w:val="21"/>
        </w:rPr>
        <w:t>Экспериментальная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установка</w:t>
      </w:r>
    </w:p>
    <w:p w14:paraId="31361660" w14:textId="77777777" w:rsidR="009B619F" w:rsidRPr="009B619F" w:rsidRDefault="009B619F" w:rsidP="009B619F">
      <w:pPr>
        <w:rPr>
          <w:rFonts w:ascii="Helvetica" w:hAnsi="Helvetica" w:cs="Helvetica"/>
          <w:b/>
          <w:bCs/>
          <w:color w:val="222222"/>
          <w:sz w:val="21"/>
          <w:szCs w:val="21"/>
        </w:rPr>
      </w:pPr>
    </w:p>
    <w:p w14:paraId="03052F1B"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1.2 </w:t>
      </w:r>
      <w:r w:rsidRPr="009B619F">
        <w:rPr>
          <w:rFonts w:ascii="Helvetica" w:hAnsi="Helvetica" w:cs="Helvetica" w:hint="eastAsia"/>
          <w:b/>
          <w:bCs/>
          <w:color w:val="222222"/>
          <w:sz w:val="21"/>
          <w:szCs w:val="21"/>
        </w:rPr>
        <w:t>Введение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искусственных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p>
    <w:p w14:paraId="78ECC432" w14:textId="77777777" w:rsidR="009B619F" w:rsidRPr="009B619F" w:rsidRDefault="009B619F" w:rsidP="009B619F">
      <w:pPr>
        <w:rPr>
          <w:rFonts w:ascii="Helvetica" w:hAnsi="Helvetica" w:cs="Helvetica"/>
          <w:b/>
          <w:bCs/>
          <w:color w:val="222222"/>
          <w:sz w:val="21"/>
          <w:szCs w:val="21"/>
        </w:rPr>
      </w:pPr>
    </w:p>
    <w:p w14:paraId="2E2FA482"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1.3 </w:t>
      </w:r>
      <w:r w:rsidRPr="009B619F">
        <w:rPr>
          <w:rFonts w:ascii="Helvetica" w:hAnsi="Helvetica" w:cs="Helvetica" w:hint="eastAsia"/>
          <w:b/>
          <w:bCs/>
          <w:color w:val="222222"/>
          <w:sz w:val="21"/>
          <w:szCs w:val="21"/>
        </w:rPr>
        <w:t>Приборы</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оборудование</w:t>
      </w:r>
    </w:p>
    <w:p w14:paraId="74C6E0D2" w14:textId="77777777" w:rsidR="009B619F" w:rsidRPr="009B619F" w:rsidRDefault="009B619F" w:rsidP="009B619F">
      <w:pPr>
        <w:rPr>
          <w:rFonts w:ascii="Helvetica" w:hAnsi="Helvetica" w:cs="Helvetica"/>
          <w:b/>
          <w:bCs/>
          <w:color w:val="222222"/>
          <w:sz w:val="21"/>
          <w:szCs w:val="21"/>
        </w:rPr>
      </w:pPr>
    </w:p>
    <w:p w14:paraId="0CABD114"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1.4 </w:t>
      </w:r>
      <w:r w:rsidRPr="009B619F">
        <w:rPr>
          <w:rFonts w:ascii="Helvetica" w:hAnsi="Helvetica" w:cs="Helvetica" w:hint="eastAsia"/>
          <w:b/>
          <w:bCs/>
          <w:color w:val="222222"/>
          <w:sz w:val="21"/>
          <w:szCs w:val="21"/>
        </w:rPr>
        <w:t>Среднее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течение</w:t>
      </w:r>
    </w:p>
    <w:p w14:paraId="36809840" w14:textId="77777777" w:rsidR="009B619F" w:rsidRPr="009B619F" w:rsidRDefault="009B619F" w:rsidP="009B619F">
      <w:pPr>
        <w:rPr>
          <w:rFonts w:ascii="Helvetica" w:hAnsi="Helvetica" w:cs="Helvetica"/>
          <w:b/>
          <w:bCs/>
          <w:color w:val="222222"/>
          <w:sz w:val="21"/>
          <w:szCs w:val="21"/>
        </w:rPr>
      </w:pPr>
    </w:p>
    <w:p w14:paraId="7E5D9AA0"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1.5 </w:t>
      </w:r>
      <w:r w:rsidRPr="009B619F">
        <w:rPr>
          <w:rFonts w:ascii="Helvetica" w:hAnsi="Helvetica" w:cs="Helvetica" w:hint="eastAsia"/>
          <w:b/>
          <w:bCs/>
          <w:color w:val="222222"/>
          <w:sz w:val="21"/>
          <w:szCs w:val="21"/>
        </w:rPr>
        <w:t>Развитие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малой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амплитуды</w:t>
      </w:r>
    </w:p>
    <w:p w14:paraId="6801E1FC" w14:textId="77777777" w:rsidR="009B619F" w:rsidRPr="009B619F" w:rsidRDefault="009B619F" w:rsidP="009B619F">
      <w:pPr>
        <w:rPr>
          <w:rFonts w:ascii="Helvetica" w:hAnsi="Helvetica" w:cs="Helvetica"/>
          <w:b/>
          <w:bCs/>
          <w:color w:val="222222"/>
          <w:sz w:val="21"/>
          <w:szCs w:val="21"/>
        </w:rPr>
      </w:pPr>
    </w:p>
    <w:p w14:paraId="2B47761C"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1.6 </w:t>
      </w:r>
      <w:r w:rsidRPr="009B619F">
        <w:rPr>
          <w:rFonts w:ascii="Helvetica" w:hAnsi="Helvetica" w:cs="Helvetica" w:hint="eastAsia"/>
          <w:b/>
          <w:bCs/>
          <w:color w:val="222222"/>
          <w:sz w:val="21"/>
          <w:szCs w:val="21"/>
        </w:rPr>
        <w:t>Анализ</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погрешности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измерения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экспериментальных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данных</w:t>
      </w:r>
    </w:p>
    <w:p w14:paraId="6F8AE9C9" w14:textId="77777777" w:rsidR="009B619F" w:rsidRPr="009B619F" w:rsidRDefault="009B619F" w:rsidP="009B619F">
      <w:pPr>
        <w:rPr>
          <w:rFonts w:ascii="Helvetica" w:hAnsi="Helvetica" w:cs="Helvetica"/>
          <w:b/>
          <w:bCs/>
          <w:color w:val="222222"/>
          <w:sz w:val="21"/>
          <w:szCs w:val="21"/>
        </w:rPr>
      </w:pPr>
    </w:p>
    <w:p w14:paraId="3F37A726"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ГЛАВА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ИССЛЕДОВАНИЕ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НЕЛИНЕЙНЫХ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ЯВЛЕНИЙ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ПРИ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ПЕРЕХОДЕ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ТУРБУЛЕНТНОСТИ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r w:rsidRPr="009B619F">
        <w:rPr>
          <w:rFonts w:ascii="Helvetica" w:hAnsi="Helvetica" w:cs="Helvetica"/>
          <w:b/>
          <w:bCs/>
          <w:color w:val="222222"/>
          <w:sz w:val="21"/>
          <w:szCs w:val="21"/>
        </w:rPr>
        <w:t>.</w:t>
      </w:r>
    </w:p>
    <w:p w14:paraId="551442A2" w14:textId="77777777" w:rsidR="009B619F" w:rsidRPr="009B619F" w:rsidRDefault="009B619F" w:rsidP="009B619F">
      <w:pPr>
        <w:rPr>
          <w:rFonts w:ascii="Helvetica" w:hAnsi="Helvetica" w:cs="Helvetica"/>
          <w:b/>
          <w:bCs/>
          <w:color w:val="222222"/>
          <w:sz w:val="21"/>
          <w:szCs w:val="21"/>
        </w:rPr>
      </w:pPr>
    </w:p>
    <w:p w14:paraId="054D14ED"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2.1 </w:t>
      </w:r>
      <w:r w:rsidRPr="009B619F">
        <w:rPr>
          <w:rFonts w:ascii="Helvetica" w:hAnsi="Helvetica" w:cs="Helvetica" w:hint="eastAsia"/>
          <w:b/>
          <w:bCs/>
          <w:color w:val="222222"/>
          <w:sz w:val="21"/>
          <w:szCs w:val="21"/>
        </w:rPr>
        <w:t>Развитие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конечной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амплитуды</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p>
    <w:p w14:paraId="792873ED" w14:textId="77777777" w:rsidR="009B619F" w:rsidRPr="009B619F" w:rsidRDefault="009B619F" w:rsidP="009B619F">
      <w:pPr>
        <w:rPr>
          <w:rFonts w:ascii="Helvetica" w:hAnsi="Helvetica" w:cs="Helvetica"/>
          <w:b/>
          <w:bCs/>
          <w:color w:val="222222"/>
          <w:sz w:val="21"/>
          <w:szCs w:val="21"/>
        </w:rPr>
      </w:pPr>
    </w:p>
    <w:p w14:paraId="1FF45545"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2.1.1 </w:t>
      </w:r>
      <w:r w:rsidRPr="009B619F">
        <w:rPr>
          <w:rFonts w:ascii="Helvetica" w:hAnsi="Helvetica" w:cs="Helvetica" w:hint="eastAsia"/>
          <w:b/>
          <w:bCs/>
          <w:color w:val="222222"/>
          <w:sz w:val="21"/>
          <w:szCs w:val="21"/>
        </w:rPr>
        <w:t>Схема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эксперимента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экспериментальное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оборудование</w:t>
      </w:r>
    </w:p>
    <w:p w14:paraId="7B77E971" w14:textId="77777777" w:rsidR="009B619F" w:rsidRPr="009B619F" w:rsidRDefault="009B619F" w:rsidP="009B619F">
      <w:pPr>
        <w:rPr>
          <w:rFonts w:ascii="Helvetica" w:hAnsi="Helvetica" w:cs="Helvetica"/>
          <w:b/>
          <w:bCs/>
          <w:color w:val="222222"/>
          <w:sz w:val="21"/>
          <w:szCs w:val="21"/>
        </w:rPr>
      </w:pPr>
    </w:p>
    <w:p w14:paraId="424388CA"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2.1.2 </w:t>
      </w:r>
      <w:r w:rsidRPr="009B619F">
        <w:rPr>
          <w:rFonts w:ascii="Helvetica" w:hAnsi="Helvetica" w:cs="Helvetica" w:hint="eastAsia"/>
          <w:b/>
          <w:bCs/>
          <w:color w:val="222222"/>
          <w:sz w:val="21"/>
          <w:szCs w:val="21"/>
        </w:rPr>
        <w:t>Визуализация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структуры</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течения</w:t>
      </w:r>
    </w:p>
    <w:p w14:paraId="33E38739" w14:textId="77777777" w:rsidR="009B619F" w:rsidRPr="009B619F" w:rsidRDefault="009B619F" w:rsidP="009B619F">
      <w:pPr>
        <w:rPr>
          <w:rFonts w:ascii="Helvetica" w:hAnsi="Helvetica" w:cs="Helvetica"/>
          <w:b/>
          <w:bCs/>
          <w:color w:val="222222"/>
          <w:sz w:val="21"/>
          <w:szCs w:val="21"/>
        </w:rPr>
      </w:pPr>
    </w:p>
    <w:p w14:paraId="3AC76761"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2.1.3 </w:t>
      </w:r>
      <w:r w:rsidRPr="009B619F">
        <w:rPr>
          <w:rFonts w:ascii="Helvetica" w:hAnsi="Helvetica" w:cs="Helvetica" w:hint="eastAsia"/>
          <w:b/>
          <w:bCs/>
          <w:color w:val="222222"/>
          <w:sz w:val="21"/>
          <w:szCs w:val="21"/>
        </w:rPr>
        <w:t>Переход</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трёхмерности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потоке</w:t>
      </w:r>
      <w:r w:rsidRPr="009B619F">
        <w:rPr>
          <w:rFonts w:ascii="Helvetica" w:hAnsi="Helvetica" w:cs="Helvetica"/>
          <w:b/>
          <w:bCs/>
          <w:color w:val="222222"/>
          <w:sz w:val="21"/>
          <w:szCs w:val="21"/>
        </w:rPr>
        <w:t>.</w:t>
      </w:r>
    </w:p>
    <w:p w14:paraId="0ED5CDA2" w14:textId="77777777" w:rsidR="009B619F" w:rsidRPr="009B619F" w:rsidRDefault="009B619F" w:rsidP="009B619F">
      <w:pPr>
        <w:rPr>
          <w:rFonts w:ascii="Helvetica" w:hAnsi="Helvetica" w:cs="Helvetica"/>
          <w:b/>
          <w:bCs/>
          <w:color w:val="222222"/>
          <w:sz w:val="21"/>
          <w:szCs w:val="21"/>
        </w:rPr>
      </w:pPr>
    </w:p>
    <w:p w14:paraId="3B3E67B7"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2.1.4 </w:t>
      </w:r>
      <w:r w:rsidRPr="009B619F">
        <w:rPr>
          <w:rFonts w:ascii="Helvetica" w:hAnsi="Helvetica" w:cs="Helvetica" w:hint="eastAsia"/>
          <w:b/>
          <w:bCs/>
          <w:color w:val="222222"/>
          <w:sz w:val="21"/>
          <w:szCs w:val="21"/>
        </w:rPr>
        <w:t>Особенности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развития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большой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амплитуды</w:t>
      </w:r>
    </w:p>
    <w:p w14:paraId="641DA33B" w14:textId="77777777" w:rsidR="009B619F" w:rsidRPr="009B619F" w:rsidRDefault="009B619F" w:rsidP="009B619F">
      <w:pPr>
        <w:rPr>
          <w:rFonts w:ascii="Helvetica" w:hAnsi="Helvetica" w:cs="Helvetica"/>
          <w:b/>
          <w:bCs/>
          <w:color w:val="222222"/>
          <w:sz w:val="21"/>
          <w:szCs w:val="21"/>
        </w:rPr>
      </w:pPr>
    </w:p>
    <w:p w14:paraId="600C00C6"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lastRenderedPageBreak/>
        <w:t xml:space="preserve">2.2 </w:t>
      </w:r>
      <w:r w:rsidRPr="009B619F">
        <w:rPr>
          <w:rFonts w:ascii="Helvetica" w:hAnsi="Helvetica" w:cs="Helvetica" w:hint="eastAsia"/>
          <w:b/>
          <w:bCs/>
          <w:color w:val="222222"/>
          <w:sz w:val="21"/>
          <w:szCs w:val="21"/>
        </w:rPr>
        <w:t>Резонансное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взаимодействие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плоском</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p>
    <w:p w14:paraId="47868CD0" w14:textId="77777777" w:rsidR="009B619F" w:rsidRPr="009B619F" w:rsidRDefault="009B619F" w:rsidP="009B619F">
      <w:pPr>
        <w:rPr>
          <w:rFonts w:ascii="Helvetica" w:hAnsi="Helvetica" w:cs="Helvetica"/>
          <w:b/>
          <w:bCs/>
          <w:color w:val="222222"/>
          <w:sz w:val="21"/>
          <w:szCs w:val="21"/>
        </w:rPr>
      </w:pPr>
    </w:p>
    <w:p w14:paraId="0FD4DC16"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2.2.1 </w:t>
      </w:r>
      <w:r w:rsidRPr="009B619F">
        <w:rPr>
          <w:rFonts w:ascii="Helvetica" w:hAnsi="Helvetica" w:cs="Helvetica" w:hint="eastAsia"/>
          <w:b/>
          <w:bCs/>
          <w:color w:val="222222"/>
          <w:sz w:val="21"/>
          <w:szCs w:val="21"/>
        </w:rPr>
        <w:t>Экспериментальное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оборудование</w:t>
      </w:r>
    </w:p>
    <w:p w14:paraId="740BE745" w14:textId="77777777" w:rsidR="009B619F" w:rsidRPr="009B619F" w:rsidRDefault="009B619F" w:rsidP="009B619F">
      <w:pPr>
        <w:rPr>
          <w:rFonts w:ascii="Helvetica" w:hAnsi="Helvetica" w:cs="Helvetica"/>
          <w:b/>
          <w:bCs/>
          <w:color w:val="222222"/>
          <w:sz w:val="21"/>
          <w:szCs w:val="21"/>
        </w:rPr>
      </w:pPr>
    </w:p>
    <w:p w14:paraId="07B43383"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2.2.2 </w:t>
      </w:r>
      <w:r w:rsidRPr="009B619F">
        <w:rPr>
          <w:rFonts w:ascii="Helvetica" w:hAnsi="Helvetica" w:cs="Helvetica" w:hint="eastAsia"/>
          <w:b/>
          <w:bCs/>
          <w:color w:val="222222"/>
          <w:sz w:val="21"/>
          <w:szCs w:val="21"/>
        </w:rPr>
        <w:t>Взаимодействие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p>
    <w:p w14:paraId="2728DC5E" w14:textId="77777777" w:rsidR="009B619F" w:rsidRPr="009B619F" w:rsidRDefault="009B619F" w:rsidP="009B619F">
      <w:pPr>
        <w:rPr>
          <w:rFonts w:ascii="Helvetica" w:hAnsi="Helvetica" w:cs="Helvetica"/>
          <w:b/>
          <w:bCs/>
          <w:color w:val="222222"/>
          <w:sz w:val="21"/>
          <w:szCs w:val="21"/>
        </w:rPr>
      </w:pPr>
    </w:p>
    <w:p w14:paraId="659AC954"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2.2.3 </w:t>
      </w:r>
      <w:r w:rsidRPr="009B619F">
        <w:rPr>
          <w:rFonts w:ascii="Helvetica" w:hAnsi="Helvetica" w:cs="Helvetica" w:hint="eastAsia"/>
          <w:b/>
          <w:bCs/>
          <w:color w:val="222222"/>
          <w:sz w:val="21"/>
          <w:szCs w:val="21"/>
        </w:rPr>
        <w:t>Фазовые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измерения</w:t>
      </w:r>
    </w:p>
    <w:p w14:paraId="7E2A8AC8" w14:textId="77777777" w:rsidR="009B619F" w:rsidRPr="009B619F" w:rsidRDefault="009B619F" w:rsidP="009B619F">
      <w:pPr>
        <w:rPr>
          <w:rFonts w:ascii="Helvetica" w:hAnsi="Helvetica" w:cs="Helvetica"/>
          <w:b/>
          <w:bCs/>
          <w:color w:val="222222"/>
          <w:sz w:val="21"/>
          <w:szCs w:val="21"/>
        </w:rPr>
      </w:pPr>
    </w:p>
    <w:p w14:paraId="411B10BE"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2.2.4 </w:t>
      </w:r>
      <w:r w:rsidRPr="009B619F">
        <w:rPr>
          <w:rFonts w:ascii="Helvetica" w:hAnsi="Helvetica" w:cs="Helvetica" w:hint="eastAsia"/>
          <w:b/>
          <w:bCs/>
          <w:color w:val="222222"/>
          <w:sz w:val="21"/>
          <w:szCs w:val="21"/>
        </w:rPr>
        <w:t>Визуализация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трёхмерных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структур</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потоке</w:t>
      </w:r>
      <w:r w:rsidRPr="009B619F">
        <w:rPr>
          <w:rFonts w:ascii="Helvetica" w:hAnsi="Helvetica" w:cs="Helvetica"/>
          <w:b/>
          <w:bCs/>
          <w:color w:val="222222"/>
          <w:sz w:val="21"/>
          <w:szCs w:val="21"/>
        </w:rPr>
        <w:t>.</w:t>
      </w:r>
    </w:p>
    <w:p w14:paraId="465E2D0D" w14:textId="77777777" w:rsidR="009B619F" w:rsidRPr="009B619F" w:rsidRDefault="009B619F" w:rsidP="009B619F">
      <w:pPr>
        <w:rPr>
          <w:rFonts w:ascii="Helvetica" w:hAnsi="Helvetica" w:cs="Helvetica"/>
          <w:b/>
          <w:bCs/>
          <w:color w:val="222222"/>
          <w:sz w:val="21"/>
          <w:szCs w:val="21"/>
        </w:rPr>
      </w:pPr>
    </w:p>
    <w:p w14:paraId="25F3385F"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hint="eastAsia"/>
          <w:b/>
          <w:bCs/>
          <w:color w:val="222222"/>
          <w:sz w:val="21"/>
          <w:szCs w:val="21"/>
        </w:rPr>
        <w:t>ГЛАВА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Ш</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ВОЗНИКНОВЕНИЕ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РАЗВИТИЕ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ОТОРВАВШЕМСЯ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ЗА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УСТУПОМ</w:t>
      </w:r>
      <w:r w:rsidRPr="009B619F">
        <w:rPr>
          <w:rFonts w:ascii="Helvetica" w:hAnsi="Helvetica" w:cs="Helvetica"/>
          <w:b/>
          <w:bCs/>
          <w:color w:val="222222"/>
          <w:sz w:val="21"/>
          <w:szCs w:val="21"/>
        </w:rPr>
        <w:t>.</w:t>
      </w:r>
    </w:p>
    <w:p w14:paraId="7EC65685" w14:textId="77777777" w:rsidR="009B619F" w:rsidRPr="009B619F" w:rsidRDefault="009B619F" w:rsidP="009B619F">
      <w:pPr>
        <w:rPr>
          <w:rFonts w:ascii="Helvetica" w:hAnsi="Helvetica" w:cs="Helvetica"/>
          <w:b/>
          <w:bCs/>
          <w:color w:val="222222"/>
          <w:sz w:val="21"/>
          <w:szCs w:val="21"/>
        </w:rPr>
      </w:pPr>
    </w:p>
    <w:p w14:paraId="19F22D7F"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3.1 </w:t>
      </w:r>
      <w:r w:rsidRPr="009B619F">
        <w:rPr>
          <w:rFonts w:ascii="Helvetica" w:hAnsi="Helvetica" w:cs="Helvetica" w:hint="eastAsia"/>
          <w:b/>
          <w:bCs/>
          <w:color w:val="222222"/>
          <w:sz w:val="21"/>
          <w:szCs w:val="21"/>
        </w:rPr>
        <w:t>Схема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эксперимента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экспериментальное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оборудование</w:t>
      </w:r>
    </w:p>
    <w:p w14:paraId="7AC81A4E" w14:textId="77777777" w:rsidR="009B619F" w:rsidRPr="009B619F" w:rsidRDefault="009B619F" w:rsidP="009B619F">
      <w:pPr>
        <w:rPr>
          <w:rFonts w:ascii="Helvetica" w:hAnsi="Helvetica" w:cs="Helvetica"/>
          <w:b/>
          <w:bCs/>
          <w:color w:val="222222"/>
          <w:sz w:val="21"/>
          <w:szCs w:val="21"/>
        </w:rPr>
      </w:pPr>
    </w:p>
    <w:p w14:paraId="69A612E0"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3.2 </w:t>
      </w:r>
      <w:r w:rsidRPr="009B619F">
        <w:rPr>
          <w:rFonts w:ascii="Helvetica" w:hAnsi="Helvetica" w:cs="Helvetica" w:hint="eastAsia"/>
          <w:b/>
          <w:bCs/>
          <w:color w:val="222222"/>
          <w:sz w:val="21"/>
          <w:szCs w:val="21"/>
        </w:rPr>
        <w:t>Исследование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естественного</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перехода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оторвавшемся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течении</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Пуазейля</w:t>
      </w:r>
    </w:p>
    <w:p w14:paraId="232F14FC" w14:textId="77777777" w:rsidR="009B619F" w:rsidRPr="009B619F" w:rsidRDefault="009B619F" w:rsidP="009B619F">
      <w:pPr>
        <w:rPr>
          <w:rFonts w:ascii="Helvetica" w:hAnsi="Helvetica" w:cs="Helvetica"/>
          <w:b/>
          <w:bCs/>
          <w:color w:val="222222"/>
          <w:sz w:val="21"/>
          <w:szCs w:val="21"/>
        </w:rPr>
      </w:pPr>
    </w:p>
    <w:p w14:paraId="6044D9D1" w14:textId="77777777" w:rsidR="009B619F" w:rsidRPr="009B619F" w:rsidRDefault="009B619F" w:rsidP="009B619F">
      <w:pPr>
        <w:rPr>
          <w:rFonts w:ascii="Helvetica" w:hAnsi="Helvetica" w:cs="Helvetica"/>
          <w:b/>
          <w:bCs/>
          <w:color w:val="222222"/>
          <w:sz w:val="21"/>
          <w:szCs w:val="21"/>
        </w:rPr>
      </w:pPr>
      <w:r w:rsidRPr="009B619F">
        <w:rPr>
          <w:rFonts w:ascii="Helvetica" w:hAnsi="Helvetica" w:cs="Helvetica"/>
          <w:b/>
          <w:bCs/>
          <w:color w:val="222222"/>
          <w:sz w:val="21"/>
          <w:szCs w:val="21"/>
        </w:rPr>
        <w:t xml:space="preserve">3.3 </w:t>
      </w:r>
      <w:r w:rsidRPr="009B619F">
        <w:rPr>
          <w:rFonts w:ascii="Helvetica" w:hAnsi="Helvetica" w:cs="Helvetica" w:hint="eastAsia"/>
          <w:b/>
          <w:bCs/>
          <w:color w:val="222222"/>
          <w:sz w:val="21"/>
          <w:szCs w:val="21"/>
        </w:rPr>
        <w:t>Устойчивость</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течения</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с</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отрывом</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к</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малым</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возмущениям</w:t>
      </w:r>
      <w:r w:rsidRPr="009B619F">
        <w:rPr>
          <w:rFonts w:ascii="Helvetica" w:hAnsi="Helvetica" w:cs="Helvetica"/>
          <w:b/>
          <w:bCs/>
          <w:color w:val="222222"/>
          <w:sz w:val="21"/>
          <w:szCs w:val="21"/>
        </w:rPr>
        <w:t>.</w:t>
      </w:r>
    </w:p>
    <w:p w14:paraId="4C6511B3" w14:textId="77777777" w:rsidR="009B619F" w:rsidRPr="009B619F" w:rsidRDefault="009B619F" w:rsidP="009B619F">
      <w:pPr>
        <w:rPr>
          <w:rFonts w:ascii="Helvetica" w:hAnsi="Helvetica" w:cs="Helvetica"/>
          <w:b/>
          <w:bCs/>
          <w:color w:val="222222"/>
          <w:sz w:val="21"/>
          <w:szCs w:val="21"/>
        </w:rPr>
      </w:pPr>
    </w:p>
    <w:p w14:paraId="4CCADE6E" w14:textId="5C64D3A5" w:rsidR="004F7911" w:rsidRPr="009B619F" w:rsidRDefault="009B619F" w:rsidP="009B619F">
      <w:r w:rsidRPr="009B619F">
        <w:rPr>
          <w:rFonts w:ascii="Helvetica" w:hAnsi="Helvetica" w:cs="Helvetica"/>
          <w:b/>
          <w:bCs/>
          <w:color w:val="222222"/>
          <w:sz w:val="21"/>
          <w:szCs w:val="21"/>
        </w:rPr>
        <w:t xml:space="preserve">3.4 </w:t>
      </w:r>
      <w:r w:rsidRPr="009B619F">
        <w:rPr>
          <w:rFonts w:ascii="Helvetica" w:hAnsi="Helvetica" w:cs="Helvetica" w:hint="eastAsia"/>
          <w:b/>
          <w:bCs/>
          <w:color w:val="222222"/>
          <w:sz w:val="21"/>
          <w:szCs w:val="21"/>
        </w:rPr>
        <w:t>Воздействие</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акустических</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возмущений</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на</w:t>
      </w:r>
      <w:r w:rsidRPr="009B619F">
        <w:rPr>
          <w:rFonts w:ascii="Helvetica" w:hAnsi="Helvetica" w:cs="Helvetica"/>
          <w:b/>
          <w:bCs/>
          <w:color w:val="222222"/>
          <w:sz w:val="21"/>
          <w:szCs w:val="21"/>
        </w:rPr>
        <w:t xml:space="preserve"> </w:t>
      </w:r>
      <w:r w:rsidRPr="009B619F">
        <w:rPr>
          <w:rFonts w:ascii="Helvetica" w:hAnsi="Helvetica" w:cs="Helvetica" w:hint="eastAsia"/>
          <w:b/>
          <w:bCs/>
          <w:color w:val="222222"/>
          <w:sz w:val="21"/>
          <w:szCs w:val="21"/>
        </w:rPr>
        <w:t>отрыв</w:t>
      </w:r>
      <w:r w:rsidRPr="009B619F">
        <w:rPr>
          <w:rFonts w:ascii="Helvetica" w:hAnsi="Helvetica" w:cs="Helvetica"/>
          <w:b/>
          <w:bCs/>
          <w:color w:val="222222"/>
          <w:sz w:val="21"/>
          <w:szCs w:val="21"/>
        </w:rPr>
        <w:t>.</w:t>
      </w:r>
    </w:p>
    <w:sectPr w:rsidR="004F7911" w:rsidRPr="009B619F"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A4B0" w14:textId="77777777" w:rsidR="00374325" w:rsidRDefault="00374325">
      <w:pPr>
        <w:spacing w:after="0" w:line="240" w:lineRule="auto"/>
      </w:pPr>
      <w:r>
        <w:separator/>
      </w:r>
    </w:p>
  </w:endnote>
  <w:endnote w:type="continuationSeparator" w:id="0">
    <w:p w14:paraId="01F31EFB" w14:textId="77777777" w:rsidR="00374325" w:rsidRDefault="0037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E61B" w14:textId="77777777" w:rsidR="00374325" w:rsidRDefault="00374325"/>
    <w:p w14:paraId="64F4A253" w14:textId="77777777" w:rsidR="00374325" w:rsidRDefault="00374325"/>
    <w:p w14:paraId="1804488F" w14:textId="77777777" w:rsidR="00374325" w:rsidRDefault="00374325"/>
    <w:p w14:paraId="776059D5" w14:textId="77777777" w:rsidR="00374325" w:rsidRDefault="00374325"/>
    <w:p w14:paraId="46632FF2" w14:textId="77777777" w:rsidR="00374325" w:rsidRDefault="00374325"/>
    <w:p w14:paraId="66334296" w14:textId="77777777" w:rsidR="00374325" w:rsidRDefault="00374325"/>
    <w:p w14:paraId="578E4F01" w14:textId="77777777" w:rsidR="00374325" w:rsidRDefault="003743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72D40F" wp14:editId="3A3E3C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B7FAF" w14:textId="77777777" w:rsidR="00374325" w:rsidRDefault="003743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72D4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FB7FAF" w14:textId="77777777" w:rsidR="00374325" w:rsidRDefault="003743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79C364" w14:textId="77777777" w:rsidR="00374325" w:rsidRDefault="00374325"/>
    <w:p w14:paraId="1F4987A1" w14:textId="77777777" w:rsidR="00374325" w:rsidRDefault="00374325"/>
    <w:p w14:paraId="62E4FD15" w14:textId="77777777" w:rsidR="00374325" w:rsidRDefault="003743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A23BD6" wp14:editId="6ADE20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7A87" w14:textId="77777777" w:rsidR="00374325" w:rsidRDefault="00374325"/>
                          <w:p w14:paraId="1E3E7A37" w14:textId="77777777" w:rsidR="00374325" w:rsidRDefault="003743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A23B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D97A87" w14:textId="77777777" w:rsidR="00374325" w:rsidRDefault="00374325"/>
                    <w:p w14:paraId="1E3E7A37" w14:textId="77777777" w:rsidR="00374325" w:rsidRDefault="003743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CE076B" w14:textId="77777777" w:rsidR="00374325" w:rsidRDefault="00374325"/>
    <w:p w14:paraId="4BFF3FDB" w14:textId="77777777" w:rsidR="00374325" w:rsidRDefault="00374325">
      <w:pPr>
        <w:rPr>
          <w:sz w:val="2"/>
          <w:szCs w:val="2"/>
        </w:rPr>
      </w:pPr>
    </w:p>
    <w:p w14:paraId="1A417FF0" w14:textId="77777777" w:rsidR="00374325" w:rsidRDefault="00374325"/>
    <w:p w14:paraId="5DD5E9AF" w14:textId="77777777" w:rsidR="00374325" w:rsidRDefault="00374325">
      <w:pPr>
        <w:spacing w:after="0" w:line="240" w:lineRule="auto"/>
      </w:pPr>
    </w:p>
  </w:footnote>
  <w:footnote w:type="continuationSeparator" w:id="0">
    <w:p w14:paraId="31BD536F" w14:textId="77777777" w:rsidR="00374325" w:rsidRDefault="00374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25"/>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189043</TotalTime>
  <Pages>3</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653</cp:revision>
  <cp:lastPrinted>2009-02-06T05:36:00Z</cp:lastPrinted>
  <dcterms:created xsi:type="dcterms:W3CDTF">2024-01-07T13:43:00Z</dcterms:created>
  <dcterms:modified xsi:type="dcterms:W3CDTF">2025-10-19T13:16:00Z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