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3C0E9B" w:rsidRDefault="003C0E9B" w:rsidP="003C0E9B">
      <w:r w:rsidRPr="0026728C">
        <w:rPr>
          <w:rFonts w:ascii="Times New Roman" w:eastAsia="Times New Roman" w:hAnsi="Times New Roman" w:cs="Times New Roman"/>
          <w:b/>
          <w:sz w:val="24"/>
          <w:szCs w:val="24"/>
          <w:lang w:eastAsia="ru-RU"/>
        </w:rPr>
        <w:t xml:space="preserve">Бобок Іван Ігорович, </w:t>
      </w:r>
      <w:r w:rsidRPr="0026728C">
        <w:rPr>
          <w:rFonts w:ascii="Times New Roman" w:eastAsia="Times New Roman" w:hAnsi="Times New Roman" w:cs="Times New Roman"/>
          <w:sz w:val="24"/>
          <w:szCs w:val="24"/>
          <w:lang w:eastAsia="ru-RU"/>
        </w:rPr>
        <w:t>доцент кафедри інформаційних технологій проектування в електроніці й телекомунікаціях, Одеський національний політехнічний університет.</w:t>
      </w:r>
      <w:r w:rsidRPr="0026728C">
        <w:rPr>
          <w:rFonts w:ascii="Times New Roman" w:eastAsia="Times New Roman" w:hAnsi="Times New Roman" w:cs="Times New Roman"/>
          <w:b/>
          <w:sz w:val="24"/>
          <w:szCs w:val="24"/>
          <w:lang w:eastAsia="ru-RU"/>
        </w:rPr>
        <w:t xml:space="preserve"> </w:t>
      </w:r>
      <w:r w:rsidRPr="0026728C">
        <w:rPr>
          <w:rFonts w:ascii="Times New Roman" w:eastAsia="Times New Roman" w:hAnsi="Times New Roman" w:cs="Times New Roman"/>
          <w:sz w:val="24"/>
          <w:szCs w:val="24"/>
          <w:lang w:eastAsia="ru-RU"/>
        </w:rPr>
        <w:t>Назва дисертації: «Розвиток теорії виявлення порушень цілісності цифрових зображень».</w:t>
      </w:r>
      <w:r w:rsidRPr="0026728C">
        <w:rPr>
          <w:rFonts w:ascii="Times New Roman" w:eastAsia="Times New Roman" w:hAnsi="Times New Roman" w:cs="Times New Roman"/>
          <w:b/>
          <w:sz w:val="24"/>
          <w:szCs w:val="24"/>
          <w:lang w:eastAsia="ru-RU"/>
        </w:rPr>
        <w:t xml:space="preserve"> </w:t>
      </w:r>
      <w:r w:rsidRPr="0026728C">
        <w:rPr>
          <w:rFonts w:ascii="Times New Roman" w:eastAsia="Times New Roman" w:hAnsi="Times New Roman" w:cs="Times New Roman"/>
          <w:sz w:val="24"/>
          <w:szCs w:val="24"/>
          <w:lang w:eastAsia="ru-RU"/>
        </w:rPr>
        <w:t>Шифр та назва спеціальності – 05.13.21 – системи захисту інформації.</w:t>
      </w:r>
      <w:r w:rsidRPr="0026728C">
        <w:rPr>
          <w:rFonts w:ascii="Times New Roman" w:eastAsia="Times New Roman" w:hAnsi="Times New Roman" w:cs="Times New Roman"/>
          <w:b/>
          <w:sz w:val="24"/>
          <w:szCs w:val="24"/>
          <w:lang w:eastAsia="ru-RU"/>
        </w:rPr>
        <w:t xml:space="preserve"> </w:t>
      </w:r>
      <w:r w:rsidRPr="0026728C">
        <w:rPr>
          <w:rFonts w:ascii="Times New Roman" w:eastAsia="Times New Roman" w:hAnsi="Times New Roman" w:cs="Times New Roman"/>
          <w:sz w:val="24"/>
          <w:szCs w:val="24"/>
          <w:lang w:eastAsia="ru-RU"/>
        </w:rPr>
        <w:t xml:space="preserve">Спецрада </w:t>
      </w:r>
      <w:r w:rsidRPr="0026728C">
        <w:rPr>
          <w:rFonts w:ascii="Times New Roman" w:eastAsia="Times New Roman" w:hAnsi="Times New Roman" w:cs="Times New Roman"/>
          <w:bCs/>
          <w:sz w:val="24"/>
          <w:szCs w:val="24"/>
          <w:lang w:eastAsia="ru-RU"/>
        </w:rPr>
        <w:t>Д 41.816.02</w:t>
      </w:r>
      <w:r w:rsidRPr="0026728C">
        <w:rPr>
          <w:rFonts w:ascii="Times New Roman" w:eastAsia="Times New Roman" w:hAnsi="Times New Roman" w:cs="Times New Roman"/>
          <w:b/>
          <w:sz w:val="24"/>
          <w:szCs w:val="24"/>
          <w:lang w:eastAsia="ru-RU"/>
        </w:rPr>
        <w:t xml:space="preserve"> </w:t>
      </w:r>
      <w:r w:rsidRPr="0026728C">
        <w:rPr>
          <w:rFonts w:ascii="Times New Roman" w:eastAsia="Times New Roman" w:hAnsi="Times New Roman" w:cs="Times New Roman"/>
          <w:sz w:val="24"/>
          <w:szCs w:val="24"/>
          <w:lang w:eastAsia="ru-RU"/>
        </w:rPr>
        <w:t>Одеської національної академії зв’язку ім. О.С. Попова</w:t>
      </w:r>
    </w:p>
    <w:sectPr w:rsidR="001953D7" w:rsidRPr="003C0E9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3C0E9B" w:rsidRPr="003C0E9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8ECEC-6892-49B2-A380-0E05D9C4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2020-08-03T19:57:00Z</dcterms:created>
  <dcterms:modified xsi:type="dcterms:W3CDTF">2020-08-10T05:28:00Z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