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Джус</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Олена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Іванівна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тимчасово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не</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працює</w:t>
      </w:r>
      <w:r w:rsidRPr="00797C6F">
        <w:rPr>
          <w:rFonts w:ascii="Times New Roman" w:eastAsia="Times New Roman" w:hAnsi="Times New Roman" w:cs="Times New Roman"/>
          <w:b/>
          <w:bCs/>
          <w:color w:val="000000"/>
          <w:kern w:val="0"/>
          <w:sz w:val="28"/>
          <w:szCs w:val="28"/>
          <w:lang w:eastAsia="ru-RU" w:bidi="ru-RU"/>
        </w:rPr>
        <w:t>: &amp;laquo;</w:t>
      </w:r>
      <w:r w:rsidRPr="00797C6F">
        <w:rPr>
          <w:rFonts w:ascii="Times New Roman" w:eastAsia="Times New Roman" w:hAnsi="Times New Roman" w:cs="Times New Roman" w:hint="eastAsia"/>
          <w:b/>
          <w:bCs/>
          <w:color w:val="000000"/>
          <w:kern w:val="0"/>
          <w:sz w:val="28"/>
          <w:szCs w:val="28"/>
          <w:lang w:eastAsia="ru-RU" w:bidi="ru-RU"/>
        </w:rPr>
        <w:t>Морфо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функціональна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характеристика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культур</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трансформованих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клітин</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при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дії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модуляторів</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ферментативної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активності</w:t>
      </w:r>
      <w:r w:rsidRPr="00797C6F">
        <w:rPr>
          <w:rFonts w:ascii="Times New Roman" w:eastAsia="Times New Roman" w:hAnsi="Times New Roman" w:cs="Times New Roman"/>
          <w:b/>
          <w:bCs/>
          <w:color w:val="000000"/>
          <w:kern w:val="0"/>
          <w:sz w:val="28"/>
          <w:szCs w:val="28"/>
          <w:lang w:eastAsia="ru-RU" w:bidi="ru-RU"/>
        </w:rPr>
        <w:t xml:space="preserve">&amp;raquo; (03.00.11 - </w:t>
      </w:r>
      <w:r w:rsidRPr="00797C6F">
        <w:rPr>
          <w:rFonts w:ascii="Times New Roman" w:eastAsia="Times New Roman" w:hAnsi="Times New Roman" w:cs="Times New Roman" w:hint="eastAsia"/>
          <w:b/>
          <w:bCs/>
          <w:color w:val="000000"/>
          <w:kern w:val="0"/>
          <w:sz w:val="28"/>
          <w:szCs w:val="28"/>
          <w:lang w:eastAsia="ru-RU" w:bidi="ru-RU"/>
        </w:rPr>
        <w:t>цитологія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клітинна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біологія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гістологія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Спец</w:t>
      </w:r>
      <w:r w:rsidRPr="00797C6F">
        <w:rPr>
          <w:rFonts w:ascii="Times New Roman" w:eastAsia="Times New Roman" w:hAnsi="Times New Roman" w:cs="Times New Roman"/>
          <w:b/>
          <w:bCs/>
          <w:color w:val="000000"/>
          <w:kern w:val="0"/>
          <w:sz w:val="28"/>
          <w:szCs w:val="28"/>
          <w:lang w:eastAsia="ru-RU" w:bidi="ru-RU"/>
        </w:rPr>
        <w:t>&amp;shy;</w:t>
      </w:r>
      <w:r w:rsidRPr="00797C6F">
        <w:rPr>
          <w:rFonts w:ascii="Times New Roman" w:eastAsia="Times New Roman" w:hAnsi="Times New Roman" w:cs="Times New Roman" w:hint="eastAsia"/>
          <w:b/>
          <w:bCs/>
          <w:color w:val="000000"/>
          <w:kern w:val="0"/>
          <w:sz w:val="28"/>
          <w:szCs w:val="28"/>
          <w:lang w:eastAsia="ru-RU" w:bidi="ru-RU"/>
        </w:rPr>
        <w:t>рада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w:t>
      </w:r>
      <w:r w:rsidRPr="00797C6F">
        <w:rPr>
          <w:rFonts w:ascii="Times New Roman" w:eastAsia="Times New Roman" w:hAnsi="Times New Roman" w:cs="Times New Roman"/>
          <w:b/>
          <w:bCs/>
          <w:color w:val="000000"/>
          <w:kern w:val="0"/>
          <w:sz w:val="28"/>
          <w:szCs w:val="28"/>
          <w:lang w:eastAsia="ru-RU" w:bidi="ru-RU"/>
        </w:rPr>
        <w:t xml:space="preserve"> 26.001.38 </w:t>
      </w:r>
      <w:r w:rsidRPr="00797C6F">
        <w:rPr>
          <w:rFonts w:ascii="Times New Roman" w:eastAsia="Times New Roman" w:hAnsi="Times New Roman" w:cs="Times New Roman" w:hint="eastAsia"/>
          <w:b/>
          <w:bCs/>
          <w:color w:val="000000"/>
          <w:kern w:val="0"/>
          <w:sz w:val="28"/>
          <w:szCs w:val="28"/>
          <w:lang w:eastAsia="ru-RU" w:bidi="ru-RU"/>
        </w:rPr>
        <w:t>у</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Київському</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національному</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університеті</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імені</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Тараса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Шевченка</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М</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СТЕРСТВО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ОСВ</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ТИ</w:t>
      </w:r>
      <w:r w:rsidRPr="00797C6F">
        <w:rPr>
          <w:rFonts w:ascii="Times New Roman" w:eastAsia="Times New Roman" w:hAnsi="Times New Roman" w:cs="Times New Roman"/>
          <w:b/>
          <w:bCs/>
          <w:color w:val="000000"/>
          <w:kern w:val="0"/>
          <w:sz w:val="28"/>
          <w:szCs w:val="28"/>
          <w:lang w:eastAsia="ru-RU" w:bidi="ru-RU"/>
        </w:rPr>
        <w:t xml:space="preserve"> I </w:t>
      </w:r>
      <w:r w:rsidRPr="00797C6F">
        <w:rPr>
          <w:rFonts w:ascii="Times New Roman" w:eastAsia="Times New Roman" w:hAnsi="Times New Roman" w:cs="Times New Roman" w:hint="eastAsia"/>
          <w:b/>
          <w:bCs/>
          <w:color w:val="000000"/>
          <w:kern w:val="0"/>
          <w:sz w:val="28"/>
          <w:szCs w:val="28"/>
          <w:lang w:eastAsia="ru-RU" w:bidi="ru-RU"/>
        </w:rPr>
        <w:t>НАУКИ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УКРАЇНИ</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УЖГОРОДСЬКИЙ</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ОНАЛЬНИЙ</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УН</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ВЕРСИТЕТ</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правах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рукопису</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Король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Юр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Юр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йович</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УДК</w:t>
      </w:r>
      <w:r w:rsidRPr="00797C6F">
        <w:rPr>
          <w:rFonts w:ascii="Times New Roman" w:eastAsia="Times New Roman" w:hAnsi="Times New Roman" w:cs="Times New Roman"/>
          <w:b/>
          <w:bCs/>
          <w:color w:val="000000"/>
          <w:kern w:val="0"/>
          <w:sz w:val="28"/>
          <w:szCs w:val="28"/>
          <w:lang w:eastAsia="ru-RU" w:bidi="ru-RU"/>
        </w:rPr>
        <w:t xml:space="preserve"> 517.9</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Обмежен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розв’язки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та</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нтегральн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многовиди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диференц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альних</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внянь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з</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виродженнями</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01.01.02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диференц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альн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вняння</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Дисертац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здобуття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наукового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ступеня</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кандидата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ф</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зико</w:t>
      </w:r>
      <w:r w:rsidRPr="00797C6F">
        <w:rPr>
          <w:rFonts w:ascii="Times New Roman" w:eastAsia="Times New Roman" w:hAnsi="Times New Roman" w:cs="Times New Roman"/>
          <w:b/>
          <w:bCs/>
          <w:color w:val="000000"/>
          <w:kern w:val="0"/>
          <w:sz w:val="28"/>
          <w:szCs w:val="28"/>
          <w:lang w:eastAsia="ru-RU" w:bidi="ru-RU"/>
        </w:rPr>
        <w:t>-</w:t>
      </w:r>
      <w:r w:rsidRPr="00797C6F">
        <w:rPr>
          <w:rFonts w:ascii="Times New Roman" w:eastAsia="Times New Roman" w:hAnsi="Times New Roman" w:cs="Times New Roman" w:hint="eastAsia"/>
          <w:b/>
          <w:bCs/>
          <w:color w:val="000000"/>
          <w:kern w:val="0"/>
          <w:sz w:val="28"/>
          <w:szCs w:val="28"/>
          <w:lang w:eastAsia="ru-RU" w:bidi="ru-RU"/>
        </w:rPr>
        <w:t>математичних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наук</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Науковий</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кер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вник</w:t>
      </w: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Маринець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Василь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Васильович</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доктор</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ф</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зико</w:t>
      </w:r>
      <w:r w:rsidRPr="00797C6F">
        <w:rPr>
          <w:rFonts w:ascii="Times New Roman" w:eastAsia="Times New Roman" w:hAnsi="Times New Roman" w:cs="Times New Roman"/>
          <w:b/>
          <w:bCs/>
          <w:color w:val="000000"/>
          <w:kern w:val="0"/>
          <w:sz w:val="28"/>
          <w:szCs w:val="28"/>
          <w:lang w:eastAsia="ru-RU" w:bidi="ru-RU"/>
        </w:rPr>
        <w:t>-</w:t>
      </w:r>
      <w:r w:rsidRPr="00797C6F">
        <w:rPr>
          <w:rFonts w:ascii="Times New Roman" w:eastAsia="Times New Roman" w:hAnsi="Times New Roman" w:cs="Times New Roman" w:hint="eastAsia"/>
          <w:b/>
          <w:bCs/>
          <w:color w:val="000000"/>
          <w:kern w:val="0"/>
          <w:sz w:val="28"/>
          <w:szCs w:val="28"/>
          <w:lang w:eastAsia="ru-RU" w:bidi="ru-RU"/>
        </w:rPr>
        <w:t>математичних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наук</w:t>
      </w: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професор</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УЖГОРОД</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2017</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2</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Зм</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ст</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Перел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к</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умовних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позначень</w:t>
      </w:r>
      <w:r w:rsidRPr="00797C6F">
        <w:rPr>
          <w:rFonts w:ascii="Times New Roman" w:eastAsia="Times New Roman" w:hAnsi="Times New Roman" w:cs="Times New Roman"/>
          <w:b/>
          <w:bCs/>
          <w:color w:val="000000"/>
          <w:kern w:val="0"/>
          <w:sz w:val="28"/>
          <w:szCs w:val="28"/>
          <w:lang w:eastAsia="ru-RU" w:bidi="ru-RU"/>
        </w:rPr>
        <w:t xml:space="preserve"> . . . . . . . . . . . . . . . . . . . . 4</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Вступ</w:t>
      </w:r>
      <w:r w:rsidRPr="00797C6F">
        <w:rPr>
          <w:rFonts w:ascii="Times New Roman" w:eastAsia="Times New Roman" w:hAnsi="Times New Roman" w:cs="Times New Roman"/>
          <w:b/>
          <w:bCs/>
          <w:color w:val="000000"/>
          <w:kern w:val="0"/>
          <w:sz w:val="28"/>
          <w:szCs w:val="28"/>
          <w:lang w:eastAsia="ru-RU" w:bidi="ru-RU"/>
        </w:rPr>
        <w:t xml:space="preserve"> . . . . . . . . . . . . . . . . . . . . . . . . . . . . . . . . . . . 5</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1. </w:t>
      </w:r>
      <w:r w:rsidRPr="00797C6F">
        <w:rPr>
          <w:rFonts w:ascii="Times New Roman" w:eastAsia="Times New Roman" w:hAnsi="Times New Roman" w:cs="Times New Roman" w:hint="eastAsia"/>
          <w:b/>
          <w:bCs/>
          <w:color w:val="000000"/>
          <w:kern w:val="0"/>
          <w:sz w:val="28"/>
          <w:szCs w:val="28"/>
          <w:lang w:eastAsia="ru-RU" w:bidi="ru-RU"/>
        </w:rPr>
        <w:t>Огляд</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тератури</w:t>
      </w:r>
      <w:r w:rsidRPr="00797C6F">
        <w:rPr>
          <w:rFonts w:ascii="Times New Roman" w:eastAsia="Times New Roman" w:hAnsi="Times New Roman" w:cs="Times New Roman"/>
          <w:b/>
          <w:bCs/>
          <w:color w:val="000000"/>
          <w:kern w:val="0"/>
          <w:sz w:val="28"/>
          <w:szCs w:val="28"/>
          <w:lang w:eastAsia="ru-RU" w:bidi="ru-RU"/>
        </w:rPr>
        <w:t xml:space="preserve"> . . . . . . . . . . . . . . . . . . . . . . . . . 26</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1.1. </w:t>
      </w:r>
      <w:r w:rsidRPr="00797C6F">
        <w:rPr>
          <w:rFonts w:ascii="Times New Roman" w:eastAsia="Times New Roman" w:hAnsi="Times New Roman" w:cs="Times New Roman" w:hint="eastAsia"/>
          <w:b/>
          <w:bCs/>
          <w:color w:val="000000"/>
          <w:kern w:val="0"/>
          <w:sz w:val="28"/>
          <w:szCs w:val="28"/>
          <w:lang w:eastAsia="ru-RU" w:bidi="ru-RU"/>
        </w:rPr>
        <w:t>Основн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етапи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розвитку</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теор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ї</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нтегральних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многовид</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w:t>
      </w:r>
      <w:r w:rsidRPr="00797C6F">
        <w:rPr>
          <w:rFonts w:ascii="Times New Roman" w:eastAsia="Times New Roman" w:hAnsi="Times New Roman" w:cs="Times New Roman"/>
          <w:b/>
          <w:bCs/>
          <w:color w:val="000000"/>
          <w:kern w:val="0"/>
          <w:sz w:val="28"/>
          <w:szCs w:val="28"/>
          <w:lang w:eastAsia="ru-RU" w:bidi="ru-RU"/>
        </w:rPr>
        <w:t xml:space="preserve"> . . 26</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1.2. </w:t>
      </w:r>
      <w:r w:rsidRPr="00797C6F">
        <w:rPr>
          <w:rFonts w:ascii="Times New Roman" w:eastAsia="Times New Roman" w:hAnsi="Times New Roman" w:cs="Times New Roman" w:hint="eastAsia"/>
          <w:b/>
          <w:bCs/>
          <w:color w:val="000000"/>
          <w:kern w:val="0"/>
          <w:sz w:val="28"/>
          <w:szCs w:val="28"/>
          <w:lang w:eastAsia="ru-RU" w:bidi="ru-RU"/>
        </w:rPr>
        <w:t>Зведення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виродженої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системи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центральної</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канон</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чної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форми</w:t>
      </w:r>
      <w:r w:rsidRPr="00797C6F">
        <w:rPr>
          <w:rFonts w:ascii="Times New Roman" w:eastAsia="Times New Roman" w:hAnsi="Times New Roman" w:cs="Times New Roman"/>
          <w:b/>
          <w:bCs/>
          <w:color w:val="000000"/>
          <w:kern w:val="0"/>
          <w:sz w:val="28"/>
          <w:szCs w:val="28"/>
          <w:lang w:eastAsia="ru-RU" w:bidi="ru-RU"/>
        </w:rPr>
        <w:t xml:space="preserve"> . . . . . . . . . . . . . . . . . . . . . . . . 28</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1.3. </w:t>
      </w:r>
      <w:r w:rsidRPr="00797C6F">
        <w:rPr>
          <w:rFonts w:ascii="Times New Roman" w:eastAsia="Times New Roman" w:hAnsi="Times New Roman" w:cs="Times New Roman" w:hint="eastAsia"/>
          <w:b/>
          <w:bCs/>
          <w:color w:val="000000"/>
          <w:kern w:val="0"/>
          <w:sz w:val="28"/>
          <w:szCs w:val="28"/>
          <w:lang w:eastAsia="ru-RU" w:bidi="ru-RU"/>
        </w:rPr>
        <w:t>Теор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псевдообернених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матриць</w:t>
      </w:r>
      <w:r w:rsidRPr="00797C6F">
        <w:rPr>
          <w:rFonts w:ascii="Times New Roman" w:eastAsia="Times New Roman" w:hAnsi="Times New Roman" w:cs="Times New Roman"/>
          <w:b/>
          <w:bCs/>
          <w:color w:val="000000"/>
          <w:kern w:val="0"/>
          <w:sz w:val="28"/>
          <w:szCs w:val="28"/>
          <w:lang w:eastAsia="ru-RU" w:bidi="ru-RU"/>
        </w:rPr>
        <w:t xml:space="preserve"> . . . . . . . . . . . . . . . 36</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1.4. </w:t>
      </w:r>
      <w:r w:rsidRPr="00797C6F">
        <w:rPr>
          <w:rFonts w:ascii="Times New Roman" w:eastAsia="Times New Roman" w:hAnsi="Times New Roman" w:cs="Times New Roman" w:hint="eastAsia"/>
          <w:b/>
          <w:bCs/>
          <w:color w:val="000000"/>
          <w:kern w:val="0"/>
          <w:sz w:val="28"/>
          <w:szCs w:val="28"/>
          <w:lang w:eastAsia="ru-RU" w:bidi="ru-RU"/>
        </w:rPr>
        <w:t>Основн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поняття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твердження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теор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ї</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мпульсних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систем</w:t>
      </w:r>
      <w:r w:rsidRPr="00797C6F">
        <w:rPr>
          <w:rFonts w:ascii="Times New Roman" w:eastAsia="Times New Roman" w:hAnsi="Times New Roman" w:cs="Times New Roman"/>
          <w:b/>
          <w:bCs/>
          <w:color w:val="000000"/>
          <w:kern w:val="0"/>
          <w:sz w:val="28"/>
          <w:szCs w:val="28"/>
          <w:lang w:eastAsia="ru-RU" w:bidi="ru-RU"/>
        </w:rPr>
        <w:t xml:space="preserve"> . 39</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2. </w:t>
      </w:r>
      <w:r w:rsidRPr="00797C6F">
        <w:rPr>
          <w:rFonts w:ascii="Times New Roman" w:eastAsia="Times New Roman" w:hAnsi="Times New Roman" w:cs="Times New Roman" w:hint="eastAsia"/>
          <w:b/>
          <w:bCs/>
          <w:color w:val="000000"/>
          <w:kern w:val="0"/>
          <w:sz w:val="28"/>
          <w:szCs w:val="28"/>
          <w:lang w:eastAsia="ru-RU" w:bidi="ru-RU"/>
        </w:rPr>
        <w:t>Обмежен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розв’язки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диференц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альних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внянь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з</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виродженнями</w:t>
      </w:r>
      <w:r w:rsidRPr="00797C6F">
        <w:rPr>
          <w:rFonts w:ascii="Times New Roman" w:eastAsia="Times New Roman" w:hAnsi="Times New Roman" w:cs="Times New Roman"/>
          <w:b/>
          <w:bCs/>
          <w:color w:val="000000"/>
          <w:kern w:val="0"/>
          <w:sz w:val="28"/>
          <w:szCs w:val="28"/>
          <w:lang w:eastAsia="ru-RU" w:bidi="ru-RU"/>
        </w:rPr>
        <w:t xml:space="preserve"> . . . . . . . . . . . . . . . . . . . . . . . . . . . 47</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2.1. I</w:t>
      </w:r>
      <w:r w:rsidRPr="00797C6F">
        <w:rPr>
          <w:rFonts w:ascii="Times New Roman" w:eastAsia="Times New Roman" w:hAnsi="Times New Roman" w:cs="Times New Roman" w:hint="eastAsia"/>
          <w:b/>
          <w:bCs/>
          <w:color w:val="000000"/>
          <w:kern w:val="0"/>
          <w:sz w:val="28"/>
          <w:szCs w:val="28"/>
          <w:lang w:eastAsia="ru-RU" w:bidi="ru-RU"/>
        </w:rPr>
        <w:t>снування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обмежених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розв’язк</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йної</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неоднор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дної</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мпульсної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системи</w:t>
      </w:r>
      <w:r w:rsidRPr="00797C6F">
        <w:rPr>
          <w:rFonts w:ascii="Times New Roman" w:eastAsia="Times New Roman" w:hAnsi="Times New Roman" w:cs="Times New Roman"/>
          <w:b/>
          <w:bCs/>
          <w:color w:val="000000"/>
          <w:kern w:val="0"/>
          <w:sz w:val="28"/>
          <w:szCs w:val="28"/>
          <w:lang w:eastAsia="ru-RU" w:bidi="ru-RU"/>
        </w:rPr>
        <w:t xml:space="preserve"> . . . . . . . . . . . . . . . 47</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2.2. I</w:t>
      </w:r>
      <w:r w:rsidRPr="00797C6F">
        <w:rPr>
          <w:rFonts w:ascii="Times New Roman" w:eastAsia="Times New Roman" w:hAnsi="Times New Roman" w:cs="Times New Roman" w:hint="eastAsia"/>
          <w:b/>
          <w:bCs/>
          <w:color w:val="000000"/>
          <w:kern w:val="0"/>
          <w:sz w:val="28"/>
          <w:szCs w:val="28"/>
          <w:lang w:eastAsia="ru-RU" w:bidi="ru-RU"/>
        </w:rPr>
        <w:t>снування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обмежених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вс</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ос</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розв’язк</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йного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розширення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динам</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чної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системи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тор</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з</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мпульсною</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єю</w:t>
      </w:r>
      <w:r w:rsidRPr="00797C6F">
        <w:rPr>
          <w:rFonts w:ascii="Times New Roman" w:eastAsia="Times New Roman" w:hAnsi="Times New Roman" w:cs="Times New Roman"/>
          <w:b/>
          <w:bCs/>
          <w:color w:val="000000"/>
          <w:kern w:val="0"/>
          <w:sz w:val="28"/>
          <w:szCs w:val="28"/>
          <w:lang w:eastAsia="ru-RU" w:bidi="ru-RU"/>
        </w:rPr>
        <w:t xml:space="preserve"> . . . . . . . . . . . . . . . . . . . . . . . . 56</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2.3. </w:t>
      </w:r>
      <w:r w:rsidRPr="00797C6F">
        <w:rPr>
          <w:rFonts w:ascii="Times New Roman" w:eastAsia="Times New Roman" w:hAnsi="Times New Roman" w:cs="Times New Roman" w:hint="eastAsia"/>
          <w:b/>
          <w:bCs/>
          <w:color w:val="000000"/>
          <w:kern w:val="0"/>
          <w:sz w:val="28"/>
          <w:szCs w:val="28"/>
          <w:lang w:eastAsia="ru-RU" w:bidi="ru-RU"/>
        </w:rPr>
        <w:t>Ст</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йк</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сть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розв’язк</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вироджених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систем</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з</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мпульсною</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єю</w:t>
      </w:r>
      <w:r w:rsidRPr="00797C6F">
        <w:rPr>
          <w:rFonts w:ascii="Times New Roman" w:eastAsia="Times New Roman" w:hAnsi="Times New Roman" w:cs="Times New Roman"/>
          <w:b/>
          <w:bCs/>
          <w:color w:val="000000"/>
          <w:kern w:val="0"/>
          <w:sz w:val="28"/>
          <w:szCs w:val="28"/>
          <w:lang w:eastAsia="ru-RU" w:bidi="ru-RU"/>
        </w:rPr>
        <w:t xml:space="preserve"> . . . . . . . . . . . . . . . . . . . . . . . . 64</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Висновки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розд</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лу</w:t>
      </w:r>
      <w:r w:rsidRPr="00797C6F">
        <w:rPr>
          <w:rFonts w:ascii="Times New Roman" w:eastAsia="Times New Roman" w:hAnsi="Times New Roman" w:cs="Times New Roman"/>
          <w:b/>
          <w:bCs/>
          <w:color w:val="000000"/>
          <w:kern w:val="0"/>
          <w:sz w:val="28"/>
          <w:szCs w:val="28"/>
          <w:lang w:eastAsia="ru-RU" w:bidi="ru-RU"/>
        </w:rPr>
        <w:t xml:space="preserve"> 2 . . . . . . . . . . . . . . . . . . . . . . 74</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3. I</w:t>
      </w:r>
      <w:r w:rsidRPr="00797C6F">
        <w:rPr>
          <w:rFonts w:ascii="Times New Roman" w:eastAsia="Times New Roman" w:hAnsi="Times New Roman" w:cs="Times New Roman" w:hint="eastAsia"/>
          <w:b/>
          <w:bCs/>
          <w:color w:val="000000"/>
          <w:kern w:val="0"/>
          <w:sz w:val="28"/>
          <w:szCs w:val="28"/>
          <w:lang w:eastAsia="ru-RU" w:bidi="ru-RU"/>
        </w:rPr>
        <w:t>нвар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антн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тори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диференц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альних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внянь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з</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3</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виродженнями</w:t>
      </w:r>
      <w:r w:rsidRPr="00797C6F">
        <w:rPr>
          <w:rFonts w:ascii="Times New Roman" w:eastAsia="Times New Roman" w:hAnsi="Times New Roman" w:cs="Times New Roman"/>
          <w:b/>
          <w:bCs/>
          <w:color w:val="000000"/>
          <w:kern w:val="0"/>
          <w:sz w:val="28"/>
          <w:szCs w:val="28"/>
          <w:lang w:eastAsia="ru-RU" w:bidi="ru-RU"/>
        </w:rPr>
        <w:t xml:space="preserve"> . . . . . . . . . . . . . . . . . . . . . . . . . . . 75</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3.1. </w:t>
      </w:r>
      <w:r w:rsidRPr="00797C6F">
        <w:rPr>
          <w:rFonts w:ascii="Times New Roman" w:eastAsia="Times New Roman" w:hAnsi="Times New Roman" w:cs="Times New Roman" w:hint="eastAsia"/>
          <w:b/>
          <w:bCs/>
          <w:color w:val="000000"/>
          <w:kern w:val="0"/>
          <w:sz w:val="28"/>
          <w:szCs w:val="28"/>
          <w:lang w:eastAsia="ru-RU" w:bidi="ru-RU"/>
        </w:rPr>
        <w:t>Необх</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дна</w:t>
      </w:r>
      <w:r w:rsidRPr="00797C6F">
        <w:rPr>
          <w:rFonts w:ascii="Times New Roman" w:eastAsia="Times New Roman" w:hAnsi="Times New Roman" w:cs="Times New Roman"/>
          <w:b/>
          <w:bCs/>
          <w:color w:val="000000"/>
          <w:kern w:val="0"/>
          <w:sz w:val="28"/>
          <w:szCs w:val="28"/>
          <w:lang w:eastAsia="ru-RU" w:bidi="ru-RU"/>
        </w:rPr>
        <w:t xml:space="preserve"> i </w:t>
      </w:r>
      <w:r w:rsidRPr="00797C6F">
        <w:rPr>
          <w:rFonts w:ascii="Times New Roman" w:eastAsia="Times New Roman" w:hAnsi="Times New Roman" w:cs="Times New Roman" w:hint="eastAsia"/>
          <w:b/>
          <w:bCs/>
          <w:color w:val="000000"/>
          <w:kern w:val="0"/>
          <w:sz w:val="28"/>
          <w:szCs w:val="28"/>
          <w:lang w:eastAsia="ru-RU" w:bidi="ru-RU"/>
        </w:rPr>
        <w:t>достатня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умова</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снування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єдиного</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нвар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антного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тора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неоднор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дної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системи</w:t>
      </w:r>
      <w:r w:rsidRPr="00797C6F">
        <w:rPr>
          <w:rFonts w:ascii="Times New Roman" w:eastAsia="Times New Roman" w:hAnsi="Times New Roman" w:cs="Times New Roman"/>
          <w:b/>
          <w:bCs/>
          <w:color w:val="000000"/>
          <w:kern w:val="0"/>
          <w:sz w:val="28"/>
          <w:szCs w:val="28"/>
          <w:lang w:eastAsia="ru-RU" w:bidi="ru-RU"/>
        </w:rPr>
        <w:t xml:space="preserve"> . . . . . . 75</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3.2. </w:t>
      </w:r>
      <w:r w:rsidRPr="00797C6F">
        <w:rPr>
          <w:rFonts w:ascii="Times New Roman" w:eastAsia="Times New Roman" w:hAnsi="Times New Roman" w:cs="Times New Roman" w:hint="eastAsia"/>
          <w:b/>
          <w:bCs/>
          <w:color w:val="000000"/>
          <w:kern w:val="0"/>
          <w:sz w:val="28"/>
          <w:szCs w:val="28"/>
          <w:lang w:eastAsia="ru-RU" w:bidi="ru-RU"/>
        </w:rPr>
        <w:t>Достатня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умова</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снування</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нвар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антного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тора</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системи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з</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мпульсною</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єю</w:t>
      </w:r>
      <w:r w:rsidRPr="00797C6F">
        <w:rPr>
          <w:rFonts w:ascii="Times New Roman" w:eastAsia="Times New Roman" w:hAnsi="Times New Roman" w:cs="Times New Roman"/>
          <w:b/>
          <w:bCs/>
          <w:color w:val="000000"/>
          <w:kern w:val="0"/>
          <w:sz w:val="28"/>
          <w:szCs w:val="28"/>
          <w:lang w:eastAsia="ru-RU" w:bidi="ru-RU"/>
        </w:rPr>
        <w:t xml:space="preserve"> . . . . . . . . . . . . . 89</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3.3. </w:t>
      </w:r>
      <w:r w:rsidRPr="00797C6F">
        <w:rPr>
          <w:rFonts w:ascii="Times New Roman" w:eastAsia="Times New Roman" w:hAnsi="Times New Roman" w:cs="Times New Roman" w:hint="eastAsia"/>
          <w:b/>
          <w:bCs/>
          <w:color w:val="000000"/>
          <w:kern w:val="0"/>
          <w:sz w:val="28"/>
          <w:szCs w:val="28"/>
          <w:lang w:eastAsia="ru-RU" w:bidi="ru-RU"/>
        </w:rPr>
        <w:t>Необх</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дна</w:t>
      </w:r>
      <w:r w:rsidRPr="00797C6F">
        <w:rPr>
          <w:rFonts w:ascii="Times New Roman" w:eastAsia="Times New Roman" w:hAnsi="Times New Roman" w:cs="Times New Roman"/>
          <w:b/>
          <w:bCs/>
          <w:color w:val="000000"/>
          <w:kern w:val="0"/>
          <w:sz w:val="28"/>
          <w:szCs w:val="28"/>
          <w:lang w:eastAsia="ru-RU" w:bidi="ru-RU"/>
        </w:rPr>
        <w:t xml:space="preserve"> i </w:t>
      </w:r>
      <w:r w:rsidRPr="00797C6F">
        <w:rPr>
          <w:rFonts w:ascii="Times New Roman" w:eastAsia="Times New Roman" w:hAnsi="Times New Roman" w:cs="Times New Roman" w:hint="eastAsia"/>
          <w:b/>
          <w:bCs/>
          <w:color w:val="000000"/>
          <w:kern w:val="0"/>
          <w:sz w:val="28"/>
          <w:szCs w:val="28"/>
          <w:lang w:eastAsia="ru-RU" w:bidi="ru-RU"/>
        </w:rPr>
        <w:t>достатня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умова</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снування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єдиного</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нвар</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антного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тора</w:t>
      </w:r>
      <w:r w:rsidRPr="00797C6F">
        <w:rPr>
          <w:rFonts w:ascii="Times New Roman" w:eastAsia="Times New Roman" w:hAnsi="Times New Roman" w:cs="Times New Roman"/>
          <w:b/>
          <w:bCs/>
          <w:color w:val="000000"/>
          <w:kern w:val="0"/>
          <w:sz w:val="28"/>
          <w:szCs w:val="28"/>
          <w:lang w:eastAsia="ru-RU" w:bidi="ru-RU"/>
        </w:rPr>
        <w:t xml:space="preserve"> i</w:t>
      </w:r>
      <w:r w:rsidRPr="00797C6F">
        <w:rPr>
          <w:rFonts w:ascii="Times New Roman" w:eastAsia="Times New Roman" w:hAnsi="Times New Roman" w:cs="Times New Roman" w:hint="eastAsia"/>
          <w:b/>
          <w:bCs/>
          <w:color w:val="000000"/>
          <w:kern w:val="0"/>
          <w:sz w:val="28"/>
          <w:szCs w:val="28"/>
          <w:lang w:eastAsia="ru-RU" w:bidi="ru-RU"/>
        </w:rPr>
        <w:t>мпульсної</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системи</w:t>
      </w:r>
      <w:r w:rsidRPr="00797C6F">
        <w:rPr>
          <w:rFonts w:ascii="Times New Roman" w:eastAsia="Times New Roman" w:hAnsi="Times New Roman" w:cs="Times New Roman"/>
          <w:b/>
          <w:bCs/>
          <w:color w:val="000000"/>
          <w:kern w:val="0"/>
          <w:sz w:val="28"/>
          <w:szCs w:val="28"/>
          <w:lang w:eastAsia="ru-RU" w:bidi="ru-RU"/>
        </w:rPr>
        <w:t xml:space="preserve"> . . . . . . . . . . . 100</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Висновки</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розд</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лу</w:t>
      </w:r>
      <w:r w:rsidRPr="00797C6F">
        <w:rPr>
          <w:rFonts w:ascii="Times New Roman" w:eastAsia="Times New Roman" w:hAnsi="Times New Roman" w:cs="Times New Roman"/>
          <w:b/>
          <w:bCs/>
          <w:color w:val="000000"/>
          <w:kern w:val="0"/>
          <w:sz w:val="28"/>
          <w:szCs w:val="28"/>
          <w:lang w:eastAsia="ru-RU" w:bidi="ru-RU"/>
        </w:rPr>
        <w:t xml:space="preserve"> 3 . . . . . . . . . . . . . . . . . . . . . . 111</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Загальн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висновки</w:t>
      </w:r>
      <w:r w:rsidRPr="00797C6F">
        <w:rPr>
          <w:rFonts w:ascii="Times New Roman" w:eastAsia="Times New Roman" w:hAnsi="Times New Roman" w:cs="Times New Roman"/>
          <w:b/>
          <w:bCs/>
          <w:color w:val="000000"/>
          <w:kern w:val="0"/>
          <w:sz w:val="28"/>
          <w:szCs w:val="28"/>
          <w:lang w:eastAsia="ru-RU" w:bidi="ru-RU"/>
        </w:rPr>
        <w:t xml:space="preserve"> . . . . . . . . . . . . . . . . . . . . . . . . . . 112</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Б</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бл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ограф</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я</w:t>
      </w:r>
      <w:r w:rsidRPr="00797C6F">
        <w:rPr>
          <w:rFonts w:ascii="Times New Roman" w:eastAsia="Times New Roman" w:hAnsi="Times New Roman" w:cs="Times New Roman"/>
          <w:b/>
          <w:bCs/>
          <w:color w:val="000000"/>
          <w:kern w:val="0"/>
          <w:sz w:val="28"/>
          <w:szCs w:val="28"/>
          <w:lang w:eastAsia="ru-RU" w:bidi="ru-RU"/>
        </w:rPr>
        <w:t xml:space="preserve"> . . . . . . . . . . . . . . . . . . . . . . . . . . . . . . 113</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4</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Перел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к</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умовних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позначень</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f(t) (</w:t>
      </w:r>
      <w:r w:rsidRPr="00797C6F">
        <w:rPr>
          <w:rFonts w:ascii="Times New Roman" w:eastAsia="Times New Roman" w:hAnsi="Times New Roman" w:cs="Times New Roman" w:hint="eastAsia"/>
          <w:b/>
          <w:bCs/>
          <w:color w:val="000000"/>
          <w:kern w:val="0"/>
          <w:sz w:val="28"/>
          <w:szCs w:val="28"/>
          <w:lang w:eastAsia="ru-RU" w:bidi="ru-RU"/>
        </w:rPr>
        <w:t>с</w:t>
      </w:r>
      <w:r w:rsidRPr="00797C6F">
        <w:rPr>
          <w:rFonts w:ascii="Times New Roman" w:eastAsia="Times New Roman" w:hAnsi="Times New Roman" w:cs="Times New Roman"/>
          <w:b/>
          <w:bCs/>
          <w:color w:val="000000"/>
          <w:kern w:val="0"/>
          <w:sz w:val="28"/>
          <w:szCs w:val="28"/>
          <w:lang w:eastAsia="ru-RU" w:bidi="ru-RU"/>
        </w:rPr>
        <w:t xml:space="preserve">. 47)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n-</w:t>
      </w:r>
      <w:r w:rsidRPr="00797C6F">
        <w:rPr>
          <w:rFonts w:ascii="Times New Roman" w:eastAsia="Times New Roman" w:hAnsi="Times New Roman" w:cs="Times New Roman" w:hint="eastAsia"/>
          <w:b/>
          <w:bCs/>
          <w:color w:val="000000"/>
          <w:kern w:val="0"/>
          <w:sz w:val="28"/>
          <w:szCs w:val="28"/>
          <w:lang w:eastAsia="ru-RU" w:bidi="ru-RU"/>
        </w:rPr>
        <w:t>вим</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рна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вектор</w:t>
      </w:r>
      <w:r w:rsidRPr="00797C6F">
        <w:rPr>
          <w:rFonts w:ascii="Times New Roman" w:eastAsia="Times New Roman" w:hAnsi="Times New Roman" w:cs="Times New Roman"/>
          <w:b/>
          <w:bCs/>
          <w:color w:val="000000"/>
          <w:kern w:val="0"/>
          <w:sz w:val="28"/>
          <w:szCs w:val="28"/>
          <w:lang w:eastAsia="ru-RU" w:bidi="ru-RU"/>
        </w:rPr>
        <w:t>-</w:t>
      </w:r>
      <w:r w:rsidRPr="00797C6F">
        <w:rPr>
          <w:rFonts w:ascii="Times New Roman" w:eastAsia="Times New Roman" w:hAnsi="Times New Roman" w:cs="Times New Roman" w:hint="eastAsia"/>
          <w:b/>
          <w:bCs/>
          <w:color w:val="000000"/>
          <w:kern w:val="0"/>
          <w:sz w:val="28"/>
          <w:szCs w:val="28"/>
          <w:lang w:eastAsia="ru-RU" w:bidi="ru-RU"/>
        </w:rPr>
        <w:t>функц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я</w:t>
      </w: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En−s (</w:t>
      </w:r>
      <w:r w:rsidRPr="00797C6F">
        <w:rPr>
          <w:rFonts w:ascii="Times New Roman" w:eastAsia="Times New Roman" w:hAnsi="Times New Roman" w:cs="Times New Roman" w:hint="eastAsia"/>
          <w:b/>
          <w:bCs/>
          <w:color w:val="000000"/>
          <w:kern w:val="0"/>
          <w:sz w:val="28"/>
          <w:szCs w:val="28"/>
          <w:lang w:eastAsia="ru-RU" w:bidi="ru-RU"/>
        </w:rPr>
        <w:t>с</w:t>
      </w:r>
      <w:r w:rsidRPr="00797C6F">
        <w:rPr>
          <w:rFonts w:ascii="Times New Roman" w:eastAsia="Times New Roman" w:hAnsi="Times New Roman" w:cs="Times New Roman"/>
          <w:b/>
          <w:bCs/>
          <w:color w:val="000000"/>
          <w:kern w:val="0"/>
          <w:sz w:val="28"/>
          <w:szCs w:val="28"/>
          <w:lang w:eastAsia="ru-RU" w:bidi="ru-RU"/>
        </w:rPr>
        <w:t xml:space="preserve">. 47)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одинична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матриця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вим</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ру</w:t>
      </w:r>
      <w:r w:rsidRPr="00797C6F">
        <w:rPr>
          <w:rFonts w:ascii="Times New Roman" w:eastAsia="Times New Roman" w:hAnsi="Times New Roman" w:cs="Times New Roman"/>
          <w:b/>
          <w:bCs/>
          <w:color w:val="000000"/>
          <w:kern w:val="0"/>
          <w:sz w:val="28"/>
          <w:szCs w:val="28"/>
          <w:lang w:eastAsia="ru-RU" w:bidi="ru-RU"/>
        </w:rPr>
        <w:t xml:space="preserve"> n − s;</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D</w:t>
      </w:r>
      <w:r w:rsidRPr="00797C6F">
        <w:rPr>
          <w:rFonts w:ascii="Cambria Math" w:eastAsia="Times New Roman" w:hAnsi="Cambria Math" w:cs="Cambria Math"/>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w:t>
      </w:r>
      <w:r w:rsidRPr="00797C6F">
        <w:rPr>
          <w:rFonts w:ascii="Times New Roman" w:eastAsia="Times New Roman" w:hAnsi="Times New Roman" w:cs="Times New Roman" w:hint="eastAsia"/>
          <w:b/>
          <w:bCs/>
          <w:color w:val="000000"/>
          <w:kern w:val="0"/>
          <w:sz w:val="28"/>
          <w:szCs w:val="28"/>
          <w:lang w:eastAsia="ru-RU" w:bidi="ru-RU"/>
        </w:rPr>
        <w:t>с</w:t>
      </w:r>
      <w:r w:rsidRPr="00797C6F">
        <w:rPr>
          <w:rFonts w:ascii="Times New Roman" w:eastAsia="Times New Roman" w:hAnsi="Times New Roman" w:cs="Times New Roman"/>
          <w:b/>
          <w:bCs/>
          <w:color w:val="000000"/>
          <w:kern w:val="0"/>
          <w:sz w:val="28"/>
          <w:szCs w:val="28"/>
          <w:lang w:eastAsia="ru-RU" w:bidi="ru-RU"/>
        </w:rPr>
        <w:t xml:space="preserve">. 50)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транспонована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до</w:t>
      </w:r>
      <w:r w:rsidRPr="00797C6F">
        <w:rPr>
          <w:rFonts w:ascii="Times New Roman" w:eastAsia="Times New Roman" w:hAnsi="Times New Roman" w:cs="Times New Roman"/>
          <w:b/>
          <w:bCs/>
          <w:color w:val="000000"/>
          <w:kern w:val="0"/>
          <w:sz w:val="28"/>
          <w:szCs w:val="28"/>
          <w:lang w:eastAsia="ru-RU" w:bidi="ru-RU"/>
        </w:rPr>
        <w:t xml:space="preserve"> D </w:t>
      </w:r>
      <w:r w:rsidRPr="00797C6F">
        <w:rPr>
          <w:rFonts w:ascii="Times New Roman" w:eastAsia="Times New Roman" w:hAnsi="Times New Roman" w:cs="Times New Roman" w:hint="eastAsia"/>
          <w:b/>
          <w:bCs/>
          <w:color w:val="000000"/>
          <w:kern w:val="0"/>
          <w:sz w:val="28"/>
          <w:szCs w:val="28"/>
          <w:lang w:eastAsia="ru-RU" w:bidi="ru-RU"/>
        </w:rPr>
        <w:t>матриця</w:t>
      </w: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D+ (c. 51)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(n</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m)-</w:t>
      </w:r>
      <w:r w:rsidRPr="00797C6F">
        <w:rPr>
          <w:rFonts w:ascii="Times New Roman" w:eastAsia="Times New Roman" w:hAnsi="Times New Roman" w:cs="Times New Roman" w:hint="eastAsia"/>
          <w:b/>
          <w:bCs/>
          <w:color w:val="000000"/>
          <w:kern w:val="0"/>
          <w:sz w:val="28"/>
          <w:szCs w:val="28"/>
          <w:lang w:eastAsia="ru-RU" w:bidi="ru-RU"/>
        </w:rPr>
        <w:t>матриця</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псевдообернена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за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Муром</w:t>
      </w:r>
      <w:r w:rsidRPr="00797C6F">
        <w:rPr>
          <w:rFonts w:ascii="Times New Roman" w:eastAsia="Times New Roman" w:hAnsi="Times New Roman" w:cs="Times New Roman"/>
          <w:b/>
          <w:bCs/>
          <w:color w:val="000000"/>
          <w:kern w:val="0"/>
          <w:sz w:val="28"/>
          <w:szCs w:val="28"/>
          <w:lang w:eastAsia="ru-RU" w:bidi="ru-RU"/>
        </w:rPr>
        <w:t>-</w:t>
      </w:r>
      <w:r w:rsidRPr="00797C6F">
        <w:rPr>
          <w:rFonts w:ascii="Times New Roman" w:eastAsia="Times New Roman" w:hAnsi="Times New Roman" w:cs="Times New Roman" w:hint="eastAsia"/>
          <w:b/>
          <w:bCs/>
          <w:color w:val="000000"/>
          <w:kern w:val="0"/>
          <w:sz w:val="28"/>
          <w:szCs w:val="28"/>
          <w:lang w:eastAsia="ru-RU" w:bidi="ru-RU"/>
        </w:rPr>
        <w:t>Пенроузом</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до</w:t>
      </w:r>
      <w:r w:rsidRPr="00797C6F">
        <w:rPr>
          <w:rFonts w:ascii="Times New Roman" w:eastAsia="Times New Roman" w:hAnsi="Times New Roman" w:cs="Times New Roman"/>
          <w:b/>
          <w:bCs/>
          <w:color w:val="000000"/>
          <w:kern w:val="0"/>
          <w:sz w:val="28"/>
          <w:szCs w:val="28"/>
          <w:lang w:eastAsia="ru-RU" w:bidi="ru-RU"/>
        </w:rPr>
        <w:t xml:space="preserve"> (m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n)-</w:t>
      </w:r>
      <w:r w:rsidRPr="00797C6F">
        <w:rPr>
          <w:rFonts w:ascii="Times New Roman" w:eastAsia="Times New Roman" w:hAnsi="Times New Roman" w:cs="Times New Roman" w:hint="eastAsia"/>
          <w:b/>
          <w:bCs/>
          <w:color w:val="000000"/>
          <w:kern w:val="0"/>
          <w:sz w:val="28"/>
          <w:szCs w:val="28"/>
          <w:lang w:eastAsia="ru-RU" w:bidi="ru-RU"/>
        </w:rPr>
        <w:t>матриц</w:t>
      </w:r>
      <w:r w:rsidRPr="00797C6F">
        <w:rPr>
          <w:rFonts w:ascii="Times New Roman" w:eastAsia="Times New Roman" w:hAnsi="Times New Roman" w:cs="Times New Roman"/>
          <w:b/>
          <w:bCs/>
          <w:color w:val="000000"/>
          <w:kern w:val="0"/>
          <w:sz w:val="28"/>
          <w:szCs w:val="28"/>
          <w:lang w:eastAsia="ru-RU" w:bidi="ru-RU"/>
        </w:rPr>
        <w:t>i D;</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Z (</w:t>
      </w:r>
      <w:r w:rsidRPr="00797C6F">
        <w:rPr>
          <w:rFonts w:ascii="Times New Roman" w:eastAsia="Times New Roman" w:hAnsi="Times New Roman" w:cs="Times New Roman" w:hint="eastAsia"/>
          <w:b/>
          <w:bCs/>
          <w:color w:val="000000"/>
          <w:kern w:val="0"/>
          <w:sz w:val="28"/>
          <w:szCs w:val="28"/>
          <w:lang w:eastAsia="ru-RU" w:bidi="ru-RU"/>
        </w:rPr>
        <w:t>с</w:t>
      </w:r>
      <w:r w:rsidRPr="00797C6F">
        <w:rPr>
          <w:rFonts w:ascii="Times New Roman" w:eastAsia="Times New Roman" w:hAnsi="Times New Roman" w:cs="Times New Roman"/>
          <w:b/>
          <w:bCs/>
          <w:color w:val="000000"/>
          <w:kern w:val="0"/>
          <w:sz w:val="28"/>
          <w:szCs w:val="28"/>
          <w:lang w:eastAsia="ru-RU" w:bidi="ru-RU"/>
        </w:rPr>
        <w:t xml:space="preserve">. 59)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множина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лих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чисел</w:t>
      </w: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PD (c. 55)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для</w:t>
      </w:r>
      <w:r w:rsidRPr="00797C6F">
        <w:rPr>
          <w:rFonts w:ascii="Times New Roman" w:eastAsia="Times New Roman" w:hAnsi="Times New Roman" w:cs="Times New Roman"/>
          <w:b/>
          <w:bCs/>
          <w:color w:val="000000"/>
          <w:kern w:val="0"/>
          <w:sz w:val="28"/>
          <w:szCs w:val="28"/>
          <w:lang w:eastAsia="ru-RU" w:bidi="ru-RU"/>
        </w:rPr>
        <w:t xml:space="preserve"> (m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n)-</w:t>
      </w:r>
      <w:r w:rsidRPr="00797C6F">
        <w:rPr>
          <w:rFonts w:ascii="Times New Roman" w:eastAsia="Times New Roman" w:hAnsi="Times New Roman" w:cs="Times New Roman" w:hint="eastAsia"/>
          <w:b/>
          <w:bCs/>
          <w:color w:val="000000"/>
          <w:kern w:val="0"/>
          <w:sz w:val="28"/>
          <w:szCs w:val="28"/>
          <w:lang w:eastAsia="ru-RU" w:bidi="ru-RU"/>
        </w:rPr>
        <w:t>матриц</w:t>
      </w:r>
      <w:r w:rsidRPr="00797C6F">
        <w:rPr>
          <w:rFonts w:ascii="Times New Roman" w:eastAsia="Times New Roman" w:hAnsi="Times New Roman" w:cs="Times New Roman"/>
          <w:b/>
          <w:bCs/>
          <w:color w:val="000000"/>
          <w:kern w:val="0"/>
          <w:sz w:val="28"/>
          <w:szCs w:val="28"/>
          <w:lang w:eastAsia="ru-RU" w:bidi="ru-RU"/>
        </w:rPr>
        <w:t xml:space="preserve">i D </w:t>
      </w:r>
      <w:r w:rsidRPr="00797C6F">
        <w:rPr>
          <w:rFonts w:ascii="Times New Roman" w:eastAsia="Times New Roman" w:hAnsi="Times New Roman" w:cs="Times New Roman" w:hint="eastAsia"/>
          <w:b/>
          <w:bCs/>
          <w:color w:val="000000"/>
          <w:kern w:val="0"/>
          <w:sz w:val="28"/>
          <w:szCs w:val="28"/>
          <w:lang w:eastAsia="ru-RU" w:bidi="ru-RU"/>
        </w:rPr>
        <w:t>позначає</w:t>
      </w:r>
      <w:r w:rsidRPr="00797C6F">
        <w:rPr>
          <w:rFonts w:ascii="Times New Roman" w:eastAsia="Times New Roman" w:hAnsi="Times New Roman" w:cs="Times New Roman"/>
          <w:b/>
          <w:bCs/>
          <w:color w:val="000000"/>
          <w:kern w:val="0"/>
          <w:sz w:val="28"/>
          <w:szCs w:val="28"/>
          <w:lang w:eastAsia="ru-RU" w:bidi="ru-RU"/>
        </w:rPr>
        <w:t xml:space="preserve"> (n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n)-</w:t>
      </w:r>
      <w:r w:rsidRPr="00797C6F">
        <w:rPr>
          <w:rFonts w:ascii="Times New Roman" w:eastAsia="Times New Roman" w:hAnsi="Times New Roman" w:cs="Times New Roman" w:hint="eastAsia"/>
          <w:b/>
          <w:bCs/>
          <w:color w:val="000000"/>
          <w:kern w:val="0"/>
          <w:sz w:val="28"/>
          <w:szCs w:val="28"/>
          <w:lang w:eastAsia="ru-RU" w:bidi="ru-RU"/>
        </w:rPr>
        <w:t>матрицюортопроектор</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матриц</w:t>
      </w:r>
      <w:r w:rsidRPr="00797C6F">
        <w:rPr>
          <w:rFonts w:ascii="Times New Roman" w:eastAsia="Times New Roman" w:hAnsi="Times New Roman" w:cs="Times New Roman"/>
          <w:b/>
          <w:bCs/>
          <w:color w:val="000000"/>
          <w:kern w:val="0"/>
          <w:sz w:val="28"/>
          <w:szCs w:val="28"/>
          <w:lang w:eastAsia="ru-RU" w:bidi="ru-RU"/>
        </w:rPr>
        <w:t>i D;</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PD</w:t>
      </w:r>
      <w:r w:rsidRPr="00797C6F">
        <w:rPr>
          <w:rFonts w:ascii="Cambria Math" w:eastAsia="Times New Roman" w:hAnsi="Cambria Math" w:cs="Cambria Math"/>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(c. 49)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для</w:t>
      </w:r>
      <w:r w:rsidRPr="00797C6F">
        <w:rPr>
          <w:rFonts w:ascii="Times New Roman" w:eastAsia="Times New Roman" w:hAnsi="Times New Roman" w:cs="Times New Roman"/>
          <w:b/>
          <w:bCs/>
          <w:color w:val="000000"/>
          <w:kern w:val="0"/>
          <w:sz w:val="28"/>
          <w:szCs w:val="28"/>
          <w:lang w:eastAsia="ru-RU" w:bidi="ru-RU"/>
        </w:rPr>
        <w:t xml:space="preserve"> (n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m)-</w:t>
      </w:r>
      <w:r w:rsidRPr="00797C6F">
        <w:rPr>
          <w:rFonts w:ascii="Times New Roman" w:eastAsia="Times New Roman" w:hAnsi="Times New Roman" w:cs="Times New Roman" w:hint="eastAsia"/>
          <w:b/>
          <w:bCs/>
          <w:color w:val="000000"/>
          <w:kern w:val="0"/>
          <w:sz w:val="28"/>
          <w:szCs w:val="28"/>
          <w:lang w:eastAsia="ru-RU" w:bidi="ru-RU"/>
        </w:rPr>
        <w:t>матриц</w:t>
      </w:r>
      <w:r w:rsidRPr="00797C6F">
        <w:rPr>
          <w:rFonts w:ascii="Times New Roman" w:eastAsia="Times New Roman" w:hAnsi="Times New Roman" w:cs="Times New Roman"/>
          <w:b/>
          <w:bCs/>
          <w:color w:val="000000"/>
          <w:kern w:val="0"/>
          <w:sz w:val="28"/>
          <w:szCs w:val="28"/>
          <w:lang w:eastAsia="ru-RU" w:bidi="ru-RU"/>
        </w:rPr>
        <w:t>i D</w:t>
      </w:r>
      <w:r w:rsidRPr="00797C6F">
        <w:rPr>
          <w:rFonts w:ascii="Cambria Math" w:eastAsia="Times New Roman" w:hAnsi="Cambria Math" w:cs="Cambria Math"/>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позначає</w:t>
      </w:r>
      <w:r w:rsidRPr="00797C6F">
        <w:rPr>
          <w:rFonts w:ascii="Times New Roman" w:eastAsia="Times New Roman" w:hAnsi="Times New Roman" w:cs="Times New Roman"/>
          <w:b/>
          <w:bCs/>
          <w:color w:val="000000"/>
          <w:kern w:val="0"/>
          <w:sz w:val="28"/>
          <w:szCs w:val="28"/>
          <w:lang w:eastAsia="ru-RU" w:bidi="ru-RU"/>
        </w:rPr>
        <w:t xml:space="preserve"> (m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m)-</w:t>
      </w:r>
      <w:r w:rsidRPr="00797C6F">
        <w:rPr>
          <w:rFonts w:ascii="Times New Roman" w:eastAsia="Times New Roman" w:hAnsi="Times New Roman" w:cs="Times New Roman" w:hint="eastAsia"/>
          <w:b/>
          <w:bCs/>
          <w:color w:val="000000"/>
          <w:kern w:val="0"/>
          <w:sz w:val="28"/>
          <w:szCs w:val="28"/>
          <w:lang w:eastAsia="ru-RU" w:bidi="ru-RU"/>
        </w:rPr>
        <w:t>матрицюортопроектор</w:t>
      </w: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kxk (</w:t>
      </w:r>
      <w:r w:rsidRPr="00797C6F">
        <w:rPr>
          <w:rFonts w:ascii="Times New Roman" w:eastAsia="Times New Roman" w:hAnsi="Times New Roman" w:cs="Times New Roman" w:hint="eastAsia"/>
          <w:b/>
          <w:bCs/>
          <w:color w:val="000000"/>
          <w:kern w:val="0"/>
          <w:sz w:val="28"/>
          <w:szCs w:val="28"/>
          <w:lang w:eastAsia="ru-RU" w:bidi="ru-RU"/>
        </w:rPr>
        <w:t>с</w:t>
      </w:r>
      <w:r w:rsidRPr="00797C6F">
        <w:rPr>
          <w:rFonts w:ascii="Times New Roman" w:eastAsia="Times New Roman" w:hAnsi="Times New Roman" w:cs="Times New Roman"/>
          <w:b/>
          <w:bCs/>
          <w:color w:val="000000"/>
          <w:kern w:val="0"/>
          <w:sz w:val="28"/>
          <w:szCs w:val="28"/>
          <w:lang w:eastAsia="ru-RU" w:bidi="ru-RU"/>
        </w:rPr>
        <w:t xml:space="preserve">. 50)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евкл</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дова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норма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вектора</w:t>
      </w:r>
      <w:r w:rsidRPr="00797C6F">
        <w:rPr>
          <w:rFonts w:ascii="Times New Roman" w:eastAsia="Times New Roman" w:hAnsi="Times New Roman" w:cs="Times New Roman"/>
          <w:b/>
          <w:bCs/>
          <w:color w:val="000000"/>
          <w:kern w:val="0"/>
          <w:sz w:val="28"/>
          <w:szCs w:val="28"/>
          <w:lang w:eastAsia="ru-RU" w:bidi="ru-RU"/>
        </w:rPr>
        <w:t xml:space="preserve"> x </w:t>
      </w:r>
      <w:r w:rsidRPr="00797C6F">
        <w:rPr>
          <w:rFonts w:ascii="Cambria Math" w:eastAsia="Times New Roman" w:hAnsi="Cambria Math" w:cs="Cambria Math"/>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R</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n</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|K| = (|kij |)</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n</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i,j=1,</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 xml:space="preserve">K </w:t>
      </w:r>
      <w:r w:rsidRPr="00797C6F">
        <w:rPr>
          <w:rFonts w:ascii="Cambria Math" w:eastAsia="Times New Roman" w:hAnsi="Cambria Math" w:cs="Cambria Math"/>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R</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n</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n</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Tm (</w:t>
      </w:r>
      <w:r w:rsidRPr="00797C6F">
        <w:rPr>
          <w:rFonts w:ascii="Times New Roman" w:eastAsia="Times New Roman" w:hAnsi="Times New Roman" w:cs="Times New Roman" w:hint="eastAsia"/>
          <w:b/>
          <w:bCs/>
          <w:color w:val="000000"/>
          <w:kern w:val="0"/>
          <w:sz w:val="28"/>
          <w:szCs w:val="28"/>
          <w:lang w:eastAsia="ru-RU" w:bidi="ru-RU"/>
        </w:rPr>
        <w:t>с</w:t>
      </w:r>
      <w:r w:rsidRPr="00797C6F">
        <w:rPr>
          <w:rFonts w:ascii="Times New Roman" w:eastAsia="Times New Roman" w:hAnsi="Times New Roman" w:cs="Times New Roman"/>
          <w:b/>
          <w:bCs/>
          <w:color w:val="000000"/>
          <w:kern w:val="0"/>
          <w:sz w:val="28"/>
          <w:szCs w:val="28"/>
          <w:lang w:eastAsia="ru-RU" w:bidi="ru-RU"/>
        </w:rPr>
        <w:t xml:space="preserve">. 56)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m-</w:t>
      </w:r>
      <w:r w:rsidRPr="00797C6F">
        <w:rPr>
          <w:rFonts w:ascii="Times New Roman" w:eastAsia="Times New Roman" w:hAnsi="Times New Roman" w:cs="Times New Roman" w:hint="eastAsia"/>
          <w:b/>
          <w:bCs/>
          <w:color w:val="000000"/>
          <w:kern w:val="0"/>
          <w:sz w:val="28"/>
          <w:szCs w:val="28"/>
          <w:lang w:eastAsia="ru-RU" w:bidi="ru-RU"/>
        </w:rPr>
        <w:t>вим</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рний</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тор</w:t>
      </w: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C(Tm) (</w:t>
      </w:r>
      <w:r w:rsidRPr="00797C6F">
        <w:rPr>
          <w:rFonts w:ascii="Times New Roman" w:eastAsia="Times New Roman" w:hAnsi="Times New Roman" w:cs="Times New Roman" w:hint="eastAsia"/>
          <w:b/>
          <w:bCs/>
          <w:color w:val="000000"/>
          <w:kern w:val="0"/>
          <w:sz w:val="28"/>
          <w:szCs w:val="28"/>
          <w:lang w:eastAsia="ru-RU" w:bidi="ru-RU"/>
        </w:rPr>
        <w:t>с</w:t>
      </w:r>
      <w:r w:rsidRPr="00797C6F">
        <w:rPr>
          <w:rFonts w:ascii="Times New Roman" w:eastAsia="Times New Roman" w:hAnsi="Times New Roman" w:cs="Times New Roman"/>
          <w:b/>
          <w:bCs/>
          <w:color w:val="000000"/>
          <w:kern w:val="0"/>
          <w:sz w:val="28"/>
          <w:szCs w:val="28"/>
          <w:lang w:eastAsia="ru-RU" w:bidi="ru-RU"/>
        </w:rPr>
        <w:t xml:space="preserve">. 75)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множина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неперервних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w:t>
      </w:r>
      <w:r w:rsidRPr="00797C6F">
        <w:rPr>
          <w:rFonts w:ascii="Times New Roman" w:eastAsia="Times New Roman" w:hAnsi="Times New Roman" w:cs="Times New Roman"/>
          <w:b/>
          <w:bCs/>
          <w:color w:val="000000"/>
          <w:kern w:val="0"/>
          <w:sz w:val="28"/>
          <w:szCs w:val="28"/>
          <w:lang w:eastAsia="ru-RU" w:bidi="ru-RU"/>
        </w:rPr>
        <w:t xml:space="preserve"> Tm </w:t>
      </w:r>
      <w:r w:rsidRPr="00797C6F">
        <w:rPr>
          <w:rFonts w:ascii="Times New Roman" w:eastAsia="Times New Roman" w:hAnsi="Times New Roman" w:cs="Times New Roman" w:hint="eastAsia"/>
          <w:b/>
          <w:bCs/>
          <w:color w:val="000000"/>
          <w:kern w:val="0"/>
          <w:sz w:val="28"/>
          <w:szCs w:val="28"/>
          <w:lang w:eastAsia="ru-RU" w:bidi="ru-RU"/>
        </w:rPr>
        <w:t>функц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w:t>
      </w:r>
      <w:r w:rsidRPr="00797C6F">
        <w:rPr>
          <w:rFonts w:ascii="Times New Roman" w:eastAsia="Times New Roman" w:hAnsi="Times New Roman" w:cs="Times New Roman"/>
          <w:b/>
          <w:bCs/>
          <w:color w:val="000000"/>
          <w:kern w:val="0"/>
          <w:sz w:val="28"/>
          <w:szCs w:val="28"/>
          <w:lang w:eastAsia="ru-RU" w:bidi="ru-RU"/>
        </w:rPr>
        <w:t>;</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C</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s−1</w:t>
      </w:r>
    </w:p>
    <w:p w:rsidR="00797C6F" w:rsidRPr="00797C6F"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b/>
          <w:bCs/>
          <w:color w:val="000000"/>
          <w:kern w:val="0"/>
          <w:sz w:val="28"/>
          <w:szCs w:val="28"/>
          <w:lang w:eastAsia="ru-RU" w:bidi="ru-RU"/>
        </w:rPr>
        <w:t>(Tm) (</w:t>
      </w:r>
      <w:r w:rsidRPr="00797C6F">
        <w:rPr>
          <w:rFonts w:ascii="Times New Roman" w:eastAsia="Times New Roman" w:hAnsi="Times New Roman" w:cs="Times New Roman" w:hint="eastAsia"/>
          <w:b/>
          <w:bCs/>
          <w:color w:val="000000"/>
          <w:kern w:val="0"/>
          <w:sz w:val="28"/>
          <w:szCs w:val="28"/>
          <w:lang w:eastAsia="ru-RU" w:bidi="ru-RU"/>
        </w:rPr>
        <w:t>с</w:t>
      </w:r>
      <w:r w:rsidRPr="00797C6F">
        <w:rPr>
          <w:rFonts w:ascii="Times New Roman" w:eastAsia="Times New Roman" w:hAnsi="Times New Roman" w:cs="Times New Roman"/>
          <w:b/>
          <w:bCs/>
          <w:color w:val="000000"/>
          <w:kern w:val="0"/>
          <w:sz w:val="28"/>
          <w:szCs w:val="28"/>
          <w:lang w:eastAsia="ru-RU" w:bidi="ru-RU"/>
        </w:rPr>
        <w:t xml:space="preserve">. 75)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множина</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неперервних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на</w:t>
      </w:r>
      <w:r w:rsidRPr="00797C6F">
        <w:rPr>
          <w:rFonts w:ascii="Times New Roman" w:eastAsia="Times New Roman" w:hAnsi="Times New Roman" w:cs="Times New Roman"/>
          <w:b/>
          <w:bCs/>
          <w:color w:val="000000"/>
          <w:kern w:val="0"/>
          <w:sz w:val="28"/>
          <w:szCs w:val="28"/>
          <w:lang w:eastAsia="ru-RU" w:bidi="ru-RU"/>
        </w:rPr>
        <w:t xml:space="preserve"> Tm </w:t>
      </w:r>
      <w:r w:rsidRPr="00797C6F">
        <w:rPr>
          <w:rFonts w:ascii="Times New Roman" w:eastAsia="Times New Roman" w:hAnsi="Times New Roman" w:cs="Times New Roman" w:hint="eastAsia"/>
          <w:b/>
          <w:bCs/>
          <w:color w:val="000000"/>
          <w:kern w:val="0"/>
          <w:sz w:val="28"/>
          <w:szCs w:val="28"/>
          <w:lang w:eastAsia="ru-RU" w:bidi="ru-RU"/>
        </w:rPr>
        <w:t>функц</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й</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як</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мають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неперервн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частинн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пох</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дн</w:t>
      </w:r>
      <w:r w:rsidRPr="00797C6F">
        <w:rPr>
          <w:rFonts w:ascii="Times New Roman" w:eastAsia="Times New Roman" w:hAnsi="Times New Roman" w:cs="Times New Roman"/>
          <w:b/>
          <w:bCs/>
          <w:color w:val="000000"/>
          <w:kern w:val="0"/>
          <w:sz w:val="28"/>
          <w:szCs w:val="28"/>
          <w:lang w:eastAsia="ru-RU" w:bidi="ru-RU"/>
        </w:rPr>
        <w:t xml:space="preserve">i </w:t>
      </w:r>
      <w:r w:rsidRPr="00797C6F">
        <w:rPr>
          <w:rFonts w:ascii="Times New Roman" w:eastAsia="Times New Roman" w:hAnsi="Times New Roman" w:cs="Times New Roman" w:hint="eastAsia"/>
          <w:b/>
          <w:bCs/>
          <w:color w:val="000000"/>
          <w:kern w:val="0"/>
          <w:sz w:val="28"/>
          <w:szCs w:val="28"/>
          <w:lang w:eastAsia="ru-RU" w:bidi="ru-RU"/>
        </w:rPr>
        <w:t>по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вс</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зм</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нних</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до</w:t>
      </w:r>
      <w:r w:rsidRPr="00797C6F">
        <w:rPr>
          <w:rFonts w:ascii="Times New Roman" w:eastAsia="Times New Roman" w:hAnsi="Times New Roman" w:cs="Times New Roman"/>
          <w:b/>
          <w:bCs/>
          <w:color w:val="000000"/>
          <w:kern w:val="0"/>
          <w:sz w:val="28"/>
          <w:szCs w:val="28"/>
          <w:lang w:eastAsia="ru-RU" w:bidi="ru-RU"/>
        </w:rPr>
        <w:t xml:space="preserve"> (s − 1)-</w:t>
      </w:r>
      <w:r w:rsidRPr="00797C6F">
        <w:rPr>
          <w:rFonts w:ascii="Times New Roman" w:eastAsia="Times New Roman" w:hAnsi="Times New Roman" w:cs="Times New Roman" w:hint="eastAsia"/>
          <w:b/>
          <w:bCs/>
          <w:color w:val="000000"/>
          <w:kern w:val="0"/>
          <w:sz w:val="28"/>
          <w:szCs w:val="28"/>
          <w:lang w:eastAsia="ru-RU" w:bidi="ru-RU"/>
        </w:rPr>
        <w:t>го</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порядку</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включно</w:t>
      </w:r>
      <w:r w:rsidRPr="00797C6F">
        <w:rPr>
          <w:rFonts w:ascii="Times New Roman" w:eastAsia="Times New Roman" w:hAnsi="Times New Roman" w:cs="Times New Roman"/>
          <w:b/>
          <w:bCs/>
          <w:color w:val="000000"/>
          <w:kern w:val="0"/>
          <w:sz w:val="28"/>
          <w:szCs w:val="28"/>
          <w:lang w:eastAsia="ru-RU" w:bidi="ru-RU"/>
        </w:rPr>
        <w:t>;</w:t>
      </w:r>
    </w:p>
    <w:p w:rsidR="00F95F88" w:rsidRDefault="00797C6F" w:rsidP="00797C6F">
      <w:pPr>
        <w:rPr>
          <w:rFonts w:ascii="Times New Roman" w:eastAsia="Times New Roman" w:hAnsi="Times New Roman" w:cs="Times New Roman"/>
          <w:b/>
          <w:bCs/>
          <w:color w:val="000000"/>
          <w:kern w:val="0"/>
          <w:sz w:val="28"/>
          <w:szCs w:val="28"/>
          <w:lang w:eastAsia="ru-RU" w:bidi="ru-RU"/>
        </w:rPr>
      </w:pPr>
      <w:r w:rsidRPr="00797C6F">
        <w:rPr>
          <w:rFonts w:ascii="Times New Roman" w:eastAsia="Times New Roman" w:hAnsi="Times New Roman" w:cs="Times New Roman" w:hint="eastAsia"/>
          <w:b/>
          <w:bCs/>
          <w:color w:val="000000"/>
          <w:kern w:val="0"/>
          <w:sz w:val="28"/>
          <w:szCs w:val="28"/>
          <w:lang w:eastAsia="ru-RU" w:bidi="ru-RU"/>
        </w:rPr>
        <w:t>Символ</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означає</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к</w:t>
      </w:r>
      <w:r w:rsidRPr="00797C6F">
        <w:rPr>
          <w:rFonts w:ascii="Times New Roman" w:eastAsia="Times New Roman" w:hAnsi="Times New Roman" w:cs="Times New Roman"/>
          <w:b/>
          <w:bCs/>
          <w:color w:val="000000"/>
          <w:kern w:val="0"/>
          <w:sz w:val="28"/>
          <w:szCs w:val="28"/>
          <w:lang w:eastAsia="ru-RU" w:bidi="ru-RU"/>
        </w:rPr>
        <w:t>i</w:t>
      </w:r>
      <w:r w:rsidRPr="00797C6F">
        <w:rPr>
          <w:rFonts w:ascii="Times New Roman" w:eastAsia="Times New Roman" w:hAnsi="Times New Roman" w:cs="Times New Roman" w:hint="eastAsia"/>
          <w:b/>
          <w:bCs/>
          <w:color w:val="000000"/>
          <w:kern w:val="0"/>
          <w:sz w:val="28"/>
          <w:szCs w:val="28"/>
          <w:lang w:eastAsia="ru-RU" w:bidi="ru-RU"/>
        </w:rPr>
        <w:t>нець</w:t>
      </w:r>
      <w:r w:rsidRPr="00797C6F">
        <w:rPr>
          <w:rFonts w:ascii="Times New Roman" w:eastAsia="Times New Roman" w:hAnsi="Times New Roman" w:cs="Times New Roman"/>
          <w:b/>
          <w:bCs/>
          <w:color w:val="000000"/>
          <w:kern w:val="0"/>
          <w:sz w:val="28"/>
          <w:szCs w:val="28"/>
          <w:lang w:eastAsia="ru-RU" w:bidi="ru-RU"/>
        </w:rPr>
        <w:t xml:space="preserve"> </w:t>
      </w:r>
      <w:r w:rsidRPr="00797C6F">
        <w:rPr>
          <w:rFonts w:ascii="Times New Roman" w:eastAsia="Times New Roman" w:hAnsi="Times New Roman" w:cs="Times New Roman" w:hint="eastAsia"/>
          <w:b/>
          <w:bCs/>
          <w:color w:val="000000"/>
          <w:kern w:val="0"/>
          <w:sz w:val="28"/>
          <w:szCs w:val="28"/>
          <w:lang w:eastAsia="ru-RU" w:bidi="ru-RU"/>
        </w:rPr>
        <w:t>доведення</w:t>
      </w:r>
      <w:r w:rsidRPr="00797C6F">
        <w:rPr>
          <w:rFonts w:ascii="Times New Roman" w:eastAsia="Times New Roman" w:hAnsi="Times New Roman" w:cs="Times New Roman"/>
          <w:b/>
          <w:bCs/>
          <w:color w:val="000000"/>
          <w:kern w:val="0"/>
          <w:sz w:val="28"/>
          <w:szCs w:val="28"/>
          <w:lang w:eastAsia="ru-RU" w:bidi="ru-RU"/>
        </w:rPr>
        <w:t>.</w:t>
      </w:r>
    </w:p>
    <w:p w:rsidR="00797C6F" w:rsidRDefault="00797C6F" w:rsidP="00797C6F">
      <w:pPr>
        <w:rPr>
          <w:rFonts w:ascii="Times New Roman" w:eastAsia="Times New Roman" w:hAnsi="Times New Roman" w:cs="Times New Roman"/>
          <w:b/>
          <w:bCs/>
          <w:color w:val="000000"/>
          <w:kern w:val="0"/>
          <w:sz w:val="28"/>
          <w:szCs w:val="28"/>
          <w:lang w:eastAsia="ru-RU" w:bidi="ru-RU"/>
        </w:rPr>
      </w:pPr>
    </w:p>
    <w:p w:rsidR="00797C6F" w:rsidRDefault="00797C6F" w:rsidP="00797C6F">
      <w:pPr>
        <w:rPr>
          <w:rFonts w:ascii="Times New Roman" w:eastAsia="Times New Roman" w:hAnsi="Times New Roman" w:cs="Times New Roman"/>
          <w:b/>
          <w:bCs/>
          <w:color w:val="000000"/>
          <w:kern w:val="0"/>
          <w:sz w:val="28"/>
          <w:szCs w:val="28"/>
          <w:lang w:eastAsia="ru-RU" w:bidi="ru-RU"/>
        </w:rPr>
      </w:pPr>
    </w:p>
    <w:p w:rsidR="00797C6F" w:rsidRDefault="00797C6F" w:rsidP="00797C6F">
      <w:r>
        <w:rPr>
          <w:rFonts w:hint="eastAsia"/>
        </w:rPr>
        <w:t>Загальн</w:t>
      </w:r>
      <w:r>
        <w:t></w:t>
      </w:r>
      <w:r>
        <w:t></w:t>
      </w:r>
      <w:r>
        <w:rPr>
          <w:rFonts w:hint="eastAsia"/>
        </w:rPr>
        <w:t>висновки</w:t>
      </w:r>
    </w:p>
    <w:p w:rsidR="00797C6F" w:rsidRDefault="00797C6F" w:rsidP="00797C6F">
      <w:r>
        <w:t></w:t>
      </w:r>
      <w:r>
        <w:t></w:t>
      </w:r>
      <w:r>
        <w:t></w:t>
      </w:r>
      <w:r>
        <w:rPr>
          <w:rFonts w:hint="eastAsia"/>
        </w:rPr>
        <w:t>Отримано</w:t>
      </w:r>
      <w:r>
        <w:t></w:t>
      </w:r>
      <w:r>
        <w:rPr>
          <w:rFonts w:hint="eastAsia"/>
        </w:rPr>
        <w:t>необх</w:t>
      </w:r>
      <w:r>
        <w:t></w:t>
      </w:r>
      <w:r>
        <w:rPr>
          <w:rFonts w:hint="eastAsia"/>
        </w:rPr>
        <w:t>дн</w:t>
      </w:r>
      <w:r>
        <w:t></w:t>
      </w:r>
      <w:r>
        <w:t></w:t>
      </w:r>
      <w:r>
        <w:rPr>
          <w:rFonts w:hint="eastAsia"/>
        </w:rPr>
        <w:t>та</w:t>
      </w:r>
      <w:r>
        <w:t></w:t>
      </w:r>
      <w:r>
        <w:rPr>
          <w:rFonts w:hint="eastAsia"/>
        </w:rPr>
        <w:t>достатн</w:t>
      </w:r>
      <w:r>
        <w:t></w:t>
      </w:r>
      <w:r>
        <w:t></w:t>
      </w:r>
      <w:r>
        <w:rPr>
          <w:rFonts w:hint="eastAsia"/>
        </w:rPr>
        <w:t>умови</w:t>
      </w:r>
      <w:r>
        <w:t></w:t>
      </w:r>
      <w:r>
        <w:t></w:t>
      </w:r>
      <w:r>
        <w:rPr>
          <w:rFonts w:hint="eastAsia"/>
        </w:rPr>
        <w:t>снування</w:t>
      </w:r>
      <w:r>
        <w:t></w:t>
      </w:r>
      <w:r>
        <w:rPr>
          <w:rFonts w:hint="eastAsia"/>
        </w:rPr>
        <w:t>та</w:t>
      </w:r>
      <w:r>
        <w:t></w:t>
      </w:r>
      <w:r>
        <w:rPr>
          <w:rFonts w:hint="eastAsia"/>
        </w:rPr>
        <w:t>побудовано</w:t>
      </w:r>
      <w:r>
        <w:t></w:t>
      </w:r>
      <w:r>
        <w:rPr>
          <w:rFonts w:hint="eastAsia"/>
        </w:rPr>
        <w:t>обмежений</w:t>
      </w:r>
      <w:r>
        <w:t></w:t>
      </w:r>
      <w:r>
        <w:rPr>
          <w:rFonts w:hint="eastAsia"/>
        </w:rPr>
        <w:t>на</w:t>
      </w:r>
      <w:r>
        <w:t></w:t>
      </w:r>
      <w:r>
        <w:rPr>
          <w:rFonts w:hint="eastAsia"/>
        </w:rPr>
        <w:t>вс</w:t>
      </w:r>
      <w:r>
        <w:t></w:t>
      </w:r>
      <w:r>
        <w:rPr>
          <w:rFonts w:hint="eastAsia"/>
        </w:rPr>
        <w:t>й</w:t>
      </w:r>
      <w:r>
        <w:t></w:t>
      </w:r>
      <w:r>
        <w:rPr>
          <w:rFonts w:hint="eastAsia"/>
        </w:rPr>
        <w:t>ос</w:t>
      </w:r>
      <w:r>
        <w:t></w:t>
      </w:r>
      <w:r>
        <w:t></w:t>
      </w:r>
      <w:r>
        <w:rPr>
          <w:rFonts w:hint="eastAsia"/>
        </w:rPr>
        <w:t>розв’язок</w:t>
      </w:r>
      <w:r>
        <w:t></w:t>
      </w:r>
      <w:r>
        <w:rPr>
          <w:rFonts w:hint="eastAsia"/>
        </w:rPr>
        <w:t>виродженої</w:t>
      </w:r>
      <w:r>
        <w:t></w:t>
      </w:r>
      <w:r>
        <w:t></w:t>
      </w:r>
      <w:r>
        <w:rPr>
          <w:rFonts w:hint="eastAsia"/>
        </w:rPr>
        <w:t>мпульсної</w:t>
      </w:r>
      <w:r>
        <w:t></w:t>
      </w:r>
      <w:r>
        <w:rPr>
          <w:rFonts w:hint="eastAsia"/>
        </w:rPr>
        <w:t>системи</w:t>
      </w:r>
      <w:r>
        <w:t></w:t>
      </w:r>
      <w:r>
        <w:rPr>
          <w:rFonts w:hint="eastAsia"/>
        </w:rPr>
        <w:t>в</w:t>
      </w:r>
    </w:p>
    <w:p w:rsidR="00797C6F" w:rsidRDefault="00797C6F" w:rsidP="00797C6F">
      <w:r>
        <w:rPr>
          <w:rFonts w:hint="eastAsia"/>
        </w:rPr>
        <w:t>припущенн</w:t>
      </w:r>
      <w:r>
        <w:t></w:t>
      </w:r>
      <w:r>
        <w:t></w:t>
      </w:r>
      <w:r>
        <w:t></w:t>
      </w:r>
      <w:r>
        <w:rPr>
          <w:rFonts w:hint="eastAsia"/>
        </w:rPr>
        <w:t>що</w:t>
      </w:r>
      <w:r>
        <w:t></w:t>
      </w:r>
      <w:r>
        <w:rPr>
          <w:rFonts w:hint="eastAsia"/>
        </w:rPr>
        <w:t>вона</w:t>
      </w:r>
      <w:r>
        <w:t></w:t>
      </w:r>
      <w:r>
        <w:rPr>
          <w:rFonts w:hint="eastAsia"/>
        </w:rPr>
        <w:t>зведена</w:t>
      </w:r>
      <w:r>
        <w:t></w:t>
      </w:r>
      <w:r>
        <w:rPr>
          <w:rFonts w:hint="eastAsia"/>
        </w:rPr>
        <w:t>до</w:t>
      </w:r>
      <w:r>
        <w:t></w:t>
      </w:r>
      <w:r>
        <w:rPr>
          <w:rFonts w:hint="eastAsia"/>
        </w:rPr>
        <w:t>центральної</w:t>
      </w:r>
      <w:r>
        <w:t></w:t>
      </w:r>
      <w:r>
        <w:rPr>
          <w:rFonts w:hint="eastAsia"/>
        </w:rPr>
        <w:t>канон</w:t>
      </w:r>
      <w:r>
        <w:t></w:t>
      </w:r>
      <w:r>
        <w:rPr>
          <w:rFonts w:hint="eastAsia"/>
        </w:rPr>
        <w:t>чної</w:t>
      </w:r>
      <w:r>
        <w:t></w:t>
      </w:r>
      <w:r>
        <w:rPr>
          <w:rFonts w:hint="eastAsia"/>
        </w:rPr>
        <w:t>форми</w:t>
      </w:r>
      <w:r>
        <w:t></w:t>
      </w:r>
      <w:r>
        <w:t></w:t>
      </w:r>
      <w:r>
        <w:t></w:t>
      </w:r>
      <w:r>
        <w:rPr>
          <w:rFonts w:hint="eastAsia"/>
        </w:rPr>
        <w:t>в</w:t>
      </w:r>
      <w:r>
        <w:t></w:t>
      </w:r>
      <w:r>
        <w:rPr>
          <w:rFonts w:hint="eastAsia"/>
        </w:rPr>
        <w:t>дпов</w:t>
      </w:r>
      <w:r>
        <w:t></w:t>
      </w:r>
      <w:r>
        <w:rPr>
          <w:rFonts w:hint="eastAsia"/>
        </w:rPr>
        <w:t>дна</w:t>
      </w:r>
      <w:r>
        <w:t></w:t>
      </w:r>
      <w:r>
        <w:rPr>
          <w:rFonts w:hint="eastAsia"/>
        </w:rPr>
        <w:t>однор</w:t>
      </w:r>
      <w:r>
        <w:t></w:t>
      </w:r>
      <w:r>
        <w:rPr>
          <w:rFonts w:hint="eastAsia"/>
        </w:rPr>
        <w:t>дна</w:t>
      </w:r>
      <w:r>
        <w:t></w:t>
      </w:r>
      <w:r>
        <w:rPr>
          <w:rFonts w:hint="eastAsia"/>
        </w:rPr>
        <w:t>невироджена</w:t>
      </w:r>
      <w:r>
        <w:t></w:t>
      </w:r>
      <w:r>
        <w:rPr>
          <w:rFonts w:hint="eastAsia"/>
        </w:rPr>
        <w:t>система</w:t>
      </w:r>
      <w:r>
        <w:t></w:t>
      </w:r>
      <w:r>
        <w:rPr>
          <w:rFonts w:hint="eastAsia"/>
        </w:rPr>
        <w:t>експоненц</w:t>
      </w:r>
      <w:r>
        <w:t></w:t>
      </w:r>
      <w:r>
        <w:rPr>
          <w:rFonts w:hint="eastAsia"/>
        </w:rPr>
        <w:t>альнодихотом</w:t>
      </w:r>
      <w:r>
        <w:t></w:t>
      </w:r>
      <w:r>
        <w:rPr>
          <w:rFonts w:hint="eastAsia"/>
        </w:rPr>
        <w:t>чна</w:t>
      </w:r>
      <w:r>
        <w:t></w:t>
      </w:r>
      <w:r>
        <w:rPr>
          <w:rFonts w:hint="eastAsia"/>
        </w:rPr>
        <w:t>на</w:t>
      </w:r>
      <w:r>
        <w:t></w:t>
      </w:r>
      <w:r>
        <w:rPr>
          <w:rFonts w:hint="eastAsia"/>
        </w:rPr>
        <w:t>п</w:t>
      </w:r>
      <w:r>
        <w:t></w:t>
      </w:r>
      <w:r>
        <w:rPr>
          <w:rFonts w:hint="eastAsia"/>
        </w:rPr>
        <w:t>восях</w:t>
      </w:r>
      <w:r>
        <w:t></w:t>
      </w:r>
    </w:p>
    <w:p w:rsidR="00797C6F" w:rsidRDefault="00797C6F" w:rsidP="00797C6F">
      <w:r>
        <w:t></w:t>
      </w:r>
      <w:r>
        <w:t></w:t>
      </w:r>
      <w:r>
        <w:t></w:t>
      </w:r>
      <w:r>
        <w:rPr>
          <w:rFonts w:hint="eastAsia"/>
        </w:rPr>
        <w:t>Встановлено</w:t>
      </w:r>
      <w:r>
        <w:t></w:t>
      </w:r>
      <w:r>
        <w:rPr>
          <w:rFonts w:hint="eastAsia"/>
        </w:rPr>
        <w:t>достатн</w:t>
      </w:r>
      <w:r>
        <w:t></w:t>
      </w:r>
      <w:r>
        <w:t></w:t>
      </w:r>
      <w:r>
        <w:rPr>
          <w:rFonts w:hint="eastAsia"/>
        </w:rPr>
        <w:t>умови</w:t>
      </w:r>
      <w:r>
        <w:t></w:t>
      </w:r>
      <w:r>
        <w:t></w:t>
      </w:r>
      <w:r>
        <w:rPr>
          <w:rFonts w:hint="eastAsia"/>
        </w:rPr>
        <w:t>снування</w:t>
      </w:r>
      <w:r>
        <w:t></w:t>
      </w:r>
      <w:r>
        <w:rPr>
          <w:rFonts w:hint="eastAsia"/>
        </w:rPr>
        <w:t>та</w:t>
      </w:r>
      <w:r>
        <w:t></w:t>
      </w:r>
      <w:r>
        <w:rPr>
          <w:rFonts w:hint="eastAsia"/>
        </w:rPr>
        <w:t>асимптотичної</w:t>
      </w:r>
      <w:r>
        <w:t></w:t>
      </w:r>
      <w:r>
        <w:rPr>
          <w:rFonts w:hint="eastAsia"/>
        </w:rPr>
        <w:t>ст</w:t>
      </w:r>
      <w:r>
        <w:t></w:t>
      </w:r>
      <w:r>
        <w:rPr>
          <w:rFonts w:hint="eastAsia"/>
        </w:rPr>
        <w:t>йкост</w:t>
      </w:r>
      <w:r>
        <w:t></w:t>
      </w:r>
    </w:p>
    <w:p w:rsidR="00797C6F" w:rsidRDefault="00797C6F" w:rsidP="00797C6F">
      <w:r>
        <w:t></w:t>
      </w:r>
      <w:r>
        <w:rPr>
          <w:rFonts w:hint="eastAsia"/>
        </w:rPr>
        <w:t>нтегральних</w:t>
      </w:r>
      <w:r>
        <w:t></w:t>
      </w:r>
      <w:r>
        <w:rPr>
          <w:rFonts w:hint="eastAsia"/>
        </w:rPr>
        <w:t>множин</w:t>
      </w:r>
      <w:r>
        <w:t></w:t>
      </w:r>
      <w:r>
        <w:rPr>
          <w:rFonts w:hint="eastAsia"/>
        </w:rPr>
        <w:t>виродженого</w:t>
      </w:r>
      <w:r>
        <w:t></w:t>
      </w:r>
      <w:r>
        <w:rPr>
          <w:rFonts w:hint="eastAsia"/>
        </w:rPr>
        <w:t>л</w:t>
      </w:r>
      <w:r>
        <w:t></w:t>
      </w:r>
      <w:r>
        <w:rPr>
          <w:rFonts w:hint="eastAsia"/>
        </w:rPr>
        <w:t>н</w:t>
      </w:r>
      <w:r>
        <w:t></w:t>
      </w:r>
      <w:r>
        <w:rPr>
          <w:rFonts w:hint="eastAsia"/>
        </w:rPr>
        <w:t>йного</w:t>
      </w:r>
      <w:r>
        <w:t></w:t>
      </w:r>
      <w:r>
        <w:rPr>
          <w:rFonts w:hint="eastAsia"/>
        </w:rPr>
        <w:t>розширення</w:t>
      </w:r>
      <w:r>
        <w:t></w:t>
      </w:r>
      <w:r>
        <w:rPr>
          <w:rFonts w:hint="eastAsia"/>
        </w:rPr>
        <w:t>неавтономної</w:t>
      </w:r>
      <w:r>
        <w:t></w:t>
      </w:r>
      <w:r>
        <w:rPr>
          <w:rFonts w:hint="eastAsia"/>
        </w:rPr>
        <w:t>системи</w:t>
      </w:r>
      <w:r>
        <w:t></w:t>
      </w:r>
      <w:r>
        <w:rPr>
          <w:rFonts w:hint="eastAsia"/>
        </w:rPr>
        <w:t>на</w:t>
      </w:r>
      <w:r>
        <w:t></w:t>
      </w:r>
      <w:r>
        <w:rPr>
          <w:rFonts w:hint="eastAsia"/>
        </w:rPr>
        <w:t>тор</w:t>
      </w:r>
      <w:r>
        <w:t></w:t>
      </w:r>
      <w:r>
        <w:t></w:t>
      </w:r>
      <w:r>
        <w:rPr>
          <w:rFonts w:hint="eastAsia"/>
        </w:rPr>
        <w:t>з</w:t>
      </w:r>
      <w:r>
        <w:t></w:t>
      </w:r>
      <w:r>
        <w:t></w:t>
      </w:r>
      <w:r>
        <w:rPr>
          <w:rFonts w:hint="eastAsia"/>
        </w:rPr>
        <w:t>мпульсними</w:t>
      </w:r>
      <w:r>
        <w:t></w:t>
      </w:r>
      <w:r>
        <w:rPr>
          <w:rFonts w:hint="eastAsia"/>
        </w:rPr>
        <w:t>збуреннями</w:t>
      </w:r>
      <w:r>
        <w:t></w:t>
      </w:r>
      <w:r>
        <w:rPr>
          <w:rFonts w:hint="eastAsia"/>
        </w:rPr>
        <w:t>у</w:t>
      </w:r>
      <w:r>
        <w:t></w:t>
      </w:r>
      <w:r>
        <w:rPr>
          <w:rFonts w:hint="eastAsia"/>
        </w:rPr>
        <w:t>ф</w:t>
      </w:r>
      <w:r>
        <w:t></w:t>
      </w:r>
      <w:r>
        <w:rPr>
          <w:rFonts w:hint="eastAsia"/>
        </w:rPr>
        <w:t>ксован</w:t>
      </w:r>
      <w:r>
        <w:t></w:t>
      </w:r>
      <w:r>
        <w:t></w:t>
      </w:r>
      <w:r>
        <w:rPr>
          <w:rFonts w:hint="eastAsia"/>
        </w:rPr>
        <w:t>моменти</w:t>
      </w:r>
      <w:r>
        <w:t></w:t>
      </w:r>
      <w:r>
        <w:rPr>
          <w:rFonts w:hint="eastAsia"/>
        </w:rPr>
        <w:t>часу</w:t>
      </w:r>
      <w:r>
        <w:t></w:t>
      </w:r>
    </w:p>
    <w:p w:rsidR="00797C6F" w:rsidRDefault="00797C6F" w:rsidP="00797C6F">
      <w:r>
        <w:t></w:t>
      </w:r>
      <w:r>
        <w:t></w:t>
      </w:r>
      <w:r>
        <w:t></w:t>
      </w:r>
      <w:r>
        <w:rPr>
          <w:rFonts w:hint="eastAsia"/>
        </w:rPr>
        <w:t>Встановлено</w:t>
      </w:r>
      <w:r>
        <w:t></w:t>
      </w:r>
      <w:r>
        <w:rPr>
          <w:rFonts w:hint="eastAsia"/>
        </w:rPr>
        <w:t>необх</w:t>
      </w:r>
      <w:r>
        <w:t></w:t>
      </w:r>
      <w:r>
        <w:rPr>
          <w:rFonts w:hint="eastAsia"/>
        </w:rPr>
        <w:t>дн</w:t>
      </w:r>
      <w:r>
        <w:t></w:t>
      </w:r>
      <w:r>
        <w:t></w:t>
      </w:r>
      <w:r>
        <w:t></w:t>
      </w:r>
      <w:r>
        <w:t></w:t>
      </w:r>
      <w:r>
        <w:rPr>
          <w:rFonts w:hint="eastAsia"/>
        </w:rPr>
        <w:t>достатн</w:t>
      </w:r>
      <w:r>
        <w:t></w:t>
      </w:r>
      <w:r>
        <w:t></w:t>
      </w:r>
      <w:r>
        <w:rPr>
          <w:rFonts w:hint="eastAsia"/>
        </w:rPr>
        <w:t>умови</w:t>
      </w:r>
      <w:r>
        <w:t></w:t>
      </w:r>
      <w:r>
        <w:t></w:t>
      </w:r>
      <w:r>
        <w:rPr>
          <w:rFonts w:hint="eastAsia"/>
        </w:rPr>
        <w:t>снування</w:t>
      </w:r>
      <w:r>
        <w:t></w:t>
      </w:r>
      <w:r>
        <w:t></w:t>
      </w:r>
      <w:r>
        <w:rPr>
          <w:rFonts w:hint="eastAsia"/>
        </w:rPr>
        <w:t>нвар</w:t>
      </w:r>
      <w:r>
        <w:t></w:t>
      </w:r>
      <w:r>
        <w:rPr>
          <w:rFonts w:hint="eastAsia"/>
        </w:rPr>
        <w:t>антного</w:t>
      </w:r>
      <w:r>
        <w:t></w:t>
      </w:r>
      <w:r>
        <w:rPr>
          <w:rFonts w:hint="eastAsia"/>
        </w:rPr>
        <w:t>тороїдального</w:t>
      </w:r>
      <w:r>
        <w:t></w:t>
      </w:r>
      <w:r>
        <w:rPr>
          <w:rFonts w:hint="eastAsia"/>
        </w:rPr>
        <w:t>многовиду</w:t>
      </w:r>
      <w:r>
        <w:t></w:t>
      </w:r>
      <w:r>
        <w:rPr>
          <w:rFonts w:hint="eastAsia"/>
        </w:rPr>
        <w:t>виродженої</w:t>
      </w:r>
      <w:r>
        <w:t></w:t>
      </w:r>
      <w:r>
        <w:rPr>
          <w:rFonts w:hint="eastAsia"/>
        </w:rPr>
        <w:t>л</w:t>
      </w:r>
      <w:r>
        <w:t></w:t>
      </w:r>
      <w:r>
        <w:rPr>
          <w:rFonts w:hint="eastAsia"/>
        </w:rPr>
        <w:t>н</w:t>
      </w:r>
      <w:r>
        <w:t></w:t>
      </w:r>
      <w:r>
        <w:rPr>
          <w:rFonts w:hint="eastAsia"/>
        </w:rPr>
        <w:t>йної</w:t>
      </w:r>
      <w:r>
        <w:t></w:t>
      </w:r>
      <w:r>
        <w:rPr>
          <w:rFonts w:hint="eastAsia"/>
        </w:rPr>
        <w:t>автономної</w:t>
      </w:r>
      <w:r>
        <w:t></w:t>
      </w:r>
      <w:r>
        <w:rPr>
          <w:rFonts w:hint="eastAsia"/>
        </w:rPr>
        <w:t>системи</w:t>
      </w:r>
      <w:r>
        <w:t></w:t>
      </w:r>
      <w:r>
        <w:rPr>
          <w:rFonts w:hint="eastAsia"/>
        </w:rPr>
        <w:t>в</w:t>
      </w:r>
    </w:p>
    <w:p w:rsidR="00797C6F" w:rsidRDefault="00797C6F" w:rsidP="00797C6F">
      <w:r>
        <w:rPr>
          <w:rFonts w:hint="eastAsia"/>
        </w:rPr>
        <w:t>припущенн</w:t>
      </w:r>
      <w:r>
        <w:t></w:t>
      </w:r>
      <w:r>
        <w:t></w:t>
      </w:r>
      <w:r>
        <w:t></w:t>
      </w:r>
      <w:r>
        <w:rPr>
          <w:rFonts w:hint="eastAsia"/>
        </w:rPr>
        <w:t>що</w:t>
      </w:r>
      <w:r>
        <w:t></w:t>
      </w:r>
      <w:r>
        <w:rPr>
          <w:rFonts w:hint="eastAsia"/>
        </w:rPr>
        <w:t>вона</w:t>
      </w:r>
      <w:r>
        <w:t></w:t>
      </w:r>
      <w:r>
        <w:rPr>
          <w:rFonts w:hint="eastAsia"/>
        </w:rPr>
        <w:t>зведена</w:t>
      </w:r>
      <w:r>
        <w:t></w:t>
      </w:r>
      <w:r>
        <w:rPr>
          <w:rFonts w:hint="eastAsia"/>
        </w:rPr>
        <w:t>до</w:t>
      </w:r>
      <w:r>
        <w:t></w:t>
      </w:r>
      <w:r>
        <w:rPr>
          <w:rFonts w:hint="eastAsia"/>
        </w:rPr>
        <w:t>центральної</w:t>
      </w:r>
      <w:r>
        <w:t></w:t>
      </w:r>
      <w:r>
        <w:rPr>
          <w:rFonts w:hint="eastAsia"/>
        </w:rPr>
        <w:t>канон</w:t>
      </w:r>
      <w:r>
        <w:t></w:t>
      </w:r>
      <w:r>
        <w:rPr>
          <w:rFonts w:hint="eastAsia"/>
        </w:rPr>
        <w:t>чної</w:t>
      </w:r>
      <w:r>
        <w:t></w:t>
      </w:r>
      <w:r>
        <w:rPr>
          <w:rFonts w:hint="eastAsia"/>
        </w:rPr>
        <w:t>форми</w:t>
      </w:r>
      <w:r>
        <w:t></w:t>
      </w:r>
      <w:r>
        <w:t></w:t>
      </w:r>
      <w:r>
        <w:rPr>
          <w:rFonts w:hint="eastAsia"/>
        </w:rPr>
        <w:t>та</w:t>
      </w:r>
    </w:p>
    <w:p w:rsidR="00797C6F" w:rsidRDefault="00797C6F" w:rsidP="00797C6F">
      <w:r>
        <w:rPr>
          <w:rFonts w:hint="eastAsia"/>
        </w:rPr>
        <w:t>достатн</w:t>
      </w:r>
      <w:r>
        <w:t></w:t>
      </w:r>
      <w:r>
        <w:t></w:t>
      </w:r>
      <w:r>
        <w:rPr>
          <w:rFonts w:hint="eastAsia"/>
        </w:rPr>
        <w:t>умови</w:t>
      </w:r>
      <w:r>
        <w:t></w:t>
      </w:r>
      <w:r>
        <w:rPr>
          <w:rFonts w:hint="eastAsia"/>
        </w:rPr>
        <w:t>його</w:t>
      </w:r>
      <w:r>
        <w:t></w:t>
      </w:r>
      <w:r>
        <w:rPr>
          <w:rFonts w:hint="eastAsia"/>
        </w:rPr>
        <w:t>асимптотичної</w:t>
      </w:r>
      <w:r>
        <w:t></w:t>
      </w:r>
      <w:r>
        <w:rPr>
          <w:rFonts w:hint="eastAsia"/>
        </w:rPr>
        <w:t>ст</w:t>
      </w:r>
      <w:r>
        <w:t></w:t>
      </w:r>
      <w:r>
        <w:rPr>
          <w:rFonts w:hint="eastAsia"/>
        </w:rPr>
        <w:t>йкост</w:t>
      </w:r>
      <w:r>
        <w:t></w:t>
      </w:r>
      <w:r>
        <w:t></w:t>
      </w:r>
      <w:r>
        <w:rPr>
          <w:rFonts w:hint="eastAsia"/>
        </w:rPr>
        <w:t>при</w:t>
      </w:r>
      <w:r>
        <w:t></w:t>
      </w:r>
      <w:r>
        <w:rPr>
          <w:rFonts w:hint="eastAsia"/>
        </w:rPr>
        <w:t>малих</w:t>
      </w:r>
      <w:r>
        <w:t></w:t>
      </w:r>
      <w:r>
        <w:rPr>
          <w:rFonts w:hint="eastAsia"/>
        </w:rPr>
        <w:t>збуреннях</w:t>
      </w:r>
    </w:p>
    <w:p w:rsidR="00797C6F" w:rsidRDefault="00797C6F" w:rsidP="00797C6F">
      <w:r>
        <w:rPr>
          <w:rFonts w:hint="eastAsia"/>
        </w:rPr>
        <w:t>на</w:t>
      </w:r>
      <w:r>
        <w:t></w:t>
      </w:r>
      <w:r>
        <w:rPr>
          <w:rFonts w:hint="eastAsia"/>
        </w:rPr>
        <w:t>множин</w:t>
      </w:r>
      <w:r>
        <w:t></w:t>
      </w:r>
      <w:r>
        <w:t></w:t>
      </w:r>
      <w:r>
        <w:rPr>
          <w:rFonts w:hint="eastAsia"/>
        </w:rPr>
        <w:t>неблукаючих</w:t>
      </w:r>
      <w:r>
        <w:t></w:t>
      </w:r>
      <w:r>
        <w:rPr>
          <w:rFonts w:hint="eastAsia"/>
        </w:rPr>
        <w:t>точок</w:t>
      </w:r>
      <w:r>
        <w:t></w:t>
      </w:r>
    </w:p>
    <w:p w:rsidR="00797C6F" w:rsidRDefault="00797C6F" w:rsidP="00797C6F">
      <w:r>
        <w:t></w:t>
      </w:r>
      <w:r>
        <w:t></w:t>
      </w:r>
      <w:r>
        <w:t></w:t>
      </w:r>
      <w:r>
        <w:rPr>
          <w:rFonts w:hint="eastAsia"/>
        </w:rPr>
        <w:t>Отримано</w:t>
      </w:r>
      <w:r>
        <w:t></w:t>
      </w:r>
      <w:r>
        <w:rPr>
          <w:rFonts w:hint="eastAsia"/>
        </w:rPr>
        <w:t>достатн</w:t>
      </w:r>
      <w:r>
        <w:t></w:t>
      </w:r>
      <w:r>
        <w:t></w:t>
      </w:r>
      <w:r>
        <w:rPr>
          <w:rFonts w:hint="eastAsia"/>
        </w:rPr>
        <w:t>умови</w:t>
      </w:r>
      <w:r>
        <w:t></w:t>
      </w:r>
      <w:r>
        <w:t></w:t>
      </w:r>
      <w:r>
        <w:rPr>
          <w:rFonts w:hint="eastAsia"/>
        </w:rPr>
        <w:t>снування</w:t>
      </w:r>
      <w:r>
        <w:t></w:t>
      </w:r>
      <w:r>
        <w:t></w:t>
      </w:r>
      <w:r>
        <w:rPr>
          <w:rFonts w:hint="eastAsia"/>
        </w:rPr>
        <w:t>нвар</w:t>
      </w:r>
      <w:r>
        <w:t></w:t>
      </w:r>
      <w:r>
        <w:rPr>
          <w:rFonts w:hint="eastAsia"/>
        </w:rPr>
        <w:t>антного</w:t>
      </w:r>
      <w:r>
        <w:t></w:t>
      </w:r>
      <w:r>
        <w:rPr>
          <w:rFonts w:hint="eastAsia"/>
        </w:rPr>
        <w:t>тороїдального</w:t>
      </w:r>
    </w:p>
    <w:p w:rsidR="00797C6F" w:rsidRDefault="00797C6F" w:rsidP="00797C6F">
      <w:r>
        <w:rPr>
          <w:rFonts w:hint="eastAsia"/>
        </w:rPr>
        <w:t>многовиду</w:t>
      </w:r>
      <w:r>
        <w:t></w:t>
      </w:r>
      <w:r>
        <w:rPr>
          <w:rFonts w:hint="eastAsia"/>
        </w:rPr>
        <w:t>виродженої</w:t>
      </w:r>
      <w:r>
        <w:t></w:t>
      </w:r>
      <w:r>
        <w:rPr>
          <w:rFonts w:hint="eastAsia"/>
        </w:rPr>
        <w:t>л</w:t>
      </w:r>
      <w:r>
        <w:t></w:t>
      </w:r>
      <w:r>
        <w:rPr>
          <w:rFonts w:hint="eastAsia"/>
        </w:rPr>
        <w:t>н</w:t>
      </w:r>
      <w:r>
        <w:t></w:t>
      </w:r>
      <w:r>
        <w:rPr>
          <w:rFonts w:hint="eastAsia"/>
        </w:rPr>
        <w:t>йної</w:t>
      </w:r>
      <w:r>
        <w:t></w:t>
      </w:r>
      <w:r>
        <w:t></w:t>
      </w:r>
      <w:r>
        <w:rPr>
          <w:rFonts w:hint="eastAsia"/>
        </w:rPr>
        <w:t>мпульсної</w:t>
      </w:r>
      <w:r>
        <w:t></w:t>
      </w:r>
      <w:r>
        <w:rPr>
          <w:rFonts w:hint="eastAsia"/>
        </w:rPr>
        <w:t>автономної</w:t>
      </w:r>
      <w:r>
        <w:t></w:t>
      </w:r>
      <w:r>
        <w:rPr>
          <w:rFonts w:hint="eastAsia"/>
        </w:rPr>
        <w:t>системи</w:t>
      </w:r>
      <w:r>
        <w:t></w:t>
      </w:r>
    </w:p>
    <w:p w:rsidR="00797C6F" w:rsidRDefault="00797C6F" w:rsidP="00797C6F">
      <w:r>
        <w:rPr>
          <w:rFonts w:hint="eastAsia"/>
        </w:rPr>
        <w:t>якщо</w:t>
      </w:r>
      <w:r>
        <w:t></w:t>
      </w:r>
      <w:r>
        <w:rPr>
          <w:rFonts w:hint="eastAsia"/>
        </w:rPr>
        <w:t>в</w:t>
      </w:r>
      <w:r>
        <w:t></w:t>
      </w:r>
      <w:r>
        <w:rPr>
          <w:rFonts w:hint="eastAsia"/>
        </w:rPr>
        <w:t>дпов</w:t>
      </w:r>
      <w:r>
        <w:t></w:t>
      </w:r>
      <w:r>
        <w:rPr>
          <w:rFonts w:hint="eastAsia"/>
        </w:rPr>
        <w:t>дна</w:t>
      </w:r>
      <w:r>
        <w:t></w:t>
      </w:r>
      <w:r>
        <w:rPr>
          <w:rFonts w:hint="eastAsia"/>
        </w:rPr>
        <w:t>однор</w:t>
      </w:r>
      <w:r>
        <w:t></w:t>
      </w:r>
      <w:r>
        <w:rPr>
          <w:rFonts w:hint="eastAsia"/>
        </w:rPr>
        <w:t>дна</w:t>
      </w:r>
      <w:r>
        <w:t></w:t>
      </w:r>
      <w:r>
        <w:rPr>
          <w:rFonts w:hint="eastAsia"/>
        </w:rPr>
        <w:t>система</w:t>
      </w:r>
      <w:r>
        <w:t></w:t>
      </w:r>
      <w:r>
        <w:rPr>
          <w:rFonts w:hint="eastAsia"/>
        </w:rPr>
        <w:t>експоненц</w:t>
      </w:r>
      <w:r>
        <w:t></w:t>
      </w:r>
      <w:r>
        <w:rPr>
          <w:rFonts w:hint="eastAsia"/>
        </w:rPr>
        <w:t>ально</w:t>
      </w:r>
      <w:r>
        <w:t></w:t>
      </w:r>
      <w:r>
        <w:rPr>
          <w:rFonts w:hint="eastAsia"/>
        </w:rPr>
        <w:t>дихотом</w:t>
      </w:r>
      <w:r>
        <w:t></w:t>
      </w:r>
      <w:r>
        <w:rPr>
          <w:rFonts w:hint="eastAsia"/>
        </w:rPr>
        <w:t>чна</w:t>
      </w:r>
    </w:p>
    <w:p w:rsidR="00797C6F" w:rsidRDefault="00797C6F" w:rsidP="00797C6F">
      <w:r>
        <w:rPr>
          <w:rFonts w:hint="eastAsia"/>
        </w:rPr>
        <w:t>на</w:t>
      </w:r>
      <w:r>
        <w:t></w:t>
      </w:r>
      <w:r>
        <w:rPr>
          <w:rFonts w:hint="eastAsia"/>
        </w:rPr>
        <w:t>вс</w:t>
      </w:r>
      <w:r>
        <w:t></w:t>
      </w:r>
      <w:r>
        <w:rPr>
          <w:rFonts w:hint="eastAsia"/>
        </w:rPr>
        <w:t>й</w:t>
      </w:r>
      <w:r>
        <w:t></w:t>
      </w:r>
      <w:r>
        <w:rPr>
          <w:rFonts w:hint="eastAsia"/>
        </w:rPr>
        <w:t>ос</w:t>
      </w:r>
      <w:r>
        <w:t></w:t>
      </w:r>
      <w:r>
        <w:t></w:t>
      </w:r>
      <w:r>
        <w:t></w:t>
      </w:r>
      <w:r>
        <w:rPr>
          <w:rFonts w:hint="eastAsia"/>
        </w:rPr>
        <w:t>та</w:t>
      </w:r>
      <w:r>
        <w:t></w:t>
      </w:r>
      <w:r>
        <w:rPr>
          <w:rFonts w:hint="eastAsia"/>
        </w:rPr>
        <w:t>достатн</w:t>
      </w:r>
      <w:r>
        <w:t></w:t>
      </w:r>
      <w:r>
        <w:t></w:t>
      </w:r>
      <w:r>
        <w:rPr>
          <w:rFonts w:hint="eastAsia"/>
        </w:rPr>
        <w:t>умови</w:t>
      </w:r>
      <w:r>
        <w:t></w:t>
      </w:r>
      <w:r>
        <w:rPr>
          <w:rFonts w:hint="eastAsia"/>
        </w:rPr>
        <w:t>його</w:t>
      </w:r>
      <w:r>
        <w:t></w:t>
      </w:r>
      <w:r>
        <w:rPr>
          <w:rFonts w:hint="eastAsia"/>
        </w:rPr>
        <w:t>асимптотичної</w:t>
      </w:r>
      <w:r>
        <w:t></w:t>
      </w:r>
      <w:r>
        <w:rPr>
          <w:rFonts w:hint="eastAsia"/>
        </w:rPr>
        <w:t>ст</w:t>
      </w:r>
      <w:r>
        <w:t></w:t>
      </w:r>
      <w:r>
        <w:rPr>
          <w:rFonts w:hint="eastAsia"/>
        </w:rPr>
        <w:t>йкост</w:t>
      </w:r>
      <w:r>
        <w:t></w:t>
      </w:r>
      <w:r>
        <w:t></w:t>
      </w:r>
      <w:r>
        <w:rPr>
          <w:rFonts w:hint="eastAsia"/>
        </w:rPr>
        <w:t>при</w:t>
      </w:r>
    </w:p>
    <w:p w:rsidR="00797C6F" w:rsidRDefault="00797C6F" w:rsidP="00797C6F">
      <w:r>
        <w:rPr>
          <w:rFonts w:hint="eastAsia"/>
        </w:rPr>
        <w:t>малих</w:t>
      </w:r>
      <w:r>
        <w:t></w:t>
      </w:r>
      <w:r>
        <w:rPr>
          <w:rFonts w:hint="eastAsia"/>
        </w:rPr>
        <w:t>збуреннях</w:t>
      </w:r>
      <w:r>
        <w:t></w:t>
      </w:r>
      <w:r>
        <w:rPr>
          <w:rFonts w:hint="eastAsia"/>
        </w:rPr>
        <w:t>на</w:t>
      </w:r>
      <w:r>
        <w:t></w:t>
      </w:r>
      <w:r>
        <w:rPr>
          <w:rFonts w:hint="eastAsia"/>
        </w:rPr>
        <w:t>множин</w:t>
      </w:r>
      <w:r>
        <w:t></w:t>
      </w:r>
      <w:r>
        <w:t></w:t>
      </w:r>
      <w:r>
        <w:rPr>
          <w:rFonts w:hint="eastAsia"/>
        </w:rPr>
        <w:t>неблукаючих</w:t>
      </w:r>
      <w:r>
        <w:t></w:t>
      </w:r>
      <w:r>
        <w:rPr>
          <w:rFonts w:hint="eastAsia"/>
        </w:rPr>
        <w:t>точок</w:t>
      </w:r>
      <w:r>
        <w:t></w:t>
      </w:r>
    </w:p>
    <w:p w:rsidR="00797C6F" w:rsidRDefault="00797C6F" w:rsidP="00797C6F">
      <w:r>
        <w:t></w:t>
      </w:r>
      <w:r>
        <w:t></w:t>
      </w:r>
      <w:r>
        <w:t></w:t>
      </w:r>
      <w:r>
        <w:rPr>
          <w:rFonts w:hint="eastAsia"/>
        </w:rPr>
        <w:t>Встановлено</w:t>
      </w:r>
      <w:r>
        <w:t></w:t>
      </w:r>
      <w:r>
        <w:rPr>
          <w:rFonts w:hint="eastAsia"/>
        </w:rPr>
        <w:t>необх</w:t>
      </w:r>
      <w:r>
        <w:t></w:t>
      </w:r>
      <w:r>
        <w:rPr>
          <w:rFonts w:hint="eastAsia"/>
        </w:rPr>
        <w:t>дн</w:t>
      </w:r>
      <w:r>
        <w:t></w:t>
      </w:r>
      <w:r>
        <w:t></w:t>
      </w:r>
      <w:r>
        <w:t></w:t>
      </w:r>
      <w:r>
        <w:t></w:t>
      </w:r>
      <w:r>
        <w:rPr>
          <w:rFonts w:hint="eastAsia"/>
        </w:rPr>
        <w:t>достатн</w:t>
      </w:r>
      <w:r>
        <w:t></w:t>
      </w:r>
      <w:r>
        <w:t></w:t>
      </w:r>
      <w:r>
        <w:rPr>
          <w:rFonts w:hint="eastAsia"/>
        </w:rPr>
        <w:t>умови</w:t>
      </w:r>
      <w:r>
        <w:t></w:t>
      </w:r>
      <w:r>
        <w:t></w:t>
      </w:r>
      <w:r>
        <w:rPr>
          <w:rFonts w:hint="eastAsia"/>
        </w:rPr>
        <w:t>снування</w:t>
      </w:r>
      <w:r>
        <w:t></w:t>
      </w:r>
      <w:r>
        <w:t></w:t>
      </w:r>
      <w:r>
        <w:rPr>
          <w:rFonts w:hint="eastAsia"/>
        </w:rPr>
        <w:t>нвар</w:t>
      </w:r>
      <w:r>
        <w:t></w:t>
      </w:r>
      <w:r>
        <w:rPr>
          <w:rFonts w:hint="eastAsia"/>
        </w:rPr>
        <w:t>антного</w:t>
      </w:r>
      <w:r>
        <w:t></w:t>
      </w:r>
      <w:r>
        <w:rPr>
          <w:rFonts w:hint="eastAsia"/>
        </w:rPr>
        <w:t>тороїдального</w:t>
      </w:r>
      <w:r>
        <w:t></w:t>
      </w:r>
      <w:r>
        <w:rPr>
          <w:rFonts w:hint="eastAsia"/>
        </w:rPr>
        <w:t>многовиду</w:t>
      </w:r>
      <w:r>
        <w:t></w:t>
      </w:r>
      <w:r>
        <w:rPr>
          <w:rFonts w:hint="eastAsia"/>
        </w:rPr>
        <w:t>виродженого</w:t>
      </w:r>
      <w:r>
        <w:t></w:t>
      </w:r>
      <w:r>
        <w:rPr>
          <w:rFonts w:hint="eastAsia"/>
        </w:rPr>
        <w:t>л</w:t>
      </w:r>
      <w:r>
        <w:t></w:t>
      </w:r>
      <w:r>
        <w:rPr>
          <w:rFonts w:hint="eastAsia"/>
        </w:rPr>
        <w:t>н</w:t>
      </w:r>
      <w:r>
        <w:t></w:t>
      </w:r>
      <w:r>
        <w:rPr>
          <w:rFonts w:hint="eastAsia"/>
        </w:rPr>
        <w:t>йного</w:t>
      </w:r>
      <w:r>
        <w:t></w:t>
      </w:r>
      <w:r>
        <w:rPr>
          <w:rFonts w:hint="eastAsia"/>
        </w:rPr>
        <w:t>розширення</w:t>
      </w:r>
      <w:r>
        <w:t></w:t>
      </w:r>
      <w:r>
        <w:rPr>
          <w:rFonts w:hint="eastAsia"/>
        </w:rPr>
        <w:t>динам</w:t>
      </w:r>
      <w:r>
        <w:t></w:t>
      </w:r>
      <w:r>
        <w:rPr>
          <w:rFonts w:hint="eastAsia"/>
        </w:rPr>
        <w:t>чної</w:t>
      </w:r>
      <w:r>
        <w:t></w:t>
      </w:r>
      <w:r>
        <w:rPr>
          <w:rFonts w:hint="eastAsia"/>
        </w:rPr>
        <w:t>системи</w:t>
      </w:r>
      <w:r>
        <w:t></w:t>
      </w:r>
      <w:r>
        <w:rPr>
          <w:rFonts w:hint="eastAsia"/>
        </w:rPr>
        <w:t>з</w:t>
      </w:r>
      <w:r>
        <w:t></w:t>
      </w:r>
      <w:r>
        <w:t></w:t>
      </w:r>
      <w:r>
        <w:rPr>
          <w:rFonts w:hint="eastAsia"/>
        </w:rPr>
        <w:t>мпульсною</w:t>
      </w:r>
      <w:r>
        <w:t></w:t>
      </w:r>
      <w:r>
        <w:rPr>
          <w:rFonts w:hint="eastAsia"/>
        </w:rPr>
        <w:t>д</w:t>
      </w:r>
      <w:r>
        <w:t></w:t>
      </w:r>
      <w:r>
        <w:rPr>
          <w:rFonts w:hint="eastAsia"/>
        </w:rPr>
        <w:t>єю</w:t>
      </w:r>
      <w:r>
        <w:t></w:t>
      </w:r>
      <w:r>
        <w:rPr>
          <w:rFonts w:hint="eastAsia"/>
        </w:rPr>
        <w:t>в</w:t>
      </w:r>
      <w:r>
        <w:t></w:t>
      </w:r>
      <w:r>
        <w:rPr>
          <w:rFonts w:hint="eastAsia"/>
        </w:rPr>
        <w:t>неф</w:t>
      </w:r>
      <w:r>
        <w:t></w:t>
      </w:r>
      <w:r>
        <w:rPr>
          <w:rFonts w:hint="eastAsia"/>
        </w:rPr>
        <w:t>ксован</w:t>
      </w:r>
      <w:r>
        <w:t></w:t>
      </w:r>
      <w:r>
        <w:t></w:t>
      </w:r>
      <w:r>
        <w:rPr>
          <w:rFonts w:hint="eastAsia"/>
        </w:rPr>
        <w:t>моменти</w:t>
      </w:r>
      <w:r>
        <w:t></w:t>
      </w:r>
      <w:r>
        <w:rPr>
          <w:rFonts w:hint="eastAsia"/>
        </w:rPr>
        <w:t>часу</w:t>
      </w:r>
      <w:r>
        <w:t></w:t>
      </w:r>
    </w:p>
    <w:p w:rsidR="00797C6F" w:rsidRPr="00797C6F" w:rsidRDefault="00797C6F" w:rsidP="00797C6F">
      <w:r>
        <w:rPr>
          <w:rFonts w:hint="eastAsia"/>
        </w:rPr>
        <w:t>якщо</w:t>
      </w:r>
      <w:r>
        <w:t></w:t>
      </w:r>
      <w:r>
        <w:rPr>
          <w:rFonts w:hint="eastAsia"/>
        </w:rPr>
        <w:t>в</w:t>
      </w:r>
      <w:r>
        <w:t></w:t>
      </w:r>
      <w:r>
        <w:rPr>
          <w:rFonts w:hint="eastAsia"/>
        </w:rPr>
        <w:t>дпов</w:t>
      </w:r>
      <w:r>
        <w:t></w:t>
      </w:r>
      <w:r>
        <w:rPr>
          <w:rFonts w:hint="eastAsia"/>
        </w:rPr>
        <w:t>дна</w:t>
      </w:r>
      <w:r>
        <w:t></w:t>
      </w:r>
      <w:r>
        <w:rPr>
          <w:rFonts w:hint="eastAsia"/>
        </w:rPr>
        <w:t>однор</w:t>
      </w:r>
      <w:r>
        <w:t></w:t>
      </w:r>
      <w:r>
        <w:rPr>
          <w:rFonts w:hint="eastAsia"/>
        </w:rPr>
        <w:t>дна</w:t>
      </w:r>
      <w:r>
        <w:t></w:t>
      </w:r>
      <w:r>
        <w:rPr>
          <w:rFonts w:hint="eastAsia"/>
        </w:rPr>
        <w:t>невироджена</w:t>
      </w:r>
      <w:r>
        <w:t></w:t>
      </w:r>
      <w:r>
        <w:rPr>
          <w:rFonts w:hint="eastAsia"/>
        </w:rPr>
        <w:t>система</w:t>
      </w:r>
      <w:r>
        <w:t></w:t>
      </w:r>
      <w:r>
        <w:rPr>
          <w:rFonts w:hint="eastAsia"/>
        </w:rPr>
        <w:t>експоненц</w:t>
      </w:r>
      <w:r>
        <w:t></w:t>
      </w:r>
      <w:r>
        <w:rPr>
          <w:rFonts w:hint="eastAsia"/>
        </w:rPr>
        <w:t>альнодихотом</w:t>
      </w:r>
      <w:r>
        <w:t></w:t>
      </w:r>
      <w:r>
        <w:rPr>
          <w:rFonts w:hint="eastAsia"/>
        </w:rPr>
        <w:t>чна</w:t>
      </w:r>
      <w:r>
        <w:t></w:t>
      </w:r>
      <w:r>
        <w:rPr>
          <w:rFonts w:hint="eastAsia"/>
        </w:rPr>
        <w:t>на</w:t>
      </w:r>
      <w:r>
        <w:t></w:t>
      </w:r>
      <w:r>
        <w:rPr>
          <w:rFonts w:hint="eastAsia"/>
        </w:rPr>
        <w:t>п</w:t>
      </w:r>
      <w:r>
        <w:t></w:t>
      </w:r>
      <w:r>
        <w:rPr>
          <w:rFonts w:hint="eastAsia"/>
        </w:rPr>
        <w:t>восях</w:t>
      </w:r>
      <w:r>
        <w:t></w:t>
      </w:r>
    </w:p>
    <w:sectPr w:rsidR="00797C6F" w:rsidRPr="00797C6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797C6F" w:rsidRPr="00797C6F">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D80C7-0526-4AD2-869C-A191EFFC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5</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2022-03-22T09:22:00Z</dcterms:created>
  <dcterms:modified xsi:type="dcterms:W3CDTF">2022-03-22T18:05:00Z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