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A13AC" w:rsidRDefault="004A13AC" w:rsidP="004A13AC">
      <w:r w:rsidRPr="0082779C">
        <w:rPr>
          <w:rFonts w:ascii="Times New Roman" w:eastAsia="Times New Roman" w:hAnsi="Times New Roman" w:cs="Times New Roman"/>
          <w:b/>
          <w:bCs/>
          <w:sz w:val="24"/>
          <w:szCs w:val="24"/>
          <w:lang w:eastAsia="ru-RU"/>
        </w:rPr>
        <w:t>Сергієнко Анастасія Валентинівна,</w:t>
      </w:r>
      <w:r w:rsidRPr="0082779C">
        <w:rPr>
          <w:rFonts w:ascii="Times New Roman" w:eastAsia="Times New Roman" w:hAnsi="Times New Roman" w:cs="Times New Roman"/>
          <w:sz w:val="24"/>
          <w:szCs w:val="24"/>
          <w:lang w:eastAsia="ru-RU"/>
        </w:rPr>
        <w:t xml:space="preserve"> старший викладач кафедри інформатики, ДВНЗ «Приазовський державний технічний університет». Назва дисертації: «Моделі та метод інформаційної технології ідентифікації номера чавуновізного ковша за його зашумленим фотозображенням». Шифр та назва спеціальності – 05.13.06 – інформаційні технології. Спецрада К 29.051.16 Східноукраїнського національного університету імені Володимира Даля</w:t>
      </w:r>
    </w:p>
    <w:sectPr w:rsidR="00B97607" w:rsidRPr="004A13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A13AC" w:rsidRPr="004A13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7F170-2C83-4591-9A04-679F267C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2021-05-22T21:02:00Z</dcterms:created>
  <dcterms:modified xsi:type="dcterms:W3CDTF">2021-05-25T10:27:00Z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