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E203E" w14:textId="15A34732" w:rsidR="00320BB6" w:rsidRDefault="00202528" w:rsidP="00202528">
      <w:pPr>
        <w:rPr>
          <w:lang w:val="ru-RU"/>
        </w:rPr>
      </w:pPr>
      <w:r w:rsidRPr="00202528">
        <w:rPr>
          <w:rFonts w:hint="eastAsia"/>
          <w:lang w:val="ru-RU"/>
        </w:rPr>
        <w:t>Оценка</w:t>
      </w:r>
      <w:r w:rsidRPr="00202528">
        <w:rPr>
          <w:lang w:val="ru-RU"/>
        </w:rPr>
        <w:t xml:space="preserve"> </w:t>
      </w:r>
      <w:r w:rsidRPr="00202528">
        <w:rPr>
          <w:rFonts w:hint="eastAsia"/>
          <w:lang w:val="ru-RU"/>
        </w:rPr>
        <w:t>эффективности</w:t>
      </w:r>
      <w:r w:rsidRPr="00202528">
        <w:rPr>
          <w:lang w:val="ru-RU"/>
        </w:rPr>
        <w:t xml:space="preserve"> </w:t>
      </w:r>
      <w:r w:rsidRPr="00202528">
        <w:rPr>
          <w:rFonts w:hint="eastAsia"/>
          <w:lang w:val="ru-RU"/>
        </w:rPr>
        <w:t>медицинской</w:t>
      </w:r>
      <w:r w:rsidRPr="00202528">
        <w:rPr>
          <w:lang w:val="ru-RU"/>
        </w:rPr>
        <w:t xml:space="preserve"> </w:t>
      </w:r>
      <w:r w:rsidRPr="00202528">
        <w:rPr>
          <w:rFonts w:hint="eastAsia"/>
          <w:lang w:val="ru-RU"/>
        </w:rPr>
        <w:t>информационной</w:t>
      </w:r>
      <w:r w:rsidRPr="00202528">
        <w:rPr>
          <w:lang w:val="ru-RU"/>
        </w:rPr>
        <w:t xml:space="preserve"> </w:t>
      </w:r>
      <w:r w:rsidRPr="00202528">
        <w:rPr>
          <w:rFonts w:hint="eastAsia"/>
          <w:lang w:val="ru-RU"/>
        </w:rPr>
        <w:t>системы</w:t>
      </w:r>
      <w:r w:rsidRPr="00202528">
        <w:rPr>
          <w:lang w:val="ru-RU"/>
        </w:rPr>
        <w:t xml:space="preserve"> </w:t>
      </w:r>
      <w:r w:rsidRPr="00202528">
        <w:rPr>
          <w:rFonts w:hint="eastAsia"/>
          <w:lang w:val="ru-RU"/>
        </w:rPr>
        <w:t>муниципального</w:t>
      </w:r>
      <w:r w:rsidRPr="00202528">
        <w:rPr>
          <w:lang w:val="ru-RU"/>
        </w:rPr>
        <w:t xml:space="preserve"> </w:t>
      </w:r>
      <w:r w:rsidRPr="00202528">
        <w:rPr>
          <w:rFonts w:hint="eastAsia"/>
          <w:lang w:val="ru-RU"/>
        </w:rPr>
        <w:t>здравоохранения</w:t>
      </w:r>
      <w:r w:rsidRPr="00202528">
        <w:rPr>
          <w:lang w:val="ru-RU"/>
        </w:rPr>
        <w:t xml:space="preserve"> </w:t>
      </w:r>
      <w:r w:rsidRPr="00202528">
        <w:rPr>
          <w:rFonts w:hint="eastAsia"/>
          <w:lang w:val="ru-RU"/>
        </w:rPr>
        <w:t>г</w:t>
      </w:r>
      <w:r w:rsidRPr="00202528">
        <w:rPr>
          <w:lang w:val="ru-RU"/>
        </w:rPr>
        <w:t xml:space="preserve">. </w:t>
      </w:r>
      <w:r w:rsidRPr="00202528">
        <w:rPr>
          <w:rFonts w:hint="eastAsia"/>
          <w:lang w:val="ru-RU"/>
        </w:rPr>
        <w:t>Оренбурга</w:t>
      </w:r>
      <w:r>
        <w:rPr>
          <w:lang w:val="ru-RU"/>
        </w:rPr>
        <w:t xml:space="preserve"> </w:t>
      </w:r>
      <w:r w:rsidRPr="00202528">
        <w:rPr>
          <w:rFonts w:hint="eastAsia"/>
          <w:lang w:val="ru-RU"/>
        </w:rPr>
        <w:t>Данилова</w:t>
      </w:r>
      <w:r w:rsidRPr="00202528">
        <w:rPr>
          <w:lang w:val="ru-RU"/>
        </w:rPr>
        <w:t xml:space="preserve">, </w:t>
      </w:r>
      <w:r w:rsidRPr="00202528">
        <w:rPr>
          <w:rFonts w:hint="eastAsia"/>
          <w:lang w:val="ru-RU"/>
        </w:rPr>
        <w:t>Любовь</w:t>
      </w:r>
      <w:r w:rsidRPr="00202528">
        <w:rPr>
          <w:lang w:val="ru-RU"/>
        </w:rPr>
        <w:t xml:space="preserve"> </w:t>
      </w:r>
      <w:r w:rsidRPr="00202528">
        <w:rPr>
          <w:rFonts w:hint="eastAsia"/>
          <w:lang w:val="ru-RU"/>
        </w:rPr>
        <w:t>Васильевна</w:t>
      </w:r>
    </w:p>
    <w:p w14:paraId="7A008688" w14:textId="77777777" w:rsidR="00202528" w:rsidRDefault="00202528" w:rsidP="00202528">
      <w:r>
        <w:rPr>
          <w:rFonts w:hint="eastAsia"/>
        </w:rPr>
        <w:t>ОГЛАВЛЕНИЕ</w:t>
      </w:r>
      <w:r>
        <w:t xml:space="preserve"> </w:t>
      </w:r>
      <w:r>
        <w:rPr>
          <w:rFonts w:hint="eastAsia"/>
        </w:rPr>
        <w:t>ДИССЕРТАЦИИ</w:t>
      </w:r>
    </w:p>
    <w:p w14:paraId="01360A1A" w14:textId="77777777" w:rsidR="00202528" w:rsidRDefault="00202528" w:rsidP="00202528">
      <w:r>
        <w:rPr>
          <w:rFonts w:hint="eastAsia"/>
        </w:rPr>
        <w:t>кандидат</w:t>
      </w:r>
      <w:r>
        <w:t xml:space="preserve"> </w:t>
      </w:r>
      <w:r>
        <w:rPr>
          <w:rFonts w:hint="eastAsia"/>
        </w:rPr>
        <w:t>наук</w:t>
      </w:r>
      <w:r>
        <w:t xml:space="preserve"> </w:t>
      </w:r>
      <w:r>
        <w:rPr>
          <w:rFonts w:hint="eastAsia"/>
        </w:rPr>
        <w:t>Данилова</w:t>
      </w:r>
      <w:r>
        <w:t xml:space="preserve">, </w:t>
      </w:r>
      <w:r>
        <w:rPr>
          <w:rFonts w:hint="eastAsia"/>
        </w:rPr>
        <w:t>Любовь</w:t>
      </w:r>
      <w:r>
        <w:t xml:space="preserve"> </w:t>
      </w:r>
      <w:r>
        <w:rPr>
          <w:rFonts w:hint="eastAsia"/>
        </w:rPr>
        <w:t>Васильевна</w:t>
      </w:r>
    </w:p>
    <w:p w14:paraId="112E30E2" w14:textId="77777777" w:rsidR="00202528" w:rsidRDefault="00202528" w:rsidP="00202528">
      <w:r>
        <w:rPr>
          <w:rFonts w:hint="eastAsia"/>
        </w:rPr>
        <w:t>Оглавление</w:t>
      </w:r>
    </w:p>
    <w:p w14:paraId="341612BD" w14:textId="77777777" w:rsidR="00202528" w:rsidRDefault="00202528" w:rsidP="00202528"/>
    <w:p w14:paraId="4DD9AA53" w14:textId="77777777" w:rsidR="00202528" w:rsidRDefault="00202528" w:rsidP="00202528">
      <w:r>
        <w:rPr>
          <w:rFonts w:hint="eastAsia"/>
        </w:rPr>
        <w:t>Наименование</w:t>
      </w:r>
      <w:r>
        <w:t xml:space="preserve"> </w:t>
      </w:r>
      <w:r>
        <w:rPr>
          <w:rFonts w:hint="eastAsia"/>
        </w:rPr>
        <w:t>глав</w:t>
      </w:r>
      <w:r>
        <w:t xml:space="preserve"> </w:t>
      </w:r>
      <w:r>
        <w:rPr>
          <w:rFonts w:hint="eastAsia"/>
        </w:rPr>
        <w:t>Стр</w:t>
      </w:r>
      <w:r>
        <w:t>.</w:t>
      </w:r>
    </w:p>
    <w:p w14:paraId="32680330" w14:textId="77777777" w:rsidR="00202528" w:rsidRDefault="00202528" w:rsidP="00202528"/>
    <w:p w14:paraId="5B4F201A" w14:textId="77777777" w:rsidR="00202528" w:rsidRDefault="00202528" w:rsidP="00202528">
      <w:r>
        <w:rPr>
          <w:rFonts w:hint="eastAsia"/>
        </w:rPr>
        <w:t>Введение</w:t>
      </w:r>
    </w:p>
    <w:p w14:paraId="058F7338" w14:textId="77777777" w:rsidR="00202528" w:rsidRDefault="00202528" w:rsidP="00202528"/>
    <w:p w14:paraId="6B43E2CA" w14:textId="77777777" w:rsidR="00202528" w:rsidRDefault="00202528" w:rsidP="00202528">
      <w:r>
        <w:rPr>
          <w:rFonts w:hint="eastAsia"/>
        </w:rPr>
        <w:t>Глава</w:t>
      </w:r>
      <w:r>
        <w:t xml:space="preserve"> 1. 1. </w:t>
      </w:r>
      <w:r>
        <w:rPr>
          <w:rFonts w:hint="eastAsia"/>
        </w:rPr>
        <w:t>Развитие</w:t>
      </w:r>
      <w:r>
        <w:t xml:space="preserve"> </w:t>
      </w:r>
      <w:r>
        <w:rPr>
          <w:rFonts w:hint="eastAsia"/>
        </w:rPr>
        <w:t>информатизации</w:t>
      </w:r>
      <w:r>
        <w:t xml:space="preserve"> </w:t>
      </w:r>
      <w:r>
        <w:rPr>
          <w:rFonts w:hint="eastAsia"/>
        </w:rPr>
        <w:t>здравоохранения</w:t>
      </w:r>
      <w:r>
        <w:t xml:space="preserve"> </w:t>
      </w:r>
      <w:r>
        <w:rPr>
          <w:rFonts w:hint="eastAsia"/>
        </w:rPr>
        <w:t>в</w:t>
      </w:r>
      <w:r>
        <w:t xml:space="preserve"> </w:t>
      </w:r>
      <w:r>
        <w:rPr>
          <w:rFonts w:hint="eastAsia"/>
        </w:rPr>
        <w:t>России</w:t>
      </w:r>
      <w:r>
        <w:t xml:space="preserve">. </w:t>
      </w:r>
      <w:r>
        <w:rPr>
          <w:rFonts w:hint="eastAsia"/>
        </w:rPr>
        <w:t>Современное</w:t>
      </w:r>
      <w:r>
        <w:t xml:space="preserve"> </w:t>
      </w:r>
      <w:r>
        <w:rPr>
          <w:rFonts w:hint="eastAsia"/>
        </w:rPr>
        <w:t>состояние</w:t>
      </w:r>
    </w:p>
    <w:p w14:paraId="2660491C" w14:textId="77777777" w:rsidR="00202528" w:rsidRDefault="00202528" w:rsidP="00202528"/>
    <w:p w14:paraId="56E17609" w14:textId="77777777" w:rsidR="00202528" w:rsidRDefault="00202528" w:rsidP="00202528">
      <w:r>
        <w:t xml:space="preserve">1.2. </w:t>
      </w:r>
      <w:r>
        <w:rPr>
          <w:rFonts w:hint="eastAsia"/>
        </w:rPr>
        <w:t>Информатизация</w:t>
      </w:r>
      <w:r>
        <w:t xml:space="preserve"> </w:t>
      </w:r>
      <w:r>
        <w:rPr>
          <w:rFonts w:hint="eastAsia"/>
        </w:rPr>
        <w:t>в</w:t>
      </w:r>
      <w:r>
        <w:t xml:space="preserve"> </w:t>
      </w:r>
      <w:r>
        <w:rPr>
          <w:rFonts w:hint="eastAsia"/>
        </w:rPr>
        <w:t>странах</w:t>
      </w:r>
      <w:r>
        <w:t xml:space="preserve"> </w:t>
      </w:r>
      <w:r>
        <w:rPr>
          <w:rFonts w:hint="eastAsia"/>
        </w:rPr>
        <w:t>мира</w:t>
      </w:r>
    </w:p>
    <w:p w14:paraId="227A2052" w14:textId="77777777" w:rsidR="00202528" w:rsidRDefault="00202528" w:rsidP="00202528"/>
    <w:p w14:paraId="4236B697" w14:textId="77777777" w:rsidR="00202528" w:rsidRDefault="00202528" w:rsidP="00202528">
      <w:r>
        <w:t xml:space="preserve">1.3. </w:t>
      </w:r>
      <w:r>
        <w:rPr>
          <w:rFonts w:hint="eastAsia"/>
        </w:rPr>
        <w:t>Проблемы</w:t>
      </w:r>
      <w:r>
        <w:t xml:space="preserve"> </w:t>
      </w:r>
      <w:r>
        <w:rPr>
          <w:rFonts w:hint="eastAsia"/>
        </w:rPr>
        <w:t>информатизации</w:t>
      </w:r>
    </w:p>
    <w:p w14:paraId="48079FAA" w14:textId="77777777" w:rsidR="00202528" w:rsidRDefault="00202528" w:rsidP="00202528"/>
    <w:p w14:paraId="67850A4E" w14:textId="77777777" w:rsidR="00202528" w:rsidRDefault="00202528" w:rsidP="00202528">
      <w:r>
        <w:t xml:space="preserve">1.3.1. </w:t>
      </w:r>
      <w:r>
        <w:rPr>
          <w:rFonts w:hint="eastAsia"/>
        </w:rPr>
        <w:t>Проблемы</w:t>
      </w:r>
      <w:r>
        <w:t xml:space="preserve">, </w:t>
      </w:r>
      <w:r>
        <w:rPr>
          <w:rFonts w:hint="eastAsia"/>
        </w:rPr>
        <w:t>связанные</w:t>
      </w:r>
      <w:r>
        <w:t xml:space="preserve"> </w:t>
      </w:r>
      <w:r>
        <w:rPr>
          <w:rFonts w:hint="eastAsia"/>
        </w:rPr>
        <w:t>с</w:t>
      </w:r>
      <w:r>
        <w:t xml:space="preserve"> </w:t>
      </w:r>
      <w:r>
        <w:rPr>
          <w:rFonts w:hint="eastAsia"/>
        </w:rPr>
        <w:t>пользователями</w:t>
      </w:r>
      <w:r>
        <w:t xml:space="preserve"> </w:t>
      </w:r>
      <w:r>
        <w:rPr>
          <w:rFonts w:hint="eastAsia"/>
        </w:rPr>
        <w:t>и</w:t>
      </w:r>
      <w:r>
        <w:t xml:space="preserve"> </w:t>
      </w:r>
      <w:r>
        <w:rPr>
          <w:rFonts w:hint="eastAsia"/>
        </w:rPr>
        <w:t>организаторами</w:t>
      </w:r>
      <w:r>
        <w:t xml:space="preserve"> </w:t>
      </w:r>
      <w:r>
        <w:rPr>
          <w:rFonts w:hint="eastAsia"/>
        </w:rPr>
        <w:t>внедрения</w:t>
      </w:r>
      <w:r>
        <w:t xml:space="preserve"> </w:t>
      </w:r>
      <w:r>
        <w:rPr>
          <w:rFonts w:hint="eastAsia"/>
        </w:rPr>
        <w:t>ИТ</w:t>
      </w:r>
    </w:p>
    <w:p w14:paraId="75E95276" w14:textId="77777777" w:rsidR="00202528" w:rsidRDefault="00202528" w:rsidP="00202528"/>
    <w:p w14:paraId="130D69F0" w14:textId="77777777" w:rsidR="00202528" w:rsidRDefault="00202528" w:rsidP="00202528">
      <w:r>
        <w:t xml:space="preserve">1.3.2. </w:t>
      </w:r>
      <w:r>
        <w:rPr>
          <w:rFonts w:hint="eastAsia"/>
        </w:rPr>
        <w:t>Проблемы</w:t>
      </w:r>
      <w:r>
        <w:t xml:space="preserve"> </w:t>
      </w:r>
      <w:r>
        <w:rPr>
          <w:rFonts w:hint="eastAsia"/>
        </w:rPr>
        <w:t>технического</w:t>
      </w:r>
      <w:r>
        <w:t xml:space="preserve"> </w:t>
      </w:r>
      <w:r>
        <w:rPr>
          <w:rFonts w:hint="eastAsia"/>
        </w:rPr>
        <w:t>обеспечения</w:t>
      </w:r>
    </w:p>
    <w:p w14:paraId="04A5D36A" w14:textId="77777777" w:rsidR="00202528" w:rsidRDefault="00202528" w:rsidP="00202528"/>
    <w:p w14:paraId="68AC37F6" w14:textId="77777777" w:rsidR="00202528" w:rsidRDefault="00202528" w:rsidP="00202528">
      <w:r>
        <w:t xml:space="preserve">1.3.3. </w:t>
      </w:r>
      <w:r>
        <w:rPr>
          <w:rFonts w:hint="eastAsia"/>
        </w:rPr>
        <w:t>Проблемы</w:t>
      </w:r>
      <w:r>
        <w:t xml:space="preserve"> </w:t>
      </w:r>
      <w:r>
        <w:rPr>
          <w:rFonts w:hint="eastAsia"/>
        </w:rPr>
        <w:t>методологии</w:t>
      </w:r>
      <w:r>
        <w:t xml:space="preserve"> </w:t>
      </w:r>
      <w:r>
        <w:rPr>
          <w:rFonts w:hint="eastAsia"/>
        </w:rPr>
        <w:t>оценки</w:t>
      </w:r>
      <w:r>
        <w:t xml:space="preserve"> </w:t>
      </w:r>
      <w:r>
        <w:rPr>
          <w:rFonts w:hint="eastAsia"/>
        </w:rPr>
        <w:t>эффективности</w:t>
      </w:r>
      <w:r>
        <w:t xml:space="preserve"> </w:t>
      </w:r>
      <w:r>
        <w:rPr>
          <w:rFonts w:hint="eastAsia"/>
        </w:rPr>
        <w:t>МИС</w:t>
      </w:r>
    </w:p>
    <w:p w14:paraId="31EBC9E2" w14:textId="77777777" w:rsidR="00202528" w:rsidRDefault="00202528" w:rsidP="00202528"/>
    <w:p w14:paraId="3DACC40F" w14:textId="77777777" w:rsidR="00202528" w:rsidRDefault="00202528" w:rsidP="00202528">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7EA4EF0" w14:textId="77777777" w:rsidR="00202528" w:rsidRDefault="00202528" w:rsidP="00202528"/>
    <w:p w14:paraId="62E31EB5" w14:textId="77777777" w:rsidR="00202528" w:rsidRDefault="00202528" w:rsidP="00202528">
      <w:r>
        <w:rPr>
          <w:rFonts w:hint="eastAsia"/>
        </w:rPr>
        <w:t>Глава</w:t>
      </w:r>
      <w:r>
        <w:t xml:space="preserve"> 3. </w:t>
      </w:r>
      <w:r>
        <w:rPr>
          <w:rFonts w:hint="eastAsia"/>
        </w:rPr>
        <w:t>Анализ</w:t>
      </w:r>
      <w:r>
        <w:t xml:space="preserve"> </w:t>
      </w:r>
      <w:r>
        <w:rPr>
          <w:rFonts w:hint="eastAsia"/>
        </w:rPr>
        <w:t>состояния</w:t>
      </w:r>
      <w:r>
        <w:t xml:space="preserve"> </w:t>
      </w:r>
      <w:r>
        <w:rPr>
          <w:rFonts w:hint="eastAsia"/>
        </w:rPr>
        <w:t>автоматизации</w:t>
      </w:r>
      <w:r>
        <w:t xml:space="preserve"> </w:t>
      </w:r>
      <w:r>
        <w:rPr>
          <w:rFonts w:hint="eastAsia"/>
        </w:rPr>
        <w:t>процессов</w:t>
      </w:r>
      <w:r>
        <w:t xml:space="preserve"> </w:t>
      </w:r>
      <w:r>
        <w:rPr>
          <w:rFonts w:hint="eastAsia"/>
        </w:rPr>
        <w:t>в</w:t>
      </w:r>
      <w:r>
        <w:t xml:space="preserve"> </w:t>
      </w:r>
      <w:r>
        <w:rPr>
          <w:rFonts w:hint="eastAsia"/>
        </w:rPr>
        <w:t>медицинских</w:t>
      </w:r>
      <w:r>
        <w:t xml:space="preserve"> </w:t>
      </w:r>
      <w:r>
        <w:rPr>
          <w:rFonts w:hint="eastAsia"/>
        </w:rPr>
        <w:t>организация</w:t>
      </w:r>
      <w:r>
        <w:t xml:space="preserve"> </w:t>
      </w:r>
      <w:r>
        <w:rPr>
          <w:rFonts w:hint="eastAsia"/>
        </w:rPr>
        <w:t>г</w:t>
      </w:r>
      <w:r>
        <w:t xml:space="preserve">. </w:t>
      </w:r>
      <w:r>
        <w:rPr>
          <w:rFonts w:hint="eastAsia"/>
        </w:rPr>
        <w:t>Оренбурга</w:t>
      </w:r>
    </w:p>
    <w:p w14:paraId="3E1DF792" w14:textId="77777777" w:rsidR="00202528" w:rsidRDefault="00202528" w:rsidP="00202528"/>
    <w:p w14:paraId="1EAF7282" w14:textId="77777777" w:rsidR="00202528" w:rsidRDefault="00202528" w:rsidP="00202528">
      <w:r>
        <w:rPr>
          <w:rFonts w:hint="eastAsia"/>
        </w:rPr>
        <w:t>Глава</w:t>
      </w:r>
      <w:r>
        <w:t xml:space="preserve"> 4. </w:t>
      </w:r>
      <w:r>
        <w:rPr>
          <w:rFonts w:hint="eastAsia"/>
        </w:rPr>
        <w:t>Социологический</w:t>
      </w:r>
      <w:r>
        <w:t xml:space="preserve"> </w:t>
      </w:r>
      <w:r>
        <w:rPr>
          <w:rFonts w:hint="eastAsia"/>
        </w:rPr>
        <w:t>опрос</w:t>
      </w:r>
      <w:r>
        <w:t xml:space="preserve"> </w:t>
      </w:r>
      <w:r>
        <w:rPr>
          <w:rFonts w:hint="eastAsia"/>
        </w:rPr>
        <w:t>медицинских</w:t>
      </w:r>
      <w:r>
        <w:t xml:space="preserve"> </w:t>
      </w:r>
      <w:r>
        <w:rPr>
          <w:rFonts w:hint="eastAsia"/>
        </w:rPr>
        <w:t>работников</w:t>
      </w:r>
      <w:r>
        <w:t xml:space="preserve"> </w:t>
      </w:r>
      <w:r>
        <w:rPr>
          <w:rFonts w:hint="eastAsia"/>
        </w:rPr>
        <w:t>и</w:t>
      </w:r>
      <w:r>
        <w:t xml:space="preserve"> </w:t>
      </w:r>
      <w:r>
        <w:rPr>
          <w:rFonts w:hint="eastAsia"/>
        </w:rPr>
        <w:t>пациентов</w:t>
      </w:r>
      <w:r>
        <w:t xml:space="preserve"> </w:t>
      </w:r>
      <w:r>
        <w:rPr>
          <w:rFonts w:hint="eastAsia"/>
        </w:rPr>
        <w:t>по</w:t>
      </w:r>
      <w:r>
        <w:t xml:space="preserve"> </w:t>
      </w:r>
      <w:r>
        <w:rPr>
          <w:rFonts w:hint="eastAsia"/>
        </w:rPr>
        <w:t>вопросам</w:t>
      </w:r>
      <w:r>
        <w:t xml:space="preserve"> </w:t>
      </w:r>
      <w:r>
        <w:rPr>
          <w:rFonts w:hint="eastAsia"/>
        </w:rPr>
        <w:t>информатизации</w:t>
      </w:r>
      <w:r>
        <w:t xml:space="preserve"> </w:t>
      </w:r>
      <w:r>
        <w:rPr>
          <w:rFonts w:hint="eastAsia"/>
        </w:rPr>
        <w:t>здравоохранения</w:t>
      </w:r>
    </w:p>
    <w:p w14:paraId="4BC8B03B" w14:textId="77777777" w:rsidR="00202528" w:rsidRDefault="00202528" w:rsidP="00202528"/>
    <w:p w14:paraId="6D1D9A74" w14:textId="77777777" w:rsidR="00202528" w:rsidRDefault="00202528" w:rsidP="00202528">
      <w:r>
        <w:t xml:space="preserve">4.1. </w:t>
      </w:r>
      <w:r>
        <w:rPr>
          <w:rFonts w:hint="eastAsia"/>
        </w:rPr>
        <w:t>Социологический</w:t>
      </w:r>
      <w:r>
        <w:t xml:space="preserve"> </w:t>
      </w:r>
      <w:r>
        <w:rPr>
          <w:rFonts w:hint="eastAsia"/>
        </w:rPr>
        <w:t>опрос</w:t>
      </w:r>
      <w:r>
        <w:t xml:space="preserve"> </w:t>
      </w:r>
      <w:r>
        <w:rPr>
          <w:rFonts w:hint="eastAsia"/>
        </w:rPr>
        <w:t>медицинских</w:t>
      </w:r>
      <w:r>
        <w:t xml:space="preserve"> </w:t>
      </w:r>
      <w:r>
        <w:rPr>
          <w:rFonts w:hint="eastAsia"/>
        </w:rPr>
        <w:t>работников</w:t>
      </w:r>
      <w:r>
        <w:t xml:space="preserve"> </w:t>
      </w:r>
      <w:r>
        <w:rPr>
          <w:rFonts w:hint="eastAsia"/>
        </w:rPr>
        <w:t>по</w:t>
      </w:r>
      <w:r>
        <w:t xml:space="preserve"> </w:t>
      </w:r>
      <w:r>
        <w:rPr>
          <w:rFonts w:hint="eastAsia"/>
        </w:rPr>
        <w:t>вопросам</w:t>
      </w:r>
      <w:r>
        <w:t xml:space="preserve"> </w:t>
      </w:r>
      <w:r>
        <w:rPr>
          <w:rFonts w:hint="eastAsia"/>
        </w:rPr>
        <w:t>информатизации</w:t>
      </w:r>
      <w:r>
        <w:t xml:space="preserve"> </w:t>
      </w:r>
      <w:r>
        <w:rPr>
          <w:rFonts w:hint="eastAsia"/>
        </w:rPr>
        <w:t>здравоохранения</w:t>
      </w:r>
    </w:p>
    <w:p w14:paraId="23BB37DF" w14:textId="77777777" w:rsidR="00202528" w:rsidRDefault="00202528" w:rsidP="00202528"/>
    <w:p w14:paraId="605B36DC" w14:textId="77777777" w:rsidR="00202528" w:rsidRDefault="00202528" w:rsidP="00202528">
      <w:r>
        <w:t xml:space="preserve">4.2. </w:t>
      </w:r>
      <w:r>
        <w:rPr>
          <w:rFonts w:hint="eastAsia"/>
        </w:rPr>
        <w:t>Социологический</w:t>
      </w:r>
      <w:r>
        <w:t xml:space="preserve"> </w:t>
      </w:r>
      <w:r>
        <w:rPr>
          <w:rFonts w:hint="eastAsia"/>
        </w:rPr>
        <w:t>опрос</w:t>
      </w:r>
      <w:r>
        <w:t xml:space="preserve"> </w:t>
      </w:r>
      <w:r>
        <w:rPr>
          <w:rFonts w:hint="eastAsia"/>
        </w:rPr>
        <w:t>пациентов</w:t>
      </w:r>
      <w:r>
        <w:t xml:space="preserve"> </w:t>
      </w:r>
      <w:r>
        <w:rPr>
          <w:rFonts w:hint="eastAsia"/>
        </w:rPr>
        <w:t>по</w:t>
      </w:r>
      <w:r>
        <w:t xml:space="preserve"> </w:t>
      </w:r>
      <w:r>
        <w:rPr>
          <w:rFonts w:hint="eastAsia"/>
        </w:rPr>
        <w:t>вопросам</w:t>
      </w:r>
      <w:r>
        <w:t xml:space="preserve"> </w:t>
      </w:r>
      <w:r>
        <w:rPr>
          <w:rFonts w:hint="eastAsia"/>
        </w:rPr>
        <w:t>информатизации</w:t>
      </w:r>
      <w:r>
        <w:t xml:space="preserve"> </w:t>
      </w:r>
      <w:r>
        <w:rPr>
          <w:rFonts w:hint="eastAsia"/>
        </w:rPr>
        <w:t>здравоохранения</w:t>
      </w:r>
    </w:p>
    <w:p w14:paraId="26546F63" w14:textId="77777777" w:rsidR="00202528" w:rsidRDefault="00202528" w:rsidP="00202528"/>
    <w:p w14:paraId="1041FE29" w14:textId="77777777" w:rsidR="00202528" w:rsidRDefault="00202528" w:rsidP="00202528">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медицинской</w:t>
      </w:r>
      <w:r>
        <w:t xml:space="preserve"> </w:t>
      </w:r>
      <w:r>
        <w:rPr>
          <w:rFonts w:hint="eastAsia"/>
        </w:rPr>
        <w:t>информационной</w:t>
      </w:r>
      <w:r>
        <w:t xml:space="preserve"> </w:t>
      </w:r>
      <w:r>
        <w:rPr>
          <w:rFonts w:hint="eastAsia"/>
        </w:rPr>
        <w:t>системы</w:t>
      </w:r>
    </w:p>
    <w:p w14:paraId="4EC03287" w14:textId="77777777" w:rsidR="00202528" w:rsidRDefault="00202528" w:rsidP="00202528"/>
    <w:p w14:paraId="3E5F3165" w14:textId="77777777" w:rsidR="00202528" w:rsidRDefault="00202528" w:rsidP="00202528">
      <w:r>
        <w:rPr>
          <w:rFonts w:hint="eastAsia"/>
        </w:rPr>
        <w:t>Заключение</w:t>
      </w:r>
    </w:p>
    <w:p w14:paraId="64F6CD0D" w14:textId="77777777" w:rsidR="00202528" w:rsidRDefault="00202528" w:rsidP="00202528"/>
    <w:p w14:paraId="6B2551FF" w14:textId="77777777" w:rsidR="00202528" w:rsidRDefault="00202528" w:rsidP="00202528">
      <w:r>
        <w:rPr>
          <w:rFonts w:hint="eastAsia"/>
        </w:rPr>
        <w:t>Выводы</w:t>
      </w:r>
    </w:p>
    <w:p w14:paraId="11C7A185" w14:textId="77777777" w:rsidR="00202528" w:rsidRDefault="00202528" w:rsidP="00202528"/>
    <w:p w14:paraId="328C24CA" w14:textId="77777777" w:rsidR="00202528" w:rsidRDefault="00202528" w:rsidP="00202528">
      <w:r>
        <w:rPr>
          <w:rFonts w:hint="eastAsia"/>
        </w:rPr>
        <w:t>Практические</w:t>
      </w:r>
      <w:r>
        <w:t xml:space="preserve"> </w:t>
      </w:r>
      <w:r>
        <w:rPr>
          <w:rFonts w:hint="eastAsia"/>
        </w:rPr>
        <w:t>рекомендации</w:t>
      </w:r>
    </w:p>
    <w:p w14:paraId="456C1912" w14:textId="77777777" w:rsidR="00202528" w:rsidRDefault="00202528" w:rsidP="00202528"/>
    <w:p w14:paraId="5F0AB083" w14:textId="77777777" w:rsidR="00202528" w:rsidRDefault="00202528" w:rsidP="00202528">
      <w:r>
        <w:rPr>
          <w:rFonts w:hint="eastAsia"/>
        </w:rPr>
        <w:t>Список</w:t>
      </w:r>
      <w:r>
        <w:t xml:space="preserve"> </w:t>
      </w:r>
      <w:r>
        <w:rPr>
          <w:rFonts w:hint="eastAsia"/>
        </w:rPr>
        <w:t>литературы</w:t>
      </w:r>
    </w:p>
    <w:p w14:paraId="38227DC9" w14:textId="77777777" w:rsidR="00202528" w:rsidRDefault="00202528" w:rsidP="00202528"/>
    <w:p w14:paraId="72F46A86" w14:textId="1E406CF3" w:rsidR="00202528" w:rsidRPr="00202528" w:rsidRDefault="00202528" w:rsidP="00202528">
      <w:r>
        <w:rPr>
          <w:rFonts w:hint="eastAsia"/>
        </w:rPr>
        <w:t>Приложение</w:t>
      </w:r>
    </w:p>
    <w:sectPr w:rsidR="00202528" w:rsidRPr="00202528" w:rsidSect="00CD534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B4B2" w14:textId="77777777" w:rsidR="00CD5347" w:rsidRPr="00C66E52" w:rsidRDefault="00CD5347">
      <w:pPr>
        <w:spacing w:after="0" w:line="240" w:lineRule="auto"/>
      </w:pPr>
      <w:r w:rsidRPr="00C66E52">
        <w:separator/>
      </w:r>
    </w:p>
  </w:endnote>
  <w:endnote w:type="continuationSeparator" w:id="0">
    <w:p w14:paraId="6B05E863" w14:textId="77777777" w:rsidR="00CD5347" w:rsidRPr="00C66E52" w:rsidRDefault="00CD534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268E8" w14:textId="77777777" w:rsidR="00CD5347" w:rsidRPr="00C66E52" w:rsidRDefault="00CD5347"/>
    <w:p w14:paraId="6B9F6C56" w14:textId="77777777" w:rsidR="00CD5347" w:rsidRPr="00C66E52" w:rsidRDefault="00CD5347"/>
    <w:p w14:paraId="5E0C1A33" w14:textId="77777777" w:rsidR="00CD5347" w:rsidRPr="00C66E52" w:rsidRDefault="00CD5347"/>
    <w:p w14:paraId="1155F338" w14:textId="77777777" w:rsidR="00CD5347" w:rsidRPr="00C66E52" w:rsidRDefault="00CD5347"/>
    <w:p w14:paraId="296052E8" w14:textId="77777777" w:rsidR="00CD5347" w:rsidRPr="00C66E52" w:rsidRDefault="00CD5347"/>
    <w:p w14:paraId="6F596485" w14:textId="77777777" w:rsidR="00CD5347" w:rsidRPr="00C66E52" w:rsidRDefault="00CD5347"/>
    <w:p w14:paraId="53724524" w14:textId="77777777" w:rsidR="00CD5347" w:rsidRPr="00C66E52" w:rsidRDefault="00CD534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71C5694" wp14:editId="15325B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DA1F" w14:textId="77777777" w:rsidR="00CD5347" w:rsidRPr="00C66E52" w:rsidRDefault="00CD534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C56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C8DA1F" w14:textId="77777777" w:rsidR="00CD5347" w:rsidRPr="00C66E52" w:rsidRDefault="00CD534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1D3559C" w14:textId="77777777" w:rsidR="00CD5347" w:rsidRPr="00C66E52" w:rsidRDefault="00CD5347"/>
    <w:p w14:paraId="03883238" w14:textId="77777777" w:rsidR="00CD5347" w:rsidRPr="00C66E52" w:rsidRDefault="00CD5347"/>
    <w:p w14:paraId="1AFB3B14" w14:textId="77777777" w:rsidR="00CD5347" w:rsidRPr="00C66E52" w:rsidRDefault="00CD534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7F23709" wp14:editId="32361E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7CF20" w14:textId="77777777" w:rsidR="00CD5347" w:rsidRPr="00C66E52" w:rsidRDefault="00CD5347"/>
                          <w:p w14:paraId="7181E3B3" w14:textId="77777777" w:rsidR="00CD5347" w:rsidRPr="00C66E52" w:rsidRDefault="00CD534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F237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67CF20" w14:textId="77777777" w:rsidR="00CD5347" w:rsidRPr="00C66E52" w:rsidRDefault="00CD5347"/>
                    <w:p w14:paraId="7181E3B3" w14:textId="77777777" w:rsidR="00CD5347" w:rsidRPr="00C66E52" w:rsidRDefault="00CD534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316329A" w14:textId="77777777" w:rsidR="00CD5347" w:rsidRPr="00C66E52" w:rsidRDefault="00CD5347"/>
    <w:p w14:paraId="75A00A98" w14:textId="77777777" w:rsidR="00CD5347" w:rsidRPr="00C66E52" w:rsidRDefault="00CD5347">
      <w:pPr>
        <w:rPr>
          <w:sz w:val="2"/>
          <w:szCs w:val="2"/>
        </w:rPr>
      </w:pPr>
    </w:p>
    <w:p w14:paraId="17C36275" w14:textId="77777777" w:rsidR="00CD5347" w:rsidRPr="00C66E52" w:rsidRDefault="00CD5347"/>
    <w:p w14:paraId="3DA4D215" w14:textId="77777777" w:rsidR="00CD5347" w:rsidRPr="00C66E52" w:rsidRDefault="00CD5347">
      <w:pPr>
        <w:spacing w:after="0" w:line="240" w:lineRule="auto"/>
      </w:pPr>
    </w:p>
  </w:footnote>
  <w:footnote w:type="continuationSeparator" w:id="0">
    <w:p w14:paraId="514425ED" w14:textId="77777777" w:rsidR="00CD5347" w:rsidRPr="00C66E52" w:rsidRDefault="00CD534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347"/>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26490</TotalTime>
  <Pages>2</Pages>
  <Words>167</Words>
  <Characters>954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3899</cp:revision>
  <cp:lastPrinted>2009-02-06T05:36:00Z</cp:lastPrinted>
  <dcterms:created xsi:type="dcterms:W3CDTF">2024-04-09T10:20:00Z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