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3BE" w:rsidRDefault="00EB63BE" w:rsidP="00EB63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Федоренко Артем Вячеславович</w:t>
      </w:r>
      <w:r>
        <w:rPr>
          <w:rFonts w:ascii="Arial" w:hAnsi="Arial" w:cs="Arial"/>
          <w:kern w:val="0"/>
          <w:sz w:val="28"/>
          <w:szCs w:val="28"/>
          <w:lang w:eastAsia="ru-RU"/>
        </w:rPr>
        <w:t>, випускник аспірантури Інституту</w:t>
      </w:r>
    </w:p>
    <w:p w:rsidR="00EB63BE" w:rsidRDefault="00EB63BE" w:rsidP="00EB63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фізики напівпровідників ім. В.Є. Лашкарьова Національної академії</w:t>
      </w:r>
    </w:p>
    <w:p w:rsidR="00EB63BE" w:rsidRDefault="00EB63BE" w:rsidP="00EB63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наук України, тема дисертації: «ВДОСКОНАЛЕНИЙ ГЕРМАНІЄВИЙ</w:t>
      </w:r>
    </w:p>
    <w:p w:rsidR="00EB63BE" w:rsidRDefault="00EB63BE" w:rsidP="00EB63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p-i-n ФОТОПРИЙМАЧ НА ДОВЖИНУ ХВИЛІ 1,54 МКМ»,</w:t>
      </w:r>
    </w:p>
    <w:p w:rsidR="00EB63BE" w:rsidRDefault="00EB63BE" w:rsidP="00EB63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(105 Прикладна фізика та наноматеріали). Спеціалізована Вчена рада</w:t>
      </w:r>
    </w:p>
    <w:p w:rsidR="00EB63BE" w:rsidRDefault="00EB63BE" w:rsidP="00EB63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ДФ 26.199.004 в Інституті фізики напівпровідників ім. В.Є. Лашкарьова</w:t>
      </w:r>
    </w:p>
    <w:p w:rsidR="0074532F" w:rsidRPr="00EB63BE" w:rsidRDefault="00EB63BE" w:rsidP="00EB63BE">
      <w:r>
        <w:rPr>
          <w:rFonts w:ascii="Arial" w:hAnsi="Arial" w:cs="Arial"/>
          <w:kern w:val="0"/>
          <w:sz w:val="28"/>
          <w:szCs w:val="28"/>
          <w:lang w:eastAsia="ru-RU"/>
        </w:rPr>
        <w:t>Національної академії наук України</w:t>
      </w:r>
    </w:p>
    <w:sectPr w:rsidR="0074532F" w:rsidRPr="00EB63B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EB63BE" w:rsidRPr="00EB63B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BA690-C1B4-4FDD-A149-FEA4DC47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Pages>
  <Words>60</Words>
  <Characters>344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2022-01-24T20:03:00Z</dcterms:created>
  <dcterms:modified xsi:type="dcterms:W3CDTF">2022-01-27T17:37:00Z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