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EAAA" w14:textId="5B64749A" w:rsidR="00587A84" w:rsidRDefault="006146B0" w:rsidP="006146B0">
      <w:r w:rsidRPr="006146B0">
        <w:rPr>
          <w:rFonts w:hint="eastAsia"/>
        </w:rPr>
        <w:t>Харитонов</w:t>
      </w:r>
      <w:r w:rsidRPr="006146B0">
        <w:t xml:space="preserve"> </w:t>
      </w:r>
      <w:r w:rsidRPr="006146B0">
        <w:rPr>
          <w:rFonts w:hint="eastAsia"/>
        </w:rPr>
        <w:t>Всеволод</w:t>
      </w:r>
      <w:r w:rsidRPr="006146B0">
        <w:t xml:space="preserve"> </w:t>
      </w:r>
      <w:r w:rsidRPr="006146B0">
        <w:rPr>
          <w:rFonts w:hint="eastAsia"/>
        </w:rPr>
        <w:t>Станиславович</w:t>
      </w:r>
      <w:r>
        <w:rPr>
          <w:rFonts w:hint="cs"/>
        </w:rPr>
        <w:t xml:space="preserve"> </w:t>
      </w:r>
      <w:r w:rsidRPr="006146B0">
        <w:rPr>
          <w:rFonts w:hint="eastAsia"/>
        </w:rPr>
        <w:t>Жанровая</w:t>
      </w:r>
      <w:r w:rsidRPr="006146B0">
        <w:t xml:space="preserve"> </w:t>
      </w:r>
      <w:r w:rsidRPr="006146B0">
        <w:rPr>
          <w:rFonts w:hint="eastAsia"/>
        </w:rPr>
        <w:t>традиция</w:t>
      </w:r>
      <w:r w:rsidRPr="006146B0">
        <w:t xml:space="preserve"> </w:t>
      </w:r>
      <w:r w:rsidRPr="006146B0">
        <w:rPr>
          <w:rFonts w:hint="eastAsia"/>
        </w:rPr>
        <w:t>и</w:t>
      </w:r>
      <w:r w:rsidRPr="006146B0">
        <w:t xml:space="preserve"> </w:t>
      </w:r>
      <w:r w:rsidRPr="006146B0">
        <w:rPr>
          <w:rFonts w:hint="eastAsia"/>
        </w:rPr>
        <w:t>ее</w:t>
      </w:r>
      <w:r w:rsidRPr="006146B0">
        <w:t xml:space="preserve"> </w:t>
      </w:r>
      <w:r w:rsidRPr="006146B0">
        <w:rPr>
          <w:rFonts w:hint="eastAsia"/>
        </w:rPr>
        <w:t>трансформация</w:t>
      </w:r>
      <w:r w:rsidRPr="006146B0">
        <w:t xml:space="preserve"> </w:t>
      </w:r>
      <w:r w:rsidRPr="006146B0">
        <w:rPr>
          <w:rFonts w:hint="eastAsia"/>
        </w:rPr>
        <w:t>в</w:t>
      </w:r>
      <w:r w:rsidRPr="006146B0">
        <w:t xml:space="preserve"> </w:t>
      </w:r>
      <w:r w:rsidRPr="006146B0">
        <w:rPr>
          <w:rFonts w:hint="eastAsia"/>
        </w:rPr>
        <w:t>поэтическом</w:t>
      </w:r>
      <w:r w:rsidRPr="006146B0">
        <w:t xml:space="preserve"> </w:t>
      </w:r>
      <w:r w:rsidRPr="006146B0">
        <w:rPr>
          <w:rFonts w:hint="eastAsia"/>
        </w:rPr>
        <w:t>творчестве</w:t>
      </w:r>
      <w:r w:rsidRPr="006146B0">
        <w:t xml:space="preserve"> </w:t>
      </w:r>
      <w:r w:rsidRPr="006146B0">
        <w:rPr>
          <w:rFonts w:hint="eastAsia"/>
        </w:rPr>
        <w:t>В</w:t>
      </w:r>
      <w:r w:rsidRPr="006146B0">
        <w:t>.</w:t>
      </w:r>
      <w:r w:rsidRPr="006146B0">
        <w:rPr>
          <w:rFonts w:hint="eastAsia"/>
        </w:rPr>
        <w:t>В</w:t>
      </w:r>
      <w:r w:rsidRPr="006146B0">
        <w:t>.</w:t>
      </w:r>
      <w:r w:rsidRPr="006146B0">
        <w:rPr>
          <w:rFonts w:hint="eastAsia"/>
        </w:rPr>
        <w:t>Набокова</w:t>
      </w:r>
    </w:p>
    <w:p w14:paraId="60084ADD" w14:textId="77777777" w:rsidR="006146B0" w:rsidRDefault="006146B0" w:rsidP="006146B0">
      <w:r>
        <w:rPr>
          <w:rFonts w:hint="eastAsia"/>
        </w:rPr>
        <w:t>ОГЛАВЛЕНИЕ</w:t>
      </w:r>
      <w:r>
        <w:t xml:space="preserve"> </w:t>
      </w:r>
      <w:r>
        <w:rPr>
          <w:rFonts w:hint="eastAsia"/>
        </w:rPr>
        <w:t>ДИССЕРТАЦИИ</w:t>
      </w:r>
    </w:p>
    <w:p w14:paraId="392CF938" w14:textId="77777777" w:rsidR="006146B0" w:rsidRDefault="006146B0" w:rsidP="006146B0">
      <w:r>
        <w:rPr>
          <w:rFonts w:hint="eastAsia"/>
        </w:rPr>
        <w:t>кандидат</w:t>
      </w:r>
      <w:r>
        <w:t xml:space="preserve"> </w:t>
      </w:r>
      <w:r>
        <w:rPr>
          <w:rFonts w:hint="eastAsia"/>
        </w:rPr>
        <w:t>наук</w:t>
      </w:r>
      <w:r>
        <w:t xml:space="preserve"> </w:t>
      </w:r>
      <w:r>
        <w:rPr>
          <w:rFonts w:hint="eastAsia"/>
        </w:rPr>
        <w:t>Харитонов</w:t>
      </w:r>
      <w:r>
        <w:t xml:space="preserve"> </w:t>
      </w:r>
      <w:r>
        <w:rPr>
          <w:rFonts w:hint="eastAsia"/>
        </w:rPr>
        <w:t>Всеволод</w:t>
      </w:r>
      <w:r>
        <w:t xml:space="preserve"> </w:t>
      </w:r>
      <w:r>
        <w:rPr>
          <w:rFonts w:hint="eastAsia"/>
        </w:rPr>
        <w:t>Станиславович</w:t>
      </w:r>
    </w:p>
    <w:p w14:paraId="0D61B9A1" w14:textId="77777777" w:rsidR="006146B0" w:rsidRDefault="006146B0" w:rsidP="006146B0">
      <w:r>
        <w:rPr>
          <w:rFonts w:hint="eastAsia"/>
        </w:rPr>
        <w:t>Введение</w:t>
      </w:r>
    </w:p>
    <w:p w14:paraId="791B189F" w14:textId="77777777" w:rsidR="006146B0" w:rsidRDefault="006146B0" w:rsidP="006146B0"/>
    <w:p w14:paraId="1F8C8260" w14:textId="77777777" w:rsidR="006146B0" w:rsidRDefault="006146B0" w:rsidP="006146B0">
      <w:r>
        <w:rPr>
          <w:rFonts w:hint="eastAsia"/>
        </w:rPr>
        <w:t>Глава</w:t>
      </w:r>
      <w:r>
        <w:t xml:space="preserve"> 1. </w:t>
      </w:r>
      <w:r>
        <w:rPr>
          <w:rFonts w:hint="eastAsia"/>
        </w:rPr>
        <w:t>Лирика</w:t>
      </w:r>
      <w:r>
        <w:t xml:space="preserve">: </w:t>
      </w:r>
      <w:r>
        <w:rPr>
          <w:rFonts w:hint="eastAsia"/>
        </w:rPr>
        <w:t>жанрологический</w:t>
      </w:r>
      <w:r>
        <w:t xml:space="preserve"> </w:t>
      </w:r>
      <w:r>
        <w:rPr>
          <w:rFonts w:hint="eastAsia"/>
        </w:rPr>
        <w:t>компендиум</w:t>
      </w:r>
    </w:p>
    <w:p w14:paraId="6C726507" w14:textId="77777777" w:rsidR="006146B0" w:rsidRDefault="006146B0" w:rsidP="006146B0"/>
    <w:p w14:paraId="7B9ABAAB" w14:textId="77777777" w:rsidR="006146B0" w:rsidRDefault="006146B0" w:rsidP="006146B0">
      <w:r>
        <w:rPr>
          <w:rFonts w:hint="eastAsia"/>
        </w:rPr>
        <w:t>Глава</w:t>
      </w:r>
      <w:r>
        <w:t xml:space="preserve"> 2. </w:t>
      </w:r>
      <w:r>
        <w:rPr>
          <w:rFonts w:hint="eastAsia"/>
        </w:rPr>
        <w:t>Жанровые</w:t>
      </w:r>
      <w:r>
        <w:t xml:space="preserve"> </w:t>
      </w:r>
      <w:r>
        <w:rPr>
          <w:rFonts w:hint="eastAsia"/>
        </w:rPr>
        <w:t>процессы</w:t>
      </w:r>
      <w:r>
        <w:t xml:space="preserve"> </w:t>
      </w:r>
      <w:r>
        <w:rPr>
          <w:rFonts w:hint="eastAsia"/>
        </w:rPr>
        <w:t>в</w:t>
      </w:r>
      <w:r>
        <w:t xml:space="preserve"> </w:t>
      </w:r>
      <w:r>
        <w:rPr>
          <w:rFonts w:hint="eastAsia"/>
        </w:rPr>
        <w:t>русской</w:t>
      </w:r>
      <w:r>
        <w:t xml:space="preserve"> </w:t>
      </w:r>
      <w:r>
        <w:rPr>
          <w:rFonts w:hint="eastAsia"/>
        </w:rPr>
        <w:t>лирике</w:t>
      </w:r>
      <w:r>
        <w:t xml:space="preserve"> </w:t>
      </w:r>
      <w:r>
        <w:rPr>
          <w:rFonts w:hint="eastAsia"/>
        </w:rPr>
        <w:t>рубежа</w:t>
      </w:r>
      <w:r>
        <w:t xml:space="preserve"> XIX-</w:t>
      </w:r>
    </w:p>
    <w:p w14:paraId="79F83F82" w14:textId="77777777" w:rsidR="006146B0" w:rsidRDefault="006146B0" w:rsidP="006146B0"/>
    <w:p w14:paraId="43A95523" w14:textId="77777777" w:rsidR="006146B0" w:rsidRDefault="006146B0" w:rsidP="006146B0">
      <w:r>
        <w:t xml:space="preserve">XX </w:t>
      </w:r>
      <w:r>
        <w:rPr>
          <w:rFonts w:hint="eastAsia"/>
        </w:rPr>
        <w:t>веков</w:t>
      </w:r>
    </w:p>
    <w:p w14:paraId="523403BE" w14:textId="77777777" w:rsidR="006146B0" w:rsidRDefault="006146B0" w:rsidP="006146B0"/>
    <w:p w14:paraId="30807CAC" w14:textId="77777777" w:rsidR="006146B0" w:rsidRDefault="006146B0" w:rsidP="006146B0">
      <w:r>
        <w:t xml:space="preserve">2.1. </w:t>
      </w:r>
      <w:r>
        <w:rPr>
          <w:rFonts w:hint="eastAsia"/>
        </w:rPr>
        <w:t>Драматизация</w:t>
      </w:r>
      <w:r>
        <w:t xml:space="preserve"> </w:t>
      </w:r>
      <w:r>
        <w:rPr>
          <w:rFonts w:hint="eastAsia"/>
        </w:rPr>
        <w:t>лирических</w:t>
      </w:r>
      <w:r>
        <w:t xml:space="preserve"> </w:t>
      </w:r>
      <w:r>
        <w:rPr>
          <w:rFonts w:hint="eastAsia"/>
        </w:rPr>
        <w:t>жанров</w:t>
      </w:r>
    </w:p>
    <w:p w14:paraId="4C3B947F" w14:textId="77777777" w:rsidR="006146B0" w:rsidRDefault="006146B0" w:rsidP="006146B0"/>
    <w:p w14:paraId="24BCA6F4" w14:textId="77777777" w:rsidR="006146B0" w:rsidRDefault="006146B0" w:rsidP="006146B0">
      <w:r>
        <w:t xml:space="preserve">2.2. </w:t>
      </w:r>
      <w:r>
        <w:rPr>
          <w:rFonts w:hint="eastAsia"/>
        </w:rPr>
        <w:t>Новеллизация</w:t>
      </w:r>
      <w:r>
        <w:t xml:space="preserve"> </w:t>
      </w:r>
      <w:r>
        <w:rPr>
          <w:rFonts w:hint="eastAsia"/>
        </w:rPr>
        <w:t>лирических</w:t>
      </w:r>
      <w:r>
        <w:t xml:space="preserve"> </w:t>
      </w:r>
      <w:r>
        <w:rPr>
          <w:rFonts w:hint="eastAsia"/>
        </w:rPr>
        <w:t>жанров</w:t>
      </w:r>
    </w:p>
    <w:p w14:paraId="745D97CF" w14:textId="77777777" w:rsidR="006146B0" w:rsidRDefault="006146B0" w:rsidP="006146B0"/>
    <w:p w14:paraId="4595D0BE" w14:textId="77777777" w:rsidR="006146B0" w:rsidRDefault="006146B0" w:rsidP="006146B0">
      <w:r>
        <w:t xml:space="preserve">2.3. </w:t>
      </w:r>
      <w:r>
        <w:rPr>
          <w:rFonts w:hint="eastAsia"/>
        </w:rPr>
        <w:t>Интертекстуальность</w:t>
      </w:r>
      <w:r>
        <w:t xml:space="preserve"> </w:t>
      </w:r>
      <w:r>
        <w:rPr>
          <w:rFonts w:hint="eastAsia"/>
        </w:rPr>
        <w:t>как</w:t>
      </w:r>
      <w:r>
        <w:t xml:space="preserve"> </w:t>
      </w:r>
      <w:r>
        <w:rPr>
          <w:rFonts w:hint="eastAsia"/>
        </w:rPr>
        <w:t>фактор</w:t>
      </w:r>
      <w:r>
        <w:t xml:space="preserve"> </w:t>
      </w:r>
      <w:r>
        <w:rPr>
          <w:rFonts w:hint="eastAsia"/>
        </w:rPr>
        <w:t>жанрообразования</w:t>
      </w:r>
    </w:p>
    <w:p w14:paraId="1F75DC45" w14:textId="77777777" w:rsidR="006146B0" w:rsidRDefault="006146B0" w:rsidP="006146B0"/>
    <w:p w14:paraId="07901557" w14:textId="77777777" w:rsidR="006146B0" w:rsidRDefault="006146B0" w:rsidP="006146B0">
      <w:r>
        <w:t xml:space="preserve">2.4. </w:t>
      </w:r>
      <w:r>
        <w:rPr>
          <w:rFonts w:hint="eastAsia"/>
        </w:rPr>
        <w:t>Жанровые</w:t>
      </w:r>
      <w:r>
        <w:t xml:space="preserve"> </w:t>
      </w:r>
      <w:r>
        <w:rPr>
          <w:rFonts w:hint="eastAsia"/>
        </w:rPr>
        <w:t>эксперименты</w:t>
      </w:r>
    </w:p>
    <w:p w14:paraId="3D8F6F04" w14:textId="77777777" w:rsidR="006146B0" w:rsidRDefault="006146B0" w:rsidP="006146B0"/>
    <w:p w14:paraId="42A2C013" w14:textId="77777777" w:rsidR="006146B0" w:rsidRDefault="006146B0" w:rsidP="006146B0">
      <w:r>
        <w:rPr>
          <w:rFonts w:hint="eastAsia"/>
        </w:rPr>
        <w:t>Глава</w:t>
      </w:r>
      <w:r>
        <w:t xml:space="preserve"> 3. </w:t>
      </w:r>
      <w:r>
        <w:rPr>
          <w:rFonts w:hint="eastAsia"/>
        </w:rPr>
        <w:t>Жанровая</w:t>
      </w:r>
      <w:r>
        <w:t xml:space="preserve"> </w:t>
      </w:r>
      <w:r>
        <w:rPr>
          <w:rFonts w:hint="eastAsia"/>
        </w:rPr>
        <w:t>феноменология</w:t>
      </w:r>
      <w:r>
        <w:t xml:space="preserve"> </w:t>
      </w:r>
      <w:r>
        <w:rPr>
          <w:rFonts w:hint="eastAsia"/>
        </w:rPr>
        <w:t>лирики</w:t>
      </w:r>
      <w:r>
        <w:t xml:space="preserve"> </w:t>
      </w:r>
      <w:r>
        <w:rPr>
          <w:rFonts w:hint="eastAsia"/>
        </w:rPr>
        <w:t>В</w:t>
      </w:r>
      <w:r>
        <w:t xml:space="preserve">. </w:t>
      </w:r>
      <w:r>
        <w:rPr>
          <w:rFonts w:hint="eastAsia"/>
        </w:rPr>
        <w:t>Набокова</w:t>
      </w:r>
    </w:p>
    <w:p w14:paraId="78AF67A6" w14:textId="77777777" w:rsidR="006146B0" w:rsidRDefault="006146B0" w:rsidP="006146B0"/>
    <w:p w14:paraId="7C2847D5" w14:textId="77777777" w:rsidR="006146B0" w:rsidRDefault="006146B0" w:rsidP="006146B0">
      <w:r>
        <w:t xml:space="preserve">3.1 </w:t>
      </w:r>
      <w:r>
        <w:rPr>
          <w:rFonts w:hint="eastAsia"/>
        </w:rPr>
        <w:t>Антологическая</w:t>
      </w:r>
      <w:r>
        <w:t xml:space="preserve"> </w:t>
      </w:r>
      <w:r>
        <w:rPr>
          <w:rFonts w:hint="eastAsia"/>
        </w:rPr>
        <w:t>традиция</w:t>
      </w:r>
      <w:r>
        <w:t xml:space="preserve"> </w:t>
      </w:r>
      <w:r>
        <w:rPr>
          <w:rFonts w:hint="eastAsia"/>
        </w:rPr>
        <w:t>в</w:t>
      </w:r>
      <w:r>
        <w:t xml:space="preserve"> </w:t>
      </w:r>
      <w:r>
        <w:rPr>
          <w:rFonts w:hint="eastAsia"/>
        </w:rPr>
        <w:t>поэтическом</w:t>
      </w:r>
      <w:r>
        <w:t xml:space="preserve"> </w:t>
      </w:r>
      <w:r>
        <w:rPr>
          <w:rFonts w:hint="eastAsia"/>
        </w:rPr>
        <w:t>творчестве</w:t>
      </w:r>
    </w:p>
    <w:p w14:paraId="3058B263" w14:textId="77777777" w:rsidR="006146B0" w:rsidRDefault="006146B0" w:rsidP="006146B0"/>
    <w:p w14:paraId="55C04B1E" w14:textId="77777777" w:rsidR="006146B0" w:rsidRDefault="006146B0" w:rsidP="006146B0">
      <w:r>
        <w:rPr>
          <w:rFonts w:hint="eastAsia"/>
        </w:rPr>
        <w:t>В</w:t>
      </w:r>
      <w:r>
        <w:t xml:space="preserve">. </w:t>
      </w:r>
      <w:r>
        <w:rPr>
          <w:rFonts w:hint="eastAsia"/>
        </w:rPr>
        <w:t>Набокова</w:t>
      </w:r>
    </w:p>
    <w:p w14:paraId="4D0E9EDB" w14:textId="77777777" w:rsidR="006146B0" w:rsidRDefault="006146B0" w:rsidP="006146B0"/>
    <w:p w14:paraId="44F1130C" w14:textId="77777777" w:rsidR="006146B0" w:rsidRDefault="006146B0" w:rsidP="006146B0">
      <w:r>
        <w:t xml:space="preserve">3.2. </w:t>
      </w:r>
      <w:r>
        <w:rPr>
          <w:rFonts w:hint="eastAsia"/>
        </w:rPr>
        <w:t>Сонетная</w:t>
      </w:r>
      <w:r>
        <w:t xml:space="preserve"> </w:t>
      </w:r>
      <w:r>
        <w:rPr>
          <w:rFonts w:hint="eastAsia"/>
        </w:rPr>
        <w:t>традиция</w:t>
      </w:r>
      <w:r>
        <w:t xml:space="preserve"> </w:t>
      </w:r>
      <w:r>
        <w:rPr>
          <w:rFonts w:hint="eastAsia"/>
        </w:rPr>
        <w:t>в</w:t>
      </w:r>
      <w:r>
        <w:t xml:space="preserve"> </w:t>
      </w:r>
      <w:r>
        <w:rPr>
          <w:rFonts w:hint="eastAsia"/>
        </w:rPr>
        <w:t>поэтической</w:t>
      </w:r>
      <w:r>
        <w:t xml:space="preserve"> </w:t>
      </w:r>
      <w:r>
        <w:rPr>
          <w:rFonts w:hint="eastAsia"/>
        </w:rPr>
        <w:t>интерпретации</w:t>
      </w:r>
    </w:p>
    <w:p w14:paraId="6F7484E1" w14:textId="77777777" w:rsidR="006146B0" w:rsidRDefault="006146B0" w:rsidP="006146B0"/>
    <w:p w14:paraId="641A9D8D" w14:textId="77777777" w:rsidR="006146B0" w:rsidRDefault="006146B0" w:rsidP="006146B0">
      <w:r>
        <w:rPr>
          <w:rFonts w:hint="eastAsia"/>
        </w:rPr>
        <w:t>В</w:t>
      </w:r>
      <w:r>
        <w:t xml:space="preserve">. </w:t>
      </w:r>
      <w:r>
        <w:rPr>
          <w:rFonts w:hint="eastAsia"/>
        </w:rPr>
        <w:t>Набокова</w:t>
      </w:r>
    </w:p>
    <w:p w14:paraId="6C1B2720" w14:textId="77777777" w:rsidR="006146B0" w:rsidRDefault="006146B0" w:rsidP="006146B0"/>
    <w:p w14:paraId="68B8EEF5" w14:textId="77777777" w:rsidR="006146B0" w:rsidRDefault="006146B0" w:rsidP="006146B0">
      <w:r>
        <w:t xml:space="preserve">3.3. </w:t>
      </w:r>
      <w:r>
        <w:rPr>
          <w:rFonts w:hint="eastAsia"/>
        </w:rPr>
        <w:t>Элегические</w:t>
      </w:r>
      <w:r>
        <w:t xml:space="preserve"> </w:t>
      </w:r>
      <w:r>
        <w:rPr>
          <w:rFonts w:hint="eastAsia"/>
        </w:rPr>
        <w:t>мотивы</w:t>
      </w:r>
      <w:r>
        <w:t xml:space="preserve"> </w:t>
      </w:r>
      <w:r>
        <w:rPr>
          <w:rFonts w:hint="eastAsia"/>
        </w:rPr>
        <w:t>в</w:t>
      </w:r>
      <w:r>
        <w:t xml:space="preserve"> </w:t>
      </w:r>
      <w:r>
        <w:rPr>
          <w:rFonts w:hint="eastAsia"/>
        </w:rPr>
        <w:t>лирике</w:t>
      </w:r>
      <w:r>
        <w:t xml:space="preserve"> </w:t>
      </w:r>
      <w:r>
        <w:rPr>
          <w:rFonts w:hint="eastAsia"/>
        </w:rPr>
        <w:t>В</w:t>
      </w:r>
      <w:r>
        <w:t xml:space="preserve">. </w:t>
      </w:r>
      <w:r>
        <w:rPr>
          <w:rFonts w:hint="eastAsia"/>
        </w:rPr>
        <w:t>Набокова</w:t>
      </w:r>
    </w:p>
    <w:p w14:paraId="19B4226B" w14:textId="77777777" w:rsidR="006146B0" w:rsidRDefault="006146B0" w:rsidP="006146B0"/>
    <w:p w14:paraId="2E992E8D" w14:textId="77777777" w:rsidR="006146B0" w:rsidRDefault="006146B0" w:rsidP="006146B0">
      <w:r>
        <w:t xml:space="preserve">3.4. </w:t>
      </w:r>
      <w:r>
        <w:rPr>
          <w:rFonts w:hint="eastAsia"/>
        </w:rPr>
        <w:t>Ностальгическая</w:t>
      </w:r>
      <w:r>
        <w:t xml:space="preserve"> </w:t>
      </w:r>
      <w:r>
        <w:rPr>
          <w:rFonts w:hint="eastAsia"/>
        </w:rPr>
        <w:t>валета</w:t>
      </w:r>
      <w:r>
        <w:t xml:space="preserve"> </w:t>
      </w:r>
      <w:r>
        <w:rPr>
          <w:rFonts w:hint="eastAsia"/>
        </w:rPr>
        <w:t>В</w:t>
      </w:r>
      <w:r>
        <w:t xml:space="preserve">. </w:t>
      </w:r>
      <w:r>
        <w:rPr>
          <w:rFonts w:hint="eastAsia"/>
        </w:rPr>
        <w:t>Набокова</w:t>
      </w:r>
    </w:p>
    <w:p w14:paraId="459B9C3B" w14:textId="77777777" w:rsidR="006146B0" w:rsidRDefault="006146B0" w:rsidP="006146B0"/>
    <w:p w14:paraId="7DC5686F" w14:textId="77777777" w:rsidR="006146B0" w:rsidRDefault="006146B0" w:rsidP="006146B0">
      <w:r>
        <w:t xml:space="preserve">3.5. </w:t>
      </w:r>
      <w:r>
        <w:rPr>
          <w:rFonts w:hint="eastAsia"/>
        </w:rPr>
        <w:t>Эпитафия</w:t>
      </w:r>
      <w:r>
        <w:t xml:space="preserve"> </w:t>
      </w:r>
      <w:r>
        <w:rPr>
          <w:rFonts w:hint="eastAsia"/>
        </w:rPr>
        <w:t>и</w:t>
      </w:r>
      <w:r>
        <w:t xml:space="preserve"> </w:t>
      </w:r>
      <w:r>
        <w:rPr>
          <w:rFonts w:hint="eastAsia"/>
        </w:rPr>
        <w:t>мемориальная</w:t>
      </w:r>
      <w:r>
        <w:t xml:space="preserve"> </w:t>
      </w:r>
      <w:r>
        <w:rPr>
          <w:rFonts w:hint="eastAsia"/>
        </w:rPr>
        <w:t>лирика</w:t>
      </w:r>
      <w:r>
        <w:t xml:space="preserve"> </w:t>
      </w:r>
      <w:r>
        <w:rPr>
          <w:rFonts w:hint="eastAsia"/>
        </w:rPr>
        <w:t>В</w:t>
      </w:r>
      <w:r>
        <w:t xml:space="preserve">. </w:t>
      </w:r>
      <w:r>
        <w:rPr>
          <w:rFonts w:hint="eastAsia"/>
        </w:rPr>
        <w:t>Набокова</w:t>
      </w:r>
    </w:p>
    <w:p w14:paraId="194464D6" w14:textId="77777777" w:rsidR="006146B0" w:rsidRDefault="006146B0" w:rsidP="006146B0"/>
    <w:p w14:paraId="6FDD189E" w14:textId="77777777" w:rsidR="006146B0" w:rsidRDefault="006146B0" w:rsidP="006146B0">
      <w:r>
        <w:t xml:space="preserve">3.6. </w:t>
      </w:r>
      <w:r>
        <w:rPr>
          <w:rFonts w:hint="eastAsia"/>
        </w:rPr>
        <w:t>Инвектива</w:t>
      </w:r>
      <w:r>
        <w:t xml:space="preserve"> </w:t>
      </w:r>
      <w:r>
        <w:rPr>
          <w:rFonts w:hint="eastAsia"/>
        </w:rPr>
        <w:t>В</w:t>
      </w:r>
      <w:r>
        <w:t xml:space="preserve">. </w:t>
      </w:r>
      <w:r>
        <w:rPr>
          <w:rFonts w:hint="eastAsia"/>
        </w:rPr>
        <w:t>Набокова</w:t>
      </w:r>
      <w:r>
        <w:t xml:space="preserve">: </w:t>
      </w:r>
      <w:r>
        <w:rPr>
          <w:rFonts w:hint="eastAsia"/>
        </w:rPr>
        <w:t>тематические</w:t>
      </w:r>
      <w:r>
        <w:t xml:space="preserve"> </w:t>
      </w:r>
      <w:r>
        <w:rPr>
          <w:rFonts w:hint="eastAsia"/>
        </w:rPr>
        <w:t>и</w:t>
      </w:r>
      <w:r>
        <w:t xml:space="preserve"> </w:t>
      </w:r>
      <w:r>
        <w:rPr>
          <w:rFonts w:hint="eastAsia"/>
        </w:rPr>
        <w:t>стилевые</w:t>
      </w:r>
      <w:r>
        <w:t xml:space="preserve"> </w:t>
      </w:r>
      <w:r>
        <w:rPr>
          <w:rFonts w:hint="eastAsia"/>
        </w:rPr>
        <w:t>модификации</w:t>
      </w:r>
    </w:p>
    <w:p w14:paraId="10064C0E" w14:textId="77777777" w:rsidR="006146B0" w:rsidRDefault="006146B0" w:rsidP="006146B0"/>
    <w:p w14:paraId="5CA062DE" w14:textId="77777777" w:rsidR="006146B0" w:rsidRDefault="006146B0" w:rsidP="006146B0">
      <w:r>
        <w:t xml:space="preserve">3.7. </w:t>
      </w:r>
      <w:r>
        <w:rPr>
          <w:rFonts w:hint="eastAsia"/>
        </w:rPr>
        <w:t>Жанровые</w:t>
      </w:r>
      <w:r>
        <w:t xml:space="preserve"> </w:t>
      </w:r>
      <w:r>
        <w:rPr>
          <w:rFonts w:hint="eastAsia"/>
        </w:rPr>
        <w:t>элементы</w:t>
      </w:r>
      <w:r>
        <w:t xml:space="preserve"> </w:t>
      </w:r>
      <w:r>
        <w:rPr>
          <w:rFonts w:hint="eastAsia"/>
        </w:rPr>
        <w:t>мадригала</w:t>
      </w:r>
      <w:r>
        <w:t xml:space="preserve"> </w:t>
      </w:r>
      <w:r>
        <w:rPr>
          <w:rFonts w:hint="eastAsia"/>
        </w:rPr>
        <w:t>в</w:t>
      </w:r>
      <w:r>
        <w:t xml:space="preserve"> </w:t>
      </w:r>
      <w:r>
        <w:rPr>
          <w:rFonts w:hint="eastAsia"/>
        </w:rPr>
        <w:t>лирике</w:t>
      </w:r>
      <w:r>
        <w:t xml:space="preserve"> </w:t>
      </w:r>
      <w:r>
        <w:rPr>
          <w:rFonts w:hint="eastAsia"/>
        </w:rPr>
        <w:t>В</w:t>
      </w:r>
      <w:r>
        <w:t xml:space="preserve">. </w:t>
      </w:r>
      <w:r>
        <w:rPr>
          <w:rFonts w:hint="eastAsia"/>
        </w:rPr>
        <w:t>Набокова</w:t>
      </w:r>
    </w:p>
    <w:p w14:paraId="0FFDB7D1" w14:textId="77777777" w:rsidR="006146B0" w:rsidRDefault="006146B0" w:rsidP="006146B0"/>
    <w:p w14:paraId="13818640" w14:textId="77777777" w:rsidR="006146B0" w:rsidRDefault="006146B0" w:rsidP="006146B0">
      <w:r>
        <w:t xml:space="preserve">3.8. </w:t>
      </w:r>
      <w:r>
        <w:rPr>
          <w:rFonts w:hint="eastAsia"/>
        </w:rPr>
        <w:t>Урбанистика</w:t>
      </w:r>
      <w:r>
        <w:t xml:space="preserve"> </w:t>
      </w:r>
      <w:r>
        <w:rPr>
          <w:rFonts w:hint="eastAsia"/>
        </w:rPr>
        <w:t>В</w:t>
      </w:r>
      <w:r>
        <w:t xml:space="preserve">. </w:t>
      </w:r>
      <w:r>
        <w:rPr>
          <w:rFonts w:hint="eastAsia"/>
        </w:rPr>
        <w:t>Набокова</w:t>
      </w:r>
    </w:p>
    <w:p w14:paraId="6B07F700" w14:textId="77777777" w:rsidR="006146B0" w:rsidRDefault="006146B0" w:rsidP="006146B0"/>
    <w:p w14:paraId="2B9BAC38" w14:textId="77777777" w:rsidR="006146B0" w:rsidRDefault="006146B0" w:rsidP="006146B0">
      <w:r>
        <w:t xml:space="preserve">3.9. </w:t>
      </w:r>
      <w:r>
        <w:rPr>
          <w:rFonts w:hint="eastAsia"/>
        </w:rPr>
        <w:t>Жанровая</w:t>
      </w:r>
      <w:r>
        <w:t xml:space="preserve"> </w:t>
      </w:r>
      <w:r>
        <w:rPr>
          <w:rFonts w:hint="eastAsia"/>
        </w:rPr>
        <w:t>специфика</w:t>
      </w:r>
      <w:r>
        <w:t xml:space="preserve"> </w:t>
      </w:r>
      <w:r>
        <w:rPr>
          <w:rFonts w:hint="eastAsia"/>
        </w:rPr>
        <w:t>лирических</w:t>
      </w:r>
      <w:r>
        <w:t xml:space="preserve"> </w:t>
      </w:r>
      <w:r>
        <w:rPr>
          <w:rFonts w:hint="eastAsia"/>
        </w:rPr>
        <w:t>циклов</w:t>
      </w:r>
      <w:r>
        <w:t xml:space="preserve"> </w:t>
      </w:r>
      <w:r>
        <w:rPr>
          <w:rFonts w:hint="eastAsia"/>
        </w:rPr>
        <w:t>В</w:t>
      </w:r>
      <w:r>
        <w:t xml:space="preserve">. </w:t>
      </w:r>
      <w:r>
        <w:rPr>
          <w:rFonts w:hint="eastAsia"/>
        </w:rPr>
        <w:t>Набокова</w:t>
      </w:r>
    </w:p>
    <w:p w14:paraId="0E2AA582" w14:textId="77777777" w:rsidR="006146B0" w:rsidRDefault="006146B0" w:rsidP="006146B0"/>
    <w:p w14:paraId="151C1271" w14:textId="77777777" w:rsidR="006146B0" w:rsidRDefault="006146B0" w:rsidP="006146B0">
      <w:r>
        <w:rPr>
          <w:rFonts w:hint="eastAsia"/>
        </w:rPr>
        <w:t>Заключение</w:t>
      </w:r>
    </w:p>
    <w:p w14:paraId="70FC44F3" w14:textId="77777777" w:rsidR="006146B0" w:rsidRDefault="006146B0" w:rsidP="006146B0"/>
    <w:p w14:paraId="43B28026" w14:textId="18EE1E8F" w:rsidR="006146B0" w:rsidRPr="006146B0" w:rsidRDefault="006146B0" w:rsidP="006146B0">
      <w:r>
        <w:rPr>
          <w:rFonts w:hint="eastAsia"/>
        </w:rPr>
        <w:t>Список</w:t>
      </w:r>
      <w:r>
        <w:t xml:space="preserve"> </w:t>
      </w:r>
      <w:r>
        <w:rPr>
          <w:rFonts w:hint="eastAsia"/>
        </w:rPr>
        <w:t>источников</w:t>
      </w:r>
    </w:p>
    <w:sectPr w:rsidR="006146B0" w:rsidRPr="006146B0" w:rsidSect="00AD1FE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89D7" w14:textId="77777777" w:rsidR="00AD1FEA" w:rsidRDefault="00AD1FEA">
      <w:pPr>
        <w:spacing w:after="0" w:line="240" w:lineRule="auto"/>
      </w:pPr>
      <w:r>
        <w:separator/>
      </w:r>
    </w:p>
  </w:endnote>
  <w:endnote w:type="continuationSeparator" w:id="0">
    <w:p w14:paraId="2C920540" w14:textId="77777777" w:rsidR="00AD1FEA" w:rsidRDefault="00AD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D3C1" w14:textId="77777777" w:rsidR="00AD1FEA" w:rsidRDefault="00AD1FEA"/>
    <w:p w14:paraId="4CD99590" w14:textId="77777777" w:rsidR="00AD1FEA" w:rsidRDefault="00AD1FEA"/>
    <w:p w14:paraId="524B984B" w14:textId="77777777" w:rsidR="00AD1FEA" w:rsidRDefault="00AD1FEA"/>
    <w:p w14:paraId="391E4D10" w14:textId="77777777" w:rsidR="00AD1FEA" w:rsidRDefault="00AD1FEA"/>
    <w:p w14:paraId="5A7F3428" w14:textId="77777777" w:rsidR="00AD1FEA" w:rsidRDefault="00AD1FEA"/>
    <w:p w14:paraId="5D00B819" w14:textId="77777777" w:rsidR="00AD1FEA" w:rsidRDefault="00AD1FEA"/>
    <w:p w14:paraId="7FA3818D" w14:textId="77777777" w:rsidR="00AD1FEA" w:rsidRDefault="00AD1F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5F5F2C" wp14:editId="5FD2E9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081A6" w14:textId="77777777" w:rsidR="00AD1FEA" w:rsidRDefault="00AD1F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F5F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D081A6" w14:textId="77777777" w:rsidR="00AD1FEA" w:rsidRDefault="00AD1F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AE02B2" w14:textId="77777777" w:rsidR="00AD1FEA" w:rsidRDefault="00AD1FEA"/>
    <w:p w14:paraId="34AA45E6" w14:textId="77777777" w:rsidR="00AD1FEA" w:rsidRDefault="00AD1FEA"/>
    <w:p w14:paraId="03485D3A" w14:textId="77777777" w:rsidR="00AD1FEA" w:rsidRDefault="00AD1F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AC798" wp14:editId="6AA7EB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687E3" w14:textId="77777777" w:rsidR="00AD1FEA" w:rsidRDefault="00AD1FEA"/>
                          <w:p w14:paraId="3CC81344" w14:textId="77777777" w:rsidR="00AD1FEA" w:rsidRDefault="00AD1F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AC7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F687E3" w14:textId="77777777" w:rsidR="00AD1FEA" w:rsidRDefault="00AD1FEA"/>
                    <w:p w14:paraId="3CC81344" w14:textId="77777777" w:rsidR="00AD1FEA" w:rsidRDefault="00AD1F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2D374A" w14:textId="77777777" w:rsidR="00AD1FEA" w:rsidRDefault="00AD1FEA"/>
    <w:p w14:paraId="03AED4BA" w14:textId="77777777" w:rsidR="00AD1FEA" w:rsidRDefault="00AD1FEA">
      <w:pPr>
        <w:rPr>
          <w:sz w:val="2"/>
          <w:szCs w:val="2"/>
        </w:rPr>
      </w:pPr>
    </w:p>
    <w:p w14:paraId="65238893" w14:textId="77777777" w:rsidR="00AD1FEA" w:rsidRDefault="00AD1FEA"/>
    <w:p w14:paraId="1F3B5602" w14:textId="77777777" w:rsidR="00AD1FEA" w:rsidRDefault="00AD1FEA">
      <w:pPr>
        <w:spacing w:after="0" w:line="240" w:lineRule="auto"/>
      </w:pPr>
    </w:p>
  </w:footnote>
  <w:footnote w:type="continuationSeparator" w:id="0">
    <w:p w14:paraId="2C51B9FB" w14:textId="77777777" w:rsidR="00AD1FEA" w:rsidRDefault="00AD1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EA"/>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36549</TotalTime>
  <Pages>2</Pages>
  <Words>150</Words>
  <Characters>861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4936</cp:revision>
  <cp:lastPrinted>2009-02-06T05:36:00Z</cp:lastPrinted>
  <dcterms:created xsi:type="dcterms:W3CDTF">2024-01-07T13:43:00Z</dcterms:created>
  <dcterms:modified xsi:type="dcterms:W3CDTF">2024-03-06T16:59:00Z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