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4A0E9A" w:rsidRDefault="004A0E9A" w:rsidP="004A0E9A">
      <w:r w:rsidRPr="00E332AF">
        <w:rPr>
          <w:rFonts w:ascii="Times New Roman" w:hAnsi="Times New Roman" w:cs="Times New Roman"/>
          <w:b/>
          <w:sz w:val="24"/>
          <w:szCs w:val="24"/>
        </w:rPr>
        <w:t>Кремпа Надія Юріївна</w:t>
      </w:r>
      <w:r w:rsidRPr="00E332AF">
        <w:rPr>
          <w:rFonts w:ascii="Times New Roman" w:hAnsi="Times New Roman" w:cs="Times New Roman"/>
          <w:sz w:val="24"/>
          <w:szCs w:val="24"/>
        </w:rPr>
        <w:t>, асистент кафедри гігієни, санітарії та загальної ветеринарної профілактики Львівського національного університету ветеринарної медицини та біотехнологій імені С.З. Ґжицького. Назва дисертації: «Санітарно-гігієнічне обґрунтування використання імуностимуляторів за різних способів утримання свиней». Шифр та назва спеціальності: 16.00.06 – гігієна тварин та ветеринарна санітарія. Спецрада К 64.070.01 Харківської державної зооветеринарної академії</w:t>
      </w:r>
    </w:p>
    <w:sectPr w:rsidR="008166D5" w:rsidRPr="004A0E9A"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A027AD">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A027AD">
                <w:pPr>
                  <w:spacing w:line="240" w:lineRule="auto"/>
                </w:pPr>
                <w:fldSimple w:instr=" PAGE \* MERGEFORMAT ">
                  <w:r w:rsidR="00BB0BC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A027AD">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A027AD">
                <w:pPr>
                  <w:spacing w:line="240" w:lineRule="auto"/>
                </w:pPr>
                <w:fldSimple w:instr=" PAGE \* MERGEFORMAT ">
                  <w:r w:rsidR="004A0E9A" w:rsidRPr="004A0E9A">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A027AD">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A027AD">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A027AD">
      <w:pPr>
        <w:rPr>
          <w:sz w:val="2"/>
          <w:szCs w:val="2"/>
        </w:rPr>
      </w:pPr>
      <w:r w:rsidRPr="00A027A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A027AD">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EE65DB-0594-4ABC-887B-4F5F797AB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1091</TotalTime>
  <Pages>1</Pages>
  <Words>70</Words>
  <Characters>399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146</cp:revision>
  <cp:lastPrinted>2009-02-06T05:36:00Z</cp:lastPrinted>
  <dcterms:created xsi:type="dcterms:W3CDTF">2020-12-04T15:10:00Z</dcterms:created>
  <dcterms:modified xsi:type="dcterms:W3CDTF">2020-12-17T05:06:00Z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