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BC64" w14:textId="4ACFAC6C" w:rsidR="0069273A" w:rsidRDefault="00DA451E" w:rsidP="00DA451E">
      <w:r w:rsidRPr="00DA451E">
        <w:rPr>
          <w:rFonts w:hint="eastAsia"/>
        </w:rPr>
        <w:t>Кирилов</w:t>
      </w:r>
      <w:r w:rsidRPr="00DA451E">
        <w:t xml:space="preserve"> </w:t>
      </w:r>
      <w:r w:rsidRPr="00DA451E">
        <w:rPr>
          <w:rFonts w:hint="eastAsia"/>
        </w:rPr>
        <w:t>Альберт</w:t>
      </w:r>
      <w:r w:rsidRPr="00DA451E">
        <w:t xml:space="preserve"> </w:t>
      </w:r>
      <w:r w:rsidRPr="00DA451E">
        <w:rPr>
          <w:rFonts w:hint="eastAsia"/>
        </w:rPr>
        <w:t>Эрнестович</w:t>
      </w:r>
      <w:r>
        <w:rPr>
          <w:rFonts w:hint="cs"/>
        </w:rPr>
        <w:t xml:space="preserve"> </w:t>
      </w:r>
      <w:r w:rsidRPr="00DA451E">
        <w:rPr>
          <w:rFonts w:hint="eastAsia"/>
        </w:rPr>
        <w:t>Совершенствование</w:t>
      </w:r>
      <w:r w:rsidRPr="00DA451E">
        <w:t xml:space="preserve"> </w:t>
      </w:r>
      <w:r w:rsidRPr="00DA451E">
        <w:rPr>
          <w:rFonts w:hint="eastAsia"/>
        </w:rPr>
        <w:t>модели</w:t>
      </w:r>
      <w:r w:rsidRPr="00DA451E">
        <w:t xml:space="preserve"> </w:t>
      </w:r>
      <w:r w:rsidRPr="00DA451E">
        <w:rPr>
          <w:rFonts w:hint="eastAsia"/>
        </w:rPr>
        <w:t>оценки</w:t>
      </w:r>
      <w:r w:rsidRPr="00DA451E">
        <w:t xml:space="preserve"> </w:t>
      </w:r>
      <w:r w:rsidRPr="00DA451E">
        <w:rPr>
          <w:rFonts w:hint="eastAsia"/>
        </w:rPr>
        <w:t>вероятности</w:t>
      </w:r>
      <w:r w:rsidRPr="00DA451E">
        <w:t xml:space="preserve"> </w:t>
      </w:r>
      <w:r w:rsidRPr="00DA451E">
        <w:rPr>
          <w:rFonts w:hint="eastAsia"/>
        </w:rPr>
        <w:t>эвакуации</w:t>
      </w:r>
      <w:r w:rsidRPr="00DA451E">
        <w:t xml:space="preserve"> </w:t>
      </w:r>
      <w:r w:rsidRPr="00DA451E">
        <w:rPr>
          <w:rFonts w:hint="eastAsia"/>
        </w:rPr>
        <w:t>персонала</w:t>
      </w:r>
      <w:r w:rsidRPr="00DA451E">
        <w:t xml:space="preserve"> </w:t>
      </w:r>
      <w:r w:rsidRPr="00DA451E">
        <w:rPr>
          <w:rFonts w:hint="eastAsia"/>
        </w:rPr>
        <w:t>из</w:t>
      </w:r>
      <w:r w:rsidRPr="00DA451E">
        <w:t xml:space="preserve"> </w:t>
      </w:r>
      <w:r w:rsidRPr="00DA451E">
        <w:rPr>
          <w:rFonts w:hint="eastAsia"/>
        </w:rPr>
        <w:t>производственных</w:t>
      </w:r>
      <w:r w:rsidRPr="00DA451E">
        <w:t xml:space="preserve"> </w:t>
      </w:r>
      <w:r w:rsidRPr="00DA451E">
        <w:rPr>
          <w:rFonts w:hint="eastAsia"/>
        </w:rPr>
        <w:t>помещений</w:t>
      </w:r>
      <w:r w:rsidRPr="00DA451E">
        <w:t xml:space="preserve"> </w:t>
      </w:r>
      <w:r w:rsidRPr="00DA451E">
        <w:rPr>
          <w:rFonts w:hint="eastAsia"/>
        </w:rPr>
        <w:t>с</w:t>
      </w:r>
      <w:r w:rsidRPr="00DA451E">
        <w:t xml:space="preserve"> </w:t>
      </w:r>
      <w:r w:rsidRPr="00DA451E">
        <w:rPr>
          <w:rFonts w:hint="eastAsia"/>
        </w:rPr>
        <w:t>технологическим</w:t>
      </w:r>
      <w:r w:rsidRPr="00DA451E">
        <w:t xml:space="preserve"> </w:t>
      </w:r>
      <w:r w:rsidRPr="00DA451E">
        <w:rPr>
          <w:rFonts w:hint="eastAsia"/>
        </w:rPr>
        <w:t>оборудованием</w:t>
      </w:r>
    </w:p>
    <w:p w14:paraId="14E9B537" w14:textId="77777777" w:rsidR="00DA451E" w:rsidRDefault="00DA451E" w:rsidP="00DA451E">
      <w:r>
        <w:rPr>
          <w:rFonts w:hint="eastAsia"/>
        </w:rPr>
        <w:t>ОГЛАВЛЕНИЕ</w:t>
      </w:r>
      <w:r>
        <w:t xml:space="preserve"> </w:t>
      </w:r>
      <w:r>
        <w:rPr>
          <w:rFonts w:hint="eastAsia"/>
        </w:rPr>
        <w:t>ДИССЕРТАЦИИ</w:t>
      </w:r>
    </w:p>
    <w:p w14:paraId="64D9CA5B" w14:textId="77777777" w:rsidR="00DA451E" w:rsidRDefault="00DA451E" w:rsidP="00DA451E">
      <w:r>
        <w:rPr>
          <w:rFonts w:hint="eastAsia"/>
        </w:rPr>
        <w:t>кандидат</w:t>
      </w:r>
      <w:r>
        <w:t xml:space="preserve"> </w:t>
      </w:r>
      <w:r>
        <w:rPr>
          <w:rFonts w:hint="eastAsia"/>
        </w:rPr>
        <w:t>наук</w:t>
      </w:r>
      <w:r>
        <w:t xml:space="preserve"> </w:t>
      </w:r>
      <w:r>
        <w:rPr>
          <w:rFonts w:hint="eastAsia"/>
        </w:rPr>
        <w:t>Кирилов</w:t>
      </w:r>
      <w:r>
        <w:t xml:space="preserve"> </w:t>
      </w:r>
      <w:r>
        <w:rPr>
          <w:rFonts w:hint="eastAsia"/>
        </w:rPr>
        <w:t>Альберт</w:t>
      </w:r>
      <w:r>
        <w:t xml:space="preserve"> </w:t>
      </w:r>
      <w:r>
        <w:rPr>
          <w:rFonts w:hint="eastAsia"/>
        </w:rPr>
        <w:t>Эрнестович</w:t>
      </w:r>
    </w:p>
    <w:p w14:paraId="1234FAED" w14:textId="77777777" w:rsidR="00DA451E" w:rsidRDefault="00DA451E" w:rsidP="00DA451E">
      <w:r>
        <w:rPr>
          <w:rFonts w:hint="eastAsia"/>
        </w:rPr>
        <w:t>Введение</w:t>
      </w:r>
    </w:p>
    <w:p w14:paraId="158AFEDD" w14:textId="77777777" w:rsidR="00DA451E" w:rsidRDefault="00DA451E" w:rsidP="00DA451E"/>
    <w:p w14:paraId="10601092" w14:textId="77777777" w:rsidR="00DA451E" w:rsidRDefault="00DA451E" w:rsidP="00DA451E">
      <w:r>
        <w:t xml:space="preserve">1 </w:t>
      </w:r>
      <w:r>
        <w:rPr>
          <w:rFonts w:hint="eastAsia"/>
        </w:rPr>
        <w:t>Анализ</w:t>
      </w:r>
      <w:r>
        <w:t xml:space="preserve"> </w:t>
      </w:r>
      <w:r>
        <w:rPr>
          <w:rFonts w:hint="eastAsia"/>
        </w:rPr>
        <w:t>проблем</w:t>
      </w:r>
      <w:r>
        <w:t xml:space="preserve"> </w:t>
      </w:r>
      <w:r>
        <w:rPr>
          <w:rFonts w:hint="eastAsia"/>
        </w:rPr>
        <w:t>обеспечения</w:t>
      </w:r>
      <w:r>
        <w:t xml:space="preserve"> </w:t>
      </w:r>
      <w:r>
        <w:rPr>
          <w:rFonts w:hint="eastAsia"/>
        </w:rPr>
        <w:t>пожарной</w:t>
      </w:r>
      <w:r>
        <w:t xml:space="preserve"> </w:t>
      </w:r>
      <w:r>
        <w:rPr>
          <w:rFonts w:hint="eastAsia"/>
        </w:rPr>
        <w:t>безопасности</w:t>
      </w:r>
    </w:p>
    <w:p w14:paraId="506871ED" w14:textId="77777777" w:rsidR="00DA451E" w:rsidRDefault="00DA451E" w:rsidP="00DA451E"/>
    <w:p w14:paraId="51E7767A" w14:textId="77777777" w:rsidR="00DA451E" w:rsidRDefault="00DA451E" w:rsidP="00DA451E">
      <w:r>
        <w:rPr>
          <w:rFonts w:hint="eastAsia"/>
        </w:rPr>
        <w:t>персонала</w:t>
      </w:r>
      <w:r>
        <w:t xml:space="preserve"> </w:t>
      </w:r>
      <w:r>
        <w:rPr>
          <w:rFonts w:hint="eastAsia"/>
        </w:rPr>
        <w:t>производственных</w:t>
      </w:r>
      <w:r>
        <w:t xml:space="preserve"> </w:t>
      </w:r>
      <w:r>
        <w:rPr>
          <w:rFonts w:hint="eastAsia"/>
        </w:rPr>
        <w:t>объектов</w:t>
      </w:r>
    </w:p>
    <w:p w14:paraId="37B8F6F2" w14:textId="77777777" w:rsidR="00DA451E" w:rsidRDefault="00DA451E" w:rsidP="00DA451E"/>
    <w:p w14:paraId="4DE66679" w14:textId="77777777" w:rsidR="00DA451E" w:rsidRDefault="00DA451E" w:rsidP="00DA451E">
      <w:r>
        <w:t xml:space="preserve">1.1 </w:t>
      </w:r>
      <w:r>
        <w:rPr>
          <w:rFonts w:hint="eastAsia"/>
        </w:rPr>
        <w:t>Статистика</w:t>
      </w:r>
      <w:r>
        <w:t xml:space="preserve"> </w:t>
      </w:r>
      <w:r>
        <w:rPr>
          <w:rFonts w:hint="eastAsia"/>
        </w:rPr>
        <w:t>травмирования</w:t>
      </w:r>
      <w:r>
        <w:t xml:space="preserve"> </w:t>
      </w:r>
      <w:r>
        <w:rPr>
          <w:rFonts w:hint="eastAsia"/>
        </w:rPr>
        <w:t>и</w:t>
      </w:r>
      <w:r>
        <w:t xml:space="preserve"> </w:t>
      </w:r>
      <w:r>
        <w:rPr>
          <w:rFonts w:hint="eastAsia"/>
        </w:rPr>
        <w:t>гибели</w:t>
      </w:r>
      <w:r>
        <w:t xml:space="preserve"> </w:t>
      </w:r>
      <w:r>
        <w:rPr>
          <w:rFonts w:hint="eastAsia"/>
        </w:rPr>
        <w:t>людей</w:t>
      </w:r>
      <w:r>
        <w:t xml:space="preserve"> </w:t>
      </w:r>
      <w:r>
        <w:rPr>
          <w:rFonts w:hint="eastAsia"/>
        </w:rPr>
        <w:t>на</w:t>
      </w:r>
      <w:r>
        <w:t xml:space="preserve"> </w:t>
      </w:r>
      <w:r>
        <w:rPr>
          <w:rFonts w:hint="eastAsia"/>
        </w:rPr>
        <w:t>пожарах</w:t>
      </w:r>
    </w:p>
    <w:p w14:paraId="1AF61184" w14:textId="77777777" w:rsidR="00DA451E" w:rsidRDefault="00DA451E" w:rsidP="00DA451E"/>
    <w:p w14:paraId="6D0ABB75" w14:textId="77777777" w:rsidR="00DA451E" w:rsidRDefault="00DA451E" w:rsidP="00DA451E">
      <w:r>
        <w:t xml:space="preserve">1.2 </w:t>
      </w:r>
      <w:r>
        <w:rPr>
          <w:rFonts w:hint="eastAsia"/>
        </w:rPr>
        <w:t>Анализ</w:t>
      </w:r>
      <w:r>
        <w:t xml:space="preserve"> </w:t>
      </w:r>
      <w:r>
        <w:rPr>
          <w:rFonts w:hint="eastAsia"/>
        </w:rPr>
        <w:t>методического</w:t>
      </w:r>
      <w:r>
        <w:t xml:space="preserve"> </w:t>
      </w:r>
      <w:r>
        <w:rPr>
          <w:rFonts w:hint="eastAsia"/>
        </w:rPr>
        <w:t>аппарата</w:t>
      </w:r>
      <w:r>
        <w:t xml:space="preserve"> </w:t>
      </w:r>
      <w:r>
        <w:rPr>
          <w:rFonts w:hint="eastAsia"/>
        </w:rPr>
        <w:t>оценки</w:t>
      </w:r>
      <w:r>
        <w:t xml:space="preserve"> </w:t>
      </w:r>
      <w:r>
        <w:rPr>
          <w:rFonts w:hint="eastAsia"/>
        </w:rPr>
        <w:t>вероятности</w:t>
      </w:r>
      <w:r>
        <w:t xml:space="preserve"> </w:t>
      </w:r>
      <w:r>
        <w:rPr>
          <w:rFonts w:hint="eastAsia"/>
        </w:rPr>
        <w:t>эвакуации</w:t>
      </w:r>
      <w:r>
        <w:t xml:space="preserve"> </w:t>
      </w:r>
      <w:r>
        <w:rPr>
          <w:rFonts w:hint="eastAsia"/>
        </w:rPr>
        <w:t>работников</w:t>
      </w:r>
      <w:r>
        <w:t xml:space="preserve"> </w:t>
      </w:r>
      <w:r>
        <w:rPr>
          <w:rFonts w:hint="eastAsia"/>
        </w:rPr>
        <w:t>из</w:t>
      </w:r>
      <w:r>
        <w:t xml:space="preserve"> </w:t>
      </w:r>
      <w:r>
        <w:rPr>
          <w:rFonts w:hint="eastAsia"/>
        </w:rPr>
        <w:t>производственных</w:t>
      </w:r>
      <w:r>
        <w:t xml:space="preserve"> </w:t>
      </w:r>
      <w:r>
        <w:rPr>
          <w:rFonts w:hint="eastAsia"/>
        </w:rPr>
        <w:t>помещений</w:t>
      </w:r>
      <w:r>
        <w:t xml:space="preserve"> </w:t>
      </w:r>
      <w:r>
        <w:rPr>
          <w:rFonts w:hint="eastAsia"/>
        </w:rPr>
        <w:t>при</w:t>
      </w:r>
      <w:r>
        <w:t xml:space="preserve"> </w:t>
      </w:r>
      <w:r>
        <w:rPr>
          <w:rFonts w:hint="eastAsia"/>
        </w:rPr>
        <w:t>пожаре</w:t>
      </w:r>
    </w:p>
    <w:p w14:paraId="4FC674C9" w14:textId="77777777" w:rsidR="00DA451E" w:rsidRDefault="00DA451E" w:rsidP="00DA451E"/>
    <w:p w14:paraId="0B7B1179" w14:textId="77777777" w:rsidR="00DA451E" w:rsidRDefault="00DA451E" w:rsidP="00DA451E">
      <w:r>
        <w:t xml:space="preserve">1.3 </w:t>
      </w:r>
      <w:r>
        <w:rPr>
          <w:rFonts w:hint="eastAsia"/>
        </w:rPr>
        <w:t>Обеспечение</w:t>
      </w:r>
      <w:r>
        <w:t xml:space="preserve"> </w:t>
      </w:r>
      <w:r>
        <w:rPr>
          <w:rFonts w:hint="eastAsia"/>
        </w:rPr>
        <w:t>пожарной</w:t>
      </w:r>
      <w:r>
        <w:t xml:space="preserve"> </w:t>
      </w:r>
      <w:r>
        <w:rPr>
          <w:rFonts w:hint="eastAsia"/>
        </w:rPr>
        <w:t>безопасности</w:t>
      </w:r>
      <w:r>
        <w:t xml:space="preserve"> </w:t>
      </w:r>
      <w:r>
        <w:rPr>
          <w:rFonts w:hint="eastAsia"/>
        </w:rPr>
        <w:t>персонала</w:t>
      </w:r>
      <w:r>
        <w:t xml:space="preserve"> </w:t>
      </w:r>
      <w:r>
        <w:rPr>
          <w:rFonts w:hint="eastAsia"/>
        </w:rPr>
        <w:t>производственных</w:t>
      </w:r>
      <w:r>
        <w:t xml:space="preserve"> </w:t>
      </w:r>
      <w:r>
        <w:rPr>
          <w:rFonts w:hint="eastAsia"/>
        </w:rPr>
        <w:t>объектов</w:t>
      </w:r>
      <w:r>
        <w:t xml:space="preserve">, </w:t>
      </w:r>
      <w:r>
        <w:rPr>
          <w:rFonts w:hint="eastAsia"/>
        </w:rPr>
        <w:t>участвующего</w:t>
      </w:r>
      <w:r>
        <w:t xml:space="preserve"> </w:t>
      </w:r>
      <w:r>
        <w:rPr>
          <w:rFonts w:hint="eastAsia"/>
        </w:rPr>
        <w:t>в</w:t>
      </w:r>
      <w:r>
        <w:t xml:space="preserve"> </w:t>
      </w:r>
      <w:r>
        <w:rPr>
          <w:rFonts w:hint="eastAsia"/>
        </w:rPr>
        <w:t>предотвращении</w:t>
      </w:r>
      <w:r>
        <w:t xml:space="preserve"> </w:t>
      </w:r>
      <w:r>
        <w:rPr>
          <w:rFonts w:hint="eastAsia"/>
        </w:rPr>
        <w:t>развития</w:t>
      </w:r>
      <w:r>
        <w:t xml:space="preserve"> </w:t>
      </w:r>
      <w:r>
        <w:rPr>
          <w:rFonts w:hint="eastAsia"/>
        </w:rPr>
        <w:t>пожароопасных</w:t>
      </w:r>
      <w:r>
        <w:t xml:space="preserve"> </w:t>
      </w:r>
      <w:r>
        <w:rPr>
          <w:rFonts w:hint="eastAsia"/>
        </w:rPr>
        <w:t>ситуаций</w:t>
      </w:r>
      <w:r>
        <w:t xml:space="preserve"> </w:t>
      </w:r>
      <w:r>
        <w:rPr>
          <w:rFonts w:hint="eastAsia"/>
        </w:rPr>
        <w:t>и</w:t>
      </w:r>
      <w:r>
        <w:t xml:space="preserve"> </w:t>
      </w:r>
      <w:r>
        <w:rPr>
          <w:rFonts w:hint="eastAsia"/>
        </w:rPr>
        <w:t>пожаров</w:t>
      </w:r>
    </w:p>
    <w:p w14:paraId="0B5A0941" w14:textId="77777777" w:rsidR="00DA451E" w:rsidRDefault="00DA451E" w:rsidP="00DA451E"/>
    <w:p w14:paraId="1821C23B" w14:textId="77777777" w:rsidR="00DA451E" w:rsidRDefault="00DA451E" w:rsidP="00DA451E">
      <w:r>
        <w:t xml:space="preserve">1.4 </w:t>
      </w:r>
      <w:r>
        <w:rPr>
          <w:rFonts w:hint="eastAsia"/>
        </w:rPr>
        <w:t>Обзор</w:t>
      </w:r>
      <w:r>
        <w:t xml:space="preserve"> </w:t>
      </w:r>
      <w:r>
        <w:rPr>
          <w:rFonts w:hint="eastAsia"/>
        </w:rPr>
        <w:t>научных</w:t>
      </w:r>
      <w:r>
        <w:t xml:space="preserve"> </w:t>
      </w:r>
      <w:r>
        <w:rPr>
          <w:rFonts w:hint="eastAsia"/>
        </w:rPr>
        <w:t>сведений</w:t>
      </w:r>
      <w:r>
        <w:t xml:space="preserve"> </w:t>
      </w:r>
      <w:r>
        <w:rPr>
          <w:rFonts w:hint="eastAsia"/>
        </w:rPr>
        <w:t>и</w:t>
      </w:r>
      <w:r>
        <w:t xml:space="preserve"> </w:t>
      </w:r>
      <w:r>
        <w:rPr>
          <w:rFonts w:hint="eastAsia"/>
        </w:rPr>
        <w:t>нормативных</w:t>
      </w:r>
      <w:r>
        <w:t xml:space="preserve"> </w:t>
      </w:r>
      <w:r>
        <w:rPr>
          <w:rFonts w:hint="eastAsia"/>
        </w:rPr>
        <w:t>документов</w:t>
      </w:r>
      <w:r>
        <w:t xml:space="preserve"> </w:t>
      </w:r>
      <w:r>
        <w:rPr>
          <w:rFonts w:hint="eastAsia"/>
        </w:rPr>
        <w:t>по</w:t>
      </w:r>
      <w:r>
        <w:t xml:space="preserve"> </w:t>
      </w:r>
      <w:r>
        <w:rPr>
          <w:rFonts w:hint="eastAsia"/>
        </w:rPr>
        <w:t>обеспечению</w:t>
      </w:r>
      <w:r>
        <w:t xml:space="preserve"> </w:t>
      </w:r>
      <w:r>
        <w:rPr>
          <w:rFonts w:hint="eastAsia"/>
        </w:rPr>
        <w:t>пожарной</w:t>
      </w:r>
      <w:r>
        <w:t xml:space="preserve"> </w:t>
      </w:r>
      <w:r>
        <w:rPr>
          <w:rFonts w:hint="eastAsia"/>
        </w:rPr>
        <w:t>безопасности</w:t>
      </w:r>
      <w:r>
        <w:t xml:space="preserve"> </w:t>
      </w:r>
      <w:r>
        <w:rPr>
          <w:rFonts w:hint="eastAsia"/>
        </w:rPr>
        <w:t>персонала</w:t>
      </w:r>
      <w:r>
        <w:t xml:space="preserve"> </w:t>
      </w:r>
      <w:r>
        <w:rPr>
          <w:rFonts w:hint="eastAsia"/>
        </w:rPr>
        <w:t>производственных</w:t>
      </w:r>
      <w:r>
        <w:t xml:space="preserve"> </w:t>
      </w:r>
      <w:r>
        <w:rPr>
          <w:rFonts w:hint="eastAsia"/>
        </w:rPr>
        <w:t>объектов</w:t>
      </w:r>
    </w:p>
    <w:p w14:paraId="62250D13" w14:textId="77777777" w:rsidR="00DA451E" w:rsidRDefault="00DA451E" w:rsidP="00DA451E"/>
    <w:p w14:paraId="42738238" w14:textId="77777777" w:rsidR="00DA451E" w:rsidRDefault="00DA451E" w:rsidP="00DA451E">
      <w:r>
        <w:t xml:space="preserve">1.5 </w:t>
      </w:r>
      <w:r>
        <w:rPr>
          <w:rFonts w:hint="eastAsia"/>
        </w:rPr>
        <w:t>Постановка</w:t>
      </w:r>
      <w:r>
        <w:t xml:space="preserve"> </w:t>
      </w:r>
      <w:r>
        <w:rPr>
          <w:rFonts w:hint="eastAsia"/>
        </w:rPr>
        <w:t>задач</w:t>
      </w:r>
      <w:r>
        <w:t xml:space="preserve"> </w:t>
      </w:r>
      <w:r>
        <w:rPr>
          <w:rFonts w:hint="eastAsia"/>
        </w:rPr>
        <w:t>исследования</w:t>
      </w:r>
    </w:p>
    <w:p w14:paraId="645782E5" w14:textId="77777777" w:rsidR="00DA451E" w:rsidRDefault="00DA451E" w:rsidP="00DA451E"/>
    <w:p w14:paraId="0C458242" w14:textId="77777777" w:rsidR="00DA451E" w:rsidRDefault="00DA451E" w:rsidP="00DA451E">
      <w:r>
        <w:t xml:space="preserve">2 </w:t>
      </w:r>
      <w:r>
        <w:rPr>
          <w:rFonts w:hint="eastAsia"/>
        </w:rPr>
        <w:t>Научно</w:t>
      </w:r>
      <w:r>
        <w:t xml:space="preserve"> -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вероятности</w:t>
      </w:r>
      <w:r>
        <w:t xml:space="preserve"> </w:t>
      </w:r>
      <w:r>
        <w:rPr>
          <w:rFonts w:hint="eastAsia"/>
        </w:rPr>
        <w:t>эвакуации</w:t>
      </w:r>
      <w:r>
        <w:t xml:space="preserve"> </w:t>
      </w:r>
      <w:r>
        <w:rPr>
          <w:rFonts w:hint="eastAsia"/>
        </w:rPr>
        <w:t>персонала</w:t>
      </w:r>
      <w:r>
        <w:t xml:space="preserve"> </w:t>
      </w:r>
      <w:r>
        <w:rPr>
          <w:rFonts w:hint="eastAsia"/>
        </w:rPr>
        <w:t>из</w:t>
      </w:r>
      <w:r>
        <w:t xml:space="preserve"> </w:t>
      </w:r>
      <w:r>
        <w:rPr>
          <w:rFonts w:hint="eastAsia"/>
        </w:rPr>
        <w:t>производственных</w:t>
      </w:r>
      <w:r>
        <w:t xml:space="preserve"> </w:t>
      </w:r>
      <w:r>
        <w:rPr>
          <w:rFonts w:hint="eastAsia"/>
        </w:rPr>
        <w:t>помещений</w:t>
      </w:r>
      <w:r>
        <w:t xml:space="preserve"> </w:t>
      </w:r>
      <w:r>
        <w:rPr>
          <w:rFonts w:hint="eastAsia"/>
        </w:rPr>
        <w:t>при</w:t>
      </w:r>
      <w:r>
        <w:t xml:space="preserve"> </w:t>
      </w:r>
      <w:r>
        <w:rPr>
          <w:rFonts w:hint="eastAsia"/>
        </w:rPr>
        <w:t>пожаре</w:t>
      </w:r>
    </w:p>
    <w:p w14:paraId="61A2C324" w14:textId="77777777" w:rsidR="00DA451E" w:rsidRDefault="00DA451E" w:rsidP="00DA451E"/>
    <w:p w14:paraId="3C251984" w14:textId="77777777" w:rsidR="00DA451E" w:rsidRDefault="00DA451E" w:rsidP="00DA451E">
      <w:r>
        <w:t xml:space="preserve">2.1 </w:t>
      </w:r>
      <w:r>
        <w:rPr>
          <w:rFonts w:hint="eastAsia"/>
        </w:rPr>
        <w:t>Теоретические</w:t>
      </w:r>
      <w:r>
        <w:t xml:space="preserve"> </w:t>
      </w:r>
      <w:r>
        <w:rPr>
          <w:rFonts w:hint="eastAsia"/>
        </w:rPr>
        <w:t>основы</w:t>
      </w:r>
      <w:r>
        <w:t xml:space="preserve"> </w:t>
      </w:r>
      <w:r>
        <w:rPr>
          <w:rFonts w:hint="eastAsia"/>
        </w:rPr>
        <w:t>для</w:t>
      </w:r>
      <w:r>
        <w:t xml:space="preserve"> </w:t>
      </w:r>
      <w:r>
        <w:rPr>
          <w:rFonts w:hint="eastAsia"/>
        </w:rPr>
        <w:t>разработки</w:t>
      </w:r>
      <w:r>
        <w:t xml:space="preserve"> </w:t>
      </w:r>
      <w:r>
        <w:rPr>
          <w:rFonts w:hint="eastAsia"/>
        </w:rPr>
        <w:t>показателя</w:t>
      </w:r>
      <w:r>
        <w:t xml:space="preserve"> </w:t>
      </w:r>
      <w:r>
        <w:rPr>
          <w:rFonts w:hint="eastAsia"/>
        </w:rPr>
        <w:t>пожарной</w:t>
      </w:r>
      <w:r>
        <w:t xml:space="preserve"> </w:t>
      </w:r>
      <w:r>
        <w:rPr>
          <w:rFonts w:hint="eastAsia"/>
        </w:rPr>
        <w:t>безопасности</w:t>
      </w:r>
      <w:r>
        <w:t xml:space="preserve"> </w:t>
      </w:r>
      <w:r>
        <w:rPr>
          <w:rFonts w:hint="eastAsia"/>
        </w:rPr>
        <w:t>путей</w:t>
      </w:r>
      <w:r>
        <w:t xml:space="preserve"> </w:t>
      </w:r>
      <w:r>
        <w:rPr>
          <w:rFonts w:hint="eastAsia"/>
        </w:rPr>
        <w:t>эвакуации</w:t>
      </w:r>
    </w:p>
    <w:p w14:paraId="7650A3D5" w14:textId="77777777" w:rsidR="00DA451E" w:rsidRDefault="00DA451E" w:rsidP="00DA451E"/>
    <w:p w14:paraId="0EAA1C24" w14:textId="77777777" w:rsidR="00DA451E" w:rsidRDefault="00DA451E" w:rsidP="00DA451E">
      <w:r>
        <w:t xml:space="preserve">2.2 </w:t>
      </w:r>
      <w:r>
        <w:rPr>
          <w:rFonts w:hint="eastAsia"/>
        </w:rPr>
        <w:t>Время</w:t>
      </w:r>
      <w:r>
        <w:t xml:space="preserve"> </w:t>
      </w:r>
      <w:r>
        <w:rPr>
          <w:rFonts w:hint="eastAsia"/>
        </w:rPr>
        <w:t>эвакуации</w:t>
      </w:r>
      <w:r>
        <w:t xml:space="preserve"> </w:t>
      </w:r>
      <w:r>
        <w:rPr>
          <w:rFonts w:hint="eastAsia"/>
        </w:rPr>
        <w:t>персонала</w:t>
      </w:r>
    </w:p>
    <w:p w14:paraId="2F064B00" w14:textId="77777777" w:rsidR="00DA451E" w:rsidRDefault="00DA451E" w:rsidP="00DA451E"/>
    <w:p w14:paraId="1F780223" w14:textId="77777777" w:rsidR="00DA451E" w:rsidRDefault="00DA451E" w:rsidP="00DA451E">
      <w:r>
        <w:t xml:space="preserve">2.3 </w:t>
      </w:r>
      <w:r>
        <w:rPr>
          <w:rFonts w:hint="eastAsia"/>
        </w:rPr>
        <w:t>Время</w:t>
      </w:r>
      <w:r>
        <w:t xml:space="preserve"> </w:t>
      </w:r>
      <w:r>
        <w:rPr>
          <w:rFonts w:hint="eastAsia"/>
        </w:rPr>
        <w:t>начала</w:t>
      </w:r>
      <w:r>
        <w:t xml:space="preserve"> </w:t>
      </w:r>
      <w:r>
        <w:rPr>
          <w:rFonts w:hint="eastAsia"/>
        </w:rPr>
        <w:t>эвакуации</w:t>
      </w:r>
      <w:r>
        <w:t xml:space="preserve"> </w:t>
      </w:r>
      <w:r>
        <w:rPr>
          <w:rFonts w:hint="eastAsia"/>
        </w:rPr>
        <w:t>персонала</w:t>
      </w:r>
    </w:p>
    <w:p w14:paraId="59F6C8F6" w14:textId="77777777" w:rsidR="00DA451E" w:rsidRDefault="00DA451E" w:rsidP="00DA451E"/>
    <w:p w14:paraId="6B8873CF" w14:textId="77777777" w:rsidR="00DA451E" w:rsidRDefault="00DA451E" w:rsidP="00DA451E">
      <w:r>
        <w:t xml:space="preserve">2.4 </w:t>
      </w:r>
      <w:r>
        <w:rPr>
          <w:rFonts w:hint="eastAsia"/>
        </w:rPr>
        <w:t>Вероятность</w:t>
      </w:r>
      <w:r>
        <w:t xml:space="preserve"> </w:t>
      </w:r>
      <w:r>
        <w:rPr>
          <w:rFonts w:hint="eastAsia"/>
        </w:rPr>
        <w:t>возникновения</w:t>
      </w:r>
      <w:r>
        <w:t xml:space="preserve"> </w:t>
      </w:r>
      <w:r>
        <w:rPr>
          <w:rFonts w:hint="eastAsia"/>
        </w:rPr>
        <w:t>события</w:t>
      </w:r>
      <w:r>
        <w:t xml:space="preserve"> </w:t>
      </w:r>
      <w:r>
        <w:rPr>
          <w:rFonts w:hint="eastAsia"/>
        </w:rPr>
        <w:t>случайного</w:t>
      </w:r>
      <w:r>
        <w:t xml:space="preserve"> </w:t>
      </w:r>
      <w:r>
        <w:rPr>
          <w:rFonts w:hint="eastAsia"/>
        </w:rPr>
        <w:t>изменения</w:t>
      </w:r>
      <w:r>
        <w:t xml:space="preserve"> </w:t>
      </w:r>
      <w:r>
        <w:rPr>
          <w:rFonts w:hint="eastAsia"/>
        </w:rPr>
        <w:t>времени</w:t>
      </w:r>
      <w:r>
        <w:t xml:space="preserve"> </w:t>
      </w:r>
      <w:r>
        <w:rPr>
          <w:rFonts w:hint="eastAsia"/>
        </w:rPr>
        <w:t>эвакуации</w:t>
      </w:r>
      <w:r>
        <w:t xml:space="preserve"> </w:t>
      </w:r>
      <w:r>
        <w:rPr>
          <w:rFonts w:hint="eastAsia"/>
        </w:rPr>
        <w:t>персонала</w:t>
      </w:r>
      <w:r>
        <w:t xml:space="preserve"> </w:t>
      </w:r>
      <w:r>
        <w:rPr>
          <w:rFonts w:hint="eastAsia"/>
        </w:rPr>
        <w:t>производственного</w:t>
      </w:r>
      <w:r>
        <w:t xml:space="preserve"> </w:t>
      </w:r>
      <w:r>
        <w:rPr>
          <w:rFonts w:hint="eastAsia"/>
        </w:rPr>
        <w:t>объекта</w:t>
      </w:r>
    </w:p>
    <w:p w14:paraId="6CCFC25C" w14:textId="77777777" w:rsidR="00DA451E" w:rsidRDefault="00DA451E" w:rsidP="00DA451E"/>
    <w:p w14:paraId="79602E7E" w14:textId="77777777" w:rsidR="00DA451E" w:rsidRDefault="00DA451E" w:rsidP="00DA451E">
      <w:r>
        <w:t xml:space="preserve">2.5 </w:t>
      </w:r>
      <w:r>
        <w:rPr>
          <w:rFonts w:hint="eastAsia"/>
        </w:rPr>
        <w:t>Время</w:t>
      </w:r>
      <w:r>
        <w:t xml:space="preserve"> </w:t>
      </w:r>
      <w:r>
        <w:rPr>
          <w:rFonts w:hint="eastAsia"/>
        </w:rPr>
        <w:t>блокирования</w:t>
      </w:r>
      <w:r>
        <w:t xml:space="preserve"> </w:t>
      </w:r>
      <w:r>
        <w:rPr>
          <w:rFonts w:hint="eastAsia"/>
        </w:rPr>
        <w:t>путей</w:t>
      </w:r>
      <w:r>
        <w:t xml:space="preserve"> </w:t>
      </w:r>
      <w:r>
        <w:rPr>
          <w:rFonts w:hint="eastAsia"/>
        </w:rPr>
        <w:t>эвакуации</w:t>
      </w:r>
    </w:p>
    <w:p w14:paraId="79E48757" w14:textId="77777777" w:rsidR="00DA451E" w:rsidRDefault="00DA451E" w:rsidP="00DA451E"/>
    <w:p w14:paraId="4F290047" w14:textId="77777777" w:rsidR="00DA451E" w:rsidRDefault="00DA451E" w:rsidP="00DA451E">
      <w:r>
        <w:rPr>
          <w:rFonts w:hint="eastAsia"/>
        </w:rPr>
        <w:t>опасными</w:t>
      </w:r>
      <w:r>
        <w:t xml:space="preserve"> </w:t>
      </w:r>
      <w:r>
        <w:rPr>
          <w:rFonts w:hint="eastAsia"/>
        </w:rPr>
        <w:t>факторами</w:t>
      </w:r>
      <w:r>
        <w:t xml:space="preserve"> </w:t>
      </w:r>
      <w:r>
        <w:rPr>
          <w:rFonts w:hint="eastAsia"/>
        </w:rPr>
        <w:t>пожара</w:t>
      </w:r>
    </w:p>
    <w:p w14:paraId="72FC7E61" w14:textId="77777777" w:rsidR="00DA451E" w:rsidRDefault="00DA451E" w:rsidP="00DA451E"/>
    <w:p w14:paraId="5B89403B" w14:textId="77777777" w:rsidR="00DA451E" w:rsidRDefault="00DA451E" w:rsidP="00DA451E">
      <w:r>
        <w:t xml:space="preserve">2.6 </w:t>
      </w:r>
      <w:r>
        <w:rPr>
          <w:rFonts w:hint="eastAsia"/>
        </w:rPr>
        <w:t>Усовершенствованная</w:t>
      </w:r>
      <w:r>
        <w:t xml:space="preserve"> </w:t>
      </w:r>
      <w:r>
        <w:rPr>
          <w:rFonts w:hint="eastAsia"/>
        </w:rPr>
        <w:t>модель</w:t>
      </w:r>
      <w:r>
        <w:t xml:space="preserve"> </w:t>
      </w:r>
      <w:r>
        <w:rPr>
          <w:rFonts w:hint="eastAsia"/>
        </w:rPr>
        <w:t>вероятности</w:t>
      </w:r>
      <w:r>
        <w:t xml:space="preserve"> </w:t>
      </w:r>
      <w:r>
        <w:rPr>
          <w:rFonts w:hint="eastAsia"/>
        </w:rPr>
        <w:t>эвакуации</w:t>
      </w:r>
      <w:r>
        <w:t xml:space="preserve"> </w:t>
      </w:r>
      <w:r>
        <w:rPr>
          <w:rFonts w:hint="eastAsia"/>
        </w:rPr>
        <w:t>персонала</w:t>
      </w:r>
      <w:r>
        <w:t xml:space="preserve"> </w:t>
      </w:r>
      <w:r>
        <w:rPr>
          <w:rFonts w:hint="eastAsia"/>
        </w:rPr>
        <w:t>из</w:t>
      </w:r>
      <w:r>
        <w:t xml:space="preserve"> </w:t>
      </w:r>
      <w:r>
        <w:rPr>
          <w:rFonts w:hint="eastAsia"/>
        </w:rPr>
        <w:t>производственных</w:t>
      </w:r>
      <w:r>
        <w:t xml:space="preserve"> </w:t>
      </w:r>
      <w:r>
        <w:rPr>
          <w:rFonts w:hint="eastAsia"/>
        </w:rPr>
        <w:t>помещений</w:t>
      </w:r>
      <w:r>
        <w:t xml:space="preserve"> </w:t>
      </w:r>
      <w:r>
        <w:rPr>
          <w:rFonts w:hint="eastAsia"/>
        </w:rPr>
        <w:t>с</w:t>
      </w:r>
      <w:r>
        <w:t xml:space="preserve"> </w:t>
      </w:r>
      <w:r>
        <w:rPr>
          <w:rFonts w:hint="eastAsia"/>
        </w:rPr>
        <w:t>технологическим</w:t>
      </w:r>
      <w:r>
        <w:t xml:space="preserve"> </w:t>
      </w:r>
      <w:r>
        <w:rPr>
          <w:rFonts w:hint="eastAsia"/>
        </w:rPr>
        <w:t>оборудованием</w:t>
      </w:r>
    </w:p>
    <w:p w14:paraId="3B71EDFA" w14:textId="77777777" w:rsidR="00DA451E" w:rsidRDefault="00DA451E" w:rsidP="00DA451E"/>
    <w:p w14:paraId="1CC361CB" w14:textId="77777777" w:rsidR="00DA451E" w:rsidRDefault="00DA451E" w:rsidP="00DA451E">
      <w:r>
        <w:rPr>
          <w:rFonts w:hint="eastAsia"/>
        </w:rPr>
        <w:t>при</w:t>
      </w:r>
      <w:r>
        <w:t xml:space="preserve"> </w:t>
      </w:r>
      <w:r>
        <w:rPr>
          <w:rFonts w:hint="eastAsia"/>
        </w:rPr>
        <w:t>пожаре</w:t>
      </w:r>
    </w:p>
    <w:p w14:paraId="0E8B77A6" w14:textId="77777777" w:rsidR="00DA451E" w:rsidRDefault="00DA451E" w:rsidP="00DA451E"/>
    <w:p w14:paraId="1779D90C" w14:textId="77777777" w:rsidR="00DA451E" w:rsidRDefault="00DA451E" w:rsidP="00DA451E">
      <w:r>
        <w:t xml:space="preserve">2.7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8886E9C" w14:textId="77777777" w:rsidR="00DA451E" w:rsidRDefault="00DA451E" w:rsidP="00DA451E"/>
    <w:p w14:paraId="65083AED" w14:textId="77777777" w:rsidR="00DA451E" w:rsidRDefault="00DA451E" w:rsidP="00DA451E">
      <w:r>
        <w:t xml:space="preserve">3 </w:t>
      </w:r>
      <w:r>
        <w:rPr>
          <w:rFonts w:hint="eastAsia"/>
        </w:rPr>
        <w:t>Апробация</w:t>
      </w:r>
      <w:r>
        <w:t xml:space="preserve"> </w:t>
      </w:r>
      <w:r>
        <w:rPr>
          <w:rFonts w:hint="eastAsia"/>
        </w:rPr>
        <w:t>аппарата</w:t>
      </w:r>
      <w:r>
        <w:t xml:space="preserve"> </w:t>
      </w:r>
      <w:r>
        <w:rPr>
          <w:rFonts w:hint="eastAsia"/>
        </w:rPr>
        <w:t>оценки</w:t>
      </w:r>
      <w:r>
        <w:t xml:space="preserve"> </w:t>
      </w:r>
      <w:r>
        <w:rPr>
          <w:rFonts w:hint="eastAsia"/>
        </w:rPr>
        <w:t>вероятности</w:t>
      </w:r>
      <w:r>
        <w:t xml:space="preserve"> </w:t>
      </w:r>
      <w:r>
        <w:rPr>
          <w:rFonts w:hint="eastAsia"/>
        </w:rPr>
        <w:t>эвакуации</w:t>
      </w:r>
      <w:r>
        <w:t xml:space="preserve"> </w:t>
      </w:r>
      <w:r>
        <w:rPr>
          <w:rFonts w:hint="eastAsia"/>
        </w:rPr>
        <w:t>персонала</w:t>
      </w:r>
      <w:r>
        <w:t xml:space="preserve"> </w:t>
      </w:r>
      <w:r>
        <w:rPr>
          <w:rFonts w:hint="eastAsia"/>
        </w:rPr>
        <w:t>из</w:t>
      </w:r>
      <w:r>
        <w:t xml:space="preserve"> </w:t>
      </w:r>
      <w:r>
        <w:rPr>
          <w:rFonts w:hint="eastAsia"/>
        </w:rPr>
        <w:t>производственных</w:t>
      </w:r>
      <w:r>
        <w:t xml:space="preserve"> </w:t>
      </w:r>
      <w:r>
        <w:rPr>
          <w:rFonts w:hint="eastAsia"/>
        </w:rPr>
        <w:t>помещений</w:t>
      </w:r>
      <w:r>
        <w:t xml:space="preserve"> </w:t>
      </w:r>
      <w:r>
        <w:rPr>
          <w:rFonts w:hint="eastAsia"/>
        </w:rPr>
        <w:t>на</w:t>
      </w:r>
      <w:r>
        <w:t xml:space="preserve"> </w:t>
      </w:r>
      <w:r>
        <w:rPr>
          <w:rFonts w:hint="eastAsia"/>
        </w:rPr>
        <w:t>примере</w:t>
      </w:r>
      <w:r>
        <w:t xml:space="preserve"> </w:t>
      </w:r>
      <w:r>
        <w:rPr>
          <w:rFonts w:hint="eastAsia"/>
        </w:rPr>
        <w:t>компрессорного</w:t>
      </w:r>
      <w:r>
        <w:t xml:space="preserve"> </w:t>
      </w:r>
      <w:r>
        <w:rPr>
          <w:rFonts w:hint="eastAsia"/>
        </w:rPr>
        <w:t>цеха</w:t>
      </w:r>
      <w:r>
        <w:t xml:space="preserve"> </w:t>
      </w:r>
      <w:r>
        <w:rPr>
          <w:rFonts w:hint="eastAsia"/>
        </w:rPr>
        <w:t>газотранспортного</w:t>
      </w:r>
      <w:r>
        <w:t xml:space="preserve"> </w:t>
      </w:r>
      <w:r>
        <w:rPr>
          <w:rFonts w:hint="eastAsia"/>
        </w:rPr>
        <w:t>предприятия</w:t>
      </w:r>
    </w:p>
    <w:p w14:paraId="07C9714A" w14:textId="77777777" w:rsidR="00DA451E" w:rsidRDefault="00DA451E" w:rsidP="00DA451E"/>
    <w:p w14:paraId="560BD988" w14:textId="77777777" w:rsidR="00DA451E" w:rsidRDefault="00DA451E" w:rsidP="00DA451E">
      <w:r>
        <w:t xml:space="preserve">3.1 </w:t>
      </w:r>
      <w:r>
        <w:rPr>
          <w:rFonts w:hint="eastAsia"/>
        </w:rPr>
        <w:t>Общие</w:t>
      </w:r>
      <w:r>
        <w:t xml:space="preserve"> </w:t>
      </w:r>
      <w:r>
        <w:rPr>
          <w:rFonts w:hint="eastAsia"/>
        </w:rPr>
        <w:t>сведения</w:t>
      </w:r>
      <w:r>
        <w:t xml:space="preserve"> </w:t>
      </w:r>
      <w:r>
        <w:rPr>
          <w:rFonts w:hint="eastAsia"/>
        </w:rPr>
        <w:t>и</w:t>
      </w:r>
      <w:r>
        <w:t xml:space="preserve"> </w:t>
      </w:r>
      <w:r>
        <w:rPr>
          <w:rFonts w:hint="eastAsia"/>
        </w:rPr>
        <w:t>характеристика</w:t>
      </w:r>
      <w:r>
        <w:t xml:space="preserve"> </w:t>
      </w:r>
      <w:r>
        <w:rPr>
          <w:rFonts w:hint="eastAsia"/>
        </w:rPr>
        <w:t>производственного</w:t>
      </w:r>
      <w:r>
        <w:t xml:space="preserve"> </w:t>
      </w:r>
      <w:r>
        <w:rPr>
          <w:rFonts w:hint="eastAsia"/>
        </w:rPr>
        <w:t>объекта</w:t>
      </w:r>
    </w:p>
    <w:p w14:paraId="1FA51258" w14:textId="77777777" w:rsidR="00DA451E" w:rsidRDefault="00DA451E" w:rsidP="00DA451E"/>
    <w:p w14:paraId="1ABD8EF1" w14:textId="77777777" w:rsidR="00DA451E" w:rsidRDefault="00DA451E" w:rsidP="00DA451E">
      <w:r>
        <w:t xml:space="preserve">3.2 </w:t>
      </w:r>
      <w:r>
        <w:rPr>
          <w:rFonts w:hint="eastAsia"/>
        </w:rPr>
        <w:t>Пожароопасные</w:t>
      </w:r>
      <w:r>
        <w:t xml:space="preserve"> </w:t>
      </w:r>
      <w:r>
        <w:rPr>
          <w:rFonts w:hint="eastAsia"/>
        </w:rPr>
        <w:t>и</w:t>
      </w:r>
      <w:r>
        <w:t xml:space="preserve"> </w:t>
      </w:r>
      <w:r>
        <w:rPr>
          <w:rFonts w:hint="eastAsia"/>
        </w:rPr>
        <w:t>токсичные</w:t>
      </w:r>
      <w:r>
        <w:t xml:space="preserve"> </w:t>
      </w:r>
      <w:r>
        <w:rPr>
          <w:rFonts w:hint="eastAsia"/>
        </w:rPr>
        <w:t>свойства</w:t>
      </w:r>
      <w:r>
        <w:t xml:space="preserve"> </w:t>
      </w:r>
      <w:r>
        <w:rPr>
          <w:rFonts w:hint="eastAsia"/>
        </w:rPr>
        <w:t>веществ</w:t>
      </w:r>
      <w:r>
        <w:t xml:space="preserve"> </w:t>
      </w:r>
      <w:r>
        <w:rPr>
          <w:rFonts w:hint="eastAsia"/>
        </w:rPr>
        <w:t>и</w:t>
      </w:r>
      <w:r>
        <w:t xml:space="preserve"> </w:t>
      </w:r>
      <w:r>
        <w:rPr>
          <w:rFonts w:hint="eastAsia"/>
        </w:rPr>
        <w:t>материалов</w:t>
      </w:r>
      <w:r>
        <w:t xml:space="preserve">, </w:t>
      </w:r>
      <w:r>
        <w:rPr>
          <w:rFonts w:hint="eastAsia"/>
        </w:rPr>
        <w:t>используемых</w:t>
      </w:r>
      <w:r>
        <w:t xml:space="preserve"> </w:t>
      </w:r>
      <w:r>
        <w:rPr>
          <w:rFonts w:hint="eastAsia"/>
        </w:rPr>
        <w:t>в</w:t>
      </w:r>
      <w:r>
        <w:t xml:space="preserve"> </w:t>
      </w:r>
      <w:r>
        <w:rPr>
          <w:rFonts w:hint="eastAsia"/>
        </w:rPr>
        <w:t>технологическом</w:t>
      </w:r>
      <w:r>
        <w:t xml:space="preserve"> </w:t>
      </w:r>
      <w:r>
        <w:rPr>
          <w:rFonts w:hint="eastAsia"/>
        </w:rPr>
        <w:t>процессе</w:t>
      </w:r>
    </w:p>
    <w:p w14:paraId="75216646" w14:textId="77777777" w:rsidR="00DA451E" w:rsidRDefault="00DA451E" w:rsidP="00DA451E"/>
    <w:p w14:paraId="1D5D8A83" w14:textId="77777777" w:rsidR="00DA451E" w:rsidRDefault="00DA451E" w:rsidP="00DA451E">
      <w:r>
        <w:t xml:space="preserve">3.3 </w:t>
      </w:r>
      <w:r>
        <w:rPr>
          <w:rFonts w:hint="eastAsia"/>
        </w:rPr>
        <w:t>Пожароопасные</w:t>
      </w:r>
      <w:r>
        <w:t xml:space="preserve"> </w:t>
      </w:r>
      <w:r>
        <w:rPr>
          <w:rFonts w:hint="eastAsia"/>
        </w:rPr>
        <w:t>ситуации</w:t>
      </w:r>
      <w:r>
        <w:t xml:space="preserve">, </w:t>
      </w:r>
      <w:r>
        <w:rPr>
          <w:rFonts w:hint="eastAsia"/>
        </w:rPr>
        <w:t>способные</w:t>
      </w:r>
      <w:r>
        <w:t xml:space="preserve"> </w:t>
      </w:r>
      <w:r>
        <w:rPr>
          <w:rFonts w:hint="eastAsia"/>
        </w:rPr>
        <w:t>привести</w:t>
      </w:r>
    </w:p>
    <w:p w14:paraId="28977977" w14:textId="77777777" w:rsidR="00DA451E" w:rsidRDefault="00DA451E" w:rsidP="00DA451E"/>
    <w:p w14:paraId="561B94B5" w14:textId="77777777" w:rsidR="00DA451E" w:rsidRDefault="00DA451E" w:rsidP="00DA451E">
      <w:r>
        <w:rPr>
          <w:rFonts w:hint="eastAsia"/>
        </w:rPr>
        <w:t>к</w:t>
      </w:r>
      <w:r>
        <w:t xml:space="preserve"> </w:t>
      </w:r>
      <w:r>
        <w:rPr>
          <w:rFonts w:hint="eastAsia"/>
        </w:rPr>
        <w:t>возникновению</w:t>
      </w:r>
      <w:r>
        <w:t xml:space="preserve"> </w:t>
      </w:r>
      <w:r>
        <w:rPr>
          <w:rFonts w:hint="eastAsia"/>
        </w:rPr>
        <w:t>пожара</w:t>
      </w:r>
      <w:r>
        <w:t xml:space="preserve"> </w:t>
      </w:r>
      <w:r>
        <w:rPr>
          <w:rFonts w:hint="eastAsia"/>
        </w:rPr>
        <w:t>в</w:t>
      </w:r>
      <w:r>
        <w:t xml:space="preserve"> </w:t>
      </w:r>
      <w:r>
        <w:rPr>
          <w:rFonts w:hint="eastAsia"/>
        </w:rPr>
        <w:t>помещении</w:t>
      </w:r>
      <w:r>
        <w:t xml:space="preserve"> </w:t>
      </w:r>
      <w:r>
        <w:rPr>
          <w:rFonts w:hint="eastAsia"/>
        </w:rPr>
        <w:t>машинного</w:t>
      </w:r>
      <w:r>
        <w:t xml:space="preserve"> </w:t>
      </w:r>
      <w:r>
        <w:rPr>
          <w:rFonts w:hint="eastAsia"/>
        </w:rPr>
        <w:t>зала</w:t>
      </w:r>
      <w:r>
        <w:t xml:space="preserve"> </w:t>
      </w:r>
      <w:r>
        <w:rPr>
          <w:rFonts w:hint="eastAsia"/>
        </w:rPr>
        <w:t>компрессорного</w:t>
      </w:r>
      <w:r>
        <w:t xml:space="preserve"> </w:t>
      </w:r>
      <w:r>
        <w:rPr>
          <w:rFonts w:hint="eastAsia"/>
        </w:rPr>
        <w:t>цеха</w:t>
      </w:r>
    </w:p>
    <w:p w14:paraId="7B24D2B8" w14:textId="77777777" w:rsidR="00DA451E" w:rsidRDefault="00DA451E" w:rsidP="00DA451E"/>
    <w:p w14:paraId="4EB4DD6C" w14:textId="77777777" w:rsidR="00DA451E" w:rsidRDefault="00DA451E" w:rsidP="00DA451E">
      <w:r>
        <w:t xml:space="preserve">3.4 </w:t>
      </w:r>
      <w:r>
        <w:rPr>
          <w:rFonts w:hint="eastAsia"/>
        </w:rPr>
        <w:t>Моделирование</w:t>
      </w:r>
      <w:r>
        <w:t xml:space="preserve"> </w:t>
      </w:r>
      <w:r>
        <w:rPr>
          <w:rFonts w:hint="eastAsia"/>
        </w:rPr>
        <w:t>пожароопасной</w:t>
      </w:r>
      <w:r>
        <w:t xml:space="preserve"> </w:t>
      </w:r>
      <w:r>
        <w:rPr>
          <w:rFonts w:hint="eastAsia"/>
        </w:rPr>
        <w:t>ситуации</w:t>
      </w:r>
      <w:r>
        <w:t xml:space="preserve"> </w:t>
      </w:r>
      <w:r>
        <w:rPr>
          <w:rFonts w:hint="eastAsia"/>
        </w:rPr>
        <w:t>и</w:t>
      </w:r>
      <w:r>
        <w:t xml:space="preserve"> </w:t>
      </w:r>
      <w:r>
        <w:rPr>
          <w:rFonts w:hint="eastAsia"/>
        </w:rPr>
        <w:t>определение</w:t>
      </w:r>
      <w:r>
        <w:t xml:space="preserve"> </w:t>
      </w:r>
      <w:r>
        <w:rPr>
          <w:rFonts w:hint="eastAsia"/>
        </w:rPr>
        <w:t>времени</w:t>
      </w:r>
      <w:r>
        <w:t xml:space="preserve"> </w:t>
      </w:r>
      <w:r>
        <w:rPr>
          <w:rFonts w:hint="eastAsia"/>
        </w:rPr>
        <w:t>блокирования</w:t>
      </w:r>
      <w:r>
        <w:t xml:space="preserve"> </w:t>
      </w:r>
      <w:r>
        <w:rPr>
          <w:rFonts w:hint="eastAsia"/>
        </w:rPr>
        <w:t>путей</w:t>
      </w:r>
      <w:r>
        <w:t xml:space="preserve"> </w:t>
      </w:r>
      <w:r>
        <w:rPr>
          <w:rFonts w:hint="eastAsia"/>
        </w:rPr>
        <w:t>эвакуации</w:t>
      </w:r>
      <w:r>
        <w:t xml:space="preserve"> </w:t>
      </w:r>
      <w:r>
        <w:rPr>
          <w:rFonts w:hint="eastAsia"/>
        </w:rPr>
        <w:t>опасными</w:t>
      </w:r>
      <w:r>
        <w:t xml:space="preserve"> </w:t>
      </w:r>
      <w:r>
        <w:rPr>
          <w:rFonts w:hint="eastAsia"/>
        </w:rPr>
        <w:t>факторами</w:t>
      </w:r>
      <w:r>
        <w:t xml:space="preserve"> </w:t>
      </w:r>
      <w:r>
        <w:rPr>
          <w:rFonts w:hint="eastAsia"/>
        </w:rPr>
        <w:t>пожара</w:t>
      </w:r>
    </w:p>
    <w:p w14:paraId="0B9F4663" w14:textId="77777777" w:rsidR="00DA451E" w:rsidRDefault="00DA451E" w:rsidP="00DA451E"/>
    <w:p w14:paraId="785C08BF" w14:textId="77777777" w:rsidR="00DA451E" w:rsidRDefault="00DA451E" w:rsidP="00DA451E">
      <w:r>
        <w:t xml:space="preserve">3.5 </w:t>
      </w:r>
      <w:r>
        <w:rPr>
          <w:rFonts w:hint="eastAsia"/>
        </w:rPr>
        <w:t>Противопожарная</w:t>
      </w:r>
      <w:r>
        <w:t xml:space="preserve"> </w:t>
      </w:r>
      <w:r>
        <w:rPr>
          <w:rFonts w:hint="eastAsia"/>
        </w:rPr>
        <w:t>защита</w:t>
      </w:r>
      <w:r>
        <w:t xml:space="preserve"> </w:t>
      </w:r>
      <w:r>
        <w:rPr>
          <w:rFonts w:hint="eastAsia"/>
        </w:rPr>
        <w:t>компрессорного</w:t>
      </w:r>
      <w:r>
        <w:t xml:space="preserve"> </w:t>
      </w:r>
      <w:r>
        <w:rPr>
          <w:rFonts w:hint="eastAsia"/>
        </w:rPr>
        <w:t>цеха</w:t>
      </w:r>
    </w:p>
    <w:p w14:paraId="7DC87DD8" w14:textId="77777777" w:rsidR="00DA451E" w:rsidRDefault="00DA451E" w:rsidP="00DA451E"/>
    <w:p w14:paraId="0F90CE6B" w14:textId="77777777" w:rsidR="00DA451E" w:rsidRDefault="00DA451E" w:rsidP="00DA451E">
      <w:r>
        <w:t xml:space="preserve">3.6 </w:t>
      </w:r>
      <w:r>
        <w:rPr>
          <w:rFonts w:hint="eastAsia"/>
        </w:rPr>
        <w:t>Эксперименты</w:t>
      </w:r>
      <w:r>
        <w:t xml:space="preserve"> </w:t>
      </w:r>
      <w:r>
        <w:rPr>
          <w:rFonts w:hint="eastAsia"/>
        </w:rPr>
        <w:t>по</w:t>
      </w:r>
      <w:r>
        <w:t xml:space="preserve"> </w:t>
      </w:r>
      <w:r>
        <w:rPr>
          <w:rFonts w:hint="eastAsia"/>
        </w:rPr>
        <w:t>учебной</w:t>
      </w:r>
      <w:r>
        <w:t xml:space="preserve"> </w:t>
      </w:r>
      <w:r>
        <w:rPr>
          <w:rFonts w:hint="eastAsia"/>
        </w:rPr>
        <w:t>эвакуации</w:t>
      </w:r>
      <w:r>
        <w:t xml:space="preserve"> </w:t>
      </w:r>
      <w:r>
        <w:rPr>
          <w:rFonts w:hint="eastAsia"/>
        </w:rPr>
        <w:t>персонала</w:t>
      </w:r>
      <w:r>
        <w:t xml:space="preserve"> </w:t>
      </w:r>
      <w:r>
        <w:rPr>
          <w:rFonts w:hint="eastAsia"/>
        </w:rPr>
        <w:t>при</w:t>
      </w:r>
      <w:r>
        <w:t xml:space="preserve"> </w:t>
      </w:r>
      <w:r>
        <w:rPr>
          <w:rFonts w:hint="eastAsia"/>
        </w:rPr>
        <w:t>пожаре</w:t>
      </w:r>
    </w:p>
    <w:p w14:paraId="414B9798" w14:textId="77777777" w:rsidR="00DA451E" w:rsidRDefault="00DA451E" w:rsidP="00DA451E"/>
    <w:p w14:paraId="0C0368F4" w14:textId="77777777" w:rsidR="00DA451E" w:rsidRDefault="00DA451E" w:rsidP="00DA451E">
      <w:r>
        <w:t xml:space="preserve">3.7 </w:t>
      </w:r>
      <w:r>
        <w:rPr>
          <w:rFonts w:hint="eastAsia"/>
        </w:rPr>
        <w:t>Расчет</w:t>
      </w:r>
      <w:r>
        <w:t xml:space="preserve"> </w:t>
      </w:r>
      <w:r>
        <w:rPr>
          <w:rFonts w:hint="eastAsia"/>
        </w:rPr>
        <w:t>времени</w:t>
      </w:r>
      <w:r>
        <w:t xml:space="preserve"> </w:t>
      </w:r>
      <w:r>
        <w:rPr>
          <w:rFonts w:hint="eastAsia"/>
        </w:rPr>
        <w:t>начала</w:t>
      </w:r>
      <w:r>
        <w:t xml:space="preserve"> </w:t>
      </w:r>
      <w:r>
        <w:rPr>
          <w:rFonts w:hint="eastAsia"/>
        </w:rPr>
        <w:t>эвакуации</w:t>
      </w:r>
      <w:r>
        <w:t xml:space="preserve"> </w:t>
      </w:r>
      <w:r>
        <w:rPr>
          <w:rFonts w:hint="eastAsia"/>
        </w:rPr>
        <w:t>персонала</w:t>
      </w:r>
      <w:r>
        <w:t xml:space="preserve"> </w:t>
      </w:r>
      <w:r>
        <w:rPr>
          <w:rFonts w:hint="eastAsia"/>
        </w:rPr>
        <w:t>компрессорного</w:t>
      </w:r>
      <w:r>
        <w:t xml:space="preserve"> </w:t>
      </w:r>
      <w:r>
        <w:rPr>
          <w:rFonts w:hint="eastAsia"/>
        </w:rPr>
        <w:t>цеха</w:t>
      </w:r>
      <w:r>
        <w:t xml:space="preserve"> </w:t>
      </w:r>
      <w:r>
        <w:rPr>
          <w:rFonts w:hint="eastAsia"/>
        </w:rPr>
        <w:t>при</w:t>
      </w:r>
      <w:r>
        <w:t xml:space="preserve"> </w:t>
      </w:r>
      <w:r>
        <w:rPr>
          <w:rFonts w:hint="eastAsia"/>
        </w:rPr>
        <w:t>различных</w:t>
      </w:r>
      <w:r>
        <w:t xml:space="preserve"> </w:t>
      </w:r>
      <w:r>
        <w:rPr>
          <w:rFonts w:hint="eastAsia"/>
        </w:rPr>
        <w:t>эвакуационных</w:t>
      </w:r>
      <w:r>
        <w:t xml:space="preserve"> </w:t>
      </w:r>
      <w:r>
        <w:rPr>
          <w:rFonts w:hint="eastAsia"/>
        </w:rPr>
        <w:t>ситуациях</w:t>
      </w:r>
    </w:p>
    <w:p w14:paraId="79DE1E19" w14:textId="77777777" w:rsidR="00DA451E" w:rsidRDefault="00DA451E" w:rsidP="00DA451E"/>
    <w:p w14:paraId="59358D88" w14:textId="77777777" w:rsidR="00DA451E" w:rsidRDefault="00DA451E" w:rsidP="00DA451E">
      <w:r>
        <w:t xml:space="preserve">3.8 </w:t>
      </w:r>
      <w:r>
        <w:rPr>
          <w:rFonts w:hint="eastAsia"/>
        </w:rPr>
        <w:t>Оценка</w:t>
      </w:r>
      <w:r>
        <w:t xml:space="preserve"> </w:t>
      </w:r>
      <w:r>
        <w:rPr>
          <w:rFonts w:hint="eastAsia"/>
        </w:rPr>
        <w:t>вероятности</w:t>
      </w:r>
      <w:r>
        <w:t xml:space="preserve"> </w:t>
      </w:r>
      <w:r>
        <w:rPr>
          <w:rFonts w:hint="eastAsia"/>
        </w:rPr>
        <w:t>возникновения</w:t>
      </w:r>
      <w:r>
        <w:t xml:space="preserve"> </w:t>
      </w:r>
      <w:r>
        <w:rPr>
          <w:rFonts w:hint="eastAsia"/>
        </w:rPr>
        <w:t>случайного</w:t>
      </w:r>
      <w:r>
        <w:t xml:space="preserve"> </w:t>
      </w:r>
      <w:r>
        <w:rPr>
          <w:rFonts w:hint="eastAsia"/>
        </w:rPr>
        <w:t>события</w:t>
      </w:r>
      <w:r>
        <w:t xml:space="preserve"> </w:t>
      </w:r>
      <w:r>
        <w:rPr>
          <w:rFonts w:hint="eastAsia"/>
        </w:rPr>
        <w:t>изменения</w:t>
      </w:r>
      <w:r>
        <w:t xml:space="preserve"> </w:t>
      </w:r>
      <w:r>
        <w:rPr>
          <w:rFonts w:hint="eastAsia"/>
        </w:rPr>
        <w:t>времени</w:t>
      </w:r>
      <w:r>
        <w:t xml:space="preserve"> </w:t>
      </w:r>
      <w:r>
        <w:rPr>
          <w:rFonts w:hint="eastAsia"/>
        </w:rPr>
        <w:t>эвакуации</w:t>
      </w:r>
      <w:r>
        <w:t xml:space="preserve"> </w:t>
      </w:r>
      <w:r>
        <w:rPr>
          <w:rFonts w:hint="eastAsia"/>
        </w:rPr>
        <w:t>персонала</w:t>
      </w:r>
    </w:p>
    <w:p w14:paraId="76837C56" w14:textId="77777777" w:rsidR="00DA451E" w:rsidRDefault="00DA451E" w:rsidP="00DA451E"/>
    <w:p w14:paraId="2D45D898" w14:textId="77777777" w:rsidR="00DA451E" w:rsidRDefault="00DA451E" w:rsidP="00DA451E">
      <w:r>
        <w:t xml:space="preserve">3.9 </w:t>
      </w:r>
      <w:r>
        <w:rPr>
          <w:rFonts w:hint="eastAsia"/>
        </w:rPr>
        <w:t>Моделирование</w:t>
      </w:r>
      <w:r>
        <w:t xml:space="preserve"> </w:t>
      </w:r>
      <w:r>
        <w:rPr>
          <w:rFonts w:hint="eastAsia"/>
        </w:rPr>
        <w:t>эвакуации</w:t>
      </w:r>
      <w:r>
        <w:t xml:space="preserve"> </w:t>
      </w:r>
      <w:r>
        <w:rPr>
          <w:rFonts w:hint="eastAsia"/>
        </w:rPr>
        <w:t>персонала</w:t>
      </w:r>
      <w:r>
        <w:t xml:space="preserve"> </w:t>
      </w:r>
      <w:r>
        <w:rPr>
          <w:rFonts w:hint="eastAsia"/>
        </w:rPr>
        <w:t>КЦ</w:t>
      </w:r>
      <w:r>
        <w:t xml:space="preserve"> </w:t>
      </w:r>
      <w:r>
        <w:rPr>
          <w:rFonts w:hint="eastAsia"/>
        </w:rPr>
        <w:t>и</w:t>
      </w:r>
      <w:r>
        <w:t xml:space="preserve"> </w:t>
      </w:r>
      <w:r>
        <w:rPr>
          <w:rFonts w:hint="eastAsia"/>
        </w:rPr>
        <w:t>оценка</w:t>
      </w:r>
      <w:r>
        <w:t xml:space="preserve"> </w:t>
      </w:r>
      <w:r>
        <w:rPr>
          <w:rFonts w:hint="eastAsia"/>
        </w:rPr>
        <w:t>безопасности</w:t>
      </w:r>
      <w:r>
        <w:t xml:space="preserve"> </w:t>
      </w:r>
      <w:r>
        <w:rPr>
          <w:rFonts w:hint="eastAsia"/>
        </w:rPr>
        <w:t>эвакуационных</w:t>
      </w:r>
      <w:r>
        <w:t xml:space="preserve"> </w:t>
      </w:r>
      <w:r>
        <w:rPr>
          <w:rFonts w:hint="eastAsia"/>
        </w:rPr>
        <w:t>путей</w:t>
      </w:r>
      <w:r>
        <w:t xml:space="preserve"> </w:t>
      </w:r>
      <w:r>
        <w:rPr>
          <w:rFonts w:hint="eastAsia"/>
        </w:rPr>
        <w:t>с</w:t>
      </w:r>
      <w:r>
        <w:t xml:space="preserve"> </w:t>
      </w:r>
      <w:r>
        <w:rPr>
          <w:rFonts w:hint="eastAsia"/>
        </w:rPr>
        <w:t>помощью</w:t>
      </w:r>
      <w:r>
        <w:t xml:space="preserve"> </w:t>
      </w:r>
      <w:r>
        <w:rPr>
          <w:rFonts w:hint="eastAsia"/>
        </w:rPr>
        <w:t>показателя</w:t>
      </w:r>
      <w:r>
        <w:t xml:space="preserve"> </w:t>
      </w:r>
      <w:r>
        <w:rPr>
          <w:rFonts w:hint="eastAsia"/>
        </w:rPr>
        <w:t>ЬЭ</w:t>
      </w:r>
    </w:p>
    <w:p w14:paraId="6B9301AE" w14:textId="77777777" w:rsidR="00DA451E" w:rsidRDefault="00DA451E" w:rsidP="00DA451E"/>
    <w:p w14:paraId="01B44E7A" w14:textId="77777777" w:rsidR="00DA451E" w:rsidRDefault="00DA451E" w:rsidP="00DA451E">
      <w:r>
        <w:t xml:space="preserve">3.10 </w:t>
      </w:r>
      <w:r>
        <w:rPr>
          <w:rFonts w:hint="eastAsia"/>
        </w:rPr>
        <w:t>Оценка</w:t>
      </w:r>
      <w:r>
        <w:t xml:space="preserve"> </w:t>
      </w:r>
      <w:r>
        <w:rPr>
          <w:rFonts w:hint="eastAsia"/>
        </w:rPr>
        <w:t>вероятности</w:t>
      </w:r>
      <w:r>
        <w:t xml:space="preserve"> </w:t>
      </w:r>
      <w:r>
        <w:rPr>
          <w:rFonts w:hint="eastAsia"/>
        </w:rPr>
        <w:t>эвакуации</w:t>
      </w:r>
      <w:r>
        <w:t xml:space="preserve"> </w:t>
      </w:r>
      <w:r>
        <w:rPr>
          <w:rFonts w:hint="eastAsia"/>
        </w:rPr>
        <w:t>персонала</w:t>
      </w:r>
      <w:r>
        <w:t xml:space="preserve"> </w:t>
      </w:r>
      <w:r>
        <w:rPr>
          <w:rFonts w:hint="eastAsia"/>
        </w:rPr>
        <w:t>КЦ</w:t>
      </w:r>
      <w:r>
        <w:t xml:space="preserve"> </w:t>
      </w:r>
      <w:r>
        <w:rPr>
          <w:rFonts w:hint="eastAsia"/>
        </w:rPr>
        <w:t>с</w:t>
      </w:r>
      <w:r>
        <w:t xml:space="preserve"> </w:t>
      </w:r>
      <w:r>
        <w:rPr>
          <w:rFonts w:hint="eastAsia"/>
        </w:rPr>
        <w:t>использованием</w:t>
      </w:r>
      <w:r>
        <w:t xml:space="preserve"> </w:t>
      </w:r>
      <w:r>
        <w:rPr>
          <w:rFonts w:hint="eastAsia"/>
        </w:rPr>
        <w:t>нормативной</w:t>
      </w:r>
      <w:r>
        <w:t xml:space="preserve"> </w:t>
      </w:r>
      <w:r>
        <w:rPr>
          <w:rFonts w:hint="eastAsia"/>
        </w:rPr>
        <w:t>методики</w:t>
      </w:r>
      <w:r>
        <w:t xml:space="preserve">. </w:t>
      </w:r>
      <w:r>
        <w:rPr>
          <w:rFonts w:hint="eastAsia"/>
        </w:rPr>
        <w:t>Сравнительный</w:t>
      </w:r>
      <w:r>
        <w:t xml:space="preserve"> </w:t>
      </w:r>
      <w:r>
        <w:rPr>
          <w:rFonts w:hint="eastAsia"/>
        </w:rPr>
        <w:t>анализ</w:t>
      </w:r>
    </w:p>
    <w:p w14:paraId="7D333EE9" w14:textId="77777777" w:rsidR="00DA451E" w:rsidRDefault="00DA451E" w:rsidP="00DA451E"/>
    <w:p w14:paraId="32017160" w14:textId="77777777" w:rsidR="00DA451E" w:rsidRDefault="00DA451E" w:rsidP="00DA451E">
      <w:r>
        <w:rPr>
          <w:rFonts w:hint="eastAsia"/>
        </w:rPr>
        <w:t>нормативного</w:t>
      </w:r>
      <w:r>
        <w:t xml:space="preserve"> </w:t>
      </w:r>
      <w:r>
        <w:rPr>
          <w:rFonts w:hint="eastAsia"/>
        </w:rPr>
        <w:t>и</w:t>
      </w:r>
      <w:r>
        <w:t xml:space="preserve"> </w:t>
      </w:r>
      <w:r>
        <w:rPr>
          <w:rFonts w:hint="eastAsia"/>
        </w:rPr>
        <w:t>усовершенствованного</w:t>
      </w:r>
      <w:r>
        <w:t xml:space="preserve"> </w:t>
      </w:r>
      <w:r>
        <w:rPr>
          <w:rFonts w:hint="eastAsia"/>
        </w:rPr>
        <w:t>методов</w:t>
      </w:r>
      <w:r>
        <w:t xml:space="preserve"> </w:t>
      </w:r>
      <w:r>
        <w:rPr>
          <w:rFonts w:hint="eastAsia"/>
        </w:rPr>
        <w:t>оценки</w:t>
      </w:r>
      <w:r>
        <w:t xml:space="preserve"> </w:t>
      </w:r>
      <w:r>
        <w:rPr>
          <w:rFonts w:hint="eastAsia"/>
        </w:rPr>
        <w:t>РЭ</w:t>
      </w:r>
    </w:p>
    <w:p w14:paraId="7C673CAC" w14:textId="77777777" w:rsidR="00DA451E" w:rsidRDefault="00DA451E" w:rsidP="00DA451E"/>
    <w:p w14:paraId="1F8F99A8" w14:textId="77777777" w:rsidR="00DA451E" w:rsidRDefault="00DA451E" w:rsidP="00DA451E">
      <w:r>
        <w:t xml:space="preserve">3.11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3068F95" w14:textId="77777777" w:rsidR="00DA451E" w:rsidRDefault="00DA451E" w:rsidP="00DA451E"/>
    <w:p w14:paraId="0DBF20E5" w14:textId="77777777" w:rsidR="00DA451E" w:rsidRDefault="00DA451E" w:rsidP="00DA451E">
      <w:r>
        <w:t xml:space="preserve">4 </w:t>
      </w:r>
      <w:r>
        <w:rPr>
          <w:rFonts w:hint="eastAsia"/>
        </w:rPr>
        <w:t>Методика</w:t>
      </w:r>
      <w:r>
        <w:t xml:space="preserve"> </w:t>
      </w:r>
      <w:r>
        <w:rPr>
          <w:rFonts w:hint="eastAsia"/>
        </w:rPr>
        <w:t>оценки</w:t>
      </w:r>
      <w:r>
        <w:t xml:space="preserve"> </w:t>
      </w:r>
      <w:r>
        <w:rPr>
          <w:rFonts w:hint="eastAsia"/>
        </w:rPr>
        <w:t>пожарной</w:t>
      </w:r>
      <w:r>
        <w:t xml:space="preserve"> </w:t>
      </w:r>
      <w:r>
        <w:rPr>
          <w:rFonts w:hint="eastAsia"/>
        </w:rPr>
        <w:t>безопасности</w:t>
      </w:r>
      <w:r>
        <w:t xml:space="preserve"> </w:t>
      </w:r>
      <w:r>
        <w:rPr>
          <w:rFonts w:hint="eastAsia"/>
        </w:rPr>
        <w:t>рабочих</w:t>
      </w:r>
      <w:r>
        <w:t xml:space="preserve"> </w:t>
      </w:r>
      <w:r>
        <w:rPr>
          <w:rFonts w:hint="eastAsia"/>
        </w:rPr>
        <w:t>мест</w:t>
      </w:r>
      <w:r>
        <w:t xml:space="preserve">, </w:t>
      </w:r>
      <w:r>
        <w:rPr>
          <w:rFonts w:hint="eastAsia"/>
        </w:rPr>
        <w:t>расположенных</w:t>
      </w:r>
      <w:r>
        <w:t xml:space="preserve"> </w:t>
      </w:r>
      <w:r>
        <w:rPr>
          <w:rFonts w:hint="eastAsia"/>
        </w:rPr>
        <w:t>в</w:t>
      </w:r>
      <w:r>
        <w:t xml:space="preserve"> </w:t>
      </w:r>
      <w:r>
        <w:rPr>
          <w:rFonts w:hint="eastAsia"/>
        </w:rPr>
        <w:t>производственных</w:t>
      </w:r>
      <w:r>
        <w:t xml:space="preserve"> </w:t>
      </w:r>
      <w:r>
        <w:rPr>
          <w:rFonts w:hint="eastAsia"/>
        </w:rPr>
        <w:t>помещениях</w:t>
      </w:r>
      <w:r>
        <w:t xml:space="preserve"> </w:t>
      </w:r>
      <w:r>
        <w:rPr>
          <w:rFonts w:hint="eastAsia"/>
        </w:rPr>
        <w:t>с</w:t>
      </w:r>
      <w:r>
        <w:t xml:space="preserve"> </w:t>
      </w:r>
      <w:r>
        <w:rPr>
          <w:rFonts w:hint="eastAsia"/>
        </w:rPr>
        <w:t>технологическим</w:t>
      </w:r>
      <w:r>
        <w:t xml:space="preserve"> </w:t>
      </w:r>
      <w:r>
        <w:rPr>
          <w:rFonts w:hint="eastAsia"/>
        </w:rPr>
        <w:t>оборудованием</w:t>
      </w:r>
    </w:p>
    <w:p w14:paraId="785DBBE4" w14:textId="77777777" w:rsidR="00DA451E" w:rsidRDefault="00DA451E" w:rsidP="00DA451E"/>
    <w:p w14:paraId="3EFE1DB4" w14:textId="77777777" w:rsidR="00DA451E" w:rsidRDefault="00DA451E" w:rsidP="00DA451E">
      <w:r>
        <w:t xml:space="preserve">4.1 </w:t>
      </w:r>
      <w:r>
        <w:rPr>
          <w:rFonts w:hint="eastAsia"/>
        </w:rPr>
        <w:t>Сбор</w:t>
      </w:r>
      <w:r>
        <w:t xml:space="preserve"> </w:t>
      </w:r>
      <w:r>
        <w:rPr>
          <w:rFonts w:hint="eastAsia"/>
        </w:rPr>
        <w:t>и</w:t>
      </w:r>
      <w:r>
        <w:t xml:space="preserve"> </w:t>
      </w:r>
      <w:r>
        <w:rPr>
          <w:rFonts w:hint="eastAsia"/>
        </w:rPr>
        <w:t>анализ</w:t>
      </w:r>
      <w:r>
        <w:t xml:space="preserve"> </w:t>
      </w:r>
      <w:r>
        <w:rPr>
          <w:rFonts w:hint="eastAsia"/>
        </w:rPr>
        <w:t>необходимых</w:t>
      </w:r>
      <w:r>
        <w:t xml:space="preserve"> </w:t>
      </w:r>
      <w:r>
        <w:rPr>
          <w:rFonts w:hint="eastAsia"/>
        </w:rPr>
        <w:t>сведений</w:t>
      </w:r>
    </w:p>
    <w:p w14:paraId="35C6503E" w14:textId="77777777" w:rsidR="00DA451E" w:rsidRDefault="00DA451E" w:rsidP="00DA451E"/>
    <w:p w14:paraId="140129CD" w14:textId="77777777" w:rsidR="00DA451E" w:rsidRDefault="00DA451E" w:rsidP="00DA451E">
      <w:r>
        <w:rPr>
          <w:rFonts w:hint="eastAsia"/>
        </w:rPr>
        <w:t>для</w:t>
      </w:r>
      <w:r>
        <w:t xml:space="preserve"> </w:t>
      </w:r>
      <w:r>
        <w:rPr>
          <w:rFonts w:hint="eastAsia"/>
        </w:rPr>
        <w:t>оценки</w:t>
      </w:r>
      <w:r>
        <w:t xml:space="preserve"> </w:t>
      </w:r>
      <w:r>
        <w:rPr>
          <w:rFonts w:hint="eastAsia"/>
        </w:rPr>
        <w:t>пожарной</w:t>
      </w:r>
      <w:r>
        <w:t xml:space="preserve"> </w:t>
      </w:r>
      <w:r>
        <w:rPr>
          <w:rFonts w:hint="eastAsia"/>
        </w:rPr>
        <w:t>безопасности</w:t>
      </w:r>
      <w:r>
        <w:t xml:space="preserve"> </w:t>
      </w:r>
      <w:r>
        <w:rPr>
          <w:rFonts w:hint="eastAsia"/>
        </w:rPr>
        <w:t>рабочих</w:t>
      </w:r>
      <w:r>
        <w:t xml:space="preserve"> </w:t>
      </w:r>
      <w:r>
        <w:rPr>
          <w:rFonts w:hint="eastAsia"/>
        </w:rPr>
        <w:t>мест</w:t>
      </w:r>
    </w:p>
    <w:p w14:paraId="0BAD57B2" w14:textId="77777777" w:rsidR="00DA451E" w:rsidRDefault="00DA451E" w:rsidP="00DA451E"/>
    <w:p w14:paraId="140A0050" w14:textId="77777777" w:rsidR="00DA451E" w:rsidRDefault="00DA451E" w:rsidP="00DA451E">
      <w:r>
        <w:t xml:space="preserve">4.2 </w:t>
      </w:r>
      <w:r>
        <w:rPr>
          <w:rFonts w:hint="eastAsia"/>
        </w:rPr>
        <w:t>Построение</w:t>
      </w:r>
      <w:r>
        <w:t xml:space="preserve"> </w:t>
      </w:r>
      <w:r>
        <w:rPr>
          <w:rFonts w:hint="eastAsia"/>
        </w:rPr>
        <w:t>сценария</w:t>
      </w:r>
      <w:r>
        <w:t xml:space="preserve"> </w:t>
      </w:r>
      <w:r>
        <w:rPr>
          <w:rFonts w:hint="eastAsia"/>
        </w:rPr>
        <w:t>возникновения</w:t>
      </w:r>
      <w:r>
        <w:t xml:space="preserve"> </w:t>
      </w:r>
      <w:r>
        <w:rPr>
          <w:rFonts w:hint="eastAsia"/>
        </w:rPr>
        <w:t>и</w:t>
      </w:r>
      <w:r>
        <w:t xml:space="preserve"> </w:t>
      </w:r>
      <w:r>
        <w:rPr>
          <w:rFonts w:hint="eastAsia"/>
        </w:rPr>
        <w:t>развития</w:t>
      </w:r>
      <w:r>
        <w:t xml:space="preserve"> </w:t>
      </w:r>
      <w:r>
        <w:rPr>
          <w:rFonts w:hint="eastAsia"/>
        </w:rPr>
        <w:t>пожара</w:t>
      </w:r>
    </w:p>
    <w:p w14:paraId="5EBABCD3" w14:textId="77777777" w:rsidR="00DA451E" w:rsidRDefault="00DA451E" w:rsidP="00DA451E"/>
    <w:p w14:paraId="3CEADA99" w14:textId="77777777" w:rsidR="00DA451E" w:rsidRDefault="00DA451E" w:rsidP="00DA451E">
      <w:r>
        <w:t xml:space="preserve">4.3 </w:t>
      </w:r>
      <w:r>
        <w:rPr>
          <w:rFonts w:hint="eastAsia"/>
        </w:rPr>
        <w:t>Анализ</w:t>
      </w:r>
      <w:r>
        <w:t xml:space="preserve"> </w:t>
      </w:r>
      <w:r>
        <w:rPr>
          <w:rFonts w:hint="eastAsia"/>
        </w:rPr>
        <w:t>возможных</w:t>
      </w:r>
      <w:r>
        <w:t xml:space="preserve"> </w:t>
      </w:r>
      <w:r>
        <w:rPr>
          <w:rFonts w:hint="eastAsia"/>
        </w:rPr>
        <w:t>действий</w:t>
      </w:r>
      <w:r>
        <w:t xml:space="preserve"> </w:t>
      </w:r>
      <w:r>
        <w:rPr>
          <w:rFonts w:hint="eastAsia"/>
        </w:rPr>
        <w:t>персонала</w:t>
      </w:r>
      <w:r>
        <w:t xml:space="preserve"> </w:t>
      </w:r>
      <w:r>
        <w:rPr>
          <w:rFonts w:hint="eastAsia"/>
        </w:rPr>
        <w:t>при</w:t>
      </w:r>
      <w:r>
        <w:t xml:space="preserve"> </w:t>
      </w:r>
      <w:r>
        <w:rPr>
          <w:rFonts w:hint="eastAsia"/>
        </w:rPr>
        <w:t>возникновении</w:t>
      </w:r>
    </w:p>
    <w:p w14:paraId="18D0E14C" w14:textId="77777777" w:rsidR="00DA451E" w:rsidRDefault="00DA451E" w:rsidP="00DA451E"/>
    <w:p w14:paraId="205FDF8D" w14:textId="77777777" w:rsidR="00DA451E" w:rsidRDefault="00DA451E" w:rsidP="00DA451E">
      <w:r>
        <w:rPr>
          <w:rFonts w:hint="eastAsia"/>
        </w:rPr>
        <w:t>пожара</w:t>
      </w:r>
    </w:p>
    <w:p w14:paraId="190FEDE1" w14:textId="77777777" w:rsidR="00DA451E" w:rsidRDefault="00DA451E" w:rsidP="00DA451E"/>
    <w:p w14:paraId="1325996C" w14:textId="77777777" w:rsidR="00DA451E" w:rsidRDefault="00DA451E" w:rsidP="00DA451E">
      <w:r>
        <w:t xml:space="preserve">4.4 </w:t>
      </w:r>
      <w:r>
        <w:rPr>
          <w:rFonts w:hint="eastAsia"/>
        </w:rPr>
        <w:t>Оценка</w:t>
      </w:r>
      <w:r>
        <w:t xml:space="preserve"> </w:t>
      </w:r>
      <w:r>
        <w:rPr>
          <w:rFonts w:hint="eastAsia"/>
        </w:rPr>
        <w:t>пожарной</w:t>
      </w:r>
      <w:r>
        <w:t xml:space="preserve"> </w:t>
      </w:r>
      <w:r>
        <w:rPr>
          <w:rFonts w:hint="eastAsia"/>
        </w:rPr>
        <w:t>безопасности</w:t>
      </w:r>
      <w:r>
        <w:t xml:space="preserve"> </w:t>
      </w:r>
      <w:r>
        <w:rPr>
          <w:rFonts w:hint="eastAsia"/>
        </w:rPr>
        <w:t>рабочих</w:t>
      </w:r>
      <w:r>
        <w:t xml:space="preserve"> </w:t>
      </w:r>
      <w:r>
        <w:rPr>
          <w:rFonts w:hint="eastAsia"/>
        </w:rPr>
        <w:t>мест</w:t>
      </w:r>
      <w:r>
        <w:t>,</w:t>
      </w:r>
    </w:p>
    <w:p w14:paraId="247B7F0E" w14:textId="77777777" w:rsidR="00DA451E" w:rsidRDefault="00DA451E" w:rsidP="00DA451E"/>
    <w:p w14:paraId="30C6061E" w14:textId="77777777" w:rsidR="00DA451E" w:rsidRDefault="00DA451E" w:rsidP="00DA451E">
      <w:r>
        <w:rPr>
          <w:rFonts w:hint="eastAsia"/>
        </w:rPr>
        <w:t>расположенных</w:t>
      </w:r>
      <w:r>
        <w:t xml:space="preserve"> </w:t>
      </w:r>
      <w:r>
        <w:rPr>
          <w:rFonts w:hint="eastAsia"/>
        </w:rPr>
        <w:t>в</w:t>
      </w:r>
      <w:r>
        <w:t xml:space="preserve"> </w:t>
      </w:r>
      <w:r>
        <w:rPr>
          <w:rFonts w:hint="eastAsia"/>
        </w:rPr>
        <w:t>производственных</w:t>
      </w:r>
      <w:r>
        <w:t xml:space="preserve"> </w:t>
      </w:r>
      <w:r>
        <w:rPr>
          <w:rFonts w:hint="eastAsia"/>
        </w:rPr>
        <w:t>помещениях</w:t>
      </w:r>
    </w:p>
    <w:p w14:paraId="37E5720F" w14:textId="77777777" w:rsidR="00DA451E" w:rsidRDefault="00DA451E" w:rsidP="00DA451E"/>
    <w:p w14:paraId="78557606" w14:textId="77777777" w:rsidR="00DA451E" w:rsidRDefault="00DA451E" w:rsidP="00DA451E">
      <w:r>
        <w:t xml:space="preserve">4.5 </w:t>
      </w:r>
      <w:r>
        <w:rPr>
          <w:rFonts w:hint="eastAsia"/>
        </w:rPr>
        <w:t>Практические</w:t>
      </w:r>
      <w:r>
        <w:t xml:space="preserve"> </w:t>
      </w:r>
      <w:r>
        <w:rPr>
          <w:rFonts w:hint="eastAsia"/>
        </w:rPr>
        <w:t>действия</w:t>
      </w:r>
      <w:r>
        <w:t xml:space="preserve"> </w:t>
      </w:r>
      <w:r>
        <w:rPr>
          <w:rFonts w:hint="eastAsia"/>
        </w:rPr>
        <w:t>и</w:t>
      </w:r>
      <w:r>
        <w:t xml:space="preserve"> </w:t>
      </w:r>
      <w:r>
        <w:rPr>
          <w:rFonts w:hint="eastAsia"/>
        </w:rPr>
        <w:t>необходимые</w:t>
      </w:r>
      <w:r>
        <w:t xml:space="preserve"> </w:t>
      </w:r>
      <w:r>
        <w:rPr>
          <w:rFonts w:hint="eastAsia"/>
        </w:rPr>
        <w:t>мероприятия</w:t>
      </w:r>
      <w:r>
        <w:t xml:space="preserve"> </w:t>
      </w:r>
      <w:r>
        <w:rPr>
          <w:rFonts w:hint="eastAsia"/>
        </w:rPr>
        <w:t>по</w:t>
      </w:r>
      <w:r>
        <w:t xml:space="preserve"> </w:t>
      </w:r>
      <w:r>
        <w:rPr>
          <w:rFonts w:hint="eastAsia"/>
        </w:rPr>
        <w:t>результатам</w:t>
      </w:r>
      <w:r>
        <w:t xml:space="preserve"> </w:t>
      </w:r>
      <w:r>
        <w:rPr>
          <w:rFonts w:hint="eastAsia"/>
        </w:rPr>
        <w:t>оценки</w:t>
      </w:r>
      <w:r>
        <w:t xml:space="preserve"> </w:t>
      </w:r>
      <w:r>
        <w:rPr>
          <w:rFonts w:hint="eastAsia"/>
        </w:rPr>
        <w:t>пожарной</w:t>
      </w:r>
      <w:r>
        <w:t xml:space="preserve"> </w:t>
      </w:r>
      <w:r>
        <w:rPr>
          <w:rFonts w:hint="eastAsia"/>
        </w:rPr>
        <w:t>безопасности</w:t>
      </w:r>
      <w:r>
        <w:t xml:space="preserve"> </w:t>
      </w:r>
      <w:r>
        <w:rPr>
          <w:rFonts w:hint="eastAsia"/>
        </w:rPr>
        <w:t>рабочих</w:t>
      </w:r>
      <w:r>
        <w:t xml:space="preserve"> </w:t>
      </w:r>
      <w:r>
        <w:rPr>
          <w:rFonts w:hint="eastAsia"/>
        </w:rPr>
        <w:t>мест</w:t>
      </w:r>
    </w:p>
    <w:p w14:paraId="019DB673" w14:textId="77777777" w:rsidR="00DA451E" w:rsidRDefault="00DA451E" w:rsidP="00DA451E"/>
    <w:p w14:paraId="1A6D0D68" w14:textId="77777777" w:rsidR="00DA451E" w:rsidRDefault="00DA451E" w:rsidP="00DA451E">
      <w:r>
        <w:t xml:space="preserve">4.6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4A80807" w14:textId="77777777" w:rsidR="00DA451E" w:rsidRDefault="00DA451E" w:rsidP="00DA451E"/>
    <w:p w14:paraId="1D48D132" w14:textId="77777777" w:rsidR="00DA451E" w:rsidRDefault="00DA451E" w:rsidP="00DA451E">
      <w:r>
        <w:rPr>
          <w:rFonts w:hint="eastAsia"/>
        </w:rPr>
        <w:t>Заключение</w:t>
      </w:r>
    </w:p>
    <w:p w14:paraId="0D8E2277" w14:textId="77777777" w:rsidR="00DA451E" w:rsidRDefault="00DA451E" w:rsidP="00DA451E"/>
    <w:p w14:paraId="20CCE4A8" w14:textId="77777777" w:rsidR="00DA451E" w:rsidRDefault="00DA451E" w:rsidP="00DA451E">
      <w:r>
        <w:rPr>
          <w:rFonts w:hint="eastAsia"/>
        </w:rPr>
        <w:t>Список</w:t>
      </w:r>
      <w:r>
        <w:t xml:space="preserve"> </w:t>
      </w:r>
      <w:r>
        <w:rPr>
          <w:rFonts w:hint="eastAsia"/>
        </w:rPr>
        <w:t>литературы</w:t>
      </w:r>
    </w:p>
    <w:p w14:paraId="6F6CC810" w14:textId="77777777" w:rsidR="00DA451E" w:rsidRDefault="00DA451E" w:rsidP="00DA451E"/>
    <w:p w14:paraId="3B43EF25" w14:textId="77777777" w:rsidR="00DA451E" w:rsidRDefault="00DA451E" w:rsidP="00DA451E">
      <w:r>
        <w:rPr>
          <w:rFonts w:hint="eastAsia"/>
        </w:rPr>
        <w:t>Приложение</w:t>
      </w:r>
      <w:r>
        <w:t xml:space="preserve"> 1. </w:t>
      </w:r>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p>
    <w:p w14:paraId="383A367C" w14:textId="77777777" w:rsidR="00DA451E" w:rsidRDefault="00DA451E" w:rsidP="00DA451E"/>
    <w:p w14:paraId="2C48F6EF" w14:textId="77777777" w:rsidR="00DA451E" w:rsidRDefault="00DA451E" w:rsidP="00DA451E">
      <w:r>
        <w:rPr>
          <w:rFonts w:hint="eastAsia"/>
        </w:rPr>
        <w:t>работы</w:t>
      </w:r>
      <w:r>
        <w:t xml:space="preserve"> </w:t>
      </w:r>
      <w:r>
        <w:rPr>
          <w:rFonts w:hint="eastAsia"/>
        </w:rPr>
        <w:t>в</w:t>
      </w:r>
      <w:r>
        <w:t xml:space="preserve"> </w:t>
      </w:r>
      <w:r>
        <w:rPr>
          <w:rFonts w:hint="eastAsia"/>
        </w:rPr>
        <w:t>Бардымском</w:t>
      </w:r>
      <w:r>
        <w:t xml:space="preserve"> </w:t>
      </w:r>
      <w:r>
        <w:rPr>
          <w:rFonts w:hint="eastAsia"/>
        </w:rPr>
        <w:t>линейном</w:t>
      </w:r>
      <w:r>
        <w:t xml:space="preserve"> </w:t>
      </w:r>
      <w:r>
        <w:rPr>
          <w:rFonts w:hint="eastAsia"/>
        </w:rPr>
        <w:t>производственном</w:t>
      </w:r>
    </w:p>
    <w:p w14:paraId="0635F808" w14:textId="77777777" w:rsidR="00DA451E" w:rsidRDefault="00DA451E" w:rsidP="00DA451E"/>
    <w:p w14:paraId="5F791023" w14:textId="77777777" w:rsidR="00DA451E" w:rsidRDefault="00DA451E" w:rsidP="00DA451E">
      <w:r>
        <w:rPr>
          <w:rFonts w:hint="eastAsia"/>
        </w:rPr>
        <w:lastRenderedPageBreak/>
        <w:t>управлении</w:t>
      </w:r>
      <w:r>
        <w:t xml:space="preserve"> </w:t>
      </w:r>
      <w:r>
        <w:rPr>
          <w:rFonts w:hint="eastAsia"/>
        </w:rPr>
        <w:t>магистральных</w:t>
      </w:r>
      <w:r>
        <w:t xml:space="preserve"> </w:t>
      </w:r>
      <w:r>
        <w:rPr>
          <w:rFonts w:hint="eastAsia"/>
        </w:rPr>
        <w:t>газопроводов</w:t>
      </w:r>
    </w:p>
    <w:p w14:paraId="426D08A0" w14:textId="77777777" w:rsidR="00DA451E" w:rsidRDefault="00DA451E" w:rsidP="00DA451E"/>
    <w:p w14:paraId="6BF0A9E7" w14:textId="77777777" w:rsidR="00DA451E" w:rsidRDefault="00DA451E" w:rsidP="00DA451E">
      <w:r>
        <w:rPr>
          <w:rFonts w:hint="eastAsia"/>
        </w:rPr>
        <w:t>Приложение</w:t>
      </w:r>
      <w:r>
        <w:t xml:space="preserve"> 2.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научных</w:t>
      </w:r>
      <w:r>
        <w:t xml:space="preserve"> </w:t>
      </w:r>
      <w:r>
        <w:rPr>
          <w:rFonts w:hint="eastAsia"/>
        </w:rPr>
        <w:t>разработок</w:t>
      </w:r>
      <w:r>
        <w:t xml:space="preserve"> </w:t>
      </w:r>
      <w:r>
        <w:rPr>
          <w:rFonts w:hint="eastAsia"/>
        </w:rPr>
        <w:t>в</w:t>
      </w:r>
    </w:p>
    <w:p w14:paraId="0AB30393" w14:textId="77777777" w:rsidR="00DA451E" w:rsidRDefault="00DA451E" w:rsidP="00DA451E"/>
    <w:p w14:paraId="281E4E84" w14:textId="109CCD3C" w:rsidR="00DA451E" w:rsidRPr="00DA451E" w:rsidRDefault="00DA451E" w:rsidP="00DA451E">
      <w:r>
        <w:rPr>
          <w:rFonts w:hint="eastAsia"/>
        </w:rPr>
        <w:t>ООО</w:t>
      </w:r>
      <w:r>
        <w:t xml:space="preserve"> </w:t>
      </w:r>
      <w:r>
        <w:rPr>
          <w:rFonts w:hint="eastAsia"/>
        </w:rPr>
        <w:t>«</w:t>
      </w:r>
      <w:r>
        <w:rPr>
          <w:rFonts w:hint="eastAsia"/>
        </w:rPr>
        <w:t>Газпром</w:t>
      </w:r>
      <w:r>
        <w:t xml:space="preserve"> </w:t>
      </w:r>
      <w:r>
        <w:rPr>
          <w:rFonts w:hint="eastAsia"/>
        </w:rPr>
        <w:t>трансгаз</w:t>
      </w:r>
      <w:r>
        <w:t xml:space="preserve"> </w:t>
      </w:r>
      <w:r>
        <w:rPr>
          <w:rFonts w:hint="eastAsia"/>
        </w:rPr>
        <w:t>Чайковский</w:t>
      </w:r>
      <w:r>
        <w:rPr>
          <w:rFonts w:hint="eastAsia"/>
        </w:rPr>
        <w:t>»</w:t>
      </w:r>
    </w:p>
    <w:sectPr w:rsidR="00DA451E" w:rsidRPr="00DA451E" w:rsidSect="006964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283F" w14:textId="77777777" w:rsidR="00696438" w:rsidRDefault="00696438">
      <w:pPr>
        <w:spacing w:after="0" w:line="240" w:lineRule="auto"/>
      </w:pPr>
      <w:r>
        <w:separator/>
      </w:r>
    </w:p>
  </w:endnote>
  <w:endnote w:type="continuationSeparator" w:id="0">
    <w:p w14:paraId="4439E567" w14:textId="77777777" w:rsidR="00696438" w:rsidRDefault="0069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52E7" w14:textId="77777777" w:rsidR="00696438" w:rsidRDefault="00696438"/>
    <w:p w14:paraId="19E94A4D" w14:textId="77777777" w:rsidR="00696438" w:rsidRDefault="00696438"/>
    <w:p w14:paraId="25D43268" w14:textId="77777777" w:rsidR="00696438" w:rsidRDefault="00696438"/>
    <w:p w14:paraId="589E8FBB" w14:textId="77777777" w:rsidR="00696438" w:rsidRDefault="00696438"/>
    <w:p w14:paraId="55FCCB81" w14:textId="77777777" w:rsidR="00696438" w:rsidRDefault="00696438"/>
    <w:p w14:paraId="5E17F425" w14:textId="77777777" w:rsidR="00696438" w:rsidRDefault="00696438"/>
    <w:p w14:paraId="57FE18F0" w14:textId="77777777" w:rsidR="00696438" w:rsidRDefault="006964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82F673" wp14:editId="25358C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75FD7" w14:textId="77777777" w:rsidR="00696438" w:rsidRDefault="00696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2F6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F75FD7" w14:textId="77777777" w:rsidR="00696438" w:rsidRDefault="00696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0FA5CC" w14:textId="77777777" w:rsidR="00696438" w:rsidRDefault="00696438"/>
    <w:p w14:paraId="5558718D" w14:textId="77777777" w:rsidR="00696438" w:rsidRDefault="00696438"/>
    <w:p w14:paraId="3D092463" w14:textId="77777777" w:rsidR="00696438" w:rsidRDefault="006964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501BBB" wp14:editId="264485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867BE" w14:textId="77777777" w:rsidR="00696438" w:rsidRDefault="00696438"/>
                          <w:p w14:paraId="5B40B28C" w14:textId="77777777" w:rsidR="00696438" w:rsidRDefault="00696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501B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C867BE" w14:textId="77777777" w:rsidR="00696438" w:rsidRDefault="00696438"/>
                    <w:p w14:paraId="5B40B28C" w14:textId="77777777" w:rsidR="00696438" w:rsidRDefault="00696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C5AE9A" w14:textId="77777777" w:rsidR="00696438" w:rsidRDefault="00696438"/>
    <w:p w14:paraId="14C80C1C" w14:textId="77777777" w:rsidR="00696438" w:rsidRDefault="00696438">
      <w:pPr>
        <w:rPr>
          <w:sz w:val="2"/>
          <w:szCs w:val="2"/>
        </w:rPr>
      </w:pPr>
    </w:p>
    <w:p w14:paraId="5985508F" w14:textId="77777777" w:rsidR="00696438" w:rsidRDefault="00696438"/>
    <w:p w14:paraId="6A70553D" w14:textId="77777777" w:rsidR="00696438" w:rsidRDefault="00696438">
      <w:pPr>
        <w:spacing w:after="0" w:line="240" w:lineRule="auto"/>
      </w:pPr>
    </w:p>
  </w:footnote>
  <w:footnote w:type="continuationSeparator" w:id="0">
    <w:p w14:paraId="169C85ED" w14:textId="77777777" w:rsidR="00696438" w:rsidRDefault="00696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38"/>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32743</TotalTime>
  <Pages>5</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4356</cp:revision>
  <cp:lastPrinted>2009-02-06T05:36:00Z</cp:lastPrinted>
  <dcterms:created xsi:type="dcterms:W3CDTF">2024-01-07T13:43:00Z</dcterms:created>
  <dcterms:modified xsi:type="dcterms:W3CDTF">2024-03-01T20:06:00Z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