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8E14"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Мрыхин, Павел Юрьевич.</w:t>
      </w:r>
      <w:r w:rsidRPr="00745E26">
        <w:rPr>
          <w:rFonts w:ascii="TimesNewRomanPSMT" w:eastAsia="Times New Roman" w:hAnsi="TimesNewRomanPSMT" w:cs="Times New Roman"/>
          <w:b/>
          <w:bCs/>
          <w:color w:val="000000"/>
          <w:kern w:val="0"/>
          <w:sz w:val="26"/>
          <w:szCs w:val="26"/>
          <w:lang w:eastAsia="ru-RU"/>
        </w:rPr>
        <w:br/>
        <w:t>Метод базисной задачи Римана в смешанных задачах плоской теории упругости : диссертация ... кандидата технических наук : 01.02.04. - Тула, 2000. - 76 с.больше</w:t>
      </w:r>
    </w:p>
    <w:p w14:paraId="5A055C85"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hyperlink r:id="rId8" w:history="1">
        <w:r w:rsidRPr="00745E26">
          <w:rPr>
            <w:rStyle w:val="a8"/>
            <w:rFonts w:ascii="TimesNewRomanPSMT" w:eastAsia="Times New Roman" w:hAnsi="TimesNewRomanPSMT" w:cs="Times New Roman"/>
            <w:b/>
            <w:bCs/>
            <w:kern w:val="0"/>
            <w:sz w:val="26"/>
            <w:szCs w:val="26"/>
            <w:lang w:eastAsia="ru-RU"/>
          </w:rPr>
          <w:t>Цитаты из текста:</w:t>
        </w:r>
      </w:hyperlink>
    </w:p>
    <w:p w14:paraId="1ABB508E" w14:textId="77777777" w:rsidR="00745E26" w:rsidRPr="00745E26" w:rsidRDefault="00745E26" w:rsidP="00C0317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стр. 1</w:t>
      </w:r>
    </w:p>
    <w:p w14:paraId="1F0E2331"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кандидата физико-математических наук Научный руководитель проф., д.ф.-м.н. Пеньков В.Б. Тула - 2000 2 СОДЕРЖАНИЕ Введение 1. Теоретические основы метода базисной задачи Римана 1.1 1.2 Постановка и методы решения задач плоской теории упругости Основные сведения из теории краевых задач и сингулярных интегральных</w:t>
      </w:r>
    </w:p>
    <w:p w14:paraId="7C68CCD7" w14:textId="77777777" w:rsidR="00745E26" w:rsidRPr="00745E26" w:rsidRDefault="00745E26" w:rsidP="00C0317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стр. 13</w:t>
      </w:r>
    </w:p>
    <w:p w14:paraId="5B873D3A"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84 наименования. 14 1. ТЕОРЕТИЧЕСКИЕ ОСНОВЫ МЕТОДА Б А З И С Н О Й ЗАДАЧИ РИМАНА 1.1 Постановка и методы решения задач плоской теории упругости 1. Как известно, задачи плоской теории упругости для изотропного тела сводятся к решению бигармонического уравнения, относительно функции напряжений Эри: (1.1)</w:t>
      </w:r>
    </w:p>
    <w:p w14:paraId="6E44D447" w14:textId="77777777" w:rsidR="00745E26" w:rsidRPr="00745E26" w:rsidRDefault="00745E26" w:rsidP="00C0317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стр. 67</w:t>
      </w:r>
    </w:p>
    <w:p w14:paraId="61908B72"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ЗАКЛЮЧЕНИЕ Основные результаты диссертации положениях: 1. Разработан метод эффективного решения смешанных задач плоской теории упругости - метод базисной задачи Римана. Метод позволяет сводить задачи с разнообразными граничными условиями к системам сингулярных интегральных уравнений. Решение последних осуществляется</w:t>
      </w:r>
    </w:p>
    <w:p w14:paraId="014284BC" w14:textId="77777777" w:rsidR="00745E26" w:rsidRPr="00745E26" w:rsidRDefault="00745E26" w:rsidP="00C0317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FEADE7C"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Мрыхин, Павел Юрьевич</w:t>
      </w:r>
    </w:p>
    <w:p w14:paraId="2066321D"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Введение.</w:t>
      </w:r>
    </w:p>
    <w:p w14:paraId="0B9D3351"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1. Теоретические основы метода базисной задачи Римана.</w:t>
      </w:r>
    </w:p>
    <w:p w14:paraId="28C6676B"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1.1 Постановка и методы решения задач плоской теории упругости.</w:t>
      </w:r>
    </w:p>
    <w:p w14:paraId="5E7A482A"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1.2 Основные сведения из теории краевых задач и сингулярных интегральных уравнений.</w:t>
      </w:r>
    </w:p>
    <w:p w14:paraId="142F5A5D"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1.3 Метод базисной задачи Римана.</w:t>
      </w:r>
    </w:p>
    <w:p w14:paraId="77AA52DC"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1.4 О давлении гладкого штампа с плоским основанием на упругую полуплоскость</w:t>
      </w:r>
    </w:p>
    <w:p w14:paraId="5C39C126"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2. Давление полубесконечного плоского штампа на упругую полуплоскость при смешанном типе граничных условий.</w:t>
      </w:r>
    </w:p>
    <w:p w14:paraId="2EB3B921"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2.1 Постановка контактной задачи с граничными условиями типа Л.А.Галина.</w:t>
      </w:r>
    </w:p>
    <w:p w14:paraId="3FD1F729"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lastRenderedPageBreak/>
        <w:t>2.2 Построение разрешающего сингулярного интегрального уравнения.</w:t>
      </w:r>
    </w:p>
    <w:p w14:paraId="7503C75E"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2.3 Действие на полуплоскость полу бесконечного штампа.</w:t>
      </w:r>
    </w:p>
    <w:p w14:paraId="2D045B6F"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Расчетная схема и результаты.</w:t>
      </w:r>
    </w:p>
    <w:p w14:paraId="1B347596"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3. Давление симметричного конечного штампа на упругую полуплоскость при смешанном типе граничных условий</w:t>
      </w:r>
    </w:p>
    <w:p w14:paraId="468FC12D"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3.1 Постановка контактной задачи с граничными условиями типа Л.А.Галина.</w:t>
      </w:r>
    </w:p>
    <w:p w14:paraId="13F2B258"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3.2 Построение разрешающего сингулярного интегрального уравнения.</w:t>
      </w:r>
    </w:p>
    <w:p w14:paraId="60B08906"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3.3 Действие на полуплоскость плоского, либо профильного штампа. Расчетная схема и результаты.</w:t>
      </w:r>
    </w:p>
    <w:p w14:paraId="6F8587B7"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4. Давление симметричного профильного штампа на границу кругового отверстия в бесконечной упругой плоскости при смешанном типе граничных условий.</w:t>
      </w:r>
    </w:p>
    <w:p w14:paraId="70B45DD4"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4.1 Постановка контактной задачи с граничными условиями типа Л.А.Галина.</w:t>
      </w:r>
    </w:p>
    <w:p w14:paraId="52809303"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4.2 Построение разрешающего сингулярного интегрального уравнения.</w:t>
      </w:r>
    </w:p>
    <w:p w14:paraId="2994C3D1" w14:textId="77777777" w:rsidR="00745E26" w:rsidRPr="00745E26" w:rsidRDefault="00745E26" w:rsidP="00745E26">
      <w:pPr>
        <w:rPr>
          <w:rFonts w:ascii="TimesNewRomanPSMT" w:eastAsia="Times New Roman" w:hAnsi="TimesNewRomanPSMT" w:cs="Times New Roman"/>
          <w:b/>
          <w:bCs/>
          <w:color w:val="000000"/>
          <w:kern w:val="0"/>
          <w:sz w:val="26"/>
          <w:szCs w:val="26"/>
          <w:lang w:eastAsia="ru-RU"/>
        </w:rPr>
      </w:pPr>
      <w:r w:rsidRPr="00745E26">
        <w:rPr>
          <w:rFonts w:ascii="TimesNewRomanPSMT" w:eastAsia="Times New Roman" w:hAnsi="TimesNewRomanPSMT" w:cs="Times New Roman"/>
          <w:b/>
          <w:bCs/>
          <w:color w:val="000000"/>
          <w:kern w:val="0"/>
          <w:sz w:val="26"/>
          <w:szCs w:val="26"/>
          <w:lang w:eastAsia="ru-RU"/>
        </w:rPr>
        <w:t>4.3 Действие на границу кругового отверстия в бесконечной плоскости штампа с различным радиусом рабочей части. Расчетная схема и результаты.</w:t>
      </w:r>
    </w:p>
    <w:p w14:paraId="4CCADE6E" w14:textId="70FF8550" w:rsidR="004F7911" w:rsidRPr="00745E26" w:rsidRDefault="004F7911" w:rsidP="00745E26"/>
    <w:sectPr w:rsidR="004F7911" w:rsidRPr="00745E2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5A99" w14:textId="77777777" w:rsidR="00C0317C" w:rsidRDefault="00C0317C">
      <w:pPr>
        <w:spacing w:after="0" w:line="240" w:lineRule="auto"/>
      </w:pPr>
      <w:r>
        <w:separator/>
      </w:r>
    </w:p>
  </w:endnote>
  <w:endnote w:type="continuationSeparator" w:id="0">
    <w:p w14:paraId="306E3F89" w14:textId="77777777" w:rsidR="00C0317C" w:rsidRDefault="00C0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CF7E" w14:textId="77777777" w:rsidR="00C0317C" w:rsidRDefault="00C0317C"/>
    <w:p w14:paraId="0A3CEE3E" w14:textId="77777777" w:rsidR="00C0317C" w:rsidRDefault="00C0317C"/>
    <w:p w14:paraId="5E8C6F5A" w14:textId="77777777" w:rsidR="00C0317C" w:rsidRDefault="00C0317C"/>
    <w:p w14:paraId="4C98BDB1" w14:textId="77777777" w:rsidR="00C0317C" w:rsidRDefault="00C0317C"/>
    <w:p w14:paraId="1AB1FBA8" w14:textId="77777777" w:rsidR="00C0317C" w:rsidRDefault="00C0317C"/>
    <w:p w14:paraId="39101308" w14:textId="77777777" w:rsidR="00C0317C" w:rsidRDefault="00C0317C"/>
    <w:p w14:paraId="38B6D9D2" w14:textId="77777777" w:rsidR="00C0317C" w:rsidRDefault="00C031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DD503B" wp14:editId="695BEA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74AF" w14:textId="77777777" w:rsidR="00C0317C" w:rsidRDefault="00C03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D50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FE74AF" w14:textId="77777777" w:rsidR="00C0317C" w:rsidRDefault="00C031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F24CE" w14:textId="77777777" w:rsidR="00C0317C" w:rsidRDefault="00C0317C"/>
    <w:p w14:paraId="7AC3D2AA" w14:textId="77777777" w:rsidR="00C0317C" w:rsidRDefault="00C0317C"/>
    <w:p w14:paraId="4575D02C" w14:textId="77777777" w:rsidR="00C0317C" w:rsidRDefault="00C031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6D327" wp14:editId="004F25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7F6A" w14:textId="77777777" w:rsidR="00C0317C" w:rsidRDefault="00C0317C"/>
                          <w:p w14:paraId="1FEE07F6" w14:textId="77777777" w:rsidR="00C0317C" w:rsidRDefault="00C031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6D3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5D7F6A" w14:textId="77777777" w:rsidR="00C0317C" w:rsidRDefault="00C0317C"/>
                    <w:p w14:paraId="1FEE07F6" w14:textId="77777777" w:rsidR="00C0317C" w:rsidRDefault="00C031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0111C" w14:textId="77777777" w:rsidR="00C0317C" w:rsidRDefault="00C0317C"/>
    <w:p w14:paraId="0A5D32F2" w14:textId="77777777" w:rsidR="00C0317C" w:rsidRDefault="00C0317C">
      <w:pPr>
        <w:rPr>
          <w:sz w:val="2"/>
          <w:szCs w:val="2"/>
        </w:rPr>
      </w:pPr>
    </w:p>
    <w:p w14:paraId="3478243D" w14:textId="77777777" w:rsidR="00C0317C" w:rsidRDefault="00C0317C"/>
    <w:p w14:paraId="00130617" w14:textId="77777777" w:rsidR="00C0317C" w:rsidRDefault="00C0317C">
      <w:pPr>
        <w:spacing w:after="0" w:line="240" w:lineRule="auto"/>
      </w:pPr>
    </w:p>
  </w:footnote>
  <w:footnote w:type="continuationSeparator" w:id="0">
    <w:p w14:paraId="734616FF" w14:textId="77777777" w:rsidR="00C0317C" w:rsidRDefault="00C0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4E453D1"/>
    <w:multiLevelType w:val="multilevel"/>
    <w:tmpl w:val="795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7C"/>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180145</TotalTime>
  <Pages>2</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5929</cp:revision>
  <cp:lastPrinted>2009-02-06T05:36:00Z</cp:lastPrinted>
  <dcterms:created xsi:type="dcterms:W3CDTF">2024-01-07T13:43:00Z</dcterms:created>
  <dcterms:modified xsi:type="dcterms:W3CDTF">2025-10-09T18:36:00Z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