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B0D3" w14:textId="42ED337A" w:rsidR="00F75789" w:rsidRDefault="00960283" w:rsidP="00960283">
      <w:r w:rsidRPr="00960283">
        <w:rPr>
          <w:rFonts w:hint="eastAsia"/>
        </w:rPr>
        <w:t>Вишневская</w:t>
      </w:r>
      <w:r w:rsidRPr="00960283">
        <w:t xml:space="preserve"> </w:t>
      </w:r>
      <w:r w:rsidRPr="00960283">
        <w:rPr>
          <w:rFonts w:hint="eastAsia"/>
        </w:rPr>
        <w:t>Нина</w:t>
      </w:r>
      <w:r w:rsidRPr="00960283">
        <w:t xml:space="preserve"> </w:t>
      </w:r>
      <w:r w:rsidRPr="00960283">
        <w:rPr>
          <w:rFonts w:hint="eastAsia"/>
        </w:rPr>
        <w:t>Геннадьевна</w:t>
      </w:r>
      <w:r>
        <w:t xml:space="preserve"> </w:t>
      </w:r>
      <w:r w:rsidRPr="00960283">
        <w:rPr>
          <w:rFonts w:hint="eastAsia"/>
        </w:rPr>
        <w:t>Формирование</w:t>
      </w:r>
      <w:r w:rsidRPr="00960283">
        <w:t xml:space="preserve"> </w:t>
      </w:r>
      <w:r w:rsidRPr="00960283">
        <w:rPr>
          <w:rFonts w:hint="eastAsia"/>
        </w:rPr>
        <w:t>конъюнктуры</w:t>
      </w:r>
      <w:r w:rsidRPr="00960283">
        <w:t xml:space="preserve"> </w:t>
      </w:r>
      <w:r w:rsidRPr="00960283">
        <w:rPr>
          <w:rFonts w:hint="eastAsia"/>
        </w:rPr>
        <w:t>молодежного</w:t>
      </w:r>
      <w:r w:rsidRPr="00960283">
        <w:t xml:space="preserve"> </w:t>
      </w:r>
      <w:r w:rsidRPr="00960283">
        <w:rPr>
          <w:rFonts w:hint="eastAsia"/>
        </w:rPr>
        <w:t>сегмента</w:t>
      </w:r>
      <w:r w:rsidRPr="00960283">
        <w:t xml:space="preserve"> </w:t>
      </w:r>
      <w:r w:rsidRPr="00960283">
        <w:rPr>
          <w:rFonts w:hint="eastAsia"/>
        </w:rPr>
        <w:t>рынка</w:t>
      </w:r>
      <w:r w:rsidRPr="00960283">
        <w:t xml:space="preserve"> </w:t>
      </w:r>
      <w:r w:rsidRPr="00960283">
        <w:rPr>
          <w:rFonts w:hint="eastAsia"/>
        </w:rPr>
        <w:t>труда</w:t>
      </w:r>
      <w:r w:rsidRPr="00960283">
        <w:t xml:space="preserve"> </w:t>
      </w:r>
      <w:r w:rsidRPr="00960283">
        <w:rPr>
          <w:rFonts w:hint="eastAsia"/>
        </w:rPr>
        <w:t>в</w:t>
      </w:r>
      <w:r w:rsidRPr="00960283">
        <w:t xml:space="preserve"> </w:t>
      </w:r>
      <w:r w:rsidRPr="00960283">
        <w:rPr>
          <w:rFonts w:hint="eastAsia"/>
        </w:rPr>
        <w:t>современной</w:t>
      </w:r>
      <w:r w:rsidRPr="00960283">
        <w:t xml:space="preserve"> </w:t>
      </w:r>
      <w:r w:rsidRPr="00960283">
        <w:rPr>
          <w:rFonts w:hint="eastAsia"/>
        </w:rPr>
        <w:t>России</w:t>
      </w:r>
    </w:p>
    <w:p w14:paraId="0034A76C" w14:textId="77777777" w:rsidR="00960283" w:rsidRDefault="00960283" w:rsidP="00960283">
      <w:r>
        <w:rPr>
          <w:rFonts w:hint="eastAsia"/>
        </w:rPr>
        <w:t>ОГЛАВЛЕНИЕ</w:t>
      </w:r>
      <w:r>
        <w:t xml:space="preserve"> </w:t>
      </w:r>
      <w:r>
        <w:rPr>
          <w:rFonts w:hint="eastAsia"/>
        </w:rPr>
        <w:t>ДИССЕРТАЦИИ</w:t>
      </w:r>
    </w:p>
    <w:p w14:paraId="7F079054" w14:textId="77777777" w:rsidR="00960283" w:rsidRDefault="00960283" w:rsidP="00960283">
      <w:r>
        <w:rPr>
          <w:rFonts w:hint="eastAsia"/>
        </w:rPr>
        <w:t>доктор</w:t>
      </w:r>
      <w:r>
        <w:t xml:space="preserve"> </w:t>
      </w:r>
      <w:r>
        <w:rPr>
          <w:rFonts w:hint="eastAsia"/>
        </w:rPr>
        <w:t>наук</w:t>
      </w:r>
      <w:r>
        <w:t xml:space="preserve"> </w:t>
      </w:r>
      <w:r>
        <w:rPr>
          <w:rFonts w:hint="eastAsia"/>
        </w:rPr>
        <w:t>Вишневская</w:t>
      </w:r>
      <w:r>
        <w:t xml:space="preserve"> </w:t>
      </w:r>
      <w:r>
        <w:rPr>
          <w:rFonts w:hint="eastAsia"/>
        </w:rPr>
        <w:t>Нина</w:t>
      </w:r>
      <w:r>
        <w:t xml:space="preserve"> </w:t>
      </w:r>
      <w:r>
        <w:rPr>
          <w:rFonts w:hint="eastAsia"/>
        </w:rPr>
        <w:t>Геннадьевна</w:t>
      </w:r>
    </w:p>
    <w:p w14:paraId="6038EC43" w14:textId="77777777" w:rsidR="00960283" w:rsidRDefault="00960283" w:rsidP="00960283">
      <w:r>
        <w:rPr>
          <w:rFonts w:hint="eastAsia"/>
        </w:rPr>
        <w:t>ВВЕДЕНИЕ</w:t>
      </w:r>
    </w:p>
    <w:p w14:paraId="02CCB769" w14:textId="77777777" w:rsidR="00960283" w:rsidRDefault="00960283" w:rsidP="00960283"/>
    <w:p w14:paraId="02A4EE4C" w14:textId="77777777" w:rsidR="00960283" w:rsidRDefault="00960283" w:rsidP="00960283">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ИССЛЕДОВАНИЯ</w:t>
      </w:r>
      <w:r>
        <w:t xml:space="preserve"> </w:t>
      </w:r>
      <w:r>
        <w:rPr>
          <w:rFonts w:hint="eastAsia"/>
        </w:rPr>
        <w:t>КОНЪЮНКТУРЫ</w:t>
      </w:r>
      <w:r>
        <w:t xml:space="preserve"> </w:t>
      </w:r>
      <w:r>
        <w:rPr>
          <w:rFonts w:hint="eastAsia"/>
        </w:rPr>
        <w:t>МОЛОДЕЖНОГО</w:t>
      </w:r>
      <w:r>
        <w:t xml:space="preserve"> </w:t>
      </w:r>
      <w:r>
        <w:rPr>
          <w:rFonts w:hint="eastAsia"/>
        </w:rPr>
        <w:t>СЕГМЕНТА</w:t>
      </w:r>
      <w:r>
        <w:t xml:space="preserve"> </w:t>
      </w:r>
      <w:r>
        <w:rPr>
          <w:rFonts w:hint="eastAsia"/>
        </w:rPr>
        <w:t>РЫНКА</w:t>
      </w:r>
      <w:r>
        <w:t xml:space="preserve"> </w:t>
      </w:r>
      <w:r>
        <w:rPr>
          <w:rFonts w:hint="eastAsia"/>
        </w:rPr>
        <w:t>ТРУДА</w:t>
      </w:r>
    </w:p>
    <w:p w14:paraId="0C56811A" w14:textId="77777777" w:rsidR="00960283" w:rsidRDefault="00960283" w:rsidP="00960283"/>
    <w:p w14:paraId="6DA3825A" w14:textId="77777777" w:rsidR="00960283" w:rsidRDefault="00960283" w:rsidP="00960283">
      <w:r>
        <w:t xml:space="preserve">1.1 </w:t>
      </w:r>
      <w:r>
        <w:rPr>
          <w:rFonts w:hint="eastAsia"/>
        </w:rPr>
        <w:t>Междисциплинарный</w:t>
      </w:r>
      <w:r>
        <w:t xml:space="preserve"> </w:t>
      </w:r>
      <w:r>
        <w:rPr>
          <w:rFonts w:hint="eastAsia"/>
        </w:rPr>
        <w:t>подход</w:t>
      </w:r>
      <w:r>
        <w:t xml:space="preserve"> </w:t>
      </w:r>
      <w:r>
        <w:rPr>
          <w:rFonts w:hint="eastAsia"/>
        </w:rPr>
        <w:t>как</w:t>
      </w:r>
      <w:r>
        <w:t xml:space="preserve"> </w:t>
      </w:r>
      <w:r>
        <w:rPr>
          <w:rFonts w:hint="eastAsia"/>
        </w:rPr>
        <w:t>методологическая</w:t>
      </w:r>
      <w:r>
        <w:t xml:space="preserve"> </w:t>
      </w:r>
      <w:r>
        <w:rPr>
          <w:rFonts w:hint="eastAsia"/>
        </w:rPr>
        <w:t>основа</w:t>
      </w:r>
      <w:r>
        <w:t xml:space="preserve"> </w:t>
      </w:r>
      <w:r>
        <w:rPr>
          <w:rFonts w:hint="eastAsia"/>
        </w:rPr>
        <w:t>исследования</w:t>
      </w:r>
      <w:r>
        <w:t xml:space="preserve"> </w:t>
      </w:r>
      <w:r>
        <w:rPr>
          <w:rFonts w:hint="eastAsia"/>
        </w:rPr>
        <w:t>молодежного</w:t>
      </w:r>
      <w:r>
        <w:t xml:space="preserve"> </w:t>
      </w:r>
      <w:r>
        <w:rPr>
          <w:rFonts w:hint="eastAsia"/>
        </w:rPr>
        <w:t>сегмента</w:t>
      </w:r>
      <w:r>
        <w:t xml:space="preserve"> </w:t>
      </w:r>
      <w:r>
        <w:rPr>
          <w:rFonts w:hint="eastAsia"/>
        </w:rPr>
        <w:t>рынка</w:t>
      </w:r>
      <w:r>
        <w:t xml:space="preserve"> </w:t>
      </w:r>
      <w:r>
        <w:rPr>
          <w:rFonts w:hint="eastAsia"/>
        </w:rPr>
        <w:t>труда</w:t>
      </w:r>
    </w:p>
    <w:p w14:paraId="34CCACF4" w14:textId="77777777" w:rsidR="00960283" w:rsidRDefault="00960283" w:rsidP="00960283"/>
    <w:p w14:paraId="2B13D074" w14:textId="77777777" w:rsidR="00960283" w:rsidRDefault="00960283" w:rsidP="00960283">
      <w:r>
        <w:t xml:space="preserve">1.2 </w:t>
      </w:r>
      <w:r>
        <w:rPr>
          <w:rFonts w:hint="eastAsia"/>
        </w:rPr>
        <w:t>Методологические</w:t>
      </w:r>
      <w:r>
        <w:t xml:space="preserve"> </w:t>
      </w:r>
      <w:r>
        <w:rPr>
          <w:rFonts w:hint="eastAsia"/>
        </w:rPr>
        <w:t>и</w:t>
      </w:r>
      <w:r>
        <w:t xml:space="preserve"> </w:t>
      </w:r>
      <w:r>
        <w:rPr>
          <w:rFonts w:hint="eastAsia"/>
        </w:rPr>
        <w:t>теоретические</w:t>
      </w:r>
      <w:r>
        <w:t xml:space="preserve"> </w:t>
      </w:r>
      <w:r>
        <w:rPr>
          <w:rFonts w:hint="eastAsia"/>
        </w:rPr>
        <w:t>аспекты</w:t>
      </w:r>
      <w:r>
        <w:t xml:space="preserve"> </w:t>
      </w:r>
      <w:r>
        <w:rPr>
          <w:rFonts w:hint="eastAsia"/>
        </w:rPr>
        <w:t>исследования</w:t>
      </w:r>
      <w:r>
        <w:t xml:space="preserve"> </w:t>
      </w:r>
      <w:r>
        <w:rPr>
          <w:rFonts w:hint="eastAsia"/>
        </w:rPr>
        <w:t>конъюнктуры</w:t>
      </w:r>
      <w:r>
        <w:t xml:space="preserve"> </w:t>
      </w:r>
      <w:r>
        <w:rPr>
          <w:rFonts w:hint="eastAsia"/>
        </w:rPr>
        <w:t>рынка</w:t>
      </w:r>
      <w:r>
        <w:t xml:space="preserve"> </w:t>
      </w:r>
      <w:r>
        <w:rPr>
          <w:rFonts w:hint="eastAsia"/>
        </w:rPr>
        <w:t>труда</w:t>
      </w:r>
    </w:p>
    <w:p w14:paraId="3230B461" w14:textId="77777777" w:rsidR="00960283" w:rsidRDefault="00960283" w:rsidP="00960283"/>
    <w:p w14:paraId="1184B699" w14:textId="77777777" w:rsidR="00960283" w:rsidRDefault="00960283" w:rsidP="00960283">
      <w:r>
        <w:t xml:space="preserve">1.3 </w:t>
      </w:r>
      <w:r>
        <w:rPr>
          <w:rFonts w:hint="eastAsia"/>
        </w:rPr>
        <w:t>Теории</w:t>
      </w:r>
      <w:r>
        <w:t xml:space="preserve"> </w:t>
      </w:r>
      <w:r>
        <w:rPr>
          <w:rFonts w:hint="eastAsia"/>
        </w:rPr>
        <w:t>сегментации</w:t>
      </w:r>
      <w:r>
        <w:t xml:space="preserve"> </w:t>
      </w:r>
      <w:r>
        <w:rPr>
          <w:rFonts w:hint="eastAsia"/>
        </w:rPr>
        <w:t>рынка</w:t>
      </w:r>
      <w:r>
        <w:t xml:space="preserve"> </w:t>
      </w:r>
      <w:r>
        <w:rPr>
          <w:rFonts w:hint="eastAsia"/>
        </w:rPr>
        <w:t>труда</w:t>
      </w:r>
      <w:r>
        <w:t xml:space="preserve"> </w:t>
      </w:r>
      <w:r>
        <w:rPr>
          <w:rFonts w:hint="eastAsia"/>
        </w:rPr>
        <w:t>в</w:t>
      </w:r>
      <w:r>
        <w:t xml:space="preserve"> </w:t>
      </w:r>
      <w:r>
        <w:rPr>
          <w:rFonts w:hint="eastAsia"/>
        </w:rPr>
        <w:t>зарубежных</w:t>
      </w:r>
      <w:r>
        <w:t xml:space="preserve"> </w:t>
      </w:r>
      <w:r>
        <w:rPr>
          <w:rFonts w:hint="eastAsia"/>
        </w:rPr>
        <w:t>и</w:t>
      </w:r>
      <w:r>
        <w:t xml:space="preserve"> </w:t>
      </w:r>
      <w:r>
        <w:rPr>
          <w:rFonts w:hint="eastAsia"/>
        </w:rPr>
        <w:t>отечественных</w:t>
      </w:r>
      <w:r>
        <w:t xml:space="preserve"> </w:t>
      </w:r>
      <w:r>
        <w:rPr>
          <w:rFonts w:hint="eastAsia"/>
        </w:rPr>
        <w:t>исследованиях</w:t>
      </w:r>
    </w:p>
    <w:p w14:paraId="2B5DB864" w14:textId="77777777" w:rsidR="00960283" w:rsidRDefault="00960283" w:rsidP="00960283"/>
    <w:p w14:paraId="45779FA2" w14:textId="77777777" w:rsidR="00960283" w:rsidRDefault="00960283" w:rsidP="00960283">
      <w:r>
        <w:t xml:space="preserve">1.4 </w:t>
      </w:r>
      <w:r>
        <w:rPr>
          <w:rFonts w:hint="eastAsia"/>
        </w:rPr>
        <w:t>Молодежный</w:t>
      </w:r>
      <w:r>
        <w:t xml:space="preserve"> </w:t>
      </w:r>
      <w:r>
        <w:rPr>
          <w:rFonts w:hint="eastAsia"/>
        </w:rPr>
        <w:t>сегмент</w:t>
      </w:r>
      <w:r>
        <w:t xml:space="preserve"> </w:t>
      </w:r>
      <w:r>
        <w:rPr>
          <w:rFonts w:hint="eastAsia"/>
        </w:rPr>
        <w:t>рынка</w:t>
      </w:r>
      <w:r>
        <w:t xml:space="preserve"> </w:t>
      </w:r>
      <w:r>
        <w:rPr>
          <w:rFonts w:hint="eastAsia"/>
        </w:rPr>
        <w:t>труда</w:t>
      </w:r>
      <w:r>
        <w:t xml:space="preserve">: </w:t>
      </w:r>
      <w:r>
        <w:rPr>
          <w:rFonts w:hint="eastAsia"/>
        </w:rPr>
        <w:t>определение</w:t>
      </w:r>
      <w:r>
        <w:t xml:space="preserve">, </w:t>
      </w:r>
      <w:r>
        <w:rPr>
          <w:rFonts w:hint="eastAsia"/>
        </w:rPr>
        <w:t>классификация</w:t>
      </w:r>
      <w:r>
        <w:t xml:space="preserve">, </w:t>
      </w:r>
      <w:r>
        <w:rPr>
          <w:rFonts w:hint="eastAsia"/>
        </w:rPr>
        <w:t>особенности</w:t>
      </w:r>
      <w:r>
        <w:t xml:space="preserve"> </w:t>
      </w:r>
      <w:r>
        <w:rPr>
          <w:rFonts w:hint="eastAsia"/>
        </w:rPr>
        <w:t>и</w:t>
      </w:r>
      <w:r>
        <w:t xml:space="preserve"> </w:t>
      </w:r>
      <w:r>
        <w:rPr>
          <w:rFonts w:hint="eastAsia"/>
        </w:rPr>
        <w:t>проблемы</w:t>
      </w:r>
      <w:r>
        <w:t xml:space="preserve"> </w:t>
      </w:r>
      <w:r>
        <w:rPr>
          <w:rFonts w:hint="eastAsia"/>
        </w:rPr>
        <w:t>функционирования</w:t>
      </w:r>
    </w:p>
    <w:p w14:paraId="1933D263" w14:textId="77777777" w:rsidR="00960283" w:rsidRDefault="00960283" w:rsidP="00960283"/>
    <w:p w14:paraId="741ACCD8" w14:textId="77777777" w:rsidR="00960283" w:rsidRDefault="00960283" w:rsidP="00960283">
      <w:r>
        <w:rPr>
          <w:rFonts w:hint="eastAsia"/>
        </w:rPr>
        <w:t>ГЛАВА</w:t>
      </w:r>
      <w:r>
        <w:t xml:space="preserve"> 2 </w:t>
      </w:r>
      <w:r>
        <w:rPr>
          <w:rFonts w:hint="eastAsia"/>
        </w:rPr>
        <w:t>ИССЛЕДОВАНИЕ</w:t>
      </w:r>
      <w:r>
        <w:t xml:space="preserve"> </w:t>
      </w:r>
      <w:r>
        <w:rPr>
          <w:rFonts w:hint="eastAsia"/>
        </w:rPr>
        <w:t>ДИСБАЛАНСА</w:t>
      </w:r>
      <w:r>
        <w:t xml:space="preserve"> </w:t>
      </w:r>
      <w:r>
        <w:rPr>
          <w:rFonts w:hint="eastAsia"/>
        </w:rPr>
        <w:t>СПРОСА</w:t>
      </w:r>
      <w:r>
        <w:t xml:space="preserve"> </w:t>
      </w:r>
      <w:r>
        <w:rPr>
          <w:rFonts w:hint="eastAsia"/>
        </w:rPr>
        <w:t>И</w:t>
      </w:r>
      <w:r>
        <w:t xml:space="preserve"> </w:t>
      </w:r>
      <w:r>
        <w:rPr>
          <w:rFonts w:hint="eastAsia"/>
        </w:rPr>
        <w:t>ПРЕДЛОЖЕНИЯ</w:t>
      </w:r>
      <w:r>
        <w:t xml:space="preserve"> </w:t>
      </w:r>
      <w:r>
        <w:rPr>
          <w:rFonts w:hint="eastAsia"/>
        </w:rPr>
        <w:t>НА</w:t>
      </w:r>
      <w:r>
        <w:t xml:space="preserve"> </w:t>
      </w:r>
      <w:r>
        <w:rPr>
          <w:rFonts w:hint="eastAsia"/>
        </w:rPr>
        <w:t>РЫНКЕ</w:t>
      </w:r>
      <w:r>
        <w:t xml:space="preserve"> </w:t>
      </w:r>
      <w:r>
        <w:rPr>
          <w:rFonts w:hint="eastAsia"/>
        </w:rPr>
        <w:t>ТРУДА</w:t>
      </w:r>
    </w:p>
    <w:p w14:paraId="4331731A" w14:textId="77777777" w:rsidR="00960283" w:rsidRDefault="00960283" w:rsidP="00960283"/>
    <w:p w14:paraId="5B19975E" w14:textId="77777777" w:rsidR="00960283" w:rsidRDefault="00960283" w:rsidP="00960283">
      <w:r>
        <w:t xml:space="preserve">2.1 </w:t>
      </w:r>
      <w:r>
        <w:rPr>
          <w:rFonts w:hint="eastAsia"/>
        </w:rPr>
        <w:t>Эволюция</w:t>
      </w:r>
      <w:r>
        <w:t xml:space="preserve"> </w:t>
      </w:r>
      <w:r>
        <w:rPr>
          <w:rFonts w:hint="eastAsia"/>
        </w:rPr>
        <w:t>подходов</w:t>
      </w:r>
      <w:r>
        <w:t xml:space="preserve"> </w:t>
      </w:r>
      <w:r>
        <w:rPr>
          <w:rFonts w:hint="eastAsia"/>
        </w:rPr>
        <w:t>к</w:t>
      </w:r>
      <w:r>
        <w:t xml:space="preserve"> </w:t>
      </w:r>
      <w:r>
        <w:rPr>
          <w:rFonts w:hint="eastAsia"/>
        </w:rPr>
        <w:t>обеспечению</w:t>
      </w:r>
      <w:r>
        <w:t xml:space="preserve"> </w:t>
      </w:r>
      <w:r>
        <w:rPr>
          <w:rFonts w:hint="eastAsia"/>
        </w:rPr>
        <w:t>сбалансированности</w:t>
      </w:r>
      <w:r>
        <w:t xml:space="preserve"> </w:t>
      </w:r>
      <w:r>
        <w:rPr>
          <w:rFonts w:hint="eastAsia"/>
        </w:rPr>
        <w:t>спроса</w:t>
      </w:r>
    </w:p>
    <w:p w14:paraId="7FD0D2B4" w14:textId="77777777" w:rsidR="00960283" w:rsidRDefault="00960283" w:rsidP="00960283"/>
    <w:p w14:paraId="09303044" w14:textId="77777777" w:rsidR="00960283" w:rsidRDefault="00960283" w:rsidP="00960283">
      <w:r>
        <w:rPr>
          <w:rFonts w:hint="eastAsia"/>
        </w:rPr>
        <w:t>и</w:t>
      </w:r>
      <w:r>
        <w:t xml:space="preserve"> </w:t>
      </w:r>
      <w:r>
        <w:rPr>
          <w:rFonts w:hint="eastAsia"/>
        </w:rPr>
        <w:t>предложения</w:t>
      </w:r>
      <w:r>
        <w:t xml:space="preserve"> </w:t>
      </w:r>
      <w:r>
        <w:rPr>
          <w:rFonts w:hint="eastAsia"/>
        </w:rPr>
        <w:t>на</w:t>
      </w:r>
      <w:r>
        <w:t xml:space="preserve"> </w:t>
      </w:r>
      <w:r>
        <w:rPr>
          <w:rFonts w:hint="eastAsia"/>
        </w:rPr>
        <w:t>отечественном</w:t>
      </w:r>
      <w:r>
        <w:t xml:space="preserve"> </w:t>
      </w:r>
      <w:r>
        <w:rPr>
          <w:rFonts w:hint="eastAsia"/>
        </w:rPr>
        <w:t>рынке</w:t>
      </w:r>
      <w:r>
        <w:t xml:space="preserve"> </w:t>
      </w:r>
      <w:r>
        <w:rPr>
          <w:rFonts w:hint="eastAsia"/>
        </w:rPr>
        <w:t>труда</w:t>
      </w:r>
    </w:p>
    <w:p w14:paraId="18B85156" w14:textId="77777777" w:rsidR="00960283" w:rsidRDefault="00960283" w:rsidP="00960283"/>
    <w:p w14:paraId="7214FF4B" w14:textId="77777777" w:rsidR="00960283" w:rsidRDefault="00960283" w:rsidP="00960283">
      <w:r>
        <w:t xml:space="preserve">2.2 </w:t>
      </w:r>
      <w:r>
        <w:rPr>
          <w:rFonts w:hint="eastAsia"/>
        </w:rPr>
        <w:t>Особенности</w:t>
      </w:r>
      <w:r>
        <w:t xml:space="preserve"> </w:t>
      </w:r>
      <w:r>
        <w:rPr>
          <w:rFonts w:hint="eastAsia"/>
        </w:rPr>
        <w:t>конъюнктуры</w:t>
      </w:r>
      <w:r>
        <w:t xml:space="preserve"> </w:t>
      </w:r>
      <w:r>
        <w:rPr>
          <w:rFonts w:hint="eastAsia"/>
        </w:rPr>
        <w:t>современного</w:t>
      </w:r>
      <w:r>
        <w:t xml:space="preserve"> </w:t>
      </w:r>
      <w:r>
        <w:rPr>
          <w:rFonts w:hint="eastAsia"/>
        </w:rPr>
        <w:t>рынка</w:t>
      </w:r>
      <w:r>
        <w:t xml:space="preserve"> </w:t>
      </w:r>
      <w:r>
        <w:rPr>
          <w:rFonts w:hint="eastAsia"/>
        </w:rPr>
        <w:t>труда</w:t>
      </w:r>
      <w:r>
        <w:t xml:space="preserve"> </w:t>
      </w:r>
      <w:r>
        <w:rPr>
          <w:rFonts w:hint="eastAsia"/>
        </w:rPr>
        <w:t>стран</w:t>
      </w:r>
      <w:r>
        <w:t xml:space="preserve"> </w:t>
      </w:r>
      <w:r>
        <w:rPr>
          <w:rFonts w:hint="eastAsia"/>
        </w:rPr>
        <w:t>ближнего</w:t>
      </w:r>
      <w:r>
        <w:t xml:space="preserve"> </w:t>
      </w:r>
      <w:r>
        <w:rPr>
          <w:rFonts w:hint="eastAsia"/>
        </w:rPr>
        <w:t>зарубежья</w:t>
      </w:r>
    </w:p>
    <w:p w14:paraId="2A92E326" w14:textId="77777777" w:rsidR="00960283" w:rsidRDefault="00960283" w:rsidP="00960283"/>
    <w:p w14:paraId="6020E8DE" w14:textId="77777777" w:rsidR="00960283" w:rsidRDefault="00960283" w:rsidP="00960283">
      <w:r>
        <w:lastRenderedPageBreak/>
        <w:t xml:space="preserve">2.3 </w:t>
      </w:r>
      <w:r>
        <w:rPr>
          <w:rFonts w:hint="eastAsia"/>
        </w:rPr>
        <w:t>Современный</w:t>
      </w:r>
      <w:r>
        <w:t xml:space="preserve"> </w:t>
      </w:r>
      <w:r>
        <w:rPr>
          <w:rFonts w:hint="eastAsia"/>
        </w:rPr>
        <w:t>российский</w:t>
      </w:r>
      <w:r>
        <w:t xml:space="preserve"> </w:t>
      </w:r>
      <w:r>
        <w:rPr>
          <w:rFonts w:hint="eastAsia"/>
        </w:rPr>
        <w:t>рынок</w:t>
      </w:r>
      <w:r>
        <w:t xml:space="preserve"> </w:t>
      </w:r>
      <w:r>
        <w:rPr>
          <w:rFonts w:hint="eastAsia"/>
        </w:rPr>
        <w:t>труда</w:t>
      </w:r>
      <w:r>
        <w:t xml:space="preserve">: </w:t>
      </w:r>
      <w:r>
        <w:rPr>
          <w:rFonts w:hint="eastAsia"/>
        </w:rPr>
        <w:t>проблемы</w:t>
      </w:r>
      <w:r>
        <w:t xml:space="preserve"> </w:t>
      </w:r>
      <w:r>
        <w:rPr>
          <w:rFonts w:hint="eastAsia"/>
        </w:rPr>
        <w:t>неравновесной</w:t>
      </w:r>
      <w:r>
        <w:t xml:space="preserve"> </w:t>
      </w:r>
      <w:r>
        <w:rPr>
          <w:rFonts w:hint="eastAsia"/>
        </w:rPr>
        <w:t>конъюнктуры</w:t>
      </w:r>
    </w:p>
    <w:p w14:paraId="69927219" w14:textId="77777777" w:rsidR="00960283" w:rsidRDefault="00960283" w:rsidP="00960283"/>
    <w:p w14:paraId="3230270A" w14:textId="77777777" w:rsidR="00960283" w:rsidRDefault="00960283" w:rsidP="00960283">
      <w:r>
        <w:rPr>
          <w:rFonts w:hint="eastAsia"/>
        </w:rPr>
        <w:t>ГЛАВА</w:t>
      </w:r>
      <w:r>
        <w:t xml:space="preserve"> 3 </w:t>
      </w:r>
      <w:r>
        <w:rPr>
          <w:rFonts w:hint="eastAsia"/>
        </w:rPr>
        <w:t>АНАЛИЗ</w:t>
      </w:r>
      <w:r>
        <w:t xml:space="preserve"> </w:t>
      </w:r>
      <w:r>
        <w:rPr>
          <w:rFonts w:hint="eastAsia"/>
        </w:rPr>
        <w:t>КОНЪЮНКТУРЫ</w:t>
      </w:r>
      <w:r>
        <w:t xml:space="preserve"> </w:t>
      </w:r>
      <w:r>
        <w:rPr>
          <w:rFonts w:hint="eastAsia"/>
        </w:rPr>
        <w:t>МОЛОДЕЖНОГО</w:t>
      </w:r>
      <w:r>
        <w:t xml:space="preserve"> </w:t>
      </w:r>
      <w:r>
        <w:rPr>
          <w:rFonts w:hint="eastAsia"/>
        </w:rPr>
        <w:t>СЕГМЕНТА</w:t>
      </w:r>
      <w:r>
        <w:t xml:space="preserve"> </w:t>
      </w:r>
      <w:r>
        <w:rPr>
          <w:rFonts w:hint="eastAsia"/>
        </w:rPr>
        <w:t>РЫНКА</w:t>
      </w:r>
      <w:r>
        <w:t xml:space="preserve"> </w:t>
      </w:r>
      <w:r>
        <w:rPr>
          <w:rFonts w:hint="eastAsia"/>
        </w:rPr>
        <w:t>ТРУДА</w:t>
      </w:r>
      <w:r>
        <w:t xml:space="preserve"> (</w:t>
      </w:r>
      <w:r>
        <w:rPr>
          <w:rFonts w:hint="eastAsia"/>
        </w:rPr>
        <w:t>НА</w:t>
      </w:r>
      <w:r>
        <w:t xml:space="preserve"> </w:t>
      </w:r>
      <w:r>
        <w:rPr>
          <w:rFonts w:hint="eastAsia"/>
        </w:rPr>
        <w:t>ПРИМЕРЕ</w:t>
      </w:r>
      <w:r>
        <w:t xml:space="preserve"> </w:t>
      </w:r>
      <w:r>
        <w:rPr>
          <w:rFonts w:hint="eastAsia"/>
        </w:rPr>
        <w:t>РЕСПУБЛИКИ</w:t>
      </w:r>
      <w:r>
        <w:t xml:space="preserve"> </w:t>
      </w:r>
      <w:r>
        <w:rPr>
          <w:rFonts w:hint="eastAsia"/>
        </w:rPr>
        <w:t>БАШКОРТОСТАН</w:t>
      </w:r>
      <w:r>
        <w:t>)</w:t>
      </w:r>
    </w:p>
    <w:p w14:paraId="7C566B11" w14:textId="77777777" w:rsidR="00960283" w:rsidRDefault="00960283" w:rsidP="00960283"/>
    <w:p w14:paraId="1A567379" w14:textId="77777777" w:rsidR="00960283" w:rsidRDefault="00960283" w:rsidP="00960283">
      <w:r>
        <w:t xml:space="preserve">3.1 </w:t>
      </w:r>
      <w:r>
        <w:rPr>
          <w:rFonts w:hint="eastAsia"/>
        </w:rPr>
        <w:t>Анализ</w:t>
      </w:r>
      <w:r>
        <w:t xml:space="preserve"> </w:t>
      </w:r>
      <w:r>
        <w:rPr>
          <w:rFonts w:hint="eastAsia"/>
        </w:rPr>
        <w:t>состояния</w:t>
      </w:r>
      <w:r>
        <w:t xml:space="preserve"> </w:t>
      </w:r>
      <w:r>
        <w:rPr>
          <w:rFonts w:hint="eastAsia"/>
        </w:rPr>
        <w:t>предложения</w:t>
      </w:r>
      <w:r>
        <w:t xml:space="preserve"> </w:t>
      </w:r>
      <w:r>
        <w:rPr>
          <w:rFonts w:hint="eastAsia"/>
        </w:rPr>
        <w:t>в</w:t>
      </w:r>
      <w:r>
        <w:t xml:space="preserve"> </w:t>
      </w:r>
      <w:r>
        <w:rPr>
          <w:rFonts w:hint="eastAsia"/>
        </w:rPr>
        <w:t>молодежном</w:t>
      </w:r>
      <w:r>
        <w:t xml:space="preserve"> </w:t>
      </w:r>
      <w:r>
        <w:rPr>
          <w:rFonts w:hint="eastAsia"/>
        </w:rPr>
        <w:t>сегменте</w:t>
      </w:r>
      <w:r>
        <w:t xml:space="preserve"> </w:t>
      </w:r>
      <w:r>
        <w:rPr>
          <w:rFonts w:hint="eastAsia"/>
        </w:rPr>
        <w:t>рынка</w:t>
      </w:r>
      <w:r>
        <w:t xml:space="preserve"> </w:t>
      </w:r>
      <w:r>
        <w:rPr>
          <w:rFonts w:hint="eastAsia"/>
        </w:rPr>
        <w:t>труда</w:t>
      </w:r>
      <w:r>
        <w:t xml:space="preserve"> </w:t>
      </w:r>
      <w:r>
        <w:rPr>
          <w:rFonts w:hint="eastAsia"/>
        </w:rPr>
        <w:t>Республики</w:t>
      </w:r>
      <w:r>
        <w:t xml:space="preserve"> </w:t>
      </w:r>
      <w:r>
        <w:rPr>
          <w:rFonts w:hint="eastAsia"/>
        </w:rPr>
        <w:t>Башкортостан</w:t>
      </w:r>
    </w:p>
    <w:p w14:paraId="0198AC06" w14:textId="77777777" w:rsidR="00960283" w:rsidRDefault="00960283" w:rsidP="00960283"/>
    <w:p w14:paraId="590C0518" w14:textId="77777777" w:rsidR="00960283" w:rsidRDefault="00960283" w:rsidP="00960283">
      <w:r>
        <w:t xml:space="preserve">3.2 </w:t>
      </w:r>
      <w:r>
        <w:rPr>
          <w:rFonts w:hint="eastAsia"/>
        </w:rPr>
        <w:t>Анализ</w:t>
      </w:r>
      <w:r>
        <w:t xml:space="preserve"> </w:t>
      </w:r>
      <w:r>
        <w:rPr>
          <w:rFonts w:hint="eastAsia"/>
        </w:rPr>
        <w:t>состояния</w:t>
      </w:r>
      <w:r>
        <w:t xml:space="preserve"> </w:t>
      </w:r>
      <w:r>
        <w:rPr>
          <w:rFonts w:hint="eastAsia"/>
        </w:rPr>
        <w:t>спроса</w:t>
      </w:r>
      <w:r>
        <w:t xml:space="preserve"> </w:t>
      </w:r>
      <w:r>
        <w:rPr>
          <w:rFonts w:hint="eastAsia"/>
        </w:rPr>
        <w:t>в</w:t>
      </w:r>
      <w:r>
        <w:t xml:space="preserve"> </w:t>
      </w:r>
      <w:r>
        <w:rPr>
          <w:rFonts w:hint="eastAsia"/>
        </w:rPr>
        <w:t>молодежном</w:t>
      </w:r>
      <w:r>
        <w:t xml:space="preserve"> </w:t>
      </w:r>
      <w:r>
        <w:rPr>
          <w:rFonts w:hint="eastAsia"/>
        </w:rPr>
        <w:t>сегменте</w:t>
      </w:r>
      <w:r>
        <w:t xml:space="preserve"> </w:t>
      </w:r>
      <w:r>
        <w:rPr>
          <w:rFonts w:hint="eastAsia"/>
        </w:rPr>
        <w:t>рынка</w:t>
      </w:r>
      <w:r>
        <w:t xml:space="preserve"> </w:t>
      </w:r>
      <w:r>
        <w:rPr>
          <w:rFonts w:hint="eastAsia"/>
        </w:rPr>
        <w:t>труда</w:t>
      </w:r>
      <w:r>
        <w:t xml:space="preserve"> </w:t>
      </w:r>
      <w:r>
        <w:rPr>
          <w:rFonts w:hint="eastAsia"/>
        </w:rPr>
        <w:t>региона</w:t>
      </w:r>
    </w:p>
    <w:p w14:paraId="3D2C5C49" w14:textId="77777777" w:rsidR="00960283" w:rsidRDefault="00960283" w:rsidP="00960283"/>
    <w:p w14:paraId="69DD3768" w14:textId="77777777" w:rsidR="00960283" w:rsidRDefault="00960283" w:rsidP="00960283">
      <w:r>
        <w:t xml:space="preserve">3.3 </w:t>
      </w:r>
      <w:r>
        <w:rPr>
          <w:rFonts w:hint="eastAsia"/>
        </w:rPr>
        <w:t>Территориальный</w:t>
      </w:r>
      <w:r>
        <w:t xml:space="preserve"> </w:t>
      </w:r>
      <w:r>
        <w:rPr>
          <w:rFonts w:hint="eastAsia"/>
        </w:rPr>
        <w:t>и</w:t>
      </w:r>
      <w:r>
        <w:t xml:space="preserve"> </w:t>
      </w:r>
      <w:r>
        <w:rPr>
          <w:rFonts w:hint="eastAsia"/>
        </w:rPr>
        <w:t>профессиональный</w:t>
      </w:r>
      <w:r>
        <w:t xml:space="preserve"> </w:t>
      </w:r>
      <w:r>
        <w:rPr>
          <w:rFonts w:hint="eastAsia"/>
        </w:rPr>
        <w:t>дисбаланс</w:t>
      </w:r>
      <w:r>
        <w:t xml:space="preserve"> </w:t>
      </w:r>
      <w:r>
        <w:rPr>
          <w:rFonts w:hint="eastAsia"/>
        </w:rPr>
        <w:t>на</w:t>
      </w:r>
      <w:r>
        <w:t xml:space="preserve"> </w:t>
      </w:r>
      <w:r>
        <w:rPr>
          <w:rFonts w:hint="eastAsia"/>
        </w:rPr>
        <w:t>рынке</w:t>
      </w:r>
    </w:p>
    <w:p w14:paraId="66A37748" w14:textId="77777777" w:rsidR="00960283" w:rsidRDefault="00960283" w:rsidP="00960283"/>
    <w:p w14:paraId="2823F194" w14:textId="77777777" w:rsidR="00960283" w:rsidRDefault="00960283" w:rsidP="00960283">
      <w:r>
        <w:rPr>
          <w:rFonts w:hint="eastAsia"/>
        </w:rPr>
        <w:t>труда</w:t>
      </w:r>
      <w:r>
        <w:t xml:space="preserve"> </w:t>
      </w:r>
      <w:r>
        <w:rPr>
          <w:rFonts w:hint="eastAsia"/>
        </w:rPr>
        <w:t>Республики</w:t>
      </w:r>
      <w:r>
        <w:t xml:space="preserve"> </w:t>
      </w:r>
      <w:r>
        <w:rPr>
          <w:rFonts w:hint="eastAsia"/>
        </w:rPr>
        <w:t>Башкортостан</w:t>
      </w:r>
    </w:p>
    <w:p w14:paraId="05F78E3D" w14:textId="77777777" w:rsidR="00960283" w:rsidRDefault="00960283" w:rsidP="00960283"/>
    <w:p w14:paraId="05187AFA" w14:textId="77777777" w:rsidR="00960283" w:rsidRDefault="00960283" w:rsidP="00960283">
      <w:r>
        <w:t xml:space="preserve">3.4 </w:t>
      </w:r>
      <w:r>
        <w:rPr>
          <w:rFonts w:hint="eastAsia"/>
        </w:rPr>
        <w:t>Квалификационно</w:t>
      </w:r>
      <w:r>
        <w:t>-</w:t>
      </w:r>
      <w:r>
        <w:rPr>
          <w:rFonts w:hint="eastAsia"/>
        </w:rPr>
        <w:t>компетентностный</w:t>
      </w:r>
      <w:r>
        <w:t xml:space="preserve"> </w:t>
      </w:r>
      <w:r>
        <w:rPr>
          <w:rFonts w:hint="eastAsia"/>
        </w:rPr>
        <w:t>дисбаланс</w:t>
      </w:r>
      <w:r>
        <w:t xml:space="preserve"> </w:t>
      </w:r>
      <w:r>
        <w:rPr>
          <w:rFonts w:hint="eastAsia"/>
        </w:rPr>
        <w:t>в</w:t>
      </w:r>
      <w:r>
        <w:t xml:space="preserve"> </w:t>
      </w:r>
      <w:r>
        <w:rPr>
          <w:rFonts w:hint="eastAsia"/>
        </w:rPr>
        <w:t>молодежном</w:t>
      </w:r>
      <w:r>
        <w:t xml:space="preserve"> </w:t>
      </w:r>
      <w:r>
        <w:rPr>
          <w:rFonts w:hint="eastAsia"/>
        </w:rPr>
        <w:t>сегменте</w:t>
      </w:r>
      <w:r>
        <w:t xml:space="preserve"> </w:t>
      </w:r>
      <w:r>
        <w:rPr>
          <w:rFonts w:hint="eastAsia"/>
        </w:rPr>
        <w:t>рынка</w:t>
      </w:r>
      <w:r>
        <w:t xml:space="preserve"> </w:t>
      </w:r>
      <w:r>
        <w:rPr>
          <w:rFonts w:hint="eastAsia"/>
        </w:rPr>
        <w:t>труда</w:t>
      </w:r>
      <w:r>
        <w:t xml:space="preserve">: </w:t>
      </w:r>
      <w:r>
        <w:rPr>
          <w:rFonts w:hint="eastAsia"/>
        </w:rPr>
        <w:t>оценка</w:t>
      </w:r>
      <w:r>
        <w:t xml:space="preserve"> </w:t>
      </w:r>
      <w:r>
        <w:rPr>
          <w:rFonts w:hint="eastAsia"/>
        </w:rPr>
        <w:t>согласованности</w:t>
      </w:r>
      <w:r>
        <w:t xml:space="preserve"> </w:t>
      </w:r>
      <w:r>
        <w:rPr>
          <w:rFonts w:hint="eastAsia"/>
        </w:rPr>
        <w:t>спроса</w:t>
      </w:r>
      <w:r>
        <w:t xml:space="preserve"> </w:t>
      </w:r>
      <w:r>
        <w:rPr>
          <w:rFonts w:hint="eastAsia"/>
        </w:rPr>
        <w:t>и</w:t>
      </w:r>
      <w:r>
        <w:t xml:space="preserve"> </w:t>
      </w:r>
      <w:r>
        <w:rPr>
          <w:rFonts w:hint="eastAsia"/>
        </w:rPr>
        <w:t>предложения</w:t>
      </w:r>
    </w:p>
    <w:p w14:paraId="173280DF" w14:textId="77777777" w:rsidR="00960283" w:rsidRDefault="00960283" w:rsidP="00960283"/>
    <w:p w14:paraId="07869965" w14:textId="77777777" w:rsidR="00960283" w:rsidRDefault="00960283" w:rsidP="00960283">
      <w:r>
        <w:rPr>
          <w:rFonts w:hint="eastAsia"/>
        </w:rPr>
        <w:t>ГЛАВА</w:t>
      </w:r>
      <w:r>
        <w:t xml:space="preserve"> 4 </w:t>
      </w:r>
      <w:r>
        <w:rPr>
          <w:rFonts w:hint="eastAsia"/>
        </w:rPr>
        <w:t>КОНЦЕПЦИЯ</w:t>
      </w:r>
      <w:r>
        <w:t xml:space="preserve"> </w:t>
      </w:r>
      <w:r>
        <w:rPr>
          <w:rFonts w:hint="eastAsia"/>
        </w:rPr>
        <w:t>ФОРМИРОВАНИЯ</w:t>
      </w:r>
      <w:r>
        <w:t xml:space="preserve"> </w:t>
      </w:r>
      <w:r>
        <w:rPr>
          <w:rFonts w:hint="eastAsia"/>
        </w:rPr>
        <w:t>КОНЪЮНКТУРЫ</w:t>
      </w:r>
      <w:r>
        <w:t xml:space="preserve"> </w:t>
      </w:r>
      <w:r>
        <w:rPr>
          <w:rFonts w:hint="eastAsia"/>
        </w:rPr>
        <w:t>МОЛОДЕЖНОГО</w:t>
      </w:r>
      <w:r>
        <w:t xml:space="preserve"> </w:t>
      </w:r>
      <w:r>
        <w:rPr>
          <w:rFonts w:hint="eastAsia"/>
        </w:rPr>
        <w:t>СЕГМЕНТА</w:t>
      </w:r>
      <w:r>
        <w:t xml:space="preserve"> </w:t>
      </w:r>
      <w:r>
        <w:rPr>
          <w:rFonts w:hint="eastAsia"/>
        </w:rPr>
        <w:t>РЫНКА</w:t>
      </w:r>
      <w:r>
        <w:t xml:space="preserve"> </w:t>
      </w:r>
      <w:r>
        <w:rPr>
          <w:rFonts w:hint="eastAsia"/>
        </w:rPr>
        <w:t>ТРУДА</w:t>
      </w:r>
    </w:p>
    <w:p w14:paraId="51B77BE0" w14:textId="77777777" w:rsidR="00960283" w:rsidRDefault="00960283" w:rsidP="00960283"/>
    <w:p w14:paraId="07182575" w14:textId="77777777" w:rsidR="00960283" w:rsidRDefault="00960283" w:rsidP="00960283">
      <w:r>
        <w:t xml:space="preserve">4.1 </w:t>
      </w:r>
      <w:r>
        <w:rPr>
          <w:rFonts w:hint="eastAsia"/>
        </w:rPr>
        <w:t>Система</w:t>
      </w:r>
      <w:r>
        <w:t xml:space="preserve"> </w:t>
      </w:r>
      <w:r>
        <w:rPr>
          <w:rFonts w:hint="eastAsia"/>
        </w:rPr>
        <w:t>формирования</w:t>
      </w:r>
      <w:r>
        <w:t xml:space="preserve"> </w:t>
      </w:r>
      <w:r>
        <w:rPr>
          <w:rFonts w:hint="eastAsia"/>
        </w:rPr>
        <w:t>спроса</w:t>
      </w:r>
      <w:r>
        <w:t xml:space="preserve"> </w:t>
      </w:r>
      <w:r>
        <w:rPr>
          <w:rFonts w:hint="eastAsia"/>
        </w:rPr>
        <w:t>в</w:t>
      </w:r>
      <w:r>
        <w:t xml:space="preserve"> </w:t>
      </w:r>
      <w:r>
        <w:rPr>
          <w:rFonts w:hint="eastAsia"/>
        </w:rPr>
        <w:t>молодежном</w:t>
      </w:r>
      <w:r>
        <w:t xml:space="preserve"> </w:t>
      </w:r>
      <w:r>
        <w:rPr>
          <w:rFonts w:hint="eastAsia"/>
        </w:rPr>
        <w:t>сегменте</w:t>
      </w:r>
      <w:r>
        <w:t xml:space="preserve"> </w:t>
      </w:r>
      <w:r>
        <w:rPr>
          <w:rFonts w:hint="eastAsia"/>
        </w:rPr>
        <w:t>рынка</w:t>
      </w:r>
      <w:r>
        <w:t xml:space="preserve"> </w:t>
      </w:r>
      <w:r>
        <w:rPr>
          <w:rFonts w:hint="eastAsia"/>
        </w:rPr>
        <w:t>труда</w:t>
      </w:r>
    </w:p>
    <w:p w14:paraId="4461AE41" w14:textId="77777777" w:rsidR="00960283" w:rsidRDefault="00960283" w:rsidP="00960283"/>
    <w:p w14:paraId="7266C8A7" w14:textId="77777777" w:rsidR="00960283" w:rsidRDefault="00960283" w:rsidP="00960283">
      <w:r>
        <w:t xml:space="preserve">4.2 </w:t>
      </w:r>
      <w:r>
        <w:rPr>
          <w:rFonts w:hint="eastAsia"/>
        </w:rPr>
        <w:t>Система</w:t>
      </w:r>
      <w:r>
        <w:t xml:space="preserve"> </w:t>
      </w:r>
      <w:r>
        <w:rPr>
          <w:rFonts w:hint="eastAsia"/>
        </w:rPr>
        <w:t>формирования</w:t>
      </w:r>
      <w:r>
        <w:t xml:space="preserve"> </w:t>
      </w:r>
      <w:r>
        <w:rPr>
          <w:rFonts w:hint="eastAsia"/>
        </w:rPr>
        <w:t>предложения</w:t>
      </w:r>
      <w:r>
        <w:t xml:space="preserve"> </w:t>
      </w:r>
      <w:r>
        <w:rPr>
          <w:rFonts w:hint="eastAsia"/>
        </w:rPr>
        <w:t>в</w:t>
      </w:r>
      <w:r>
        <w:t xml:space="preserve"> </w:t>
      </w:r>
      <w:r>
        <w:rPr>
          <w:rFonts w:hint="eastAsia"/>
        </w:rPr>
        <w:t>молодежном</w:t>
      </w:r>
      <w:r>
        <w:t xml:space="preserve"> </w:t>
      </w:r>
      <w:r>
        <w:rPr>
          <w:rFonts w:hint="eastAsia"/>
        </w:rPr>
        <w:t>сегменте</w:t>
      </w:r>
      <w:r>
        <w:t xml:space="preserve"> </w:t>
      </w:r>
      <w:r>
        <w:rPr>
          <w:rFonts w:hint="eastAsia"/>
        </w:rPr>
        <w:t>рынка</w:t>
      </w:r>
      <w:r>
        <w:t xml:space="preserve"> </w:t>
      </w:r>
      <w:r>
        <w:rPr>
          <w:rFonts w:hint="eastAsia"/>
        </w:rPr>
        <w:t>труда</w:t>
      </w:r>
    </w:p>
    <w:p w14:paraId="6C2CB516" w14:textId="77777777" w:rsidR="00960283" w:rsidRDefault="00960283" w:rsidP="00960283"/>
    <w:p w14:paraId="0A2C081A" w14:textId="77777777" w:rsidR="00960283" w:rsidRDefault="00960283" w:rsidP="00960283">
      <w:r>
        <w:t xml:space="preserve">4.3 </w:t>
      </w:r>
      <w:r>
        <w:rPr>
          <w:rFonts w:hint="eastAsia"/>
        </w:rPr>
        <w:t>Механизм</w:t>
      </w:r>
      <w:r>
        <w:t xml:space="preserve"> </w:t>
      </w:r>
      <w:r>
        <w:rPr>
          <w:rFonts w:hint="eastAsia"/>
        </w:rPr>
        <w:t>формирования</w:t>
      </w:r>
      <w:r>
        <w:t xml:space="preserve"> </w:t>
      </w:r>
      <w:r>
        <w:rPr>
          <w:rFonts w:hint="eastAsia"/>
        </w:rPr>
        <w:t>конъюнктуры</w:t>
      </w:r>
      <w:r>
        <w:t xml:space="preserve"> </w:t>
      </w:r>
      <w:r>
        <w:rPr>
          <w:rFonts w:hint="eastAsia"/>
        </w:rPr>
        <w:t>молодежного</w:t>
      </w:r>
      <w:r>
        <w:t xml:space="preserve"> </w:t>
      </w:r>
      <w:r>
        <w:rPr>
          <w:rFonts w:hint="eastAsia"/>
        </w:rPr>
        <w:t>сегмента</w:t>
      </w:r>
      <w:r>
        <w:t xml:space="preserve"> </w:t>
      </w:r>
      <w:r>
        <w:rPr>
          <w:rFonts w:hint="eastAsia"/>
        </w:rPr>
        <w:t>рынка</w:t>
      </w:r>
      <w:r>
        <w:t xml:space="preserve"> </w:t>
      </w:r>
      <w:r>
        <w:rPr>
          <w:rFonts w:hint="eastAsia"/>
        </w:rPr>
        <w:t>труда</w:t>
      </w:r>
    </w:p>
    <w:p w14:paraId="563F91B4" w14:textId="77777777" w:rsidR="00960283" w:rsidRDefault="00960283" w:rsidP="00960283"/>
    <w:p w14:paraId="5FC59270" w14:textId="77777777" w:rsidR="00960283" w:rsidRDefault="00960283" w:rsidP="00960283">
      <w:r>
        <w:rPr>
          <w:rFonts w:hint="eastAsia"/>
        </w:rPr>
        <w:t>ЗАКЛЮЧЕНИЕ</w:t>
      </w:r>
    </w:p>
    <w:p w14:paraId="398FA9AE" w14:textId="77777777" w:rsidR="00960283" w:rsidRDefault="00960283" w:rsidP="00960283"/>
    <w:p w14:paraId="4C387CBB" w14:textId="576D4DA1" w:rsidR="00960283" w:rsidRPr="00960283" w:rsidRDefault="00960283" w:rsidP="00960283">
      <w:r>
        <w:rPr>
          <w:rFonts w:hint="eastAsia"/>
        </w:rPr>
        <w:lastRenderedPageBreak/>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r>
        <w:t xml:space="preserve">. 300 </w:t>
      </w:r>
      <w:r>
        <w:rPr>
          <w:rFonts w:hint="eastAsia"/>
        </w:rPr>
        <w:t>ПРИЛОЖЕНИЯ</w:t>
      </w:r>
    </w:p>
    <w:sectPr w:rsidR="00960283" w:rsidRPr="00960283" w:rsidSect="007E089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E786B" w14:textId="77777777" w:rsidR="007E0892" w:rsidRDefault="007E0892">
      <w:pPr>
        <w:spacing w:after="0" w:line="240" w:lineRule="auto"/>
      </w:pPr>
      <w:r>
        <w:separator/>
      </w:r>
    </w:p>
  </w:endnote>
  <w:endnote w:type="continuationSeparator" w:id="0">
    <w:p w14:paraId="44CBEF5E" w14:textId="77777777" w:rsidR="007E0892" w:rsidRDefault="007E0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D89E6" w14:textId="77777777" w:rsidR="007E0892" w:rsidRDefault="007E0892"/>
    <w:p w14:paraId="7450180A" w14:textId="77777777" w:rsidR="007E0892" w:rsidRDefault="007E0892"/>
    <w:p w14:paraId="3FB72F85" w14:textId="77777777" w:rsidR="007E0892" w:rsidRDefault="007E0892"/>
    <w:p w14:paraId="71A6CCC4" w14:textId="77777777" w:rsidR="007E0892" w:rsidRDefault="007E0892"/>
    <w:p w14:paraId="270A7809" w14:textId="77777777" w:rsidR="007E0892" w:rsidRDefault="007E0892"/>
    <w:p w14:paraId="57ABBC6C" w14:textId="77777777" w:rsidR="007E0892" w:rsidRDefault="007E0892"/>
    <w:p w14:paraId="72685C30" w14:textId="77777777" w:rsidR="007E0892" w:rsidRDefault="007E08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9C3431" wp14:editId="368B1E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D4BC9" w14:textId="77777777" w:rsidR="007E0892" w:rsidRDefault="007E08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9C34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BD4BC9" w14:textId="77777777" w:rsidR="007E0892" w:rsidRDefault="007E08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A59F4A" w14:textId="77777777" w:rsidR="007E0892" w:rsidRDefault="007E0892"/>
    <w:p w14:paraId="74DCAB7A" w14:textId="77777777" w:rsidR="007E0892" w:rsidRDefault="007E0892"/>
    <w:p w14:paraId="50AB601B" w14:textId="77777777" w:rsidR="007E0892" w:rsidRDefault="007E08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2E7637" wp14:editId="1B79E9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3DC94" w14:textId="77777777" w:rsidR="007E0892" w:rsidRDefault="007E0892"/>
                          <w:p w14:paraId="4801EE96" w14:textId="77777777" w:rsidR="007E0892" w:rsidRDefault="007E08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2E76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13DC94" w14:textId="77777777" w:rsidR="007E0892" w:rsidRDefault="007E0892"/>
                    <w:p w14:paraId="4801EE96" w14:textId="77777777" w:rsidR="007E0892" w:rsidRDefault="007E08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92BE27" w14:textId="77777777" w:rsidR="007E0892" w:rsidRDefault="007E0892"/>
    <w:p w14:paraId="6D95CFE8" w14:textId="77777777" w:rsidR="007E0892" w:rsidRDefault="007E0892">
      <w:pPr>
        <w:rPr>
          <w:sz w:val="2"/>
          <w:szCs w:val="2"/>
        </w:rPr>
      </w:pPr>
    </w:p>
    <w:p w14:paraId="2755ED25" w14:textId="77777777" w:rsidR="007E0892" w:rsidRDefault="007E0892"/>
    <w:p w14:paraId="267773A4" w14:textId="77777777" w:rsidR="007E0892" w:rsidRDefault="007E0892">
      <w:pPr>
        <w:spacing w:after="0" w:line="240" w:lineRule="auto"/>
      </w:pPr>
    </w:p>
  </w:footnote>
  <w:footnote w:type="continuationSeparator" w:id="0">
    <w:p w14:paraId="39FE4758" w14:textId="77777777" w:rsidR="007E0892" w:rsidRDefault="007E0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92"/>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9851</TotalTime>
  <Pages>3</Pages>
  <Words>272</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1399</cp:revision>
  <cp:lastPrinted>2009-02-06T05:36:00Z</cp:lastPrinted>
  <dcterms:created xsi:type="dcterms:W3CDTF">2024-04-09T10:20:00Z</dcterms:created>
  <dcterms:modified xsi:type="dcterms:W3CDTF">2024-04-22T13:55:00Z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