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Вступі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обґрунтовано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актуальність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теми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подано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об’єкт</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предмет</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дослідження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визначено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ступінь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наукового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опрацювання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проблеми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сформульовано</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основну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мету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завдання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розкрито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наукову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новизну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теоретичну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практичну</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цінність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дисертації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зв’язок</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праці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науковими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програмами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описано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методи</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дослідження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наведено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відомості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апробацію</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положень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роботи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структуру</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дисертації</w:t>
      </w:r>
      <w:r w:rsidRPr="002F025B">
        <w:rPr>
          <w:rFonts w:ascii="Times New Roman" w:eastAsia="Times New Roman" w:hAnsi="Times New Roman" w:cs="Times New Roman"/>
          <w:b/>
          <w:bCs/>
          <w:color w:val="000000"/>
          <w:kern w:val="0"/>
          <w:sz w:val="18"/>
          <w:szCs w:val="18"/>
          <w:lang w:eastAsia="ru-RU" w:bidi="ru-RU"/>
        </w:rPr>
        <w:t>.</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першому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розділі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«Теоретико</w:t>
      </w:r>
      <w:r w:rsidRPr="002F025B">
        <w:rPr>
          <w:rFonts w:ascii="Times New Roman" w:eastAsia="Times New Roman" w:hAnsi="Times New Roman" w:cs="Times New Roman"/>
          <w:b/>
          <w:bCs/>
          <w:color w:val="000000"/>
          <w:kern w:val="0"/>
          <w:sz w:val="18"/>
          <w:szCs w:val="18"/>
          <w:lang w:eastAsia="ru-RU" w:bidi="ru-RU"/>
        </w:rPr>
        <w:t>-</w:t>
      </w:r>
      <w:r w:rsidRPr="002F025B">
        <w:rPr>
          <w:rFonts w:ascii="Times New Roman" w:eastAsia="Times New Roman" w:hAnsi="Times New Roman" w:cs="Times New Roman" w:hint="eastAsia"/>
          <w:b/>
          <w:bCs/>
          <w:color w:val="000000"/>
          <w:kern w:val="0"/>
          <w:sz w:val="18"/>
          <w:szCs w:val="18"/>
          <w:lang w:eastAsia="ru-RU" w:bidi="ru-RU"/>
        </w:rPr>
        <w:t>методологічні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засади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дослідження</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феномену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урядової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визначено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ключові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термінопоняття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підрозділі</w:t>
      </w:r>
      <w:r w:rsidRPr="002F025B">
        <w:rPr>
          <w:rFonts w:ascii="Times New Roman" w:eastAsia="Times New Roman" w:hAnsi="Times New Roman" w:cs="Times New Roman"/>
          <w:b/>
          <w:bCs/>
          <w:color w:val="000000"/>
          <w:kern w:val="0"/>
          <w:sz w:val="18"/>
          <w:szCs w:val="18"/>
          <w:lang w:eastAsia="ru-RU" w:bidi="ru-RU"/>
        </w:rPr>
        <w:t xml:space="preserve"> 1.1. </w:t>
      </w:r>
      <w:r w:rsidRPr="002F025B">
        <w:rPr>
          <w:rFonts w:ascii="Times New Roman" w:eastAsia="Times New Roman" w:hAnsi="Times New Roman" w:cs="Times New Roman" w:hint="eastAsia"/>
          <w:b/>
          <w:bCs/>
          <w:color w:val="000000"/>
          <w:kern w:val="0"/>
          <w:sz w:val="18"/>
          <w:szCs w:val="18"/>
          <w:lang w:eastAsia="ru-RU" w:bidi="ru-RU"/>
        </w:rPr>
        <w:t>«Специфіка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владній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системі»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здійснення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врядування</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розглянуто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як</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постійний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комунікаційний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процес</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що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передбачає</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суб’єктно</w:t>
      </w:r>
      <w:r w:rsidRPr="002F025B">
        <w:rPr>
          <w:rFonts w:ascii="Times New Roman" w:eastAsia="Times New Roman" w:hAnsi="Times New Roman" w:cs="Times New Roman"/>
          <w:b/>
          <w:bCs/>
          <w:color w:val="000000"/>
          <w:kern w:val="0"/>
          <w:sz w:val="18"/>
          <w:szCs w:val="18"/>
          <w:lang w:eastAsia="ru-RU" w:bidi="ru-RU"/>
        </w:rPr>
        <w:t>-</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суб’єктну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суб’єктно</w:t>
      </w:r>
      <w:r w:rsidRPr="002F025B">
        <w:rPr>
          <w:rFonts w:ascii="Times New Roman" w:eastAsia="Times New Roman" w:hAnsi="Times New Roman" w:cs="Times New Roman"/>
          <w:b/>
          <w:bCs/>
          <w:color w:val="000000"/>
          <w:kern w:val="0"/>
          <w:sz w:val="18"/>
          <w:szCs w:val="18"/>
          <w:lang w:eastAsia="ru-RU" w:bidi="ru-RU"/>
        </w:rPr>
        <w:t>-</w:t>
      </w:r>
      <w:r w:rsidRPr="002F025B">
        <w:rPr>
          <w:rFonts w:ascii="Times New Roman" w:eastAsia="Times New Roman" w:hAnsi="Times New Roman" w:cs="Times New Roman" w:hint="eastAsia"/>
          <w:b/>
          <w:bCs/>
          <w:color w:val="000000"/>
          <w:kern w:val="0"/>
          <w:sz w:val="18"/>
          <w:szCs w:val="18"/>
          <w:lang w:eastAsia="ru-RU" w:bidi="ru-RU"/>
        </w:rPr>
        <w:t>об’єктну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взаємодію</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між</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урядовими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органами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та</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громадянами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Факторами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що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сприяли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введенню</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науковий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обіг</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поняття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«урядова</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комунікація»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її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дослідженню</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як</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відносно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самостійного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напрямку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соціальної</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комунікації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стали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глибокі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соціальні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економічні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політичні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технічні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зміни</w:t>
      </w:r>
      <w:r w:rsidRPr="002F025B">
        <w:rPr>
          <w:rFonts w:ascii="Times New Roman" w:eastAsia="Times New Roman" w:hAnsi="Times New Roman" w:cs="Times New Roman"/>
          <w:b/>
          <w:bCs/>
          <w:color w:val="000000"/>
          <w:kern w:val="0"/>
          <w:sz w:val="18"/>
          <w:szCs w:val="18"/>
          <w:lang w:eastAsia="ru-RU" w:bidi="ru-RU"/>
        </w:rPr>
        <w:t>,</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подальша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демократизації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суспільних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відносин</w:t>
      </w:r>
      <w:r w:rsidRPr="002F025B">
        <w:rPr>
          <w:rFonts w:ascii="Times New Roman" w:eastAsia="Times New Roman" w:hAnsi="Times New Roman" w:cs="Times New Roman"/>
          <w:b/>
          <w:bCs/>
          <w:color w:val="000000"/>
          <w:kern w:val="0"/>
          <w:sz w:val="18"/>
          <w:szCs w:val="18"/>
          <w:lang w:eastAsia="ru-RU" w:bidi="ru-RU"/>
        </w:rPr>
        <w:t>.</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З’ясовано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що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інформаційної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революції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середини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ХХ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ст</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комунікацію</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визначали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як</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переважно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монологічний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суб’єктно</w:t>
      </w:r>
      <w:r w:rsidRPr="002F025B">
        <w:rPr>
          <w:rFonts w:ascii="Times New Roman" w:eastAsia="Times New Roman" w:hAnsi="Times New Roman" w:cs="Times New Roman"/>
          <w:b/>
          <w:bCs/>
          <w:color w:val="000000"/>
          <w:kern w:val="0"/>
          <w:sz w:val="18"/>
          <w:szCs w:val="18"/>
          <w:lang w:eastAsia="ru-RU" w:bidi="ru-RU"/>
        </w:rPr>
        <w:t>-</w:t>
      </w:r>
      <w:r w:rsidRPr="002F025B">
        <w:rPr>
          <w:rFonts w:ascii="Times New Roman" w:eastAsia="Times New Roman" w:hAnsi="Times New Roman" w:cs="Times New Roman" w:hint="eastAsia"/>
          <w:b/>
          <w:bCs/>
          <w:color w:val="000000"/>
          <w:kern w:val="0"/>
          <w:sz w:val="18"/>
          <w:szCs w:val="18"/>
          <w:lang w:eastAsia="ru-RU" w:bidi="ru-RU"/>
        </w:rPr>
        <w:t>об’єктний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процес</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взаємодії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межах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якого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аудиторія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пасивно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сприймала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отриману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від</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уряду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інформацію</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із</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заздалегідь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визначеним</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результатом</w:t>
      </w:r>
      <w:r w:rsidRPr="002F025B">
        <w:rPr>
          <w:rFonts w:ascii="Times New Roman" w:eastAsia="Times New Roman" w:hAnsi="Times New Roman" w:cs="Times New Roman"/>
          <w:b/>
          <w:bCs/>
          <w:color w:val="000000"/>
          <w:kern w:val="0"/>
          <w:sz w:val="18"/>
          <w:szCs w:val="18"/>
          <w:lang w:eastAsia="ru-RU" w:bidi="ru-RU"/>
        </w:rPr>
        <w:t>.</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Новітній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період</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електронної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цивілізації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характеризує</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багатократне</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збільшення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інформаційного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потоку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велика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кількість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мас</w:t>
      </w:r>
      <w:r w:rsidRPr="002F025B">
        <w:rPr>
          <w:rFonts w:ascii="Times New Roman" w:eastAsia="Times New Roman" w:hAnsi="Times New Roman" w:cs="Times New Roman"/>
          <w:b/>
          <w:bCs/>
          <w:color w:val="000000"/>
          <w:kern w:val="0"/>
          <w:sz w:val="18"/>
          <w:szCs w:val="18"/>
          <w:lang w:eastAsia="ru-RU" w:bidi="ru-RU"/>
        </w:rPr>
        <w:t>-</w:t>
      </w:r>
      <w:r w:rsidRPr="002F025B">
        <w:rPr>
          <w:rFonts w:ascii="Times New Roman" w:eastAsia="Times New Roman" w:hAnsi="Times New Roman" w:cs="Times New Roman" w:hint="eastAsia"/>
          <w:b/>
          <w:bCs/>
          <w:color w:val="000000"/>
          <w:kern w:val="0"/>
          <w:sz w:val="18"/>
          <w:szCs w:val="18"/>
          <w:lang w:eastAsia="ru-RU" w:bidi="ru-RU"/>
        </w:rPr>
        <w:t>медіа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що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надають</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громадянам</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значні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можливості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брати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участь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але</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водночас</w:t>
      </w:r>
      <w:r w:rsidRPr="002F025B">
        <w:rPr>
          <w:rFonts w:ascii="Times New Roman" w:eastAsia="Times New Roman" w:hAnsi="Times New Roman" w:cs="Times New Roman"/>
          <w:b/>
          <w:bCs/>
          <w:color w:val="000000"/>
          <w:kern w:val="0"/>
          <w:sz w:val="18"/>
          <w:szCs w:val="18"/>
          <w:lang w:eastAsia="ru-RU" w:bidi="ru-RU"/>
        </w:rPr>
        <w:t>,</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b/>
          <w:bCs/>
          <w:color w:val="000000"/>
          <w:kern w:val="0"/>
          <w:sz w:val="18"/>
          <w:szCs w:val="18"/>
          <w:lang w:eastAsia="ru-RU" w:bidi="ru-RU"/>
        </w:rPr>
        <w:t>8</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спричиняють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розсіювання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уваги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знижують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рівень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аналізу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отриманих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відомостей</w:t>
      </w:r>
      <w:r w:rsidRPr="002F025B">
        <w:rPr>
          <w:rFonts w:ascii="Times New Roman" w:eastAsia="Times New Roman" w:hAnsi="Times New Roman" w:cs="Times New Roman"/>
          <w:b/>
          <w:bCs/>
          <w:color w:val="000000"/>
          <w:kern w:val="0"/>
          <w:sz w:val="18"/>
          <w:szCs w:val="18"/>
          <w:lang w:eastAsia="ru-RU" w:bidi="ru-RU"/>
        </w:rPr>
        <w:t>,</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зумовлюють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фрагментацію</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аудиторій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із</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якими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все</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важче</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встановлювати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контакт</w:t>
      </w:r>
      <w:r w:rsidRPr="002F025B">
        <w:rPr>
          <w:rFonts w:ascii="Times New Roman" w:eastAsia="Times New Roman" w:hAnsi="Times New Roman" w:cs="Times New Roman"/>
          <w:b/>
          <w:bCs/>
          <w:color w:val="000000"/>
          <w:kern w:val="0"/>
          <w:sz w:val="18"/>
          <w:szCs w:val="18"/>
          <w:lang w:eastAsia="ru-RU" w:bidi="ru-RU"/>
        </w:rPr>
        <w:t>.</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підрозділі</w:t>
      </w:r>
      <w:r w:rsidRPr="002F025B">
        <w:rPr>
          <w:rFonts w:ascii="Times New Roman" w:eastAsia="Times New Roman" w:hAnsi="Times New Roman" w:cs="Times New Roman"/>
          <w:b/>
          <w:bCs/>
          <w:color w:val="000000"/>
          <w:kern w:val="0"/>
          <w:sz w:val="18"/>
          <w:szCs w:val="18"/>
          <w:lang w:eastAsia="ru-RU" w:bidi="ru-RU"/>
        </w:rPr>
        <w:t xml:space="preserve"> 1.2. </w:t>
      </w:r>
      <w:r w:rsidRPr="002F025B">
        <w:rPr>
          <w:rFonts w:ascii="Times New Roman" w:eastAsia="Times New Roman" w:hAnsi="Times New Roman" w:cs="Times New Roman" w:hint="eastAsia"/>
          <w:b/>
          <w:bCs/>
          <w:color w:val="000000"/>
          <w:kern w:val="0"/>
          <w:sz w:val="18"/>
          <w:szCs w:val="18"/>
          <w:lang w:eastAsia="ru-RU" w:bidi="ru-RU"/>
        </w:rPr>
        <w:t>«Урядова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як</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сутнісне</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явище»</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визначено</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основні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параметри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урядової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Зазначено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що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початку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ХХІ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ст</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вона</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залишається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недостатньо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вивченою</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галуззю</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комплексних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теоретико</w:t>
      </w:r>
      <w:r w:rsidRPr="002F025B">
        <w:rPr>
          <w:rFonts w:ascii="Times New Roman" w:eastAsia="Times New Roman" w:hAnsi="Times New Roman" w:cs="Times New Roman"/>
          <w:b/>
          <w:bCs/>
          <w:color w:val="000000"/>
          <w:kern w:val="0"/>
          <w:sz w:val="18"/>
          <w:szCs w:val="18"/>
          <w:lang w:eastAsia="ru-RU" w:bidi="ru-RU"/>
        </w:rPr>
        <w:t>-</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методологічних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досліджень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як</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Заході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так</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країнах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пострадянського</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простору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полі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зору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академічного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середовища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перебували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тільки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окремі</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складові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урядової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як</w:t>
      </w:r>
      <w:r w:rsidRPr="002F025B">
        <w:rPr>
          <w:rFonts w:ascii="Times New Roman" w:eastAsia="Times New Roman" w:hAnsi="Times New Roman" w:cs="Times New Roman"/>
          <w:b/>
          <w:bCs/>
          <w:color w:val="000000"/>
          <w:kern w:val="0"/>
          <w:sz w:val="18"/>
          <w:szCs w:val="18"/>
          <w:lang w:eastAsia="ru-RU" w:bidi="ru-RU"/>
        </w:rPr>
        <w:t>-</w:t>
      </w:r>
      <w:r w:rsidRPr="002F025B">
        <w:rPr>
          <w:rFonts w:ascii="Times New Roman" w:eastAsia="Times New Roman" w:hAnsi="Times New Roman" w:cs="Times New Roman" w:hint="eastAsia"/>
          <w:b/>
          <w:bCs/>
          <w:color w:val="000000"/>
          <w:kern w:val="0"/>
          <w:sz w:val="18"/>
          <w:szCs w:val="18"/>
          <w:lang w:eastAsia="ru-RU" w:bidi="ru-RU"/>
        </w:rPr>
        <w:t>от</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зв’язки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громадськістю</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комунікаційні</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стратегії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владних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структур</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поширення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демократичних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стандартів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цій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сфері</w:t>
      </w:r>
      <w:r w:rsidRPr="002F025B">
        <w:rPr>
          <w:rFonts w:ascii="Times New Roman" w:eastAsia="Times New Roman" w:hAnsi="Times New Roman" w:cs="Times New Roman"/>
          <w:b/>
          <w:bCs/>
          <w:color w:val="000000"/>
          <w:kern w:val="0"/>
          <w:sz w:val="18"/>
          <w:szCs w:val="18"/>
          <w:lang w:eastAsia="ru-RU" w:bidi="ru-RU"/>
        </w:rPr>
        <w:t>.</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Значна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кількість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прикладних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наукових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праць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із</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урядової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комунікації</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ґрунтується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емпіричних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дослідженнях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основних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практик</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комунікаційних</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спеціалістів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органів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виконавчої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влади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Лише</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невелику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частину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робіт</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присвячено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специфіці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урядової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окремих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країнах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таких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як</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США</w:t>
      </w:r>
      <w:r w:rsidRPr="002F025B">
        <w:rPr>
          <w:rFonts w:ascii="Times New Roman" w:eastAsia="Times New Roman" w:hAnsi="Times New Roman" w:cs="Times New Roman"/>
          <w:b/>
          <w:bCs/>
          <w:color w:val="000000"/>
          <w:kern w:val="0"/>
          <w:sz w:val="18"/>
          <w:szCs w:val="18"/>
          <w:lang w:eastAsia="ru-RU" w:bidi="ru-RU"/>
        </w:rPr>
        <w:t>,</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Австралія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Велика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Британія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Німеччина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Нідерланди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Швеція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Бельгія</w:t>
      </w:r>
      <w:r w:rsidRPr="002F025B">
        <w:rPr>
          <w:rFonts w:ascii="Times New Roman" w:eastAsia="Times New Roman" w:hAnsi="Times New Roman" w:cs="Times New Roman"/>
          <w:b/>
          <w:bCs/>
          <w:color w:val="000000"/>
          <w:kern w:val="0"/>
          <w:sz w:val="18"/>
          <w:szCs w:val="18"/>
          <w:lang w:eastAsia="ru-RU" w:bidi="ru-RU"/>
        </w:rPr>
        <w:t>.</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Спираючись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праці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зарубіжних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вітчизняних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учених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урядову</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комунікацію</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визначено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як</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особливий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управлінський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вид</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соціальної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комунікації</w:t>
      </w:r>
      <w:r w:rsidRPr="002F025B">
        <w:rPr>
          <w:rFonts w:ascii="Times New Roman" w:eastAsia="Times New Roman" w:hAnsi="Times New Roman" w:cs="Times New Roman"/>
          <w:b/>
          <w:bCs/>
          <w:color w:val="000000"/>
          <w:kern w:val="0"/>
          <w:sz w:val="18"/>
          <w:szCs w:val="18"/>
          <w:lang w:eastAsia="ru-RU" w:bidi="ru-RU"/>
        </w:rPr>
        <w:t>,</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що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являє</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собою</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сукупність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цілеспрямованих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систематичних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багаторівневих</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інтеракцій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які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сприяють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взаєморозумінню</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знаходженню</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консенсусу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між</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органами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виконавчої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влади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громадськістю</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групами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впливу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іншими</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суб’єктами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взаємодії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Виокремлено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такі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функції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урядової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комунікації</w:t>
      </w:r>
      <w:r w:rsidRPr="002F025B">
        <w:rPr>
          <w:rFonts w:ascii="Times New Roman" w:eastAsia="Times New Roman" w:hAnsi="Times New Roman" w:cs="Times New Roman"/>
          <w:b/>
          <w:bCs/>
          <w:color w:val="000000"/>
          <w:kern w:val="0"/>
          <w:sz w:val="18"/>
          <w:szCs w:val="18"/>
          <w:lang w:eastAsia="ru-RU" w:bidi="ru-RU"/>
        </w:rPr>
        <w:t>:</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інформаційну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регулювальну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координувальну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мобілізаційну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також</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функцію</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соціалізації</w:t>
      </w:r>
      <w:r w:rsidRPr="002F025B">
        <w:rPr>
          <w:rFonts w:ascii="Times New Roman" w:eastAsia="Times New Roman" w:hAnsi="Times New Roman" w:cs="Times New Roman"/>
          <w:b/>
          <w:bCs/>
          <w:color w:val="000000"/>
          <w:kern w:val="0"/>
          <w:sz w:val="18"/>
          <w:szCs w:val="18"/>
          <w:lang w:eastAsia="ru-RU" w:bidi="ru-RU"/>
        </w:rPr>
        <w:t>.</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підрозділі</w:t>
      </w:r>
      <w:r w:rsidRPr="002F025B">
        <w:rPr>
          <w:rFonts w:ascii="Times New Roman" w:eastAsia="Times New Roman" w:hAnsi="Times New Roman" w:cs="Times New Roman"/>
          <w:b/>
          <w:bCs/>
          <w:color w:val="000000"/>
          <w:kern w:val="0"/>
          <w:sz w:val="18"/>
          <w:szCs w:val="18"/>
          <w:lang w:eastAsia="ru-RU" w:bidi="ru-RU"/>
        </w:rPr>
        <w:t xml:space="preserve"> 1.3. </w:t>
      </w:r>
      <w:r w:rsidRPr="002F025B">
        <w:rPr>
          <w:rFonts w:ascii="Times New Roman" w:eastAsia="Times New Roman" w:hAnsi="Times New Roman" w:cs="Times New Roman" w:hint="eastAsia"/>
          <w:b/>
          <w:bCs/>
          <w:color w:val="000000"/>
          <w:kern w:val="0"/>
          <w:sz w:val="18"/>
          <w:szCs w:val="18"/>
          <w:lang w:eastAsia="ru-RU" w:bidi="ru-RU"/>
        </w:rPr>
        <w:t>«Комунікаційний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інструментарій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органів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виконавчої</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влади»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вказано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що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визначення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оптимальних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форм</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методів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органів</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влади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значно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активізувалося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кінці</w:t>
      </w:r>
      <w:r w:rsidRPr="002F025B">
        <w:rPr>
          <w:rFonts w:ascii="Times New Roman" w:eastAsia="Times New Roman" w:hAnsi="Times New Roman" w:cs="Times New Roman"/>
          <w:b/>
          <w:bCs/>
          <w:color w:val="000000"/>
          <w:kern w:val="0"/>
          <w:sz w:val="18"/>
          <w:szCs w:val="18"/>
          <w:lang w:eastAsia="ru-RU" w:bidi="ru-RU"/>
        </w:rPr>
        <w:t xml:space="preserve"> 60-</w:t>
      </w:r>
      <w:r w:rsidRPr="002F025B">
        <w:rPr>
          <w:rFonts w:ascii="Times New Roman" w:eastAsia="Times New Roman" w:hAnsi="Times New Roman" w:cs="Times New Roman" w:hint="eastAsia"/>
          <w:b/>
          <w:bCs/>
          <w:color w:val="000000"/>
          <w:kern w:val="0"/>
          <w:sz w:val="18"/>
          <w:szCs w:val="18"/>
          <w:lang w:eastAsia="ru-RU" w:bidi="ru-RU"/>
        </w:rPr>
        <w:t>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початку</w:t>
      </w:r>
      <w:r w:rsidRPr="002F025B">
        <w:rPr>
          <w:rFonts w:ascii="Times New Roman" w:eastAsia="Times New Roman" w:hAnsi="Times New Roman" w:cs="Times New Roman"/>
          <w:b/>
          <w:bCs/>
          <w:color w:val="000000"/>
          <w:kern w:val="0"/>
          <w:sz w:val="18"/>
          <w:szCs w:val="18"/>
          <w:lang w:eastAsia="ru-RU" w:bidi="ru-RU"/>
        </w:rPr>
        <w:t xml:space="preserve"> 70-</w:t>
      </w:r>
      <w:r w:rsidRPr="002F025B">
        <w:rPr>
          <w:rFonts w:ascii="Times New Roman" w:eastAsia="Times New Roman" w:hAnsi="Times New Roman" w:cs="Times New Roman" w:hint="eastAsia"/>
          <w:b/>
          <w:bCs/>
          <w:color w:val="000000"/>
          <w:kern w:val="0"/>
          <w:sz w:val="18"/>
          <w:szCs w:val="18"/>
          <w:lang w:eastAsia="ru-RU" w:bidi="ru-RU"/>
        </w:rPr>
        <w:t>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рр</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ХХ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ст</w:t>
      </w:r>
      <w:r w:rsidRPr="002F025B">
        <w:rPr>
          <w:rFonts w:ascii="Times New Roman" w:eastAsia="Times New Roman" w:hAnsi="Times New Roman" w:cs="Times New Roman"/>
          <w:b/>
          <w:bCs/>
          <w:color w:val="000000"/>
          <w:kern w:val="0"/>
          <w:sz w:val="18"/>
          <w:szCs w:val="18"/>
          <w:lang w:eastAsia="ru-RU" w:bidi="ru-RU"/>
        </w:rPr>
        <w:t>. i</w:t>
      </w:r>
      <w:r w:rsidRPr="002F025B">
        <w:rPr>
          <w:rFonts w:ascii="Times New Roman" w:eastAsia="Times New Roman" w:hAnsi="Times New Roman" w:cs="Times New Roman" w:hint="eastAsia"/>
          <w:b/>
          <w:bCs/>
          <w:color w:val="000000"/>
          <w:kern w:val="0"/>
          <w:sz w:val="18"/>
          <w:szCs w:val="18"/>
          <w:lang w:eastAsia="ru-RU" w:bidi="ru-RU"/>
        </w:rPr>
        <w:t>з</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поширенням</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радіо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телебачення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Це</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зумовило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появу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концепції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«встановлення</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порядку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денного»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механізму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селективного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сприйняття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інформації</w:t>
      </w:r>
      <w:r w:rsidRPr="002F025B">
        <w:rPr>
          <w:rFonts w:ascii="Times New Roman" w:eastAsia="Times New Roman" w:hAnsi="Times New Roman" w:cs="Times New Roman"/>
          <w:b/>
          <w:bCs/>
          <w:color w:val="000000"/>
          <w:kern w:val="0"/>
          <w:sz w:val="18"/>
          <w:szCs w:val="18"/>
          <w:lang w:eastAsia="ru-RU" w:bidi="ru-RU"/>
        </w:rPr>
        <w:t>.</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З’ясовано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що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вибір</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комунікаційних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інструментів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залежить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від</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суб’єкта</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комунікації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специфіки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контакту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каналів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які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доцільно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використати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а</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також</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фактору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соціального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середовища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огляду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тип</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знакового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представлення</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урядової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виділено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вербальну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письмову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друковану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візуальну</w:t>
      </w:r>
      <w:r w:rsidRPr="002F025B">
        <w:rPr>
          <w:rFonts w:ascii="Times New Roman" w:eastAsia="Times New Roman" w:hAnsi="Times New Roman" w:cs="Times New Roman"/>
          <w:b/>
          <w:bCs/>
          <w:color w:val="000000"/>
          <w:kern w:val="0"/>
          <w:sz w:val="18"/>
          <w:szCs w:val="18"/>
          <w:lang w:eastAsia="ru-RU" w:bidi="ru-RU"/>
        </w:rPr>
        <w:t>,</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перформансну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символічну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форми</w:t>
      </w:r>
      <w:r w:rsidRPr="002F025B">
        <w:rPr>
          <w:rFonts w:ascii="Times New Roman" w:eastAsia="Times New Roman" w:hAnsi="Times New Roman" w:cs="Times New Roman"/>
          <w:b/>
          <w:bCs/>
          <w:color w:val="000000"/>
          <w:kern w:val="0"/>
          <w:sz w:val="18"/>
          <w:szCs w:val="18"/>
          <w:lang w:eastAsia="ru-RU" w:bidi="ru-RU"/>
        </w:rPr>
        <w:t>.</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Зауважено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що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різницю</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практиках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урядової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обумовлює</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специфіка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виконавчої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влади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системі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державного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управління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різних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країн</w:t>
      </w:r>
      <w:r w:rsidRPr="002F025B">
        <w:rPr>
          <w:rFonts w:ascii="Times New Roman" w:eastAsia="Times New Roman" w:hAnsi="Times New Roman" w:cs="Times New Roman"/>
          <w:b/>
          <w:bCs/>
          <w:color w:val="000000"/>
          <w:kern w:val="0"/>
          <w:sz w:val="18"/>
          <w:szCs w:val="18"/>
          <w:lang w:eastAsia="ru-RU" w:bidi="ru-RU"/>
        </w:rPr>
        <w:t>.</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Важливим</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фактором</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який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впливає</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вибір</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форм</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методів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уряду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є</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стан</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сучасного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медіа</w:t>
      </w:r>
      <w:r w:rsidRPr="002F025B">
        <w:rPr>
          <w:rFonts w:ascii="Times New Roman" w:eastAsia="Times New Roman" w:hAnsi="Times New Roman" w:cs="Times New Roman"/>
          <w:b/>
          <w:bCs/>
          <w:color w:val="000000"/>
          <w:kern w:val="0"/>
          <w:sz w:val="18"/>
          <w:szCs w:val="18"/>
          <w:lang w:eastAsia="ru-RU" w:bidi="ru-RU"/>
        </w:rPr>
        <w:t>-</w:t>
      </w:r>
      <w:r w:rsidRPr="002F025B">
        <w:rPr>
          <w:rFonts w:ascii="Times New Roman" w:eastAsia="Times New Roman" w:hAnsi="Times New Roman" w:cs="Times New Roman" w:hint="eastAsia"/>
          <w:b/>
          <w:bCs/>
          <w:color w:val="000000"/>
          <w:kern w:val="0"/>
          <w:sz w:val="18"/>
          <w:szCs w:val="18"/>
          <w:lang w:eastAsia="ru-RU" w:bidi="ru-RU"/>
        </w:rPr>
        <w:t>середовища</w:t>
      </w:r>
      <w:r w:rsidRPr="002F025B">
        <w:rPr>
          <w:rFonts w:ascii="Times New Roman" w:eastAsia="Times New Roman" w:hAnsi="Times New Roman" w:cs="Times New Roman"/>
          <w:b/>
          <w:bCs/>
          <w:color w:val="000000"/>
          <w:kern w:val="0"/>
          <w:sz w:val="18"/>
          <w:szCs w:val="18"/>
          <w:lang w:eastAsia="ru-RU" w:bidi="ru-RU"/>
        </w:rPr>
        <w:t>.</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Одним</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із</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механізмів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забезпечення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ефективного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врядування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легітимізації</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та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підвищення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довіри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громадськості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дій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уряду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є</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запровадження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практики</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суб’єктно</w:t>
      </w:r>
      <w:r w:rsidRPr="002F025B">
        <w:rPr>
          <w:rFonts w:ascii="Times New Roman" w:eastAsia="Times New Roman" w:hAnsi="Times New Roman" w:cs="Times New Roman"/>
          <w:b/>
          <w:bCs/>
          <w:color w:val="000000"/>
          <w:kern w:val="0"/>
          <w:sz w:val="18"/>
          <w:szCs w:val="18"/>
          <w:lang w:eastAsia="ru-RU" w:bidi="ru-RU"/>
        </w:rPr>
        <w:t>-</w:t>
      </w:r>
      <w:r w:rsidRPr="002F025B">
        <w:rPr>
          <w:rFonts w:ascii="Times New Roman" w:eastAsia="Times New Roman" w:hAnsi="Times New Roman" w:cs="Times New Roman" w:hint="eastAsia"/>
          <w:b/>
          <w:bCs/>
          <w:color w:val="000000"/>
          <w:kern w:val="0"/>
          <w:sz w:val="18"/>
          <w:szCs w:val="18"/>
          <w:lang w:eastAsia="ru-RU" w:bidi="ru-RU"/>
        </w:rPr>
        <w:t>суб’єктної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форми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цінність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якої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полягає</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можливості</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фіксації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розумінні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врахуванні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позиції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суспільства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огляду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це</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влада</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повинна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ставитися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громадськості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саме</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як</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суб’єкта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громадяни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бути</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b/>
          <w:bCs/>
          <w:color w:val="000000"/>
          <w:kern w:val="0"/>
          <w:sz w:val="18"/>
          <w:szCs w:val="18"/>
          <w:lang w:eastAsia="ru-RU" w:bidi="ru-RU"/>
        </w:rPr>
        <w:t>9</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готовими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такої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активної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взаємодії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Однак</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практиці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вони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нерідко</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задовольняються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пасивною</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роллю</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отримувача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інформації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від</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урядових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органів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не</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відчувають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потреби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своїй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суб’єктності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Так</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результатами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соціологічного</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дослідження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Фонду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«Демократичні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ініціативи»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Центру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Разумкова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проведеного</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травні</w:t>
      </w:r>
      <w:r w:rsidRPr="002F025B">
        <w:rPr>
          <w:rFonts w:ascii="Times New Roman" w:eastAsia="Times New Roman" w:hAnsi="Times New Roman" w:cs="Times New Roman"/>
          <w:b/>
          <w:bCs/>
          <w:color w:val="000000"/>
          <w:kern w:val="0"/>
          <w:sz w:val="18"/>
          <w:szCs w:val="18"/>
          <w:lang w:eastAsia="ru-RU" w:bidi="ru-RU"/>
        </w:rPr>
        <w:t xml:space="preserve"> 2013 </w:t>
      </w:r>
      <w:r w:rsidRPr="002F025B">
        <w:rPr>
          <w:rFonts w:ascii="Times New Roman" w:eastAsia="Times New Roman" w:hAnsi="Times New Roman" w:cs="Times New Roman" w:hint="eastAsia"/>
          <w:b/>
          <w:bCs/>
          <w:color w:val="000000"/>
          <w:kern w:val="0"/>
          <w:sz w:val="18"/>
          <w:szCs w:val="18"/>
          <w:lang w:eastAsia="ru-RU" w:bidi="ru-RU"/>
        </w:rPr>
        <w:t>р</w:t>
      </w:r>
      <w:r w:rsidRPr="002F025B">
        <w:rPr>
          <w:rFonts w:ascii="Times New Roman" w:eastAsia="Times New Roman" w:hAnsi="Times New Roman" w:cs="Times New Roman"/>
          <w:b/>
          <w:bCs/>
          <w:color w:val="000000"/>
          <w:kern w:val="0"/>
          <w:sz w:val="18"/>
          <w:szCs w:val="18"/>
          <w:lang w:eastAsia="ru-RU" w:bidi="ru-RU"/>
        </w:rPr>
        <w:t xml:space="preserve">., 85% </w:t>
      </w:r>
      <w:r w:rsidRPr="002F025B">
        <w:rPr>
          <w:rFonts w:ascii="Times New Roman" w:eastAsia="Times New Roman" w:hAnsi="Times New Roman" w:cs="Times New Roman" w:hint="eastAsia"/>
          <w:b/>
          <w:bCs/>
          <w:color w:val="000000"/>
          <w:kern w:val="0"/>
          <w:sz w:val="18"/>
          <w:szCs w:val="18"/>
          <w:lang w:eastAsia="ru-RU" w:bidi="ru-RU"/>
        </w:rPr>
        <w:t>українців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не</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були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членами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жодного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громадських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об’єднань</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b/>
          <w:bCs/>
          <w:color w:val="000000"/>
          <w:kern w:val="0"/>
          <w:sz w:val="18"/>
          <w:szCs w:val="18"/>
          <w:lang w:eastAsia="ru-RU" w:bidi="ru-RU"/>
        </w:rPr>
        <w:t>(</w:t>
      </w:r>
      <w:r w:rsidRPr="002F025B">
        <w:rPr>
          <w:rFonts w:ascii="Times New Roman" w:eastAsia="Times New Roman" w:hAnsi="Times New Roman" w:cs="Times New Roman" w:hint="eastAsia"/>
          <w:b/>
          <w:bCs/>
          <w:color w:val="000000"/>
          <w:kern w:val="0"/>
          <w:sz w:val="18"/>
          <w:szCs w:val="18"/>
          <w:lang w:eastAsia="ru-RU" w:bidi="ru-RU"/>
        </w:rPr>
        <w:t>у</w:t>
      </w:r>
      <w:r w:rsidRPr="002F025B">
        <w:rPr>
          <w:rFonts w:ascii="Times New Roman" w:eastAsia="Times New Roman" w:hAnsi="Times New Roman" w:cs="Times New Roman"/>
          <w:b/>
          <w:bCs/>
          <w:color w:val="000000"/>
          <w:kern w:val="0"/>
          <w:sz w:val="18"/>
          <w:szCs w:val="18"/>
          <w:lang w:eastAsia="ru-RU" w:bidi="ru-RU"/>
        </w:rPr>
        <w:t xml:space="preserve"> 2007 </w:t>
      </w:r>
      <w:r w:rsidRPr="002F025B">
        <w:rPr>
          <w:rFonts w:ascii="Times New Roman" w:eastAsia="Times New Roman" w:hAnsi="Times New Roman" w:cs="Times New Roman" w:hint="eastAsia"/>
          <w:b/>
          <w:bCs/>
          <w:color w:val="000000"/>
          <w:kern w:val="0"/>
          <w:sz w:val="18"/>
          <w:szCs w:val="18"/>
          <w:lang w:eastAsia="ru-RU" w:bidi="ru-RU"/>
        </w:rPr>
        <w:t>р</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цей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показник</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становив</w:t>
      </w:r>
      <w:r w:rsidRPr="002F025B">
        <w:rPr>
          <w:rFonts w:ascii="Times New Roman" w:eastAsia="Times New Roman" w:hAnsi="Times New Roman" w:cs="Times New Roman"/>
          <w:b/>
          <w:bCs/>
          <w:color w:val="000000"/>
          <w:kern w:val="0"/>
          <w:sz w:val="18"/>
          <w:szCs w:val="18"/>
          <w:lang w:eastAsia="ru-RU" w:bidi="ru-RU"/>
        </w:rPr>
        <w:t xml:space="preserve"> 82,2%).</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Другий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розділ</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«Базові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чинники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урядової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сучасній</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Україні»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складається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трьох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підрозділів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підрозділі</w:t>
      </w:r>
      <w:r w:rsidRPr="002F025B">
        <w:rPr>
          <w:rFonts w:ascii="Times New Roman" w:eastAsia="Times New Roman" w:hAnsi="Times New Roman" w:cs="Times New Roman"/>
          <w:b/>
          <w:bCs/>
          <w:color w:val="000000"/>
          <w:kern w:val="0"/>
          <w:sz w:val="18"/>
          <w:szCs w:val="18"/>
          <w:lang w:eastAsia="ru-RU" w:bidi="ru-RU"/>
        </w:rPr>
        <w:t xml:space="preserve"> 2.1. </w:t>
      </w:r>
      <w:r w:rsidRPr="002F025B">
        <w:rPr>
          <w:rFonts w:ascii="Times New Roman" w:eastAsia="Times New Roman" w:hAnsi="Times New Roman" w:cs="Times New Roman" w:hint="eastAsia"/>
          <w:b/>
          <w:bCs/>
          <w:color w:val="000000"/>
          <w:kern w:val="0"/>
          <w:sz w:val="18"/>
          <w:szCs w:val="18"/>
          <w:lang w:eastAsia="ru-RU" w:bidi="ru-RU"/>
        </w:rPr>
        <w:t>«Нормативно</w:t>
      </w:r>
      <w:r w:rsidRPr="002F025B">
        <w:rPr>
          <w:rFonts w:ascii="Times New Roman" w:eastAsia="Times New Roman" w:hAnsi="Times New Roman" w:cs="Times New Roman"/>
          <w:b/>
          <w:bCs/>
          <w:color w:val="000000"/>
          <w:kern w:val="0"/>
          <w:sz w:val="18"/>
          <w:szCs w:val="18"/>
          <w:lang w:eastAsia="ru-RU" w:bidi="ru-RU"/>
        </w:rPr>
        <w:t>-</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правові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організаційні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засади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урядової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йдеться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те</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що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нині</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нормативно</w:t>
      </w:r>
      <w:r w:rsidRPr="002F025B">
        <w:rPr>
          <w:rFonts w:ascii="Times New Roman" w:eastAsia="Times New Roman" w:hAnsi="Times New Roman" w:cs="Times New Roman"/>
          <w:b/>
          <w:bCs/>
          <w:color w:val="000000"/>
          <w:kern w:val="0"/>
          <w:sz w:val="18"/>
          <w:szCs w:val="18"/>
          <w:lang w:eastAsia="ru-RU" w:bidi="ru-RU"/>
        </w:rPr>
        <w:t>-</w:t>
      </w:r>
      <w:r w:rsidRPr="002F025B">
        <w:rPr>
          <w:rFonts w:ascii="Times New Roman" w:eastAsia="Times New Roman" w:hAnsi="Times New Roman" w:cs="Times New Roman" w:hint="eastAsia"/>
          <w:b/>
          <w:bCs/>
          <w:color w:val="000000"/>
          <w:kern w:val="0"/>
          <w:sz w:val="18"/>
          <w:szCs w:val="18"/>
          <w:lang w:eastAsia="ru-RU" w:bidi="ru-RU"/>
        </w:rPr>
        <w:t>правове</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забезпечення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між</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центральними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органами</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виконавчої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влади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громадськістю</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не</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систематизоване</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регулюється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низкою</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законів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рішень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Кабінету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Міністрів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Президента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України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Ними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визначені</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механізми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забезпечення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відкритості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роботі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урядових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органів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обов’язок</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регулярного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інформування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суспільства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через</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ЗМІ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свою</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діяльність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надання</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роз’яснень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щодо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здійснення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державної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політики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тощо</w:t>
      </w:r>
      <w:r w:rsidRPr="002F025B">
        <w:rPr>
          <w:rFonts w:ascii="Times New Roman" w:eastAsia="Times New Roman" w:hAnsi="Times New Roman" w:cs="Times New Roman"/>
          <w:b/>
          <w:bCs/>
          <w:color w:val="000000"/>
          <w:kern w:val="0"/>
          <w:sz w:val="18"/>
          <w:szCs w:val="18"/>
          <w:lang w:eastAsia="ru-RU" w:bidi="ru-RU"/>
        </w:rPr>
        <w:t>.</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З’ясовано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що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останнє</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десятиліття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Україні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закладено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базові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законодавчі</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передумови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суб’єктно</w:t>
      </w:r>
      <w:r w:rsidRPr="002F025B">
        <w:rPr>
          <w:rFonts w:ascii="Times New Roman" w:eastAsia="Times New Roman" w:hAnsi="Times New Roman" w:cs="Times New Roman"/>
          <w:b/>
          <w:bCs/>
          <w:color w:val="000000"/>
          <w:kern w:val="0"/>
          <w:sz w:val="18"/>
          <w:szCs w:val="18"/>
          <w:lang w:eastAsia="ru-RU" w:bidi="ru-RU"/>
        </w:rPr>
        <w:t>-</w:t>
      </w:r>
      <w:r w:rsidRPr="002F025B">
        <w:rPr>
          <w:rFonts w:ascii="Times New Roman" w:eastAsia="Times New Roman" w:hAnsi="Times New Roman" w:cs="Times New Roman" w:hint="eastAsia"/>
          <w:b/>
          <w:bCs/>
          <w:color w:val="000000"/>
          <w:kern w:val="0"/>
          <w:sz w:val="18"/>
          <w:szCs w:val="18"/>
          <w:lang w:eastAsia="ru-RU" w:bidi="ru-RU"/>
        </w:rPr>
        <w:t>суб’єктної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суб’єктно</w:t>
      </w:r>
      <w:r w:rsidRPr="002F025B">
        <w:rPr>
          <w:rFonts w:ascii="Times New Roman" w:eastAsia="Times New Roman" w:hAnsi="Times New Roman" w:cs="Times New Roman"/>
          <w:b/>
          <w:bCs/>
          <w:color w:val="000000"/>
          <w:kern w:val="0"/>
          <w:sz w:val="18"/>
          <w:szCs w:val="18"/>
          <w:lang w:eastAsia="ru-RU" w:bidi="ru-RU"/>
        </w:rPr>
        <w:t>-</w:t>
      </w:r>
      <w:r w:rsidRPr="002F025B">
        <w:rPr>
          <w:rFonts w:ascii="Times New Roman" w:eastAsia="Times New Roman" w:hAnsi="Times New Roman" w:cs="Times New Roman" w:hint="eastAsia"/>
          <w:b/>
          <w:bCs/>
          <w:color w:val="000000"/>
          <w:kern w:val="0"/>
          <w:sz w:val="18"/>
          <w:szCs w:val="18"/>
          <w:lang w:eastAsia="ru-RU" w:bidi="ru-RU"/>
        </w:rPr>
        <w:t>об’єктної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форми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взаємодії</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центральних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органів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виконавчої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влади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суспільства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Важливе</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значення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для</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нормативно</w:t>
      </w:r>
      <w:r w:rsidRPr="002F025B">
        <w:rPr>
          <w:rFonts w:ascii="Times New Roman" w:eastAsia="Times New Roman" w:hAnsi="Times New Roman" w:cs="Times New Roman"/>
          <w:b/>
          <w:bCs/>
          <w:color w:val="000000"/>
          <w:kern w:val="0"/>
          <w:sz w:val="18"/>
          <w:szCs w:val="18"/>
          <w:lang w:eastAsia="ru-RU" w:bidi="ru-RU"/>
        </w:rPr>
        <w:t>-</w:t>
      </w:r>
      <w:r w:rsidRPr="002F025B">
        <w:rPr>
          <w:rFonts w:ascii="Times New Roman" w:eastAsia="Times New Roman" w:hAnsi="Times New Roman" w:cs="Times New Roman" w:hint="eastAsia"/>
          <w:b/>
          <w:bCs/>
          <w:color w:val="000000"/>
          <w:kern w:val="0"/>
          <w:sz w:val="18"/>
          <w:szCs w:val="18"/>
          <w:lang w:eastAsia="ru-RU" w:bidi="ru-RU"/>
        </w:rPr>
        <w:t>правового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забезпечення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урядової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має</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схвалена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Кабінетом</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Міністрів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w:t>
      </w:r>
      <w:r w:rsidRPr="002F025B">
        <w:rPr>
          <w:rFonts w:ascii="Times New Roman" w:eastAsia="Times New Roman" w:hAnsi="Times New Roman" w:cs="Times New Roman"/>
          <w:b/>
          <w:bCs/>
          <w:color w:val="000000"/>
          <w:kern w:val="0"/>
          <w:sz w:val="18"/>
          <w:szCs w:val="18"/>
          <w:lang w:eastAsia="ru-RU" w:bidi="ru-RU"/>
        </w:rPr>
        <w:t xml:space="preserve"> 2010 </w:t>
      </w:r>
      <w:r w:rsidRPr="002F025B">
        <w:rPr>
          <w:rFonts w:ascii="Times New Roman" w:eastAsia="Times New Roman" w:hAnsi="Times New Roman" w:cs="Times New Roman" w:hint="eastAsia"/>
          <w:b/>
          <w:bCs/>
          <w:color w:val="000000"/>
          <w:kern w:val="0"/>
          <w:sz w:val="18"/>
          <w:szCs w:val="18"/>
          <w:lang w:eastAsia="ru-RU" w:bidi="ru-RU"/>
        </w:rPr>
        <w:t>р</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Концепція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проекту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Закону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основні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засади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державної</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комунікативної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політики»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якій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передбачено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комплекс</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заходів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із</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суб’єктно</w:t>
      </w:r>
      <w:r w:rsidRPr="002F025B">
        <w:rPr>
          <w:rFonts w:ascii="Times New Roman" w:eastAsia="Times New Roman" w:hAnsi="Times New Roman" w:cs="Times New Roman"/>
          <w:b/>
          <w:bCs/>
          <w:color w:val="000000"/>
          <w:kern w:val="0"/>
          <w:sz w:val="18"/>
          <w:szCs w:val="18"/>
          <w:lang w:eastAsia="ru-RU" w:bidi="ru-RU"/>
        </w:rPr>
        <w:t>-</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суб’єктної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взаємодії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підвищення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рівня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довіри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дій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влади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формування</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комунікаційної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культури</w:t>
      </w:r>
      <w:r w:rsidRPr="002F025B">
        <w:rPr>
          <w:rFonts w:ascii="Times New Roman" w:eastAsia="Times New Roman" w:hAnsi="Times New Roman" w:cs="Times New Roman"/>
          <w:b/>
          <w:bCs/>
          <w:color w:val="000000"/>
          <w:kern w:val="0"/>
          <w:sz w:val="18"/>
          <w:szCs w:val="18"/>
          <w:lang w:eastAsia="ru-RU" w:bidi="ru-RU"/>
        </w:rPr>
        <w:t>.</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Вказано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можливість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політизації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урядової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спричиненої</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інституційною</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проблемою</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складності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розмежування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політичних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й</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адміністративних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посад</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функцій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системі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виконавчої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влади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також</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необхідністю</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обґрунтовувати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захищати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політику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уряду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конкурентному</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інформаційному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середовищі</w:t>
      </w:r>
      <w:r w:rsidRPr="002F025B">
        <w:rPr>
          <w:rFonts w:ascii="Times New Roman" w:eastAsia="Times New Roman" w:hAnsi="Times New Roman" w:cs="Times New Roman"/>
          <w:b/>
          <w:bCs/>
          <w:color w:val="000000"/>
          <w:kern w:val="0"/>
          <w:sz w:val="18"/>
          <w:szCs w:val="18"/>
          <w:lang w:eastAsia="ru-RU" w:bidi="ru-RU"/>
        </w:rPr>
        <w:t>.</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Підрозділ</w:t>
      </w:r>
      <w:r w:rsidRPr="002F025B">
        <w:rPr>
          <w:rFonts w:ascii="Times New Roman" w:eastAsia="Times New Roman" w:hAnsi="Times New Roman" w:cs="Times New Roman"/>
          <w:b/>
          <w:bCs/>
          <w:color w:val="000000"/>
          <w:kern w:val="0"/>
          <w:sz w:val="18"/>
          <w:szCs w:val="18"/>
          <w:lang w:eastAsia="ru-RU" w:bidi="ru-RU"/>
        </w:rPr>
        <w:t xml:space="preserve"> 2.2. </w:t>
      </w:r>
      <w:r w:rsidRPr="002F025B">
        <w:rPr>
          <w:rFonts w:ascii="Times New Roman" w:eastAsia="Times New Roman" w:hAnsi="Times New Roman" w:cs="Times New Roman" w:hint="eastAsia"/>
          <w:b/>
          <w:bCs/>
          <w:color w:val="000000"/>
          <w:kern w:val="0"/>
          <w:sz w:val="18"/>
          <w:szCs w:val="18"/>
          <w:lang w:eastAsia="ru-RU" w:bidi="ru-RU"/>
        </w:rPr>
        <w:t>«Управління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комунікаціями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центральних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органах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виконавчої</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влади»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присвячено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аналізу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роботи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структур</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які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виконують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інформаційно</w:t>
      </w:r>
      <w:r w:rsidRPr="002F025B">
        <w:rPr>
          <w:rFonts w:ascii="Times New Roman" w:eastAsia="Times New Roman" w:hAnsi="Times New Roman" w:cs="Times New Roman"/>
          <w:b/>
          <w:bCs/>
          <w:color w:val="000000"/>
          <w:kern w:val="0"/>
          <w:sz w:val="18"/>
          <w:szCs w:val="18"/>
          <w:lang w:eastAsia="ru-RU" w:bidi="ru-RU"/>
        </w:rPr>
        <w:t>-</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аналітичні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функції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забезпечують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зв’язки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із</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засобами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масової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інформації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й</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громадськістю</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інформаційних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управлінь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прес</w:t>
      </w:r>
      <w:r w:rsidRPr="002F025B">
        <w:rPr>
          <w:rFonts w:ascii="Times New Roman" w:eastAsia="Times New Roman" w:hAnsi="Times New Roman" w:cs="Times New Roman"/>
          <w:b/>
          <w:bCs/>
          <w:color w:val="000000"/>
          <w:kern w:val="0"/>
          <w:sz w:val="18"/>
          <w:szCs w:val="18"/>
          <w:lang w:eastAsia="ru-RU" w:bidi="ru-RU"/>
        </w:rPr>
        <w:t>-</w:t>
      </w:r>
      <w:r w:rsidRPr="002F025B">
        <w:rPr>
          <w:rFonts w:ascii="Times New Roman" w:eastAsia="Times New Roman" w:hAnsi="Times New Roman" w:cs="Times New Roman" w:hint="eastAsia"/>
          <w:b/>
          <w:bCs/>
          <w:color w:val="000000"/>
          <w:kern w:val="0"/>
          <w:sz w:val="18"/>
          <w:szCs w:val="18"/>
          <w:lang w:eastAsia="ru-RU" w:bidi="ru-RU"/>
        </w:rPr>
        <w:t>служб</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тощо</w:t>
      </w:r>
      <w:r w:rsidRPr="002F025B">
        <w:rPr>
          <w:rFonts w:ascii="Times New Roman" w:eastAsia="Times New Roman" w:hAnsi="Times New Roman" w:cs="Times New Roman"/>
          <w:b/>
          <w:bCs/>
          <w:color w:val="000000"/>
          <w:kern w:val="0"/>
          <w:sz w:val="18"/>
          <w:szCs w:val="18"/>
          <w:lang w:eastAsia="ru-RU" w:bidi="ru-RU"/>
        </w:rPr>
        <w:t>).</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Наразі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найбільш</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затребуваними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комунікаційних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підрозділах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вітчизняних</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органах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влади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є</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тактичні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завдання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підготовка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поширення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мас</w:t>
      </w:r>
      <w:r w:rsidRPr="002F025B">
        <w:rPr>
          <w:rFonts w:ascii="Times New Roman" w:eastAsia="Times New Roman" w:hAnsi="Times New Roman" w:cs="Times New Roman"/>
          <w:b/>
          <w:bCs/>
          <w:color w:val="000000"/>
          <w:kern w:val="0"/>
          <w:sz w:val="18"/>
          <w:szCs w:val="18"/>
          <w:lang w:eastAsia="ru-RU" w:bidi="ru-RU"/>
        </w:rPr>
        <w:t>-</w:t>
      </w:r>
      <w:r w:rsidRPr="002F025B">
        <w:rPr>
          <w:rFonts w:ascii="Times New Roman" w:eastAsia="Times New Roman" w:hAnsi="Times New Roman" w:cs="Times New Roman" w:hint="eastAsia"/>
          <w:b/>
          <w:bCs/>
          <w:color w:val="000000"/>
          <w:kern w:val="0"/>
          <w:sz w:val="18"/>
          <w:szCs w:val="18"/>
          <w:lang w:eastAsia="ru-RU" w:bidi="ru-RU"/>
        </w:rPr>
        <w:t>медіа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офіційному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веб</w:t>
      </w:r>
      <w:r w:rsidRPr="002F025B">
        <w:rPr>
          <w:rFonts w:ascii="Times New Roman" w:eastAsia="Times New Roman" w:hAnsi="Times New Roman" w:cs="Times New Roman"/>
          <w:b/>
          <w:bCs/>
          <w:color w:val="000000"/>
          <w:kern w:val="0"/>
          <w:sz w:val="18"/>
          <w:szCs w:val="18"/>
          <w:lang w:eastAsia="ru-RU" w:bidi="ru-RU"/>
        </w:rPr>
        <w:t>-</w:t>
      </w:r>
      <w:r w:rsidRPr="002F025B">
        <w:rPr>
          <w:rFonts w:ascii="Times New Roman" w:eastAsia="Times New Roman" w:hAnsi="Times New Roman" w:cs="Times New Roman" w:hint="eastAsia"/>
          <w:b/>
          <w:bCs/>
          <w:color w:val="000000"/>
          <w:kern w:val="0"/>
          <w:sz w:val="18"/>
          <w:szCs w:val="18"/>
          <w:lang w:eastAsia="ru-RU" w:bidi="ru-RU"/>
        </w:rPr>
        <w:t>сайті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соціальних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мережах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текстових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фото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відеоматеріалів</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про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діяльність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відомств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організація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прес</w:t>
      </w:r>
      <w:r w:rsidRPr="002F025B">
        <w:rPr>
          <w:rFonts w:ascii="Times New Roman" w:eastAsia="Times New Roman" w:hAnsi="Times New Roman" w:cs="Times New Roman"/>
          <w:b/>
          <w:bCs/>
          <w:color w:val="000000"/>
          <w:kern w:val="0"/>
          <w:sz w:val="18"/>
          <w:szCs w:val="18"/>
          <w:lang w:eastAsia="ru-RU" w:bidi="ru-RU"/>
        </w:rPr>
        <w:t>-</w:t>
      </w:r>
      <w:r w:rsidRPr="002F025B">
        <w:rPr>
          <w:rFonts w:ascii="Times New Roman" w:eastAsia="Times New Roman" w:hAnsi="Times New Roman" w:cs="Times New Roman" w:hint="eastAsia"/>
          <w:b/>
          <w:bCs/>
          <w:color w:val="000000"/>
          <w:kern w:val="0"/>
          <w:sz w:val="18"/>
          <w:szCs w:val="18"/>
          <w:lang w:eastAsia="ru-RU" w:bidi="ru-RU"/>
        </w:rPr>
        <w:t>конференцій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брифінгів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інтерв’ю</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вищих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посадових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осіб</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опрацювання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запитів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від</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ЗМІ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громадськості</w:t>
      </w:r>
      <w:r w:rsidRPr="002F025B">
        <w:rPr>
          <w:rFonts w:ascii="Times New Roman" w:eastAsia="Times New Roman" w:hAnsi="Times New Roman" w:cs="Times New Roman"/>
          <w:b/>
          <w:bCs/>
          <w:color w:val="000000"/>
          <w:kern w:val="0"/>
          <w:sz w:val="18"/>
          <w:szCs w:val="18"/>
          <w:lang w:eastAsia="ru-RU" w:bidi="ru-RU"/>
        </w:rPr>
        <w:t>,</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моніторинг</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мас</w:t>
      </w:r>
      <w:r w:rsidRPr="002F025B">
        <w:rPr>
          <w:rFonts w:ascii="Times New Roman" w:eastAsia="Times New Roman" w:hAnsi="Times New Roman" w:cs="Times New Roman"/>
          <w:b/>
          <w:bCs/>
          <w:color w:val="000000"/>
          <w:kern w:val="0"/>
          <w:sz w:val="18"/>
          <w:szCs w:val="18"/>
          <w:lang w:eastAsia="ru-RU" w:bidi="ru-RU"/>
        </w:rPr>
        <w:t>-</w:t>
      </w:r>
      <w:r w:rsidRPr="002F025B">
        <w:rPr>
          <w:rFonts w:ascii="Times New Roman" w:eastAsia="Times New Roman" w:hAnsi="Times New Roman" w:cs="Times New Roman" w:hint="eastAsia"/>
          <w:b/>
          <w:bCs/>
          <w:color w:val="000000"/>
          <w:kern w:val="0"/>
          <w:sz w:val="18"/>
          <w:szCs w:val="18"/>
          <w:lang w:eastAsia="ru-RU" w:bidi="ru-RU"/>
        </w:rPr>
        <w:t>медіа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Встановлено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що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профільні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підрозділи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зазвичай</w:t>
      </w:r>
      <w:r w:rsidRPr="002F025B">
        <w:rPr>
          <w:rFonts w:ascii="Times New Roman" w:eastAsia="Times New Roman" w:hAnsi="Times New Roman" w:cs="Times New Roman"/>
          <w:b/>
          <w:bCs/>
          <w:color w:val="000000"/>
          <w:kern w:val="0"/>
          <w:sz w:val="18"/>
          <w:szCs w:val="18"/>
          <w:lang w:eastAsia="ru-RU" w:bidi="ru-RU"/>
        </w:rPr>
        <w:t>,</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працюють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без</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довгострокових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стратегій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планів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відсутності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критеріїв</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оцінки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для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вибору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оптимальних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форм</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способів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аналізу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її</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ефективності</w:t>
      </w:r>
      <w:r w:rsidRPr="002F025B">
        <w:rPr>
          <w:rFonts w:ascii="Times New Roman" w:eastAsia="Times New Roman" w:hAnsi="Times New Roman" w:cs="Times New Roman"/>
          <w:b/>
          <w:bCs/>
          <w:color w:val="000000"/>
          <w:kern w:val="0"/>
          <w:sz w:val="18"/>
          <w:szCs w:val="18"/>
          <w:lang w:eastAsia="ru-RU" w:bidi="ru-RU"/>
        </w:rPr>
        <w:t>.</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b/>
          <w:bCs/>
          <w:color w:val="000000"/>
          <w:kern w:val="0"/>
          <w:sz w:val="18"/>
          <w:szCs w:val="18"/>
          <w:lang w:eastAsia="ru-RU" w:bidi="ru-RU"/>
        </w:rPr>
        <w:t>10</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Звернуто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увагу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існуючу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системі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центральних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органів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виконавчої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влади</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України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негативну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практику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частої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реорганізації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комунікаційних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підрозділів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Так</w:t>
      </w:r>
      <w:r w:rsidRPr="002F025B">
        <w:rPr>
          <w:rFonts w:ascii="Times New Roman" w:eastAsia="Times New Roman" w:hAnsi="Times New Roman" w:cs="Times New Roman"/>
          <w:b/>
          <w:bCs/>
          <w:color w:val="000000"/>
          <w:kern w:val="0"/>
          <w:sz w:val="18"/>
          <w:szCs w:val="18"/>
          <w:lang w:eastAsia="ru-RU" w:bidi="ru-RU"/>
        </w:rPr>
        <w:t>,</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згідно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наданими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нам</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офіційними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даними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w:t>
      </w:r>
      <w:r w:rsidRPr="002F025B">
        <w:rPr>
          <w:rFonts w:ascii="Times New Roman" w:eastAsia="Times New Roman" w:hAnsi="Times New Roman" w:cs="Times New Roman"/>
          <w:b/>
          <w:bCs/>
          <w:color w:val="000000"/>
          <w:kern w:val="0"/>
          <w:sz w:val="18"/>
          <w:szCs w:val="18"/>
          <w:lang w:eastAsia="ru-RU" w:bidi="ru-RU"/>
        </w:rPr>
        <w:t xml:space="preserve"> 2002 </w:t>
      </w:r>
      <w:r w:rsidRPr="002F025B">
        <w:rPr>
          <w:rFonts w:ascii="Times New Roman" w:eastAsia="Times New Roman" w:hAnsi="Times New Roman" w:cs="Times New Roman" w:hint="eastAsia"/>
          <w:b/>
          <w:bCs/>
          <w:color w:val="000000"/>
          <w:kern w:val="0"/>
          <w:sz w:val="18"/>
          <w:szCs w:val="18"/>
          <w:lang w:eastAsia="ru-RU" w:bidi="ru-RU"/>
        </w:rPr>
        <w:t>до</w:t>
      </w:r>
      <w:r w:rsidRPr="002F025B">
        <w:rPr>
          <w:rFonts w:ascii="Times New Roman" w:eastAsia="Times New Roman" w:hAnsi="Times New Roman" w:cs="Times New Roman"/>
          <w:b/>
          <w:bCs/>
          <w:color w:val="000000"/>
          <w:kern w:val="0"/>
          <w:sz w:val="18"/>
          <w:szCs w:val="18"/>
          <w:lang w:eastAsia="ru-RU" w:bidi="ru-RU"/>
        </w:rPr>
        <w:t xml:space="preserve"> 2012 </w:t>
      </w:r>
      <w:r w:rsidRPr="002F025B">
        <w:rPr>
          <w:rFonts w:ascii="Times New Roman" w:eastAsia="Times New Roman" w:hAnsi="Times New Roman" w:cs="Times New Roman" w:hint="eastAsia"/>
          <w:b/>
          <w:bCs/>
          <w:color w:val="000000"/>
          <w:kern w:val="0"/>
          <w:sz w:val="18"/>
          <w:szCs w:val="18"/>
          <w:lang w:eastAsia="ru-RU" w:bidi="ru-RU"/>
        </w:rPr>
        <w:t>рр</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Міністерстві</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економічного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розвитку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торгівлі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України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відбулося</w:t>
      </w:r>
      <w:r w:rsidRPr="002F025B">
        <w:rPr>
          <w:rFonts w:ascii="Times New Roman" w:eastAsia="Times New Roman" w:hAnsi="Times New Roman" w:cs="Times New Roman"/>
          <w:b/>
          <w:bCs/>
          <w:color w:val="000000"/>
          <w:kern w:val="0"/>
          <w:sz w:val="18"/>
          <w:szCs w:val="18"/>
          <w:lang w:eastAsia="ru-RU" w:bidi="ru-RU"/>
        </w:rPr>
        <w:t xml:space="preserve"> 12 </w:t>
      </w:r>
      <w:r w:rsidRPr="002F025B">
        <w:rPr>
          <w:rFonts w:ascii="Times New Roman" w:eastAsia="Times New Roman" w:hAnsi="Times New Roman" w:cs="Times New Roman" w:hint="eastAsia"/>
          <w:b/>
          <w:bCs/>
          <w:color w:val="000000"/>
          <w:kern w:val="0"/>
          <w:sz w:val="18"/>
          <w:szCs w:val="18"/>
          <w:lang w:eastAsia="ru-RU" w:bidi="ru-RU"/>
        </w:rPr>
        <w:t>реорганізацій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підрозділів</w:t>
      </w:r>
      <w:r w:rsidRPr="002F025B">
        <w:rPr>
          <w:rFonts w:ascii="Times New Roman" w:eastAsia="Times New Roman" w:hAnsi="Times New Roman" w:cs="Times New Roman"/>
          <w:b/>
          <w:bCs/>
          <w:color w:val="000000"/>
          <w:kern w:val="0"/>
          <w:sz w:val="18"/>
          <w:szCs w:val="18"/>
          <w:lang w:eastAsia="ru-RU" w:bidi="ru-RU"/>
        </w:rPr>
        <w:t>,</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відповідальних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комунікації</w:t>
      </w:r>
      <w:r w:rsidRPr="002F025B">
        <w:rPr>
          <w:rFonts w:ascii="Times New Roman" w:eastAsia="Times New Roman" w:hAnsi="Times New Roman" w:cs="Times New Roman"/>
          <w:b/>
          <w:bCs/>
          <w:color w:val="000000"/>
          <w:kern w:val="0"/>
          <w:sz w:val="18"/>
          <w:szCs w:val="18"/>
          <w:lang w:eastAsia="ru-RU" w:bidi="ru-RU"/>
        </w:rPr>
        <w:t>.</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аспекті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забезпечення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ефективної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внутрішньої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наведено</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досвід</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Управління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Міністерства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фінансів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України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яке</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бере</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активну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участь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функційному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обстеженні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відомства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підготовці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пропозицій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до</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річних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стратегічних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планів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роботи</w:t>
      </w:r>
      <w:r w:rsidRPr="002F025B">
        <w:rPr>
          <w:rFonts w:ascii="Times New Roman" w:eastAsia="Times New Roman" w:hAnsi="Times New Roman" w:cs="Times New Roman"/>
          <w:b/>
          <w:bCs/>
          <w:color w:val="000000"/>
          <w:kern w:val="0"/>
          <w:sz w:val="18"/>
          <w:szCs w:val="18"/>
          <w:lang w:eastAsia="ru-RU" w:bidi="ru-RU"/>
        </w:rPr>
        <w:t>.</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Перші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спроби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запровадити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структурі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Кабінету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Міністрів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України</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підрозділ</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який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займатиметься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стратегічними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комунікаціями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мали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місце</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липні</w:t>
      </w:r>
      <w:r w:rsidRPr="002F025B">
        <w:rPr>
          <w:rFonts w:ascii="Times New Roman" w:eastAsia="Times New Roman" w:hAnsi="Times New Roman" w:cs="Times New Roman"/>
          <w:b/>
          <w:bCs/>
          <w:color w:val="000000"/>
          <w:kern w:val="0"/>
          <w:sz w:val="18"/>
          <w:szCs w:val="18"/>
          <w:lang w:eastAsia="ru-RU" w:bidi="ru-RU"/>
        </w:rPr>
        <w:t xml:space="preserve"> 2005 </w:t>
      </w:r>
      <w:r w:rsidRPr="002F025B">
        <w:rPr>
          <w:rFonts w:ascii="Times New Roman" w:eastAsia="Times New Roman" w:hAnsi="Times New Roman" w:cs="Times New Roman" w:hint="eastAsia"/>
          <w:b/>
          <w:bCs/>
          <w:color w:val="000000"/>
          <w:kern w:val="0"/>
          <w:sz w:val="18"/>
          <w:szCs w:val="18"/>
          <w:lang w:eastAsia="ru-RU" w:bidi="ru-RU"/>
        </w:rPr>
        <w:t>р</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коли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уряд</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прийняв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рішення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створити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Центр</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комунікації</w:t>
      </w:r>
      <w:r w:rsidRPr="002F025B">
        <w:rPr>
          <w:rFonts w:ascii="Times New Roman" w:eastAsia="Times New Roman" w:hAnsi="Times New Roman" w:cs="Times New Roman"/>
          <w:b/>
          <w:bCs/>
          <w:color w:val="000000"/>
          <w:kern w:val="0"/>
          <w:sz w:val="18"/>
          <w:szCs w:val="18"/>
          <w:lang w:eastAsia="ru-RU" w:bidi="ru-RU"/>
        </w:rPr>
        <w:t>.</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Зазначено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що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західні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демократії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вже</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тривалий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час</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послуговуються</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координаційними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центрами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які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узгоджують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вдосконалюють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комунікаційні</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практики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системі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органів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виконавчої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влади</w:t>
      </w:r>
      <w:r w:rsidRPr="002F025B">
        <w:rPr>
          <w:rFonts w:ascii="Times New Roman" w:eastAsia="Times New Roman" w:hAnsi="Times New Roman" w:cs="Times New Roman"/>
          <w:b/>
          <w:bCs/>
          <w:color w:val="000000"/>
          <w:kern w:val="0"/>
          <w:sz w:val="18"/>
          <w:szCs w:val="18"/>
          <w:lang w:eastAsia="ru-RU" w:bidi="ru-RU"/>
        </w:rPr>
        <w:t>.</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підрозділі</w:t>
      </w:r>
      <w:r w:rsidRPr="002F025B">
        <w:rPr>
          <w:rFonts w:ascii="Times New Roman" w:eastAsia="Times New Roman" w:hAnsi="Times New Roman" w:cs="Times New Roman"/>
          <w:b/>
          <w:bCs/>
          <w:color w:val="000000"/>
          <w:kern w:val="0"/>
          <w:sz w:val="18"/>
          <w:szCs w:val="18"/>
          <w:lang w:eastAsia="ru-RU" w:bidi="ru-RU"/>
        </w:rPr>
        <w:t xml:space="preserve"> 2.3. </w:t>
      </w:r>
      <w:r w:rsidRPr="002F025B">
        <w:rPr>
          <w:rFonts w:ascii="Times New Roman" w:eastAsia="Times New Roman" w:hAnsi="Times New Roman" w:cs="Times New Roman" w:hint="eastAsia"/>
          <w:b/>
          <w:bCs/>
          <w:color w:val="000000"/>
          <w:kern w:val="0"/>
          <w:sz w:val="18"/>
          <w:szCs w:val="18"/>
          <w:lang w:eastAsia="ru-RU" w:bidi="ru-RU"/>
        </w:rPr>
        <w:t>«Новітні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соціально</w:t>
      </w:r>
      <w:r w:rsidRPr="002F025B">
        <w:rPr>
          <w:rFonts w:ascii="Times New Roman" w:eastAsia="Times New Roman" w:hAnsi="Times New Roman" w:cs="Times New Roman"/>
          <w:b/>
          <w:bCs/>
          <w:color w:val="000000"/>
          <w:kern w:val="0"/>
          <w:sz w:val="18"/>
          <w:szCs w:val="18"/>
          <w:lang w:eastAsia="ru-RU" w:bidi="ru-RU"/>
        </w:rPr>
        <w:t>-</w:t>
      </w:r>
      <w:r w:rsidRPr="002F025B">
        <w:rPr>
          <w:rFonts w:ascii="Times New Roman" w:eastAsia="Times New Roman" w:hAnsi="Times New Roman" w:cs="Times New Roman" w:hint="eastAsia"/>
          <w:b/>
          <w:bCs/>
          <w:color w:val="000000"/>
          <w:kern w:val="0"/>
          <w:sz w:val="18"/>
          <w:szCs w:val="18"/>
          <w:lang w:eastAsia="ru-RU" w:bidi="ru-RU"/>
        </w:rPr>
        <w:t>комунікаційні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технології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урядовій</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комунікації»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розглянуто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застосування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комунікаційних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технологій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як</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комплексу</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науково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обґрунтованих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методик</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практик</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поєднаних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об’єктом</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впливу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та</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конкретною</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метою</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Зауважено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що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проведені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Заході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емпіричні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дослідження</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пов’язують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сприйняття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уряду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громадянами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насамперед</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із</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його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іміджем</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не</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власне</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результатами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роботи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виконавчої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влади</w:t>
      </w:r>
      <w:r w:rsidRPr="002F025B">
        <w:rPr>
          <w:rFonts w:ascii="Times New Roman" w:eastAsia="Times New Roman" w:hAnsi="Times New Roman" w:cs="Times New Roman"/>
          <w:b/>
          <w:bCs/>
          <w:color w:val="000000"/>
          <w:kern w:val="0"/>
          <w:sz w:val="18"/>
          <w:szCs w:val="18"/>
          <w:lang w:eastAsia="ru-RU" w:bidi="ru-RU"/>
        </w:rPr>
        <w:t>.</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Підкреслено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що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урядові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органи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більше</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не</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можуть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розраховувати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обов’язкове</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висвітлення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своєї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діяльності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ЗМІ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мають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конкурувати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інформаційну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присутність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новинному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порядку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денному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іншими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суб’єктами</w:t>
      </w:r>
      <w:r w:rsidRPr="002F025B">
        <w:rPr>
          <w:rFonts w:ascii="Times New Roman" w:eastAsia="Times New Roman" w:hAnsi="Times New Roman" w:cs="Times New Roman"/>
          <w:b/>
          <w:bCs/>
          <w:color w:val="000000"/>
          <w:kern w:val="0"/>
          <w:sz w:val="18"/>
          <w:szCs w:val="18"/>
          <w:lang w:eastAsia="ru-RU" w:bidi="ru-RU"/>
        </w:rPr>
        <w:t>.</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Звернуто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увагу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соціально</w:t>
      </w:r>
      <w:r w:rsidRPr="002F025B">
        <w:rPr>
          <w:rFonts w:ascii="Times New Roman" w:eastAsia="Times New Roman" w:hAnsi="Times New Roman" w:cs="Times New Roman"/>
          <w:b/>
          <w:bCs/>
          <w:color w:val="000000"/>
          <w:kern w:val="0"/>
          <w:sz w:val="18"/>
          <w:szCs w:val="18"/>
          <w:lang w:eastAsia="ru-RU" w:bidi="ru-RU"/>
        </w:rPr>
        <w:t>-</w:t>
      </w:r>
      <w:r w:rsidRPr="002F025B">
        <w:rPr>
          <w:rFonts w:ascii="Times New Roman" w:eastAsia="Times New Roman" w:hAnsi="Times New Roman" w:cs="Times New Roman" w:hint="eastAsia"/>
          <w:b/>
          <w:bCs/>
          <w:color w:val="000000"/>
          <w:kern w:val="0"/>
          <w:sz w:val="18"/>
          <w:szCs w:val="18"/>
          <w:lang w:eastAsia="ru-RU" w:bidi="ru-RU"/>
        </w:rPr>
        <w:t>комунікаційні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технології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якими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послуговуються</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центральні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органи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виконавчої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влади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України</w:t>
      </w:r>
      <w:r w:rsidRPr="002F025B">
        <w:rPr>
          <w:rFonts w:ascii="Times New Roman" w:eastAsia="Times New Roman" w:hAnsi="Times New Roman" w:cs="Times New Roman"/>
          <w:b/>
          <w:bCs/>
          <w:color w:val="000000"/>
          <w:kern w:val="0"/>
          <w:sz w:val="18"/>
          <w:szCs w:val="18"/>
          <w:lang w:eastAsia="ru-RU" w:bidi="ru-RU"/>
        </w:rPr>
        <w:t xml:space="preserve">: 1) </w:t>
      </w:r>
      <w:r w:rsidRPr="002F025B">
        <w:rPr>
          <w:rFonts w:ascii="Times New Roman" w:eastAsia="Times New Roman" w:hAnsi="Times New Roman" w:cs="Times New Roman" w:hint="eastAsia"/>
          <w:b/>
          <w:bCs/>
          <w:color w:val="000000"/>
          <w:kern w:val="0"/>
          <w:sz w:val="18"/>
          <w:szCs w:val="18"/>
          <w:lang w:eastAsia="ru-RU" w:bidi="ru-RU"/>
        </w:rPr>
        <w:t>технології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інформаційного</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охоплення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пропаганда</w:t>
      </w:r>
      <w:r w:rsidRPr="002F025B">
        <w:rPr>
          <w:rFonts w:ascii="Times New Roman" w:eastAsia="Times New Roman" w:hAnsi="Times New Roman" w:cs="Times New Roman"/>
          <w:b/>
          <w:bCs/>
          <w:color w:val="000000"/>
          <w:kern w:val="0"/>
          <w:sz w:val="18"/>
          <w:szCs w:val="18"/>
          <w:lang w:eastAsia="ru-RU" w:bidi="ru-RU"/>
        </w:rPr>
        <w:t xml:space="preserve">); 2) </w:t>
      </w:r>
      <w:r w:rsidRPr="002F025B">
        <w:rPr>
          <w:rFonts w:ascii="Times New Roman" w:eastAsia="Times New Roman" w:hAnsi="Times New Roman" w:cs="Times New Roman" w:hint="eastAsia"/>
          <w:b/>
          <w:bCs/>
          <w:color w:val="000000"/>
          <w:kern w:val="0"/>
          <w:sz w:val="18"/>
          <w:szCs w:val="18"/>
          <w:lang w:eastAsia="ru-RU" w:bidi="ru-RU"/>
        </w:rPr>
        <w:t>технології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формування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іміджу</w:t>
      </w:r>
      <w:r w:rsidRPr="002F025B">
        <w:rPr>
          <w:rFonts w:ascii="Times New Roman" w:eastAsia="Times New Roman" w:hAnsi="Times New Roman" w:cs="Times New Roman"/>
          <w:b/>
          <w:bCs/>
          <w:color w:val="000000"/>
          <w:kern w:val="0"/>
          <w:sz w:val="18"/>
          <w:szCs w:val="18"/>
          <w:lang w:eastAsia="ru-RU" w:bidi="ru-RU"/>
        </w:rPr>
        <w:t xml:space="preserve">; 3) </w:t>
      </w:r>
      <w:r w:rsidRPr="002F025B">
        <w:rPr>
          <w:rFonts w:ascii="Times New Roman" w:eastAsia="Times New Roman" w:hAnsi="Times New Roman" w:cs="Times New Roman" w:hint="eastAsia"/>
          <w:b/>
          <w:bCs/>
          <w:color w:val="000000"/>
          <w:kern w:val="0"/>
          <w:sz w:val="18"/>
          <w:szCs w:val="18"/>
          <w:lang w:eastAsia="ru-RU" w:bidi="ru-RU"/>
        </w:rPr>
        <w:t>технології</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виправлення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інформації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спін</w:t>
      </w:r>
      <w:r w:rsidRPr="002F025B">
        <w:rPr>
          <w:rFonts w:ascii="Times New Roman" w:eastAsia="Times New Roman" w:hAnsi="Times New Roman" w:cs="Times New Roman"/>
          <w:b/>
          <w:bCs/>
          <w:color w:val="000000"/>
          <w:kern w:val="0"/>
          <w:sz w:val="18"/>
          <w:szCs w:val="18"/>
          <w:lang w:eastAsia="ru-RU" w:bidi="ru-RU"/>
        </w:rPr>
        <w:t>-</w:t>
      </w:r>
      <w:r w:rsidRPr="002F025B">
        <w:rPr>
          <w:rFonts w:ascii="Times New Roman" w:eastAsia="Times New Roman" w:hAnsi="Times New Roman" w:cs="Times New Roman" w:hint="eastAsia"/>
          <w:b/>
          <w:bCs/>
          <w:color w:val="000000"/>
          <w:kern w:val="0"/>
          <w:sz w:val="18"/>
          <w:szCs w:val="18"/>
          <w:lang w:eastAsia="ru-RU" w:bidi="ru-RU"/>
        </w:rPr>
        <w:t>докторинг</w:t>
      </w:r>
      <w:r w:rsidRPr="002F025B">
        <w:rPr>
          <w:rFonts w:ascii="Times New Roman" w:eastAsia="Times New Roman" w:hAnsi="Times New Roman" w:cs="Times New Roman"/>
          <w:b/>
          <w:bCs/>
          <w:color w:val="000000"/>
          <w:kern w:val="0"/>
          <w:sz w:val="18"/>
          <w:szCs w:val="18"/>
          <w:lang w:eastAsia="ru-RU" w:bidi="ru-RU"/>
        </w:rPr>
        <w:t xml:space="preserve">); 4) </w:t>
      </w:r>
      <w:r w:rsidRPr="002F025B">
        <w:rPr>
          <w:rFonts w:ascii="Times New Roman" w:eastAsia="Times New Roman" w:hAnsi="Times New Roman" w:cs="Times New Roman" w:hint="eastAsia"/>
          <w:b/>
          <w:bCs/>
          <w:color w:val="000000"/>
          <w:kern w:val="0"/>
          <w:sz w:val="18"/>
          <w:szCs w:val="18"/>
          <w:lang w:eastAsia="ru-RU" w:bidi="ru-RU"/>
        </w:rPr>
        <w:t>технології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інформаційного</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протистояння</w:t>
      </w:r>
      <w:r w:rsidRPr="002F025B">
        <w:rPr>
          <w:rFonts w:ascii="Times New Roman" w:eastAsia="Times New Roman" w:hAnsi="Times New Roman" w:cs="Times New Roman"/>
          <w:b/>
          <w:bCs/>
          <w:color w:val="000000"/>
          <w:kern w:val="0"/>
          <w:sz w:val="18"/>
          <w:szCs w:val="18"/>
          <w:lang w:eastAsia="ru-RU" w:bidi="ru-RU"/>
        </w:rPr>
        <w:t>-</w:t>
      </w:r>
      <w:r w:rsidRPr="002F025B">
        <w:rPr>
          <w:rFonts w:ascii="Times New Roman" w:eastAsia="Times New Roman" w:hAnsi="Times New Roman" w:cs="Times New Roman" w:hint="eastAsia"/>
          <w:b/>
          <w:bCs/>
          <w:color w:val="000000"/>
          <w:kern w:val="0"/>
          <w:sz w:val="18"/>
          <w:szCs w:val="18"/>
          <w:lang w:eastAsia="ru-RU" w:bidi="ru-RU"/>
        </w:rPr>
        <w:t>боротьби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інформаційні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війни</w:t>
      </w:r>
      <w:r w:rsidRPr="002F025B">
        <w:rPr>
          <w:rFonts w:ascii="Times New Roman" w:eastAsia="Times New Roman" w:hAnsi="Times New Roman" w:cs="Times New Roman"/>
          <w:b/>
          <w:bCs/>
          <w:color w:val="000000"/>
          <w:kern w:val="0"/>
          <w:sz w:val="18"/>
          <w:szCs w:val="18"/>
          <w:lang w:eastAsia="ru-RU" w:bidi="ru-RU"/>
        </w:rPr>
        <w:t xml:space="preserve">); 5) </w:t>
      </w:r>
      <w:r w:rsidRPr="002F025B">
        <w:rPr>
          <w:rFonts w:ascii="Times New Roman" w:eastAsia="Times New Roman" w:hAnsi="Times New Roman" w:cs="Times New Roman" w:hint="eastAsia"/>
          <w:b/>
          <w:bCs/>
          <w:color w:val="000000"/>
          <w:kern w:val="0"/>
          <w:sz w:val="18"/>
          <w:szCs w:val="18"/>
          <w:lang w:eastAsia="ru-RU" w:bidi="ru-RU"/>
        </w:rPr>
        <w:t>технології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паблік</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рилейшнз</w:t>
      </w:r>
      <w:r w:rsidRPr="002F025B">
        <w:rPr>
          <w:rFonts w:ascii="Times New Roman" w:eastAsia="Times New Roman" w:hAnsi="Times New Roman" w:cs="Times New Roman"/>
          <w:b/>
          <w:bCs/>
          <w:color w:val="000000"/>
          <w:kern w:val="0"/>
          <w:sz w:val="18"/>
          <w:szCs w:val="18"/>
          <w:lang w:eastAsia="ru-RU" w:bidi="ru-RU"/>
        </w:rPr>
        <w:t>;</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b/>
          <w:bCs/>
          <w:color w:val="000000"/>
          <w:kern w:val="0"/>
          <w:sz w:val="18"/>
          <w:szCs w:val="18"/>
          <w:lang w:eastAsia="ru-RU" w:bidi="ru-RU"/>
        </w:rPr>
        <w:t xml:space="preserve">6) </w:t>
      </w:r>
      <w:r w:rsidRPr="002F025B">
        <w:rPr>
          <w:rFonts w:ascii="Times New Roman" w:eastAsia="Times New Roman" w:hAnsi="Times New Roman" w:cs="Times New Roman" w:hint="eastAsia"/>
          <w:b/>
          <w:bCs/>
          <w:color w:val="000000"/>
          <w:kern w:val="0"/>
          <w:sz w:val="18"/>
          <w:szCs w:val="18"/>
          <w:lang w:eastAsia="ru-RU" w:bidi="ru-RU"/>
        </w:rPr>
        <w:t>технології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просування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маркетингові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комунікації</w:t>
      </w:r>
      <w:r w:rsidRPr="002F025B">
        <w:rPr>
          <w:rFonts w:ascii="Times New Roman" w:eastAsia="Times New Roman" w:hAnsi="Times New Roman" w:cs="Times New Roman"/>
          <w:b/>
          <w:bCs/>
          <w:color w:val="000000"/>
          <w:kern w:val="0"/>
          <w:sz w:val="18"/>
          <w:szCs w:val="18"/>
          <w:lang w:eastAsia="ru-RU" w:bidi="ru-RU"/>
        </w:rPr>
        <w:t xml:space="preserve">); 7) </w:t>
      </w:r>
      <w:r w:rsidRPr="002F025B">
        <w:rPr>
          <w:rFonts w:ascii="Times New Roman" w:eastAsia="Times New Roman" w:hAnsi="Times New Roman" w:cs="Times New Roman" w:hint="eastAsia"/>
          <w:b/>
          <w:bCs/>
          <w:color w:val="000000"/>
          <w:kern w:val="0"/>
          <w:sz w:val="18"/>
          <w:szCs w:val="18"/>
          <w:lang w:eastAsia="ru-RU" w:bidi="ru-RU"/>
        </w:rPr>
        <w:t>рекламні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технології</w:t>
      </w:r>
      <w:r w:rsidRPr="002F025B">
        <w:rPr>
          <w:rFonts w:ascii="Times New Roman" w:eastAsia="Times New Roman" w:hAnsi="Times New Roman" w:cs="Times New Roman"/>
          <w:b/>
          <w:bCs/>
          <w:color w:val="000000"/>
          <w:kern w:val="0"/>
          <w:sz w:val="18"/>
          <w:szCs w:val="18"/>
          <w:lang w:eastAsia="ru-RU" w:bidi="ru-RU"/>
        </w:rPr>
        <w:t>;</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b/>
          <w:bCs/>
          <w:color w:val="000000"/>
          <w:kern w:val="0"/>
          <w:sz w:val="18"/>
          <w:szCs w:val="18"/>
          <w:lang w:eastAsia="ru-RU" w:bidi="ru-RU"/>
        </w:rPr>
        <w:t xml:space="preserve">8) </w:t>
      </w:r>
      <w:r w:rsidRPr="002F025B">
        <w:rPr>
          <w:rFonts w:ascii="Times New Roman" w:eastAsia="Times New Roman" w:hAnsi="Times New Roman" w:cs="Times New Roman" w:hint="eastAsia"/>
          <w:b/>
          <w:bCs/>
          <w:color w:val="000000"/>
          <w:kern w:val="0"/>
          <w:sz w:val="18"/>
          <w:szCs w:val="18"/>
          <w:lang w:eastAsia="ru-RU" w:bidi="ru-RU"/>
        </w:rPr>
        <w:t>технології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формування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промов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спічрайтинг</w:t>
      </w:r>
      <w:r w:rsidRPr="002F025B">
        <w:rPr>
          <w:rFonts w:ascii="Times New Roman" w:eastAsia="Times New Roman" w:hAnsi="Times New Roman" w:cs="Times New Roman"/>
          <w:b/>
          <w:bCs/>
          <w:color w:val="000000"/>
          <w:kern w:val="0"/>
          <w:sz w:val="18"/>
          <w:szCs w:val="18"/>
          <w:lang w:eastAsia="ru-RU" w:bidi="ru-RU"/>
        </w:rPr>
        <w:t xml:space="preserve">); 9) </w:t>
      </w:r>
      <w:r w:rsidRPr="002F025B">
        <w:rPr>
          <w:rFonts w:ascii="Times New Roman" w:eastAsia="Times New Roman" w:hAnsi="Times New Roman" w:cs="Times New Roman" w:hint="eastAsia"/>
          <w:b/>
          <w:bCs/>
          <w:color w:val="000000"/>
          <w:kern w:val="0"/>
          <w:sz w:val="18"/>
          <w:szCs w:val="18"/>
          <w:lang w:eastAsia="ru-RU" w:bidi="ru-RU"/>
        </w:rPr>
        <w:t>технології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електронних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мереж</w:t>
      </w:r>
      <w:r w:rsidRPr="002F025B">
        <w:rPr>
          <w:rFonts w:ascii="Times New Roman" w:eastAsia="Times New Roman" w:hAnsi="Times New Roman" w:cs="Times New Roman"/>
          <w:b/>
          <w:bCs/>
          <w:color w:val="000000"/>
          <w:kern w:val="0"/>
          <w:sz w:val="18"/>
          <w:szCs w:val="18"/>
          <w:lang w:eastAsia="ru-RU" w:bidi="ru-RU"/>
        </w:rPr>
        <w:t>;</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b/>
          <w:bCs/>
          <w:color w:val="000000"/>
          <w:kern w:val="0"/>
          <w:sz w:val="18"/>
          <w:szCs w:val="18"/>
          <w:lang w:eastAsia="ru-RU" w:bidi="ru-RU"/>
        </w:rPr>
        <w:t xml:space="preserve">10) </w:t>
      </w:r>
      <w:r w:rsidRPr="002F025B">
        <w:rPr>
          <w:rFonts w:ascii="Times New Roman" w:eastAsia="Times New Roman" w:hAnsi="Times New Roman" w:cs="Times New Roman" w:hint="eastAsia"/>
          <w:b/>
          <w:bCs/>
          <w:color w:val="000000"/>
          <w:kern w:val="0"/>
          <w:sz w:val="18"/>
          <w:szCs w:val="18"/>
          <w:lang w:eastAsia="ru-RU" w:bidi="ru-RU"/>
        </w:rPr>
        <w:t>кризові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технології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Серед</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їхніх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недоліків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названо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короткостроковий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ефект</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зниження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рівня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довіри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громадян</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дій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влади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яка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використовує</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маніпулятивний</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психологічний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вплив</w:t>
      </w:r>
      <w:r w:rsidRPr="002F025B">
        <w:rPr>
          <w:rFonts w:ascii="Times New Roman" w:eastAsia="Times New Roman" w:hAnsi="Times New Roman" w:cs="Times New Roman"/>
          <w:b/>
          <w:bCs/>
          <w:color w:val="000000"/>
          <w:kern w:val="0"/>
          <w:sz w:val="18"/>
          <w:szCs w:val="18"/>
          <w:lang w:eastAsia="ru-RU" w:bidi="ru-RU"/>
        </w:rPr>
        <w:t>.</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Розділ</w:t>
      </w:r>
      <w:r w:rsidRPr="002F025B">
        <w:rPr>
          <w:rFonts w:ascii="Times New Roman" w:eastAsia="Times New Roman" w:hAnsi="Times New Roman" w:cs="Times New Roman"/>
          <w:b/>
          <w:bCs/>
          <w:color w:val="000000"/>
          <w:kern w:val="0"/>
          <w:sz w:val="18"/>
          <w:szCs w:val="18"/>
          <w:lang w:eastAsia="ru-RU" w:bidi="ru-RU"/>
        </w:rPr>
        <w:t xml:space="preserve"> 3 </w:t>
      </w:r>
      <w:r w:rsidRPr="002F025B">
        <w:rPr>
          <w:rFonts w:ascii="Times New Roman" w:eastAsia="Times New Roman" w:hAnsi="Times New Roman" w:cs="Times New Roman" w:hint="eastAsia"/>
          <w:b/>
          <w:bCs/>
          <w:color w:val="000000"/>
          <w:kern w:val="0"/>
          <w:sz w:val="18"/>
          <w:szCs w:val="18"/>
          <w:lang w:eastAsia="ru-RU" w:bidi="ru-RU"/>
        </w:rPr>
        <w:t>–</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«Стан</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перспективи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розвитку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урядової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Україні»</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присвячено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розгляду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досягнень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центральних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органів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влади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підрозділі</w:t>
      </w:r>
      <w:r w:rsidRPr="002F025B">
        <w:rPr>
          <w:rFonts w:ascii="Times New Roman" w:eastAsia="Times New Roman" w:hAnsi="Times New Roman" w:cs="Times New Roman"/>
          <w:b/>
          <w:bCs/>
          <w:color w:val="000000"/>
          <w:kern w:val="0"/>
          <w:sz w:val="18"/>
          <w:szCs w:val="18"/>
          <w:lang w:eastAsia="ru-RU" w:bidi="ru-RU"/>
        </w:rPr>
        <w:t xml:space="preserve"> 3.1 </w:t>
      </w:r>
      <w:r w:rsidRPr="002F025B">
        <w:rPr>
          <w:rFonts w:ascii="Times New Roman" w:eastAsia="Times New Roman" w:hAnsi="Times New Roman" w:cs="Times New Roman" w:hint="eastAsia"/>
          <w:b/>
          <w:bCs/>
          <w:color w:val="000000"/>
          <w:kern w:val="0"/>
          <w:sz w:val="18"/>
          <w:szCs w:val="18"/>
          <w:lang w:eastAsia="ru-RU" w:bidi="ru-RU"/>
        </w:rPr>
        <w:t>«Змістовно</w:t>
      </w:r>
      <w:r w:rsidRPr="002F025B">
        <w:rPr>
          <w:rFonts w:ascii="Times New Roman" w:eastAsia="Times New Roman" w:hAnsi="Times New Roman" w:cs="Times New Roman"/>
          <w:b/>
          <w:bCs/>
          <w:color w:val="000000"/>
          <w:kern w:val="0"/>
          <w:sz w:val="18"/>
          <w:szCs w:val="18"/>
          <w:lang w:eastAsia="ru-RU" w:bidi="ru-RU"/>
        </w:rPr>
        <w:t>-</w:t>
      </w:r>
      <w:r w:rsidRPr="002F025B">
        <w:rPr>
          <w:rFonts w:ascii="Times New Roman" w:eastAsia="Times New Roman" w:hAnsi="Times New Roman" w:cs="Times New Roman" w:hint="eastAsia"/>
          <w:b/>
          <w:bCs/>
          <w:color w:val="000000"/>
          <w:kern w:val="0"/>
          <w:sz w:val="18"/>
          <w:szCs w:val="18"/>
          <w:lang w:eastAsia="ru-RU" w:bidi="ru-RU"/>
        </w:rPr>
        <w:t>формальні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показники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комунікаційних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практик</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міністерств»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основі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отриманої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автором</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інформації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простежено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специфіку</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комунікації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уряду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протягом</w:t>
      </w:r>
      <w:r w:rsidRPr="002F025B">
        <w:rPr>
          <w:rFonts w:ascii="Times New Roman" w:eastAsia="Times New Roman" w:hAnsi="Times New Roman" w:cs="Times New Roman"/>
          <w:b/>
          <w:bCs/>
          <w:color w:val="000000"/>
          <w:kern w:val="0"/>
          <w:sz w:val="18"/>
          <w:szCs w:val="18"/>
          <w:lang w:eastAsia="ru-RU" w:bidi="ru-RU"/>
        </w:rPr>
        <w:t xml:space="preserve"> 2012 </w:t>
      </w:r>
      <w:r w:rsidRPr="002F025B">
        <w:rPr>
          <w:rFonts w:ascii="Times New Roman" w:eastAsia="Times New Roman" w:hAnsi="Times New Roman" w:cs="Times New Roman" w:hint="eastAsia"/>
          <w:b/>
          <w:bCs/>
          <w:color w:val="000000"/>
          <w:kern w:val="0"/>
          <w:sz w:val="18"/>
          <w:szCs w:val="18"/>
          <w:lang w:eastAsia="ru-RU" w:bidi="ru-RU"/>
        </w:rPr>
        <w:t>р</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грудня</w:t>
      </w:r>
      <w:r w:rsidRPr="002F025B">
        <w:rPr>
          <w:rFonts w:ascii="Times New Roman" w:eastAsia="Times New Roman" w:hAnsi="Times New Roman" w:cs="Times New Roman"/>
          <w:b/>
          <w:bCs/>
          <w:color w:val="000000"/>
          <w:kern w:val="0"/>
          <w:sz w:val="18"/>
          <w:szCs w:val="18"/>
          <w:lang w:eastAsia="ru-RU" w:bidi="ru-RU"/>
        </w:rPr>
        <w:t xml:space="preserve"> 2013 </w:t>
      </w:r>
      <w:r w:rsidRPr="002F025B">
        <w:rPr>
          <w:rFonts w:ascii="Times New Roman" w:eastAsia="Times New Roman" w:hAnsi="Times New Roman" w:cs="Times New Roman" w:hint="eastAsia"/>
          <w:b/>
          <w:bCs/>
          <w:color w:val="000000"/>
          <w:kern w:val="0"/>
          <w:sz w:val="18"/>
          <w:szCs w:val="18"/>
          <w:lang w:eastAsia="ru-RU" w:bidi="ru-RU"/>
        </w:rPr>
        <w:t>р</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Узагальнені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таблицях</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відомості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суб’єктно</w:t>
      </w:r>
      <w:r w:rsidRPr="002F025B">
        <w:rPr>
          <w:rFonts w:ascii="Times New Roman" w:eastAsia="Times New Roman" w:hAnsi="Times New Roman" w:cs="Times New Roman"/>
          <w:b/>
          <w:bCs/>
          <w:color w:val="000000"/>
          <w:kern w:val="0"/>
          <w:sz w:val="18"/>
          <w:szCs w:val="18"/>
          <w:lang w:eastAsia="ru-RU" w:bidi="ru-RU"/>
        </w:rPr>
        <w:t>-</w:t>
      </w:r>
      <w:r w:rsidRPr="002F025B">
        <w:rPr>
          <w:rFonts w:ascii="Times New Roman" w:eastAsia="Times New Roman" w:hAnsi="Times New Roman" w:cs="Times New Roman" w:hint="eastAsia"/>
          <w:b/>
          <w:bCs/>
          <w:color w:val="000000"/>
          <w:kern w:val="0"/>
          <w:sz w:val="18"/>
          <w:szCs w:val="18"/>
          <w:lang w:eastAsia="ru-RU" w:bidi="ru-RU"/>
        </w:rPr>
        <w:t>суб’єктну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взаємодію</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засвідчують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що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кількістю</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b/>
          <w:bCs/>
          <w:color w:val="000000"/>
          <w:kern w:val="0"/>
          <w:sz w:val="18"/>
          <w:szCs w:val="18"/>
          <w:lang w:eastAsia="ru-RU" w:bidi="ru-RU"/>
        </w:rPr>
        <w:t>11</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наданих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протягом</w:t>
      </w:r>
      <w:r w:rsidRPr="002F025B">
        <w:rPr>
          <w:rFonts w:ascii="Times New Roman" w:eastAsia="Times New Roman" w:hAnsi="Times New Roman" w:cs="Times New Roman"/>
          <w:b/>
          <w:bCs/>
          <w:color w:val="000000"/>
          <w:kern w:val="0"/>
          <w:sz w:val="18"/>
          <w:szCs w:val="18"/>
          <w:lang w:eastAsia="ru-RU" w:bidi="ru-RU"/>
        </w:rPr>
        <w:t xml:space="preserve"> 2012 </w:t>
      </w:r>
      <w:r w:rsidRPr="002F025B">
        <w:rPr>
          <w:rFonts w:ascii="Times New Roman" w:eastAsia="Times New Roman" w:hAnsi="Times New Roman" w:cs="Times New Roman" w:hint="eastAsia"/>
          <w:b/>
          <w:bCs/>
          <w:color w:val="000000"/>
          <w:kern w:val="0"/>
          <w:sz w:val="18"/>
          <w:szCs w:val="18"/>
          <w:lang w:eastAsia="ru-RU" w:bidi="ru-RU"/>
        </w:rPr>
        <w:t>р</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інтерв’ю</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коментарів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лідирує</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Міністерство</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соціальної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політики</w:t>
      </w:r>
      <w:r w:rsidRPr="002F025B">
        <w:rPr>
          <w:rFonts w:ascii="Times New Roman" w:eastAsia="Times New Roman" w:hAnsi="Times New Roman" w:cs="Times New Roman"/>
          <w:b/>
          <w:bCs/>
          <w:color w:val="000000"/>
          <w:kern w:val="0"/>
          <w:sz w:val="18"/>
          <w:szCs w:val="18"/>
          <w:lang w:eastAsia="ru-RU" w:bidi="ru-RU"/>
        </w:rPr>
        <w:t xml:space="preserve"> (697 </w:t>
      </w:r>
      <w:r w:rsidRPr="002F025B">
        <w:rPr>
          <w:rFonts w:ascii="Times New Roman" w:eastAsia="Times New Roman" w:hAnsi="Times New Roman" w:cs="Times New Roman" w:hint="eastAsia"/>
          <w:b/>
          <w:bCs/>
          <w:color w:val="000000"/>
          <w:kern w:val="0"/>
          <w:sz w:val="18"/>
          <w:szCs w:val="18"/>
          <w:lang w:eastAsia="ru-RU" w:bidi="ru-RU"/>
        </w:rPr>
        <w:t>заходів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Найбільше</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прес</w:t>
      </w:r>
      <w:r w:rsidRPr="002F025B">
        <w:rPr>
          <w:rFonts w:ascii="Times New Roman" w:eastAsia="Times New Roman" w:hAnsi="Times New Roman" w:cs="Times New Roman"/>
          <w:b/>
          <w:bCs/>
          <w:color w:val="000000"/>
          <w:kern w:val="0"/>
          <w:sz w:val="18"/>
          <w:szCs w:val="18"/>
          <w:lang w:eastAsia="ru-RU" w:bidi="ru-RU"/>
        </w:rPr>
        <w:t>-</w:t>
      </w:r>
      <w:r w:rsidRPr="002F025B">
        <w:rPr>
          <w:rFonts w:ascii="Times New Roman" w:eastAsia="Times New Roman" w:hAnsi="Times New Roman" w:cs="Times New Roman" w:hint="eastAsia"/>
          <w:b/>
          <w:bCs/>
          <w:color w:val="000000"/>
          <w:kern w:val="0"/>
          <w:sz w:val="18"/>
          <w:szCs w:val="18"/>
          <w:lang w:eastAsia="ru-RU" w:bidi="ru-RU"/>
        </w:rPr>
        <w:t>конференцій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брифінгів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«гарячих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ліній»</w:t>
      </w:r>
      <w:r w:rsidRPr="002F025B">
        <w:rPr>
          <w:rFonts w:ascii="Times New Roman" w:eastAsia="Times New Roman" w:hAnsi="Times New Roman" w:cs="Times New Roman"/>
          <w:b/>
          <w:bCs/>
          <w:color w:val="000000"/>
          <w:kern w:val="0"/>
          <w:sz w:val="18"/>
          <w:szCs w:val="18"/>
          <w:lang w:eastAsia="ru-RU" w:bidi="ru-RU"/>
        </w:rPr>
        <w:t xml:space="preserve"> (116) </w:t>
      </w:r>
      <w:r w:rsidRPr="002F025B">
        <w:rPr>
          <w:rFonts w:ascii="Times New Roman" w:eastAsia="Times New Roman" w:hAnsi="Times New Roman" w:cs="Times New Roman" w:hint="eastAsia"/>
          <w:b/>
          <w:bCs/>
          <w:color w:val="000000"/>
          <w:kern w:val="0"/>
          <w:sz w:val="18"/>
          <w:szCs w:val="18"/>
          <w:lang w:eastAsia="ru-RU" w:bidi="ru-RU"/>
        </w:rPr>
        <w:t>проведено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Міністерством</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надзвичайних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ситуацій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кількістю</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організованих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«круглих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столів»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слухань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громадських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обговорень</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перше</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місце</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займає</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Міністерство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освіти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науки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молоді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спорту</w:t>
      </w:r>
      <w:r w:rsidRPr="002F025B">
        <w:rPr>
          <w:rFonts w:ascii="Times New Roman" w:eastAsia="Times New Roman" w:hAnsi="Times New Roman" w:cs="Times New Roman"/>
          <w:b/>
          <w:bCs/>
          <w:color w:val="000000"/>
          <w:kern w:val="0"/>
          <w:sz w:val="18"/>
          <w:szCs w:val="18"/>
          <w:lang w:eastAsia="ru-RU" w:bidi="ru-RU"/>
        </w:rPr>
        <w:t xml:space="preserve"> (400 </w:t>
      </w:r>
      <w:r w:rsidRPr="002F025B">
        <w:rPr>
          <w:rFonts w:ascii="Times New Roman" w:eastAsia="Times New Roman" w:hAnsi="Times New Roman" w:cs="Times New Roman" w:hint="eastAsia"/>
          <w:b/>
          <w:bCs/>
          <w:color w:val="000000"/>
          <w:kern w:val="0"/>
          <w:sz w:val="18"/>
          <w:szCs w:val="18"/>
          <w:lang w:eastAsia="ru-RU" w:bidi="ru-RU"/>
        </w:rPr>
        <w:t>заходів</w:t>
      </w:r>
      <w:r w:rsidRPr="002F025B">
        <w:rPr>
          <w:rFonts w:ascii="Times New Roman" w:eastAsia="Times New Roman" w:hAnsi="Times New Roman" w:cs="Times New Roman"/>
          <w:b/>
          <w:bCs/>
          <w:color w:val="000000"/>
          <w:kern w:val="0"/>
          <w:sz w:val="18"/>
          <w:szCs w:val="18"/>
          <w:lang w:eastAsia="ru-RU" w:bidi="ru-RU"/>
        </w:rPr>
        <w:t>),</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засідань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консультативно</w:t>
      </w:r>
      <w:r w:rsidRPr="002F025B">
        <w:rPr>
          <w:rFonts w:ascii="Times New Roman" w:eastAsia="Times New Roman" w:hAnsi="Times New Roman" w:cs="Times New Roman"/>
          <w:b/>
          <w:bCs/>
          <w:color w:val="000000"/>
          <w:kern w:val="0"/>
          <w:sz w:val="18"/>
          <w:szCs w:val="18"/>
          <w:lang w:eastAsia="ru-RU" w:bidi="ru-RU"/>
        </w:rPr>
        <w:t>-</w:t>
      </w:r>
      <w:r w:rsidRPr="002F025B">
        <w:rPr>
          <w:rFonts w:ascii="Times New Roman" w:eastAsia="Times New Roman" w:hAnsi="Times New Roman" w:cs="Times New Roman" w:hint="eastAsia"/>
          <w:b/>
          <w:bCs/>
          <w:color w:val="000000"/>
          <w:kern w:val="0"/>
          <w:sz w:val="18"/>
          <w:szCs w:val="18"/>
          <w:lang w:eastAsia="ru-RU" w:bidi="ru-RU"/>
        </w:rPr>
        <w:t>дорадчих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органів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Міністерство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регіонального</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розвитку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будівництва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житлово</w:t>
      </w:r>
      <w:r w:rsidRPr="002F025B">
        <w:rPr>
          <w:rFonts w:ascii="Times New Roman" w:eastAsia="Times New Roman" w:hAnsi="Times New Roman" w:cs="Times New Roman"/>
          <w:b/>
          <w:bCs/>
          <w:color w:val="000000"/>
          <w:kern w:val="0"/>
          <w:sz w:val="18"/>
          <w:szCs w:val="18"/>
          <w:lang w:eastAsia="ru-RU" w:bidi="ru-RU"/>
        </w:rPr>
        <w:t>-</w:t>
      </w:r>
      <w:r w:rsidRPr="002F025B">
        <w:rPr>
          <w:rFonts w:ascii="Times New Roman" w:eastAsia="Times New Roman" w:hAnsi="Times New Roman" w:cs="Times New Roman" w:hint="eastAsia"/>
          <w:b/>
          <w:bCs/>
          <w:color w:val="000000"/>
          <w:kern w:val="0"/>
          <w:sz w:val="18"/>
          <w:szCs w:val="18"/>
          <w:lang w:eastAsia="ru-RU" w:bidi="ru-RU"/>
        </w:rPr>
        <w:t>комунального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господарства</w:t>
      </w:r>
      <w:r w:rsidRPr="002F025B">
        <w:rPr>
          <w:rFonts w:ascii="Times New Roman" w:eastAsia="Times New Roman" w:hAnsi="Times New Roman" w:cs="Times New Roman"/>
          <w:b/>
          <w:bCs/>
          <w:color w:val="000000"/>
          <w:kern w:val="0"/>
          <w:sz w:val="18"/>
          <w:szCs w:val="18"/>
          <w:lang w:eastAsia="ru-RU" w:bidi="ru-RU"/>
        </w:rPr>
        <w:t xml:space="preserve"> (29).</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Протягом</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січня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листопада</w:t>
      </w:r>
      <w:r w:rsidRPr="002F025B">
        <w:rPr>
          <w:rFonts w:ascii="Times New Roman" w:eastAsia="Times New Roman" w:hAnsi="Times New Roman" w:cs="Times New Roman"/>
          <w:b/>
          <w:bCs/>
          <w:color w:val="000000"/>
          <w:kern w:val="0"/>
          <w:sz w:val="18"/>
          <w:szCs w:val="18"/>
          <w:lang w:eastAsia="ru-RU" w:bidi="ru-RU"/>
        </w:rPr>
        <w:t xml:space="preserve"> 2013 </w:t>
      </w:r>
      <w:r w:rsidRPr="002F025B">
        <w:rPr>
          <w:rFonts w:ascii="Times New Roman" w:eastAsia="Times New Roman" w:hAnsi="Times New Roman" w:cs="Times New Roman" w:hint="eastAsia"/>
          <w:b/>
          <w:bCs/>
          <w:color w:val="000000"/>
          <w:kern w:val="0"/>
          <w:sz w:val="18"/>
          <w:szCs w:val="18"/>
          <w:lang w:eastAsia="ru-RU" w:bidi="ru-RU"/>
        </w:rPr>
        <w:t>р</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не</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виявлено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однозначної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тенденції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до</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зниження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або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збільшення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комунікаційної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активності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порівняно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попереднім</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роком</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оскільки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динаміка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усіма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аналізованими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параметрами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неоднакова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цей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період</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найбільшу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кількість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інтерв’ю</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коментарів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надало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Міністерство</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доходів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зборів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понад</w:t>
      </w:r>
      <w:r w:rsidRPr="002F025B">
        <w:rPr>
          <w:rFonts w:ascii="Times New Roman" w:eastAsia="Times New Roman" w:hAnsi="Times New Roman" w:cs="Times New Roman"/>
          <w:b/>
          <w:bCs/>
          <w:color w:val="000000"/>
          <w:kern w:val="0"/>
          <w:sz w:val="18"/>
          <w:szCs w:val="18"/>
          <w:lang w:eastAsia="ru-RU" w:bidi="ru-RU"/>
        </w:rPr>
        <w:t xml:space="preserve"> 1900). </w:t>
      </w:r>
      <w:r w:rsidRPr="002F025B">
        <w:rPr>
          <w:rFonts w:ascii="Times New Roman" w:eastAsia="Times New Roman" w:hAnsi="Times New Roman" w:cs="Times New Roman" w:hint="eastAsia"/>
          <w:b/>
          <w:bCs/>
          <w:color w:val="000000"/>
          <w:kern w:val="0"/>
          <w:sz w:val="18"/>
          <w:szCs w:val="18"/>
          <w:lang w:eastAsia="ru-RU" w:bidi="ru-RU"/>
        </w:rPr>
        <w:t>За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показником</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проведених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прес</w:t>
      </w:r>
      <w:r w:rsidRPr="002F025B">
        <w:rPr>
          <w:rFonts w:ascii="Times New Roman" w:eastAsia="Times New Roman" w:hAnsi="Times New Roman" w:cs="Times New Roman"/>
          <w:b/>
          <w:bCs/>
          <w:color w:val="000000"/>
          <w:kern w:val="0"/>
          <w:sz w:val="18"/>
          <w:szCs w:val="18"/>
          <w:lang w:eastAsia="ru-RU" w:bidi="ru-RU"/>
        </w:rPr>
        <w:t>-</w:t>
      </w:r>
      <w:r w:rsidRPr="002F025B">
        <w:rPr>
          <w:rFonts w:ascii="Times New Roman" w:eastAsia="Times New Roman" w:hAnsi="Times New Roman" w:cs="Times New Roman" w:hint="eastAsia"/>
          <w:b/>
          <w:bCs/>
          <w:color w:val="000000"/>
          <w:kern w:val="0"/>
          <w:sz w:val="18"/>
          <w:szCs w:val="18"/>
          <w:lang w:eastAsia="ru-RU" w:bidi="ru-RU"/>
        </w:rPr>
        <w:t>конференцій</w:t>
      </w:r>
      <w:r w:rsidRPr="002F025B">
        <w:rPr>
          <w:rFonts w:ascii="Times New Roman" w:eastAsia="Times New Roman" w:hAnsi="Times New Roman" w:cs="Times New Roman"/>
          <w:b/>
          <w:bCs/>
          <w:color w:val="000000"/>
          <w:kern w:val="0"/>
          <w:sz w:val="18"/>
          <w:szCs w:val="18"/>
          <w:lang w:eastAsia="ru-RU" w:bidi="ru-RU"/>
        </w:rPr>
        <w:t>,</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брифінгів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«гарячих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ліній»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лідирує</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Міністерство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оборони</w:t>
      </w:r>
      <w:r w:rsidRPr="002F025B">
        <w:rPr>
          <w:rFonts w:ascii="Times New Roman" w:eastAsia="Times New Roman" w:hAnsi="Times New Roman" w:cs="Times New Roman"/>
          <w:b/>
          <w:bCs/>
          <w:color w:val="000000"/>
          <w:kern w:val="0"/>
          <w:sz w:val="18"/>
          <w:szCs w:val="18"/>
          <w:lang w:eastAsia="ru-RU" w:bidi="ru-RU"/>
        </w:rPr>
        <w:t xml:space="preserve"> (337), </w:t>
      </w:r>
      <w:r w:rsidRPr="002F025B">
        <w:rPr>
          <w:rFonts w:ascii="Times New Roman" w:eastAsia="Times New Roman" w:hAnsi="Times New Roman" w:cs="Times New Roman" w:hint="eastAsia"/>
          <w:b/>
          <w:bCs/>
          <w:color w:val="000000"/>
          <w:kern w:val="0"/>
          <w:sz w:val="18"/>
          <w:szCs w:val="18"/>
          <w:lang w:eastAsia="ru-RU" w:bidi="ru-RU"/>
        </w:rPr>
        <w:t>за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кількістю</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ініційованих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«круглих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столів»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слухань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громадських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обговорень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Міністерство</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освіти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науки</w:t>
      </w:r>
      <w:r w:rsidRPr="002F025B">
        <w:rPr>
          <w:rFonts w:ascii="Times New Roman" w:eastAsia="Times New Roman" w:hAnsi="Times New Roman" w:cs="Times New Roman"/>
          <w:b/>
          <w:bCs/>
          <w:color w:val="000000"/>
          <w:kern w:val="0"/>
          <w:sz w:val="18"/>
          <w:szCs w:val="18"/>
          <w:lang w:eastAsia="ru-RU" w:bidi="ru-RU"/>
        </w:rPr>
        <w:t xml:space="preserve"> (346), </w:t>
      </w:r>
      <w:r w:rsidRPr="002F025B">
        <w:rPr>
          <w:rFonts w:ascii="Times New Roman" w:eastAsia="Times New Roman" w:hAnsi="Times New Roman" w:cs="Times New Roman" w:hint="eastAsia"/>
          <w:b/>
          <w:bCs/>
          <w:color w:val="000000"/>
          <w:kern w:val="0"/>
          <w:sz w:val="18"/>
          <w:szCs w:val="18"/>
          <w:lang w:eastAsia="ru-RU" w:bidi="ru-RU"/>
        </w:rPr>
        <w:t>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даними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засідання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консультативно</w:t>
      </w:r>
      <w:r w:rsidRPr="002F025B">
        <w:rPr>
          <w:rFonts w:ascii="Times New Roman" w:eastAsia="Times New Roman" w:hAnsi="Times New Roman" w:cs="Times New Roman"/>
          <w:b/>
          <w:bCs/>
          <w:color w:val="000000"/>
          <w:kern w:val="0"/>
          <w:sz w:val="18"/>
          <w:szCs w:val="18"/>
          <w:lang w:eastAsia="ru-RU" w:bidi="ru-RU"/>
        </w:rPr>
        <w:t>-</w:t>
      </w:r>
      <w:r w:rsidRPr="002F025B">
        <w:rPr>
          <w:rFonts w:ascii="Times New Roman" w:eastAsia="Times New Roman" w:hAnsi="Times New Roman" w:cs="Times New Roman" w:hint="eastAsia"/>
          <w:b/>
          <w:bCs/>
          <w:color w:val="000000"/>
          <w:kern w:val="0"/>
          <w:sz w:val="18"/>
          <w:szCs w:val="18"/>
          <w:lang w:eastAsia="ru-RU" w:bidi="ru-RU"/>
        </w:rPr>
        <w:t>дорадчих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органів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Мінрегіонбуд</w:t>
      </w:r>
      <w:r w:rsidRPr="002F025B">
        <w:rPr>
          <w:rFonts w:ascii="Times New Roman" w:eastAsia="Times New Roman" w:hAnsi="Times New Roman" w:cs="Times New Roman"/>
          <w:b/>
          <w:bCs/>
          <w:color w:val="000000"/>
          <w:kern w:val="0"/>
          <w:sz w:val="18"/>
          <w:szCs w:val="18"/>
          <w:lang w:eastAsia="ru-RU" w:bidi="ru-RU"/>
        </w:rPr>
        <w:t xml:space="preserve"> (59).</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З</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огляду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кількість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отриманих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запитів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мас</w:t>
      </w:r>
      <w:r w:rsidRPr="002F025B">
        <w:rPr>
          <w:rFonts w:ascii="Times New Roman" w:eastAsia="Times New Roman" w:hAnsi="Times New Roman" w:cs="Times New Roman"/>
          <w:b/>
          <w:bCs/>
          <w:color w:val="000000"/>
          <w:kern w:val="0"/>
          <w:sz w:val="18"/>
          <w:szCs w:val="18"/>
          <w:lang w:eastAsia="ru-RU" w:bidi="ru-RU"/>
        </w:rPr>
        <w:t>-</w:t>
      </w:r>
      <w:r w:rsidRPr="002F025B">
        <w:rPr>
          <w:rFonts w:ascii="Times New Roman" w:eastAsia="Times New Roman" w:hAnsi="Times New Roman" w:cs="Times New Roman" w:hint="eastAsia"/>
          <w:b/>
          <w:bCs/>
          <w:color w:val="000000"/>
          <w:kern w:val="0"/>
          <w:sz w:val="18"/>
          <w:szCs w:val="18"/>
          <w:lang w:eastAsia="ru-RU" w:bidi="ru-RU"/>
        </w:rPr>
        <w:t>медіа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найбільше</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цікавила</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діяльність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Міністерства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охорони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здоров</w:t>
      </w:r>
      <w:r w:rsidRPr="002F025B">
        <w:rPr>
          <w:rFonts w:ascii="Times New Roman" w:eastAsia="Times New Roman" w:hAnsi="Times New Roman" w:cs="Times New Roman"/>
          <w:b/>
          <w:bCs/>
          <w:color w:val="000000"/>
          <w:kern w:val="0"/>
          <w:sz w:val="18"/>
          <w:szCs w:val="18"/>
          <w:lang w:eastAsia="ru-RU" w:bidi="ru-RU"/>
        </w:rPr>
        <w:t>'</w:t>
      </w:r>
      <w:r w:rsidRPr="002F025B">
        <w:rPr>
          <w:rFonts w:ascii="Times New Roman" w:eastAsia="Times New Roman" w:hAnsi="Times New Roman" w:cs="Times New Roman" w:hint="eastAsia"/>
          <w:b/>
          <w:bCs/>
          <w:color w:val="000000"/>
          <w:kern w:val="0"/>
          <w:sz w:val="18"/>
          <w:szCs w:val="18"/>
          <w:lang w:eastAsia="ru-RU" w:bidi="ru-RU"/>
        </w:rPr>
        <w:t>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w:t>
      </w:r>
      <w:r w:rsidRPr="002F025B">
        <w:rPr>
          <w:rFonts w:ascii="Times New Roman" w:eastAsia="Times New Roman" w:hAnsi="Times New Roman" w:cs="Times New Roman"/>
          <w:b/>
          <w:bCs/>
          <w:color w:val="000000"/>
          <w:kern w:val="0"/>
          <w:sz w:val="18"/>
          <w:szCs w:val="18"/>
          <w:lang w:eastAsia="ru-RU" w:bidi="ru-RU"/>
        </w:rPr>
        <w:t xml:space="preserve"> 2012 </w:t>
      </w:r>
      <w:r w:rsidRPr="002F025B">
        <w:rPr>
          <w:rFonts w:ascii="Times New Roman" w:eastAsia="Times New Roman" w:hAnsi="Times New Roman" w:cs="Times New Roman" w:hint="eastAsia"/>
          <w:b/>
          <w:bCs/>
          <w:color w:val="000000"/>
          <w:kern w:val="0"/>
          <w:sz w:val="18"/>
          <w:szCs w:val="18"/>
          <w:lang w:eastAsia="ru-RU" w:bidi="ru-RU"/>
        </w:rPr>
        <w:t>р</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відомства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надійшло</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b/>
          <w:bCs/>
          <w:color w:val="000000"/>
          <w:kern w:val="0"/>
          <w:sz w:val="18"/>
          <w:szCs w:val="18"/>
          <w:lang w:eastAsia="ru-RU" w:bidi="ru-RU"/>
        </w:rPr>
        <w:t xml:space="preserve">1400 </w:t>
      </w:r>
      <w:r w:rsidRPr="002F025B">
        <w:rPr>
          <w:rFonts w:ascii="Times New Roman" w:eastAsia="Times New Roman" w:hAnsi="Times New Roman" w:cs="Times New Roman" w:hint="eastAsia"/>
          <w:b/>
          <w:bCs/>
          <w:color w:val="000000"/>
          <w:kern w:val="0"/>
          <w:sz w:val="18"/>
          <w:szCs w:val="18"/>
          <w:lang w:eastAsia="ru-RU" w:bidi="ru-RU"/>
        </w:rPr>
        <w:t>запитів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протягом</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січня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листопада</w:t>
      </w:r>
      <w:r w:rsidRPr="002F025B">
        <w:rPr>
          <w:rFonts w:ascii="Times New Roman" w:eastAsia="Times New Roman" w:hAnsi="Times New Roman" w:cs="Times New Roman"/>
          <w:b/>
          <w:bCs/>
          <w:color w:val="000000"/>
          <w:kern w:val="0"/>
          <w:sz w:val="18"/>
          <w:szCs w:val="18"/>
          <w:lang w:eastAsia="ru-RU" w:bidi="ru-RU"/>
        </w:rPr>
        <w:t xml:space="preserve"> 2013 </w:t>
      </w:r>
      <w:r w:rsidRPr="002F025B">
        <w:rPr>
          <w:rFonts w:ascii="Times New Roman" w:eastAsia="Times New Roman" w:hAnsi="Times New Roman" w:cs="Times New Roman" w:hint="eastAsia"/>
          <w:b/>
          <w:bCs/>
          <w:color w:val="000000"/>
          <w:kern w:val="0"/>
          <w:sz w:val="18"/>
          <w:szCs w:val="18"/>
          <w:lang w:eastAsia="ru-RU" w:bidi="ru-RU"/>
        </w:rPr>
        <w:t>р</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w:t>
      </w:r>
      <w:r w:rsidRPr="002F025B">
        <w:rPr>
          <w:rFonts w:ascii="Times New Roman" w:eastAsia="Times New Roman" w:hAnsi="Times New Roman" w:cs="Times New Roman"/>
          <w:b/>
          <w:bCs/>
          <w:color w:val="000000"/>
          <w:kern w:val="0"/>
          <w:sz w:val="18"/>
          <w:szCs w:val="18"/>
          <w:lang w:eastAsia="ru-RU" w:bidi="ru-RU"/>
        </w:rPr>
        <w:t xml:space="preserve"> 1000).</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Констатовано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системність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інформаційно</w:t>
      </w:r>
      <w:r w:rsidRPr="002F025B">
        <w:rPr>
          <w:rFonts w:ascii="Times New Roman" w:eastAsia="Times New Roman" w:hAnsi="Times New Roman" w:cs="Times New Roman"/>
          <w:b/>
          <w:bCs/>
          <w:color w:val="000000"/>
          <w:kern w:val="0"/>
          <w:sz w:val="18"/>
          <w:szCs w:val="18"/>
          <w:lang w:eastAsia="ru-RU" w:bidi="ru-RU"/>
        </w:rPr>
        <w:t>-</w:t>
      </w:r>
      <w:r w:rsidRPr="002F025B">
        <w:rPr>
          <w:rFonts w:ascii="Times New Roman" w:eastAsia="Times New Roman" w:hAnsi="Times New Roman" w:cs="Times New Roman" w:hint="eastAsia"/>
          <w:b/>
          <w:bCs/>
          <w:color w:val="000000"/>
          <w:kern w:val="0"/>
          <w:sz w:val="18"/>
          <w:szCs w:val="18"/>
          <w:lang w:eastAsia="ru-RU" w:bidi="ru-RU"/>
        </w:rPr>
        <w:t>роз’яснювальної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роботи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Міністерства</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аграрної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політики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продовольства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що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свідчать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розглянуті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річні</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комунікаційні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стратегії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w:t>
      </w:r>
      <w:r w:rsidRPr="002F025B">
        <w:rPr>
          <w:rFonts w:ascii="Times New Roman" w:eastAsia="Times New Roman" w:hAnsi="Times New Roman" w:cs="Times New Roman"/>
          <w:b/>
          <w:bCs/>
          <w:color w:val="000000"/>
          <w:kern w:val="0"/>
          <w:sz w:val="18"/>
          <w:szCs w:val="18"/>
          <w:lang w:eastAsia="ru-RU" w:bidi="ru-RU"/>
        </w:rPr>
        <w:t xml:space="preserve"> 2010 </w:t>
      </w:r>
      <w:r w:rsidRPr="002F025B">
        <w:rPr>
          <w:rFonts w:ascii="Times New Roman" w:eastAsia="Times New Roman" w:hAnsi="Times New Roman" w:cs="Times New Roman" w:hint="eastAsia"/>
          <w:b/>
          <w:bCs/>
          <w:color w:val="000000"/>
          <w:kern w:val="0"/>
          <w:sz w:val="18"/>
          <w:szCs w:val="18"/>
          <w:lang w:eastAsia="ru-RU" w:bidi="ru-RU"/>
        </w:rPr>
        <w:t>до</w:t>
      </w:r>
      <w:r w:rsidRPr="002F025B">
        <w:rPr>
          <w:rFonts w:ascii="Times New Roman" w:eastAsia="Times New Roman" w:hAnsi="Times New Roman" w:cs="Times New Roman"/>
          <w:b/>
          <w:bCs/>
          <w:color w:val="000000"/>
          <w:kern w:val="0"/>
          <w:sz w:val="18"/>
          <w:szCs w:val="18"/>
          <w:lang w:eastAsia="ru-RU" w:bidi="ru-RU"/>
        </w:rPr>
        <w:t xml:space="preserve"> 2012 </w:t>
      </w:r>
      <w:r w:rsidRPr="002F025B">
        <w:rPr>
          <w:rFonts w:ascii="Times New Roman" w:eastAsia="Times New Roman" w:hAnsi="Times New Roman" w:cs="Times New Roman" w:hint="eastAsia"/>
          <w:b/>
          <w:bCs/>
          <w:color w:val="000000"/>
          <w:kern w:val="0"/>
          <w:sz w:val="18"/>
          <w:szCs w:val="18"/>
          <w:lang w:eastAsia="ru-RU" w:bidi="ru-RU"/>
        </w:rPr>
        <w:t>рр</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відомством</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підготовлено</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b/>
          <w:bCs/>
          <w:color w:val="000000"/>
          <w:kern w:val="0"/>
          <w:sz w:val="18"/>
          <w:szCs w:val="18"/>
          <w:lang w:eastAsia="ru-RU" w:bidi="ru-RU"/>
        </w:rPr>
        <w:t xml:space="preserve">7 </w:t>
      </w:r>
      <w:r w:rsidRPr="002F025B">
        <w:rPr>
          <w:rFonts w:ascii="Times New Roman" w:eastAsia="Times New Roman" w:hAnsi="Times New Roman" w:cs="Times New Roman" w:hint="eastAsia"/>
          <w:b/>
          <w:bCs/>
          <w:color w:val="000000"/>
          <w:kern w:val="0"/>
          <w:sz w:val="18"/>
          <w:szCs w:val="18"/>
          <w:lang w:eastAsia="ru-RU" w:bidi="ru-RU"/>
        </w:rPr>
        <w:t>стратегій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інших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міністерствах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спеціально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розроблених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стратегій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нами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не</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зафіксовано</w:t>
      </w:r>
      <w:r w:rsidRPr="002F025B">
        <w:rPr>
          <w:rFonts w:ascii="Times New Roman" w:eastAsia="Times New Roman" w:hAnsi="Times New Roman" w:cs="Times New Roman"/>
          <w:b/>
          <w:bCs/>
          <w:color w:val="000000"/>
          <w:kern w:val="0"/>
          <w:sz w:val="18"/>
          <w:szCs w:val="18"/>
          <w:lang w:eastAsia="ru-RU" w:bidi="ru-RU"/>
        </w:rPr>
        <w:t>.</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З’ясовано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що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Міністерство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внутрішніх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справ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має</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найбільшу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кількість</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спеціалістів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із</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комунікацій</w:t>
      </w:r>
      <w:r w:rsidRPr="002F025B">
        <w:rPr>
          <w:rFonts w:ascii="Times New Roman" w:eastAsia="Times New Roman" w:hAnsi="Times New Roman" w:cs="Times New Roman"/>
          <w:b/>
          <w:bCs/>
          <w:color w:val="000000"/>
          <w:kern w:val="0"/>
          <w:sz w:val="18"/>
          <w:szCs w:val="18"/>
          <w:lang w:eastAsia="ru-RU" w:bidi="ru-RU"/>
        </w:rPr>
        <w:t xml:space="preserve"> (33 </w:t>
      </w:r>
      <w:r w:rsidRPr="002F025B">
        <w:rPr>
          <w:rFonts w:ascii="Times New Roman" w:eastAsia="Times New Roman" w:hAnsi="Times New Roman" w:cs="Times New Roman" w:hint="eastAsia"/>
          <w:b/>
          <w:bCs/>
          <w:color w:val="000000"/>
          <w:kern w:val="0"/>
          <w:sz w:val="18"/>
          <w:szCs w:val="18"/>
          <w:lang w:eastAsia="ru-RU" w:bidi="ru-RU"/>
        </w:rPr>
        <w:t>особи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Управління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зв’язків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із</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громадськістю</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включає</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аж</w:t>
      </w:r>
      <w:r w:rsidRPr="002F025B">
        <w:rPr>
          <w:rFonts w:ascii="Times New Roman" w:eastAsia="Times New Roman" w:hAnsi="Times New Roman" w:cs="Times New Roman"/>
          <w:b/>
          <w:bCs/>
          <w:color w:val="000000"/>
          <w:kern w:val="0"/>
          <w:sz w:val="18"/>
          <w:szCs w:val="18"/>
          <w:lang w:eastAsia="ru-RU" w:bidi="ru-RU"/>
        </w:rPr>
        <w:t xml:space="preserve"> 5 </w:t>
      </w:r>
      <w:r w:rsidRPr="002F025B">
        <w:rPr>
          <w:rFonts w:ascii="Times New Roman" w:eastAsia="Times New Roman" w:hAnsi="Times New Roman" w:cs="Times New Roman" w:hint="eastAsia"/>
          <w:b/>
          <w:bCs/>
          <w:color w:val="000000"/>
          <w:kern w:val="0"/>
          <w:sz w:val="18"/>
          <w:szCs w:val="18"/>
          <w:lang w:eastAsia="ru-RU" w:bidi="ru-RU"/>
        </w:rPr>
        <w:t>відділів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Відомча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щотижнева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газета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«Іменем</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закону»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w:t>
      </w:r>
      <w:r w:rsidRPr="002F025B">
        <w:rPr>
          <w:rFonts w:ascii="Times New Roman" w:eastAsia="Times New Roman" w:hAnsi="Times New Roman" w:cs="Times New Roman"/>
          <w:b/>
          <w:bCs/>
          <w:color w:val="000000"/>
          <w:kern w:val="0"/>
          <w:sz w:val="18"/>
          <w:szCs w:val="18"/>
          <w:lang w:eastAsia="ru-RU" w:bidi="ru-RU"/>
        </w:rPr>
        <w:t xml:space="preserve"> 2012 </w:t>
      </w:r>
      <w:r w:rsidRPr="002F025B">
        <w:rPr>
          <w:rFonts w:ascii="Times New Roman" w:eastAsia="Times New Roman" w:hAnsi="Times New Roman" w:cs="Times New Roman" w:hint="eastAsia"/>
          <w:b/>
          <w:bCs/>
          <w:color w:val="000000"/>
          <w:kern w:val="0"/>
          <w:sz w:val="18"/>
          <w:szCs w:val="18"/>
          <w:lang w:eastAsia="ru-RU" w:bidi="ru-RU"/>
        </w:rPr>
        <w:t>р</w:t>
      </w:r>
      <w:r w:rsidRPr="002F025B">
        <w:rPr>
          <w:rFonts w:ascii="Times New Roman" w:eastAsia="Times New Roman" w:hAnsi="Times New Roman" w:cs="Times New Roman"/>
          <w:b/>
          <w:bCs/>
          <w:color w:val="000000"/>
          <w:kern w:val="0"/>
          <w:sz w:val="18"/>
          <w:szCs w:val="18"/>
          <w:lang w:eastAsia="ru-RU" w:bidi="ru-RU"/>
        </w:rPr>
        <w:t>.</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виходила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найбільшим</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серед</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видань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міністерств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накладом</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w:t>
      </w:r>
      <w:r w:rsidRPr="002F025B">
        <w:rPr>
          <w:rFonts w:ascii="Times New Roman" w:eastAsia="Times New Roman" w:hAnsi="Times New Roman" w:cs="Times New Roman"/>
          <w:b/>
          <w:bCs/>
          <w:color w:val="000000"/>
          <w:kern w:val="0"/>
          <w:sz w:val="18"/>
          <w:szCs w:val="18"/>
          <w:lang w:eastAsia="ru-RU" w:bidi="ru-RU"/>
        </w:rPr>
        <w:t xml:space="preserve"> 150 </w:t>
      </w:r>
      <w:r w:rsidRPr="002F025B">
        <w:rPr>
          <w:rFonts w:ascii="Times New Roman" w:eastAsia="Times New Roman" w:hAnsi="Times New Roman" w:cs="Times New Roman" w:hint="eastAsia"/>
          <w:b/>
          <w:bCs/>
          <w:color w:val="000000"/>
          <w:kern w:val="0"/>
          <w:sz w:val="18"/>
          <w:szCs w:val="18"/>
          <w:lang w:eastAsia="ru-RU" w:bidi="ru-RU"/>
        </w:rPr>
        <w:t>тис</w:t>
      </w:r>
      <w:r w:rsidRPr="002F025B">
        <w:rPr>
          <w:rFonts w:ascii="Times New Roman" w:eastAsia="Times New Roman" w:hAnsi="Times New Roman" w:cs="Times New Roman"/>
          <w:b/>
          <w:bCs/>
          <w:color w:val="000000"/>
          <w:kern w:val="0"/>
          <w:sz w:val="18"/>
          <w:szCs w:val="18"/>
          <w:lang w:eastAsia="ru-RU" w:bidi="ru-RU"/>
        </w:rPr>
        <w:t>.</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примірників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МВС</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розроблено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Комплексний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план</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заходів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із</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формування</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позитивного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іміджу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органів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внутрішніх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справ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України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w:t>
      </w:r>
      <w:r w:rsidRPr="002F025B">
        <w:rPr>
          <w:rFonts w:ascii="Times New Roman" w:eastAsia="Times New Roman" w:hAnsi="Times New Roman" w:cs="Times New Roman"/>
          <w:b/>
          <w:bCs/>
          <w:color w:val="000000"/>
          <w:kern w:val="0"/>
          <w:sz w:val="18"/>
          <w:szCs w:val="18"/>
          <w:lang w:eastAsia="ru-RU" w:bidi="ru-RU"/>
        </w:rPr>
        <w:t xml:space="preserve"> 2013 </w:t>
      </w:r>
      <w:r w:rsidRPr="002F025B">
        <w:rPr>
          <w:rFonts w:ascii="Times New Roman" w:eastAsia="Times New Roman" w:hAnsi="Times New Roman" w:cs="Times New Roman" w:hint="eastAsia"/>
          <w:b/>
          <w:bCs/>
          <w:color w:val="000000"/>
          <w:kern w:val="0"/>
          <w:sz w:val="18"/>
          <w:szCs w:val="18"/>
          <w:lang w:eastAsia="ru-RU" w:bidi="ru-RU"/>
        </w:rPr>
        <w:t>–</w:t>
      </w:r>
      <w:r w:rsidRPr="002F025B">
        <w:rPr>
          <w:rFonts w:ascii="Times New Roman" w:eastAsia="Times New Roman" w:hAnsi="Times New Roman" w:cs="Times New Roman"/>
          <w:b/>
          <w:bCs/>
          <w:color w:val="000000"/>
          <w:kern w:val="0"/>
          <w:sz w:val="18"/>
          <w:szCs w:val="18"/>
          <w:lang w:eastAsia="ru-RU" w:bidi="ru-RU"/>
        </w:rPr>
        <w:t xml:space="preserve"> 2014 </w:t>
      </w:r>
      <w:r w:rsidRPr="002F025B">
        <w:rPr>
          <w:rFonts w:ascii="Times New Roman" w:eastAsia="Times New Roman" w:hAnsi="Times New Roman" w:cs="Times New Roman" w:hint="eastAsia"/>
          <w:b/>
          <w:bCs/>
          <w:color w:val="000000"/>
          <w:kern w:val="0"/>
          <w:sz w:val="18"/>
          <w:szCs w:val="18"/>
          <w:lang w:eastAsia="ru-RU" w:bidi="ru-RU"/>
        </w:rPr>
        <w:t>рр</w:t>
      </w:r>
      <w:r w:rsidRPr="002F025B">
        <w:rPr>
          <w:rFonts w:ascii="Times New Roman" w:eastAsia="Times New Roman" w:hAnsi="Times New Roman" w:cs="Times New Roman"/>
          <w:b/>
          <w:bCs/>
          <w:color w:val="000000"/>
          <w:kern w:val="0"/>
          <w:sz w:val="18"/>
          <w:szCs w:val="18"/>
          <w:lang w:eastAsia="ru-RU" w:bidi="ru-RU"/>
        </w:rPr>
        <w:t>.</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Особливістю</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роботи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Міністерства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закордонних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справ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є</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регулярне</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проведення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речниками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брифінгів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що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стосуються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актуальних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зовнішньополітичних</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подій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Протягом</w:t>
      </w:r>
      <w:r w:rsidRPr="002F025B">
        <w:rPr>
          <w:rFonts w:ascii="Times New Roman" w:eastAsia="Times New Roman" w:hAnsi="Times New Roman" w:cs="Times New Roman"/>
          <w:b/>
          <w:bCs/>
          <w:color w:val="000000"/>
          <w:kern w:val="0"/>
          <w:sz w:val="18"/>
          <w:szCs w:val="18"/>
          <w:lang w:eastAsia="ru-RU" w:bidi="ru-RU"/>
        </w:rPr>
        <w:t xml:space="preserve"> 2012 </w:t>
      </w:r>
      <w:r w:rsidRPr="002F025B">
        <w:rPr>
          <w:rFonts w:ascii="Times New Roman" w:eastAsia="Times New Roman" w:hAnsi="Times New Roman" w:cs="Times New Roman" w:hint="eastAsia"/>
          <w:b/>
          <w:bCs/>
          <w:color w:val="000000"/>
          <w:kern w:val="0"/>
          <w:sz w:val="18"/>
          <w:szCs w:val="18"/>
          <w:lang w:eastAsia="ru-RU" w:bidi="ru-RU"/>
        </w:rPr>
        <w:t>р</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прес</w:t>
      </w:r>
      <w:r w:rsidRPr="002F025B">
        <w:rPr>
          <w:rFonts w:ascii="Times New Roman" w:eastAsia="Times New Roman" w:hAnsi="Times New Roman" w:cs="Times New Roman"/>
          <w:b/>
          <w:bCs/>
          <w:color w:val="000000"/>
          <w:kern w:val="0"/>
          <w:sz w:val="18"/>
          <w:szCs w:val="18"/>
          <w:lang w:eastAsia="ru-RU" w:bidi="ru-RU"/>
        </w:rPr>
        <w:t>-</w:t>
      </w:r>
      <w:r w:rsidRPr="002F025B">
        <w:rPr>
          <w:rFonts w:ascii="Times New Roman" w:eastAsia="Times New Roman" w:hAnsi="Times New Roman" w:cs="Times New Roman" w:hint="eastAsia"/>
          <w:b/>
          <w:bCs/>
          <w:color w:val="000000"/>
          <w:kern w:val="0"/>
          <w:sz w:val="18"/>
          <w:szCs w:val="18"/>
          <w:lang w:eastAsia="ru-RU" w:bidi="ru-RU"/>
        </w:rPr>
        <w:t>центрі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міністерства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відбулося</w:t>
      </w:r>
      <w:r w:rsidRPr="002F025B">
        <w:rPr>
          <w:rFonts w:ascii="Times New Roman" w:eastAsia="Times New Roman" w:hAnsi="Times New Roman" w:cs="Times New Roman"/>
          <w:b/>
          <w:bCs/>
          <w:color w:val="000000"/>
          <w:kern w:val="0"/>
          <w:sz w:val="18"/>
          <w:szCs w:val="18"/>
          <w:lang w:eastAsia="ru-RU" w:bidi="ru-RU"/>
        </w:rPr>
        <w:t xml:space="preserve"> 46 </w:t>
      </w:r>
      <w:r w:rsidRPr="002F025B">
        <w:rPr>
          <w:rFonts w:ascii="Times New Roman" w:eastAsia="Times New Roman" w:hAnsi="Times New Roman" w:cs="Times New Roman" w:hint="eastAsia"/>
          <w:b/>
          <w:bCs/>
          <w:color w:val="000000"/>
          <w:kern w:val="0"/>
          <w:sz w:val="18"/>
          <w:szCs w:val="18"/>
          <w:lang w:eastAsia="ru-RU" w:bidi="ru-RU"/>
        </w:rPr>
        <w:t>брифінгів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січні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листопаді</w:t>
      </w:r>
      <w:r w:rsidRPr="002F025B">
        <w:rPr>
          <w:rFonts w:ascii="Times New Roman" w:eastAsia="Times New Roman" w:hAnsi="Times New Roman" w:cs="Times New Roman"/>
          <w:b/>
          <w:bCs/>
          <w:color w:val="000000"/>
          <w:kern w:val="0"/>
          <w:sz w:val="18"/>
          <w:szCs w:val="18"/>
          <w:lang w:eastAsia="ru-RU" w:bidi="ru-RU"/>
        </w:rPr>
        <w:t xml:space="preserve"> 2013 </w:t>
      </w:r>
      <w:r w:rsidRPr="002F025B">
        <w:rPr>
          <w:rFonts w:ascii="Times New Roman" w:eastAsia="Times New Roman" w:hAnsi="Times New Roman" w:cs="Times New Roman" w:hint="eastAsia"/>
          <w:b/>
          <w:bCs/>
          <w:color w:val="000000"/>
          <w:kern w:val="0"/>
          <w:sz w:val="18"/>
          <w:szCs w:val="18"/>
          <w:lang w:eastAsia="ru-RU" w:bidi="ru-RU"/>
        </w:rPr>
        <w:t>р</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w:t>
      </w:r>
      <w:r w:rsidRPr="002F025B">
        <w:rPr>
          <w:rFonts w:ascii="Times New Roman" w:eastAsia="Times New Roman" w:hAnsi="Times New Roman" w:cs="Times New Roman"/>
          <w:b/>
          <w:bCs/>
          <w:color w:val="000000"/>
          <w:kern w:val="0"/>
          <w:sz w:val="18"/>
          <w:szCs w:val="18"/>
          <w:lang w:eastAsia="ru-RU" w:bidi="ru-RU"/>
        </w:rPr>
        <w:t xml:space="preserve"> 36. </w:t>
      </w:r>
      <w:r w:rsidRPr="002F025B">
        <w:rPr>
          <w:rFonts w:ascii="Times New Roman" w:eastAsia="Times New Roman" w:hAnsi="Times New Roman" w:cs="Times New Roman" w:hint="eastAsia"/>
          <w:b/>
          <w:bCs/>
          <w:color w:val="000000"/>
          <w:kern w:val="0"/>
          <w:sz w:val="18"/>
          <w:szCs w:val="18"/>
          <w:lang w:eastAsia="ru-RU" w:bidi="ru-RU"/>
        </w:rPr>
        <w:t>Вказано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доцільність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запровадження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практики</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такого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щомісячного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суб’єктно</w:t>
      </w:r>
      <w:r w:rsidRPr="002F025B">
        <w:rPr>
          <w:rFonts w:ascii="Times New Roman" w:eastAsia="Times New Roman" w:hAnsi="Times New Roman" w:cs="Times New Roman"/>
          <w:b/>
          <w:bCs/>
          <w:color w:val="000000"/>
          <w:kern w:val="0"/>
          <w:sz w:val="18"/>
          <w:szCs w:val="18"/>
          <w:lang w:eastAsia="ru-RU" w:bidi="ru-RU"/>
        </w:rPr>
        <w:t>-</w:t>
      </w:r>
      <w:r w:rsidRPr="002F025B">
        <w:rPr>
          <w:rFonts w:ascii="Times New Roman" w:eastAsia="Times New Roman" w:hAnsi="Times New Roman" w:cs="Times New Roman" w:hint="eastAsia"/>
          <w:b/>
          <w:bCs/>
          <w:color w:val="000000"/>
          <w:kern w:val="0"/>
          <w:sz w:val="18"/>
          <w:szCs w:val="18"/>
          <w:lang w:eastAsia="ru-RU" w:bidi="ru-RU"/>
        </w:rPr>
        <w:t>суб’єктного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спілкування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журналістами</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представників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усіх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відомств</w:t>
      </w:r>
      <w:r w:rsidRPr="002F025B">
        <w:rPr>
          <w:rFonts w:ascii="Times New Roman" w:eastAsia="Times New Roman" w:hAnsi="Times New Roman" w:cs="Times New Roman"/>
          <w:b/>
          <w:bCs/>
          <w:color w:val="000000"/>
          <w:kern w:val="0"/>
          <w:sz w:val="18"/>
          <w:szCs w:val="18"/>
          <w:lang w:eastAsia="ru-RU" w:bidi="ru-RU"/>
        </w:rPr>
        <w:t>.</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Відзначено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що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Міністерство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культури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є</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засновником</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співзасновником</w:t>
      </w:r>
      <w:r w:rsidRPr="002F025B">
        <w:rPr>
          <w:rFonts w:ascii="Times New Roman" w:eastAsia="Times New Roman" w:hAnsi="Times New Roman" w:cs="Times New Roman"/>
          <w:b/>
          <w:bCs/>
          <w:color w:val="000000"/>
          <w:kern w:val="0"/>
          <w:sz w:val="18"/>
          <w:szCs w:val="18"/>
          <w:lang w:eastAsia="ru-RU" w:bidi="ru-RU"/>
        </w:rPr>
        <w:t>)</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найбільшої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кількості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періодичних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видань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порівняно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іншими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центральними</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органами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виконавчої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влади</w:t>
      </w:r>
      <w:r w:rsidRPr="002F025B">
        <w:rPr>
          <w:rFonts w:ascii="Times New Roman" w:eastAsia="Times New Roman" w:hAnsi="Times New Roman" w:cs="Times New Roman"/>
          <w:b/>
          <w:bCs/>
          <w:color w:val="000000"/>
          <w:kern w:val="0"/>
          <w:sz w:val="18"/>
          <w:szCs w:val="18"/>
          <w:lang w:eastAsia="ru-RU" w:bidi="ru-RU"/>
        </w:rPr>
        <w:t xml:space="preserve"> (13 </w:t>
      </w:r>
      <w:r w:rsidRPr="002F025B">
        <w:rPr>
          <w:rFonts w:ascii="Times New Roman" w:eastAsia="Times New Roman" w:hAnsi="Times New Roman" w:cs="Times New Roman" w:hint="eastAsia"/>
          <w:b/>
          <w:bCs/>
          <w:color w:val="000000"/>
          <w:kern w:val="0"/>
          <w:sz w:val="18"/>
          <w:szCs w:val="18"/>
          <w:lang w:eastAsia="ru-RU" w:bidi="ru-RU"/>
        </w:rPr>
        <w:t>одиниць</w:t>
      </w:r>
      <w:r w:rsidRPr="002F025B">
        <w:rPr>
          <w:rFonts w:ascii="Times New Roman" w:eastAsia="Times New Roman" w:hAnsi="Times New Roman" w:cs="Times New Roman"/>
          <w:b/>
          <w:bCs/>
          <w:color w:val="000000"/>
          <w:kern w:val="0"/>
          <w:sz w:val="18"/>
          <w:szCs w:val="18"/>
          <w:lang w:eastAsia="ru-RU" w:bidi="ru-RU"/>
        </w:rPr>
        <w:t>).</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b/>
          <w:bCs/>
          <w:color w:val="000000"/>
          <w:kern w:val="0"/>
          <w:sz w:val="18"/>
          <w:szCs w:val="18"/>
          <w:lang w:eastAsia="ru-RU" w:bidi="ru-RU"/>
        </w:rPr>
        <w:t>12</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Констатовано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відсутність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прямого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зв’язку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між</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кількістю</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працівників</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комунікаційного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підрозділу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відомства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загальною</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кількістю</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службовців</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центрального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апарату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як</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власне</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залежності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між</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комунікаційною</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діяльністю</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урядових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органів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штатним</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забезпеченням</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профільних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підрозділів</w:t>
      </w:r>
      <w:r w:rsidRPr="002F025B">
        <w:rPr>
          <w:rFonts w:ascii="Times New Roman" w:eastAsia="Times New Roman" w:hAnsi="Times New Roman" w:cs="Times New Roman"/>
          <w:b/>
          <w:bCs/>
          <w:color w:val="000000"/>
          <w:kern w:val="0"/>
          <w:sz w:val="18"/>
          <w:szCs w:val="18"/>
          <w:lang w:eastAsia="ru-RU" w:bidi="ru-RU"/>
        </w:rPr>
        <w:t>.</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підрозділі</w:t>
      </w:r>
      <w:r w:rsidRPr="002F025B">
        <w:rPr>
          <w:rFonts w:ascii="Times New Roman" w:eastAsia="Times New Roman" w:hAnsi="Times New Roman" w:cs="Times New Roman"/>
          <w:b/>
          <w:bCs/>
          <w:color w:val="000000"/>
          <w:kern w:val="0"/>
          <w:sz w:val="18"/>
          <w:szCs w:val="18"/>
          <w:lang w:eastAsia="ru-RU" w:bidi="ru-RU"/>
        </w:rPr>
        <w:t xml:space="preserve"> 3.2. </w:t>
      </w:r>
      <w:r w:rsidRPr="002F025B">
        <w:rPr>
          <w:rFonts w:ascii="Times New Roman" w:eastAsia="Times New Roman" w:hAnsi="Times New Roman" w:cs="Times New Roman" w:hint="eastAsia"/>
          <w:b/>
          <w:bCs/>
          <w:color w:val="000000"/>
          <w:kern w:val="0"/>
          <w:sz w:val="18"/>
          <w:szCs w:val="18"/>
          <w:lang w:eastAsia="ru-RU" w:bidi="ru-RU"/>
        </w:rPr>
        <w:t>«Особливості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служб</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агентств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інспекцій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та</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інших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центральних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органів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виконавчої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влади»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автором</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встановлено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що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винятком</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Державної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податкової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служби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реорганізованої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w:t>
      </w:r>
      <w:r w:rsidRPr="002F025B">
        <w:rPr>
          <w:rFonts w:ascii="Times New Roman" w:eastAsia="Times New Roman" w:hAnsi="Times New Roman" w:cs="Times New Roman"/>
          <w:b/>
          <w:bCs/>
          <w:color w:val="000000"/>
          <w:kern w:val="0"/>
          <w:sz w:val="18"/>
          <w:szCs w:val="18"/>
          <w:lang w:eastAsia="ru-RU" w:bidi="ru-RU"/>
        </w:rPr>
        <w:t xml:space="preserve"> 2013 </w:t>
      </w:r>
      <w:r w:rsidRPr="002F025B">
        <w:rPr>
          <w:rFonts w:ascii="Times New Roman" w:eastAsia="Times New Roman" w:hAnsi="Times New Roman" w:cs="Times New Roman" w:hint="eastAsia"/>
          <w:b/>
          <w:bCs/>
          <w:color w:val="000000"/>
          <w:kern w:val="0"/>
          <w:sz w:val="18"/>
          <w:szCs w:val="18"/>
          <w:lang w:eastAsia="ru-RU" w:bidi="ru-RU"/>
        </w:rPr>
        <w:t>р</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Міністерство</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доходів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зборів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комунікаційний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потенціал</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служб</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агентств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інспекцій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інших</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центральних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органів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виконавчої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влади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набагато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нижчий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порівняно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міністерствами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Це</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зумовлено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відсутністю</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належних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ресурсів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нечисленною</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структурою</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відомств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також</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особливостями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нормативно</w:t>
      </w:r>
      <w:r w:rsidRPr="002F025B">
        <w:rPr>
          <w:rFonts w:ascii="Times New Roman" w:eastAsia="Times New Roman" w:hAnsi="Times New Roman" w:cs="Times New Roman"/>
          <w:b/>
          <w:bCs/>
          <w:color w:val="000000"/>
          <w:kern w:val="0"/>
          <w:sz w:val="18"/>
          <w:szCs w:val="18"/>
          <w:lang w:eastAsia="ru-RU" w:bidi="ru-RU"/>
        </w:rPr>
        <w:t>-</w:t>
      </w:r>
      <w:r w:rsidRPr="002F025B">
        <w:rPr>
          <w:rFonts w:ascii="Times New Roman" w:eastAsia="Times New Roman" w:hAnsi="Times New Roman" w:cs="Times New Roman" w:hint="eastAsia"/>
          <w:b/>
          <w:bCs/>
          <w:color w:val="000000"/>
          <w:kern w:val="0"/>
          <w:sz w:val="18"/>
          <w:szCs w:val="18"/>
          <w:lang w:eastAsia="ru-RU" w:bidi="ru-RU"/>
        </w:rPr>
        <w:t>правового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характеру</w:t>
      </w:r>
      <w:r w:rsidRPr="002F025B">
        <w:rPr>
          <w:rFonts w:ascii="Times New Roman" w:eastAsia="Times New Roman" w:hAnsi="Times New Roman" w:cs="Times New Roman"/>
          <w:b/>
          <w:bCs/>
          <w:color w:val="000000"/>
          <w:kern w:val="0"/>
          <w:sz w:val="18"/>
          <w:szCs w:val="18"/>
          <w:lang w:eastAsia="ru-RU" w:bidi="ru-RU"/>
        </w:rPr>
        <w:t>.</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Характерною</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рисою</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організаційної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структури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цих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органів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є</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те</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що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частині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них</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не</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виділено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підрозділи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питань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взаємодії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громадськістю</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ЗМІ</w:t>
      </w:r>
      <w:r w:rsidRPr="002F025B">
        <w:rPr>
          <w:rFonts w:ascii="Times New Roman" w:eastAsia="Times New Roman" w:hAnsi="Times New Roman" w:cs="Times New Roman"/>
          <w:b/>
          <w:bCs/>
          <w:color w:val="000000"/>
          <w:kern w:val="0"/>
          <w:sz w:val="18"/>
          <w:szCs w:val="18"/>
          <w:lang w:eastAsia="ru-RU" w:bidi="ru-RU"/>
        </w:rPr>
        <w:t>.</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Запропоновано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поширити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центральні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органи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виконавчої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влади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модель</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співпраці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інформагентством</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УКРІНФОРМ</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для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висвітлення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важливих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ініціатив</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відомств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як</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це</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було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зроблено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Укрєвроінфрапроектом</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під</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час</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Євро</w:t>
      </w:r>
      <w:r w:rsidRPr="002F025B">
        <w:rPr>
          <w:rFonts w:ascii="Times New Roman" w:eastAsia="Times New Roman" w:hAnsi="Times New Roman" w:cs="Times New Roman"/>
          <w:b/>
          <w:bCs/>
          <w:color w:val="000000"/>
          <w:kern w:val="0"/>
          <w:sz w:val="18"/>
          <w:szCs w:val="18"/>
          <w:lang w:eastAsia="ru-RU" w:bidi="ru-RU"/>
        </w:rPr>
        <w:t>-2012.</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Вважаємо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що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положення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Управління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популяризації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зв’язків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громадськістю</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Державного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агентства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енергоефективності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енергозбереження</w:t>
      </w:r>
      <w:r w:rsidRPr="002F025B">
        <w:rPr>
          <w:rFonts w:ascii="Times New Roman" w:eastAsia="Times New Roman" w:hAnsi="Times New Roman" w:cs="Times New Roman"/>
          <w:b/>
          <w:bCs/>
          <w:color w:val="000000"/>
          <w:kern w:val="0"/>
          <w:sz w:val="18"/>
          <w:szCs w:val="18"/>
          <w:lang w:eastAsia="ru-RU" w:bidi="ru-RU"/>
        </w:rPr>
        <w:t>,</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якому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подані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завдання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демонстрації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переваг</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ефективного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використання</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паливно</w:t>
      </w:r>
      <w:r w:rsidRPr="002F025B">
        <w:rPr>
          <w:rFonts w:ascii="Times New Roman" w:eastAsia="Times New Roman" w:hAnsi="Times New Roman" w:cs="Times New Roman"/>
          <w:b/>
          <w:bCs/>
          <w:color w:val="000000"/>
          <w:kern w:val="0"/>
          <w:sz w:val="18"/>
          <w:szCs w:val="18"/>
          <w:lang w:eastAsia="ru-RU" w:bidi="ru-RU"/>
        </w:rPr>
        <w:t>-</w:t>
      </w:r>
      <w:r w:rsidRPr="002F025B">
        <w:rPr>
          <w:rFonts w:ascii="Times New Roman" w:eastAsia="Times New Roman" w:hAnsi="Times New Roman" w:cs="Times New Roman" w:hint="eastAsia"/>
          <w:b/>
          <w:bCs/>
          <w:color w:val="000000"/>
          <w:kern w:val="0"/>
          <w:sz w:val="18"/>
          <w:szCs w:val="18"/>
          <w:lang w:eastAsia="ru-RU" w:bidi="ru-RU"/>
        </w:rPr>
        <w:t>енергетичних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ресурсів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енергозбереження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може</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бути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зразком</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для</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інших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центральних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органів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виконавчої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влади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Формулювання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конкретних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завдань</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дасть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змогу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комунікаційним</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підрозділам</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чітко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розуміти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довгострокові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цілі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своїх</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відомств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узгоджувати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комунікаційну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діяльність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із</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встановленими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пріоритетами</w:t>
      </w:r>
      <w:r w:rsidRPr="002F025B">
        <w:rPr>
          <w:rFonts w:ascii="Times New Roman" w:eastAsia="Times New Roman" w:hAnsi="Times New Roman" w:cs="Times New Roman"/>
          <w:b/>
          <w:bCs/>
          <w:color w:val="000000"/>
          <w:kern w:val="0"/>
          <w:sz w:val="18"/>
          <w:szCs w:val="18"/>
          <w:lang w:eastAsia="ru-RU" w:bidi="ru-RU"/>
        </w:rPr>
        <w:t>.</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підрозділі</w:t>
      </w:r>
      <w:r w:rsidRPr="002F025B">
        <w:rPr>
          <w:rFonts w:ascii="Times New Roman" w:eastAsia="Times New Roman" w:hAnsi="Times New Roman" w:cs="Times New Roman"/>
          <w:b/>
          <w:bCs/>
          <w:color w:val="000000"/>
          <w:kern w:val="0"/>
          <w:sz w:val="18"/>
          <w:szCs w:val="18"/>
          <w:lang w:eastAsia="ru-RU" w:bidi="ru-RU"/>
        </w:rPr>
        <w:t xml:space="preserve"> 3.3. </w:t>
      </w:r>
      <w:r w:rsidRPr="002F025B">
        <w:rPr>
          <w:rFonts w:ascii="Times New Roman" w:eastAsia="Times New Roman" w:hAnsi="Times New Roman" w:cs="Times New Roman" w:hint="eastAsia"/>
          <w:b/>
          <w:bCs/>
          <w:color w:val="000000"/>
          <w:kern w:val="0"/>
          <w:sz w:val="18"/>
          <w:szCs w:val="18"/>
          <w:lang w:eastAsia="ru-RU" w:bidi="ru-RU"/>
        </w:rPr>
        <w:t>«Новітні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механізми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вдосконалення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інформаційно</w:t>
      </w:r>
      <w:r w:rsidRPr="002F025B">
        <w:rPr>
          <w:rFonts w:ascii="Times New Roman" w:eastAsia="Times New Roman" w:hAnsi="Times New Roman" w:cs="Times New Roman"/>
          <w:b/>
          <w:bCs/>
          <w:color w:val="000000"/>
          <w:kern w:val="0"/>
          <w:sz w:val="18"/>
          <w:szCs w:val="18"/>
          <w:lang w:eastAsia="ru-RU" w:bidi="ru-RU"/>
        </w:rPr>
        <w:t>-</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роз’яснювальної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роботи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уряду»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зазначено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що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нині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урядом</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України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зініційовані</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такі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сучасні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комунікаційні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форми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суб’єктно</w:t>
      </w:r>
      <w:r w:rsidRPr="002F025B">
        <w:rPr>
          <w:rFonts w:ascii="Times New Roman" w:eastAsia="Times New Roman" w:hAnsi="Times New Roman" w:cs="Times New Roman"/>
          <w:b/>
          <w:bCs/>
          <w:color w:val="000000"/>
          <w:kern w:val="0"/>
          <w:sz w:val="18"/>
          <w:szCs w:val="18"/>
          <w:lang w:eastAsia="ru-RU" w:bidi="ru-RU"/>
        </w:rPr>
        <w:t>-</w:t>
      </w:r>
      <w:r w:rsidRPr="002F025B">
        <w:rPr>
          <w:rFonts w:ascii="Times New Roman" w:eastAsia="Times New Roman" w:hAnsi="Times New Roman" w:cs="Times New Roman" w:hint="eastAsia"/>
          <w:b/>
          <w:bCs/>
          <w:color w:val="000000"/>
          <w:kern w:val="0"/>
          <w:sz w:val="18"/>
          <w:szCs w:val="18"/>
          <w:lang w:eastAsia="ru-RU" w:bidi="ru-RU"/>
        </w:rPr>
        <w:t>суб’єктної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взаємодії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як</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громадські</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ради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експертиза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діяльності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урядових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органів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інститутами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громадянського</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суспільства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консультації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громадськістю</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шляхом</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публічного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обговорення</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та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інші</w:t>
      </w:r>
      <w:r w:rsidRPr="002F025B">
        <w:rPr>
          <w:rFonts w:ascii="Times New Roman" w:eastAsia="Times New Roman" w:hAnsi="Times New Roman" w:cs="Times New Roman"/>
          <w:b/>
          <w:bCs/>
          <w:color w:val="000000"/>
          <w:kern w:val="0"/>
          <w:sz w:val="18"/>
          <w:szCs w:val="18"/>
          <w:lang w:eastAsia="ru-RU" w:bidi="ru-RU"/>
        </w:rPr>
        <w:t>.</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Констатовано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значну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активізацію</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консультацій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уряду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протягом</w:t>
      </w:r>
      <w:r w:rsidRPr="002F025B">
        <w:rPr>
          <w:rFonts w:ascii="Times New Roman" w:eastAsia="Times New Roman" w:hAnsi="Times New Roman" w:cs="Times New Roman"/>
          <w:b/>
          <w:bCs/>
          <w:color w:val="000000"/>
          <w:kern w:val="0"/>
          <w:sz w:val="18"/>
          <w:szCs w:val="18"/>
          <w:lang w:eastAsia="ru-RU" w:bidi="ru-RU"/>
        </w:rPr>
        <w:t xml:space="preserve"> 2012</w:t>
      </w:r>
      <w:r w:rsidRPr="002F025B">
        <w:rPr>
          <w:rFonts w:ascii="Times New Roman" w:eastAsia="Times New Roman" w:hAnsi="Times New Roman" w:cs="Times New Roman" w:hint="eastAsia"/>
          <w:b/>
          <w:bCs/>
          <w:color w:val="000000"/>
          <w:kern w:val="0"/>
          <w:sz w:val="18"/>
          <w:szCs w:val="18"/>
          <w:lang w:eastAsia="ru-RU" w:bidi="ru-RU"/>
        </w:rPr>
        <w:t>–</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b/>
          <w:bCs/>
          <w:color w:val="000000"/>
          <w:kern w:val="0"/>
          <w:sz w:val="18"/>
          <w:szCs w:val="18"/>
          <w:lang w:eastAsia="ru-RU" w:bidi="ru-RU"/>
        </w:rPr>
        <w:t xml:space="preserve">2013 </w:t>
      </w:r>
      <w:r w:rsidRPr="002F025B">
        <w:rPr>
          <w:rFonts w:ascii="Times New Roman" w:eastAsia="Times New Roman" w:hAnsi="Times New Roman" w:cs="Times New Roman" w:hint="eastAsia"/>
          <w:b/>
          <w:bCs/>
          <w:color w:val="000000"/>
          <w:kern w:val="0"/>
          <w:sz w:val="18"/>
          <w:szCs w:val="18"/>
          <w:lang w:eastAsia="ru-RU" w:bidi="ru-RU"/>
        </w:rPr>
        <w:t>рр</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Так</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w:t>
      </w:r>
      <w:r w:rsidRPr="002F025B">
        <w:rPr>
          <w:rFonts w:ascii="Times New Roman" w:eastAsia="Times New Roman" w:hAnsi="Times New Roman" w:cs="Times New Roman"/>
          <w:b/>
          <w:bCs/>
          <w:color w:val="000000"/>
          <w:kern w:val="0"/>
          <w:sz w:val="18"/>
          <w:szCs w:val="18"/>
          <w:lang w:eastAsia="ru-RU" w:bidi="ru-RU"/>
        </w:rPr>
        <w:t xml:space="preserve"> IV </w:t>
      </w:r>
      <w:r w:rsidRPr="002F025B">
        <w:rPr>
          <w:rFonts w:ascii="Times New Roman" w:eastAsia="Times New Roman" w:hAnsi="Times New Roman" w:cs="Times New Roman" w:hint="eastAsia"/>
          <w:b/>
          <w:bCs/>
          <w:color w:val="000000"/>
          <w:kern w:val="0"/>
          <w:sz w:val="18"/>
          <w:szCs w:val="18"/>
          <w:lang w:eastAsia="ru-RU" w:bidi="ru-RU"/>
        </w:rPr>
        <w:t>кварталі</w:t>
      </w:r>
      <w:r w:rsidRPr="002F025B">
        <w:rPr>
          <w:rFonts w:ascii="Times New Roman" w:eastAsia="Times New Roman" w:hAnsi="Times New Roman" w:cs="Times New Roman"/>
          <w:b/>
          <w:bCs/>
          <w:color w:val="000000"/>
          <w:kern w:val="0"/>
          <w:sz w:val="18"/>
          <w:szCs w:val="18"/>
          <w:lang w:eastAsia="ru-RU" w:bidi="ru-RU"/>
        </w:rPr>
        <w:t xml:space="preserve"> 2012 </w:t>
      </w:r>
      <w:r w:rsidRPr="002F025B">
        <w:rPr>
          <w:rFonts w:ascii="Times New Roman" w:eastAsia="Times New Roman" w:hAnsi="Times New Roman" w:cs="Times New Roman" w:hint="eastAsia"/>
          <w:b/>
          <w:bCs/>
          <w:color w:val="000000"/>
          <w:kern w:val="0"/>
          <w:sz w:val="18"/>
          <w:szCs w:val="18"/>
          <w:lang w:eastAsia="ru-RU" w:bidi="ru-RU"/>
        </w:rPr>
        <w:t>р</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міністерства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провели</w:t>
      </w:r>
      <w:r w:rsidRPr="002F025B">
        <w:rPr>
          <w:rFonts w:ascii="Times New Roman" w:eastAsia="Times New Roman" w:hAnsi="Times New Roman" w:cs="Times New Roman"/>
          <w:b/>
          <w:bCs/>
          <w:color w:val="000000"/>
          <w:kern w:val="0"/>
          <w:sz w:val="18"/>
          <w:szCs w:val="18"/>
          <w:lang w:eastAsia="ru-RU" w:bidi="ru-RU"/>
        </w:rPr>
        <w:t xml:space="preserve"> 103 </w:t>
      </w:r>
      <w:r w:rsidRPr="002F025B">
        <w:rPr>
          <w:rFonts w:ascii="Times New Roman" w:eastAsia="Times New Roman" w:hAnsi="Times New Roman" w:cs="Times New Roman" w:hint="eastAsia"/>
          <w:b/>
          <w:bCs/>
          <w:color w:val="000000"/>
          <w:kern w:val="0"/>
          <w:sz w:val="18"/>
          <w:szCs w:val="18"/>
          <w:lang w:eastAsia="ru-RU" w:bidi="ru-RU"/>
        </w:rPr>
        <w:t>електронні</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консультації</w:t>
      </w:r>
      <w:r w:rsidRPr="002F025B">
        <w:rPr>
          <w:rFonts w:ascii="Times New Roman" w:eastAsia="Times New Roman" w:hAnsi="Times New Roman" w:cs="Times New Roman"/>
          <w:b/>
          <w:bCs/>
          <w:color w:val="000000"/>
          <w:kern w:val="0"/>
          <w:sz w:val="18"/>
          <w:szCs w:val="18"/>
          <w:lang w:eastAsia="ru-RU" w:bidi="ru-RU"/>
        </w:rPr>
        <w:t xml:space="preserve">, 75 </w:t>
      </w:r>
      <w:r w:rsidRPr="002F025B">
        <w:rPr>
          <w:rFonts w:ascii="Times New Roman" w:eastAsia="Times New Roman" w:hAnsi="Times New Roman" w:cs="Times New Roman" w:hint="eastAsia"/>
          <w:b/>
          <w:bCs/>
          <w:color w:val="000000"/>
          <w:kern w:val="0"/>
          <w:sz w:val="18"/>
          <w:szCs w:val="18"/>
          <w:lang w:eastAsia="ru-RU" w:bidi="ru-RU"/>
        </w:rPr>
        <w:t>засідань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громадських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рад</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інших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консультативно</w:t>
      </w:r>
      <w:r w:rsidRPr="002F025B">
        <w:rPr>
          <w:rFonts w:ascii="Times New Roman" w:eastAsia="Times New Roman" w:hAnsi="Times New Roman" w:cs="Times New Roman"/>
          <w:b/>
          <w:bCs/>
          <w:color w:val="000000"/>
          <w:kern w:val="0"/>
          <w:sz w:val="18"/>
          <w:szCs w:val="18"/>
          <w:lang w:eastAsia="ru-RU" w:bidi="ru-RU"/>
        </w:rPr>
        <w:t>-</w:t>
      </w:r>
      <w:r w:rsidRPr="002F025B">
        <w:rPr>
          <w:rFonts w:ascii="Times New Roman" w:eastAsia="Times New Roman" w:hAnsi="Times New Roman" w:cs="Times New Roman" w:hint="eastAsia"/>
          <w:b/>
          <w:bCs/>
          <w:color w:val="000000"/>
          <w:kern w:val="0"/>
          <w:sz w:val="18"/>
          <w:szCs w:val="18"/>
          <w:lang w:eastAsia="ru-RU" w:bidi="ru-RU"/>
        </w:rPr>
        <w:t>дорадчих</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органів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робочих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груп</w:t>
      </w:r>
      <w:r w:rsidRPr="002F025B">
        <w:rPr>
          <w:rFonts w:ascii="Times New Roman" w:eastAsia="Times New Roman" w:hAnsi="Times New Roman" w:cs="Times New Roman"/>
          <w:b/>
          <w:bCs/>
          <w:color w:val="000000"/>
          <w:kern w:val="0"/>
          <w:sz w:val="18"/>
          <w:szCs w:val="18"/>
          <w:lang w:eastAsia="ru-RU" w:bidi="ru-RU"/>
        </w:rPr>
        <w:t xml:space="preserve">, 17 </w:t>
      </w:r>
      <w:r w:rsidRPr="002F025B">
        <w:rPr>
          <w:rFonts w:ascii="Times New Roman" w:eastAsia="Times New Roman" w:hAnsi="Times New Roman" w:cs="Times New Roman" w:hint="eastAsia"/>
          <w:b/>
          <w:bCs/>
          <w:color w:val="000000"/>
          <w:kern w:val="0"/>
          <w:sz w:val="18"/>
          <w:szCs w:val="18"/>
          <w:lang w:eastAsia="ru-RU" w:bidi="ru-RU"/>
        </w:rPr>
        <w:t>конференцій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форумів</w:t>
      </w:r>
      <w:r w:rsidRPr="002F025B">
        <w:rPr>
          <w:rFonts w:ascii="Times New Roman" w:eastAsia="Times New Roman" w:hAnsi="Times New Roman" w:cs="Times New Roman"/>
          <w:b/>
          <w:bCs/>
          <w:color w:val="000000"/>
          <w:kern w:val="0"/>
          <w:sz w:val="18"/>
          <w:szCs w:val="18"/>
          <w:lang w:eastAsia="ru-RU" w:bidi="ru-RU"/>
        </w:rPr>
        <w:t xml:space="preserve">, 13 </w:t>
      </w:r>
      <w:r w:rsidRPr="002F025B">
        <w:rPr>
          <w:rFonts w:ascii="Times New Roman" w:eastAsia="Times New Roman" w:hAnsi="Times New Roman" w:cs="Times New Roman" w:hint="eastAsia"/>
          <w:b/>
          <w:bCs/>
          <w:color w:val="000000"/>
          <w:kern w:val="0"/>
          <w:sz w:val="18"/>
          <w:szCs w:val="18"/>
          <w:lang w:eastAsia="ru-RU" w:bidi="ru-RU"/>
        </w:rPr>
        <w:t>«круглих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столів»</w:t>
      </w:r>
      <w:r w:rsidRPr="002F025B">
        <w:rPr>
          <w:rFonts w:ascii="Times New Roman" w:eastAsia="Times New Roman" w:hAnsi="Times New Roman" w:cs="Times New Roman"/>
          <w:b/>
          <w:bCs/>
          <w:color w:val="000000"/>
          <w:kern w:val="0"/>
          <w:sz w:val="18"/>
          <w:szCs w:val="18"/>
          <w:lang w:eastAsia="ru-RU" w:bidi="ru-RU"/>
        </w:rPr>
        <w:t>,</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b/>
          <w:bCs/>
          <w:color w:val="000000"/>
          <w:kern w:val="0"/>
          <w:sz w:val="18"/>
          <w:szCs w:val="18"/>
          <w:lang w:eastAsia="ru-RU" w:bidi="ru-RU"/>
        </w:rPr>
        <w:t xml:space="preserve">8 </w:t>
      </w:r>
      <w:r w:rsidRPr="002F025B">
        <w:rPr>
          <w:rFonts w:ascii="Times New Roman" w:eastAsia="Times New Roman" w:hAnsi="Times New Roman" w:cs="Times New Roman" w:hint="eastAsia"/>
          <w:b/>
          <w:bCs/>
          <w:color w:val="000000"/>
          <w:kern w:val="0"/>
          <w:sz w:val="18"/>
          <w:szCs w:val="18"/>
          <w:lang w:eastAsia="ru-RU" w:bidi="ru-RU"/>
        </w:rPr>
        <w:t>зустрічей</w:t>
      </w:r>
      <w:r w:rsidRPr="002F025B">
        <w:rPr>
          <w:rFonts w:ascii="Times New Roman" w:eastAsia="Times New Roman" w:hAnsi="Times New Roman" w:cs="Times New Roman"/>
          <w:b/>
          <w:bCs/>
          <w:color w:val="000000"/>
          <w:kern w:val="0"/>
          <w:sz w:val="18"/>
          <w:szCs w:val="18"/>
          <w:lang w:eastAsia="ru-RU" w:bidi="ru-RU"/>
        </w:rPr>
        <w:t xml:space="preserve">, 4 </w:t>
      </w:r>
      <w:r w:rsidRPr="002F025B">
        <w:rPr>
          <w:rFonts w:ascii="Times New Roman" w:eastAsia="Times New Roman" w:hAnsi="Times New Roman" w:cs="Times New Roman" w:hint="eastAsia"/>
          <w:b/>
          <w:bCs/>
          <w:color w:val="000000"/>
          <w:kern w:val="0"/>
          <w:sz w:val="18"/>
          <w:szCs w:val="18"/>
          <w:lang w:eastAsia="ru-RU" w:bidi="ru-RU"/>
        </w:rPr>
        <w:t>соціологічні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дослідження</w:t>
      </w:r>
      <w:r w:rsidRPr="002F025B">
        <w:rPr>
          <w:rFonts w:ascii="Times New Roman" w:eastAsia="Times New Roman" w:hAnsi="Times New Roman" w:cs="Times New Roman"/>
          <w:b/>
          <w:bCs/>
          <w:color w:val="000000"/>
          <w:kern w:val="0"/>
          <w:sz w:val="18"/>
          <w:szCs w:val="18"/>
          <w:lang w:eastAsia="ru-RU" w:bidi="ru-RU"/>
        </w:rPr>
        <w:t xml:space="preserve">, 3 </w:t>
      </w:r>
      <w:r w:rsidRPr="002F025B">
        <w:rPr>
          <w:rFonts w:ascii="Times New Roman" w:eastAsia="Times New Roman" w:hAnsi="Times New Roman" w:cs="Times New Roman" w:hint="eastAsia"/>
          <w:b/>
          <w:bCs/>
          <w:color w:val="000000"/>
          <w:kern w:val="0"/>
          <w:sz w:val="18"/>
          <w:szCs w:val="18"/>
          <w:lang w:eastAsia="ru-RU" w:bidi="ru-RU"/>
        </w:rPr>
        <w:t>громадські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слухання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одну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Інтернет</w:t>
      </w:r>
      <w:r w:rsidRPr="002F025B">
        <w:rPr>
          <w:rFonts w:ascii="Times New Roman" w:eastAsia="Times New Roman" w:hAnsi="Times New Roman" w:cs="Times New Roman"/>
          <w:b/>
          <w:bCs/>
          <w:color w:val="000000"/>
          <w:kern w:val="0"/>
          <w:sz w:val="18"/>
          <w:szCs w:val="18"/>
          <w:lang w:eastAsia="ru-RU" w:bidi="ru-RU"/>
        </w:rPr>
        <w:t>-</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конференцію</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w:t>
      </w:r>
      <w:r w:rsidRPr="002F025B">
        <w:rPr>
          <w:rFonts w:ascii="Times New Roman" w:eastAsia="Times New Roman" w:hAnsi="Times New Roman" w:cs="Times New Roman"/>
          <w:b/>
          <w:bCs/>
          <w:color w:val="000000"/>
          <w:kern w:val="0"/>
          <w:sz w:val="18"/>
          <w:szCs w:val="18"/>
          <w:lang w:eastAsia="ru-RU" w:bidi="ru-RU"/>
        </w:rPr>
        <w:t xml:space="preserve"> IV </w:t>
      </w:r>
      <w:r w:rsidRPr="002F025B">
        <w:rPr>
          <w:rFonts w:ascii="Times New Roman" w:eastAsia="Times New Roman" w:hAnsi="Times New Roman" w:cs="Times New Roman" w:hint="eastAsia"/>
          <w:b/>
          <w:bCs/>
          <w:color w:val="000000"/>
          <w:kern w:val="0"/>
          <w:sz w:val="18"/>
          <w:szCs w:val="18"/>
          <w:lang w:eastAsia="ru-RU" w:bidi="ru-RU"/>
        </w:rPr>
        <w:t>кварталі</w:t>
      </w:r>
      <w:r w:rsidRPr="002F025B">
        <w:rPr>
          <w:rFonts w:ascii="Times New Roman" w:eastAsia="Times New Roman" w:hAnsi="Times New Roman" w:cs="Times New Roman"/>
          <w:b/>
          <w:bCs/>
          <w:color w:val="000000"/>
          <w:kern w:val="0"/>
          <w:sz w:val="18"/>
          <w:szCs w:val="18"/>
          <w:lang w:eastAsia="ru-RU" w:bidi="ru-RU"/>
        </w:rPr>
        <w:t xml:space="preserve"> 2013 </w:t>
      </w:r>
      <w:r w:rsidRPr="002F025B">
        <w:rPr>
          <w:rFonts w:ascii="Times New Roman" w:eastAsia="Times New Roman" w:hAnsi="Times New Roman" w:cs="Times New Roman" w:hint="eastAsia"/>
          <w:b/>
          <w:bCs/>
          <w:color w:val="000000"/>
          <w:kern w:val="0"/>
          <w:sz w:val="18"/>
          <w:szCs w:val="18"/>
          <w:lang w:eastAsia="ru-RU" w:bidi="ru-RU"/>
        </w:rPr>
        <w:t>р</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вони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організували</w:t>
      </w:r>
      <w:r w:rsidRPr="002F025B">
        <w:rPr>
          <w:rFonts w:ascii="Times New Roman" w:eastAsia="Times New Roman" w:hAnsi="Times New Roman" w:cs="Times New Roman"/>
          <w:b/>
          <w:bCs/>
          <w:color w:val="000000"/>
          <w:kern w:val="0"/>
          <w:sz w:val="18"/>
          <w:szCs w:val="18"/>
          <w:lang w:eastAsia="ru-RU" w:bidi="ru-RU"/>
        </w:rPr>
        <w:t xml:space="preserve"> 305 </w:t>
      </w:r>
      <w:r w:rsidRPr="002F025B">
        <w:rPr>
          <w:rFonts w:ascii="Times New Roman" w:eastAsia="Times New Roman" w:hAnsi="Times New Roman" w:cs="Times New Roman" w:hint="eastAsia"/>
          <w:b/>
          <w:bCs/>
          <w:color w:val="000000"/>
          <w:kern w:val="0"/>
          <w:sz w:val="18"/>
          <w:szCs w:val="18"/>
          <w:lang w:eastAsia="ru-RU" w:bidi="ru-RU"/>
        </w:rPr>
        <w:t>електронних</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консультацій</w:t>
      </w:r>
      <w:r w:rsidRPr="002F025B">
        <w:rPr>
          <w:rFonts w:ascii="Times New Roman" w:eastAsia="Times New Roman" w:hAnsi="Times New Roman" w:cs="Times New Roman"/>
          <w:b/>
          <w:bCs/>
          <w:color w:val="000000"/>
          <w:kern w:val="0"/>
          <w:sz w:val="18"/>
          <w:szCs w:val="18"/>
          <w:lang w:eastAsia="ru-RU" w:bidi="ru-RU"/>
        </w:rPr>
        <w:t xml:space="preserve">, 86 </w:t>
      </w:r>
      <w:r w:rsidRPr="002F025B">
        <w:rPr>
          <w:rFonts w:ascii="Times New Roman" w:eastAsia="Times New Roman" w:hAnsi="Times New Roman" w:cs="Times New Roman" w:hint="eastAsia"/>
          <w:b/>
          <w:bCs/>
          <w:color w:val="000000"/>
          <w:kern w:val="0"/>
          <w:sz w:val="18"/>
          <w:szCs w:val="18"/>
          <w:lang w:eastAsia="ru-RU" w:bidi="ru-RU"/>
        </w:rPr>
        <w:t>засідань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консультативно</w:t>
      </w:r>
      <w:r w:rsidRPr="002F025B">
        <w:rPr>
          <w:rFonts w:ascii="Times New Roman" w:eastAsia="Times New Roman" w:hAnsi="Times New Roman" w:cs="Times New Roman"/>
          <w:b/>
          <w:bCs/>
          <w:color w:val="000000"/>
          <w:kern w:val="0"/>
          <w:sz w:val="18"/>
          <w:szCs w:val="18"/>
          <w:lang w:eastAsia="ru-RU" w:bidi="ru-RU"/>
        </w:rPr>
        <w:t>-</w:t>
      </w:r>
      <w:r w:rsidRPr="002F025B">
        <w:rPr>
          <w:rFonts w:ascii="Times New Roman" w:eastAsia="Times New Roman" w:hAnsi="Times New Roman" w:cs="Times New Roman" w:hint="eastAsia"/>
          <w:b/>
          <w:bCs/>
          <w:color w:val="000000"/>
          <w:kern w:val="0"/>
          <w:sz w:val="18"/>
          <w:szCs w:val="18"/>
          <w:lang w:eastAsia="ru-RU" w:bidi="ru-RU"/>
        </w:rPr>
        <w:t>дорадчих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органів</w:t>
      </w:r>
      <w:r w:rsidRPr="002F025B">
        <w:rPr>
          <w:rFonts w:ascii="Times New Roman" w:eastAsia="Times New Roman" w:hAnsi="Times New Roman" w:cs="Times New Roman"/>
          <w:b/>
          <w:bCs/>
          <w:color w:val="000000"/>
          <w:kern w:val="0"/>
          <w:sz w:val="18"/>
          <w:szCs w:val="18"/>
          <w:lang w:eastAsia="ru-RU" w:bidi="ru-RU"/>
        </w:rPr>
        <w:t xml:space="preserve">, 33 </w:t>
      </w:r>
      <w:r w:rsidRPr="002F025B">
        <w:rPr>
          <w:rFonts w:ascii="Times New Roman" w:eastAsia="Times New Roman" w:hAnsi="Times New Roman" w:cs="Times New Roman" w:hint="eastAsia"/>
          <w:b/>
          <w:bCs/>
          <w:color w:val="000000"/>
          <w:kern w:val="0"/>
          <w:sz w:val="18"/>
          <w:szCs w:val="18"/>
          <w:lang w:eastAsia="ru-RU" w:bidi="ru-RU"/>
        </w:rPr>
        <w:t>конференції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та</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форуми</w:t>
      </w:r>
      <w:r w:rsidRPr="002F025B">
        <w:rPr>
          <w:rFonts w:ascii="Times New Roman" w:eastAsia="Times New Roman" w:hAnsi="Times New Roman" w:cs="Times New Roman"/>
          <w:b/>
          <w:bCs/>
          <w:color w:val="000000"/>
          <w:kern w:val="0"/>
          <w:sz w:val="18"/>
          <w:szCs w:val="18"/>
          <w:lang w:eastAsia="ru-RU" w:bidi="ru-RU"/>
        </w:rPr>
        <w:t xml:space="preserve">, 27 </w:t>
      </w:r>
      <w:r w:rsidRPr="002F025B">
        <w:rPr>
          <w:rFonts w:ascii="Times New Roman" w:eastAsia="Times New Roman" w:hAnsi="Times New Roman" w:cs="Times New Roman" w:hint="eastAsia"/>
          <w:b/>
          <w:bCs/>
          <w:color w:val="000000"/>
          <w:kern w:val="0"/>
          <w:sz w:val="18"/>
          <w:szCs w:val="18"/>
          <w:lang w:eastAsia="ru-RU" w:bidi="ru-RU"/>
        </w:rPr>
        <w:t>«круглих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столів»</w:t>
      </w:r>
      <w:r w:rsidRPr="002F025B">
        <w:rPr>
          <w:rFonts w:ascii="Times New Roman" w:eastAsia="Times New Roman" w:hAnsi="Times New Roman" w:cs="Times New Roman"/>
          <w:b/>
          <w:bCs/>
          <w:color w:val="000000"/>
          <w:kern w:val="0"/>
          <w:sz w:val="18"/>
          <w:szCs w:val="18"/>
          <w:lang w:eastAsia="ru-RU" w:bidi="ru-RU"/>
        </w:rPr>
        <w:t xml:space="preserve">, 18 </w:t>
      </w:r>
      <w:r w:rsidRPr="002F025B">
        <w:rPr>
          <w:rFonts w:ascii="Times New Roman" w:eastAsia="Times New Roman" w:hAnsi="Times New Roman" w:cs="Times New Roman" w:hint="eastAsia"/>
          <w:b/>
          <w:bCs/>
          <w:color w:val="000000"/>
          <w:kern w:val="0"/>
          <w:sz w:val="18"/>
          <w:szCs w:val="18"/>
          <w:lang w:eastAsia="ru-RU" w:bidi="ru-RU"/>
        </w:rPr>
        <w:t>зустрічей</w:t>
      </w:r>
      <w:r w:rsidRPr="002F025B">
        <w:rPr>
          <w:rFonts w:ascii="Times New Roman" w:eastAsia="Times New Roman" w:hAnsi="Times New Roman" w:cs="Times New Roman"/>
          <w:b/>
          <w:bCs/>
          <w:color w:val="000000"/>
          <w:kern w:val="0"/>
          <w:sz w:val="18"/>
          <w:szCs w:val="18"/>
          <w:lang w:eastAsia="ru-RU" w:bidi="ru-RU"/>
        </w:rPr>
        <w:t xml:space="preserve">, 7 </w:t>
      </w:r>
      <w:r w:rsidRPr="002F025B">
        <w:rPr>
          <w:rFonts w:ascii="Times New Roman" w:eastAsia="Times New Roman" w:hAnsi="Times New Roman" w:cs="Times New Roman" w:hint="eastAsia"/>
          <w:b/>
          <w:bCs/>
          <w:color w:val="000000"/>
          <w:kern w:val="0"/>
          <w:sz w:val="18"/>
          <w:szCs w:val="18"/>
          <w:lang w:eastAsia="ru-RU" w:bidi="ru-RU"/>
        </w:rPr>
        <w:t>соціологічних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досліджень</w:t>
      </w:r>
      <w:r w:rsidRPr="002F025B">
        <w:rPr>
          <w:rFonts w:ascii="Times New Roman" w:eastAsia="Times New Roman" w:hAnsi="Times New Roman" w:cs="Times New Roman"/>
          <w:b/>
          <w:bCs/>
          <w:color w:val="000000"/>
          <w:kern w:val="0"/>
          <w:sz w:val="18"/>
          <w:szCs w:val="18"/>
          <w:lang w:eastAsia="ru-RU" w:bidi="ru-RU"/>
        </w:rPr>
        <w:t>,</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b/>
          <w:bCs/>
          <w:color w:val="000000"/>
          <w:kern w:val="0"/>
          <w:sz w:val="18"/>
          <w:szCs w:val="18"/>
          <w:lang w:eastAsia="ru-RU" w:bidi="ru-RU"/>
        </w:rPr>
        <w:t xml:space="preserve">6 </w:t>
      </w:r>
      <w:r w:rsidRPr="002F025B">
        <w:rPr>
          <w:rFonts w:ascii="Times New Roman" w:eastAsia="Times New Roman" w:hAnsi="Times New Roman" w:cs="Times New Roman" w:hint="eastAsia"/>
          <w:b/>
          <w:bCs/>
          <w:color w:val="000000"/>
          <w:kern w:val="0"/>
          <w:sz w:val="18"/>
          <w:szCs w:val="18"/>
          <w:lang w:eastAsia="ru-RU" w:bidi="ru-RU"/>
        </w:rPr>
        <w:t>Інтернет</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відеоконференцій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також</w:t>
      </w:r>
      <w:r w:rsidRPr="002F025B">
        <w:rPr>
          <w:rFonts w:ascii="Times New Roman" w:eastAsia="Times New Roman" w:hAnsi="Times New Roman" w:cs="Times New Roman"/>
          <w:b/>
          <w:bCs/>
          <w:color w:val="000000"/>
          <w:kern w:val="0"/>
          <w:sz w:val="18"/>
          <w:szCs w:val="18"/>
          <w:lang w:eastAsia="ru-RU" w:bidi="ru-RU"/>
        </w:rPr>
        <w:t xml:space="preserve"> 3 </w:t>
      </w:r>
      <w:r w:rsidRPr="002F025B">
        <w:rPr>
          <w:rFonts w:ascii="Times New Roman" w:eastAsia="Times New Roman" w:hAnsi="Times New Roman" w:cs="Times New Roman" w:hint="eastAsia"/>
          <w:b/>
          <w:bCs/>
          <w:color w:val="000000"/>
          <w:kern w:val="0"/>
          <w:sz w:val="18"/>
          <w:szCs w:val="18"/>
          <w:lang w:eastAsia="ru-RU" w:bidi="ru-RU"/>
        </w:rPr>
        <w:t>громадські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слухання</w:t>
      </w:r>
      <w:r w:rsidRPr="002F025B">
        <w:rPr>
          <w:rFonts w:ascii="Times New Roman" w:eastAsia="Times New Roman" w:hAnsi="Times New Roman" w:cs="Times New Roman"/>
          <w:b/>
          <w:bCs/>
          <w:color w:val="000000"/>
          <w:kern w:val="0"/>
          <w:sz w:val="18"/>
          <w:szCs w:val="18"/>
          <w:lang w:eastAsia="ru-RU" w:bidi="ru-RU"/>
        </w:rPr>
        <w:t>.</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Разом</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із</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тим</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трикратне</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збільшення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кількості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електронних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консультацій</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свідчить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формальний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підхід</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деяких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урядових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структур</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налагодження</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b/>
          <w:bCs/>
          <w:color w:val="000000"/>
          <w:kern w:val="0"/>
          <w:sz w:val="18"/>
          <w:szCs w:val="18"/>
          <w:lang w:eastAsia="ru-RU" w:bidi="ru-RU"/>
        </w:rPr>
        <w:t>13</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ефективної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таких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обставин</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доцільно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мотивувати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активну</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частину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суспільства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суб’єктно</w:t>
      </w:r>
      <w:r w:rsidRPr="002F025B">
        <w:rPr>
          <w:rFonts w:ascii="Times New Roman" w:eastAsia="Times New Roman" w:hAnsi="Times New Roman" w:cs="Times New Roman"/>
          <w:b/>
          <w:bCs/>
          <w:color w:val="000000"/>
          <w:kern w:val="0"/>
          <w:sz w:val="18"/>
          <w:szCs w:val="18"/>
          <w:lang w:eastAsia="ru-RU" w:bidi="ru-RU"/>
        </w:rPr>
        <w:t>-</w:t>
      </w:r>
      <w:r w:rsidRPr="002F025B">
        <w:rPr>
          <w:rFonts w:ascii="Times New Roman" w:eastAsia="Times New Roman" w:hAnsi="Times New Roman" w:cs="Times New Roman" w:hint="eastAsia"/>
          <w:b/>
          <w:bCs/>
          <w:color w:val="000000"/>
          <w:kern w:val="0"/>
          <w:sz w:val="18"/>
          <w:szCs w:val="18"/>
          <w:lang w:eastAsia="ru-RU" w:bidi="ru-RU"/>
        </w:rPr>
        <w:t>суб’єктного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зв’язку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заохочувати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громадські</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організації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професійні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спілки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тощо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виступати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ініціаторами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консультацій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із</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владою</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актуальних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суспільно</w:t>
      </w:r>
      <w:r w:rsidRPr="002F025B">
        <w:rPr>
          <w:rFonts w:ascii="Times New Roman" w:eastAsia="Times New Roman" w:hAnsi="Times New Roman" w:cs="Times New Roman"/>
          <w:b/>
          <w:bCs/>
          <w:color w:val="000000"/>
          <w:kern w:val="0"/>
          <w:sz w:val="18"/>
          <w:szCs w:val="18"/>
          <w:lang w:eastAsia="ru-RU" w:bidi="ru-RU"/>
        </w:rPr>
        <w:t>-</w:t>
      </w:r>
      <w:r w:rsidRPr="002F025B">
        <w:rPr>
          <w:rFonts w:ascii="Times New Roman" w:eastAsia="Times New Roman" w:hAnsi="Times New Roman" w:cs="Times New Roman" w:hint="eastAsia"/>
          <w:b/>
          <w:bCs/>
          <w:color w:val="000000"/>
          <w:kern w:val="0"/>
          <w:sz w:val="18"/>
          <w:szCs w:val="18"/>
          <w:lang w:eastAsia="ru-RU" w:bidi="ru-RU"/>
        </w:rPr>
        <w:t>політичних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питань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через</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проведення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форумів</w:t>
      </w:r>
      <w:r w:rsidRPr="002F025B">
        <w:rPr>
          <w:rFonts w:ascii="Times New Roman" w:eastAsia="Times New Roman" w:hAnsi="Times New Roman" w:cs="Times New Roman"/>
          <w:b/>
          <w:bCs/>
          <w:color w:val="000000"/>
          <w:kern w:val="0"/>
          <w:sz w:val="18"/>
          <w:szCs w:val="18"/>
          <w:lang w:eastAsia="ru-RU" w:bidi="ru-RU"/>
        </w:rPr>
        <w:t>,</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слухань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«круглих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столів»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теле</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або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радіодебатів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Інтернет</w:t>
      </w:r>
      <w:r w:rsidRPr="002F025B">
        <w:rPr>
          <w:rFonts w:ascii="Times New Roman" w:eastAsia="Times New Roman" w:hAnsi="Times New Roman" w:cs="Times New Roman"/>
          <w:b/>
          <w:bCs/>
          <w:color w:val="000000"/>
          <w:kern w:val="0"/>
          <w:sz w:val="18"/>
          <w:szCs w:val="18"/>
          <w:lang w:eastAsia="ru-RU" w:bidi="ru-RU"/>
        </w:rPr>
        <w:t>-</w:t>
      </w:r>
      <w:r w:rsidRPr="002F025B">
        <w:rPr>
          <w:rFonts w:ascii="Times New Roman" w:eastAsia="Times New Roman" w:hAnsi="Times New Roman" w:cs="Times New Roman" w:hint="eastAsia"/>
          <w:b/>
          <w:bCs/>
          <w:color w:val="000000"/>
          <w:kern w:val="0"/>
          <w:sz w:val="18"/>
          <w:szCs w:val="18"/>
          <w:lang w:eastAsia="ru-RU" w:bidi="ru-RU"/>
        </w:rPr>
        <w:t>конференцій</w:t>
      </w:r>
      <w:r w:rsidRPr="002F025B">
        <w:rPr>
          <w:rFonts w:ascii="Times New Roman" w:eastAsia="Times New Roman" w:hAnsi="Times New Roman" w:cs="Times New Roman"/>
          <w:b/>
          <w:bCs/>
          <w:color w:val="000000"/>
          <w:kern w:val="0"/>
          <w:sz w:val="18"/>
          <w:szCs w:val="18"/>
          <w:lang w:eastAsia="ru-RU" w:bidi="ru-RU"/>
        </w:rPr>
        <w:t>.</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Звернено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увагу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те</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що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згідно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наданою</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нам</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центральними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органами</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виконавчої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влади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України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інформацією</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w:t>
      </w:r>
      <w:r w:rsidRPr="002F025B">
        <w:rPr>
          <w:rFonts w:ascii="Times New Roman" w:eastAsia="Times New Roman" w:hAnsi="Times New Roman" w:cs="Times New Roman"/>
          <w:b/>
          <w:bCs/>
          <w:color w:val="000000"/>
          <w:kern w:val="0"/>
          <w:sz w:val="18"/>
          <w:szCs w:val="18"/>
          <w:lang w:eastAsia="ru-RU" w:bidi="ru-RU"/>
        </w:rPr>
        <w:t xml:space="preserve"> 2012 </w:t>
      </w:r>
      <w:r w:rsidRPr="002F025B">
        <w:rPr>
          <w:rFonts w:ascii="Times New Roman" w:eastAsia="Times New Roman" w:hAnsi="Times New Roman" w:cs="Times New Roman" w:hint="eastAsia"/>
          <w:b/>
          <w:bCs/>
          <w:color w:val="000000"/>
          <w:kern w:val="0"/>
          <w:sz w:val="18"/>
          <w:szCs w:val="18"/>
          <w:lang w:eastAsia="ru-RU" w:bidi="ru-RU"/>
        </w:rPr>
        <w:t>р</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протягом</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січня–грудня</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b/>
          <w:bCs/>
          <w:color w:val="000000"/>
          <w:kern w:val="0"/>
          <w:sz w:val="18"/>
          <w:szCs w:val="18"/>
          <w:lang w:eastAsia="ru-RU" w:bidi="ru-RU"/>
        </w:rPr>
        <w:t xml:space="preserve">2013 </w:t>
      </w:r>
      <w:r w:rsidRPr="002F025B">
        <w:rPr>
          <w:rFonts w:ascii="Times New Roman" w:eastAsia="Times New Roman" w:hAnsi="Times New Roman" w:cs="Times New Roman" w:hint="eastAsia"/>
          <w:b/>
          <w:bCs/>
          <w:color w:val="000000"/>
          <w:kern w:val="0"/>
          <w:sz w:val="18"/>
          <w:szCs w:val="18"/>
          <w:lang w:eastAsia="ru-RU" w:bidi="ru-RU"/>
        </w:rPr>
        <w:t>р</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жодне</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відомство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не</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залучало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приватні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структури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рекламні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маркетингові</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компанії</w:t>
      </w:r>
      <w:r w:rsidRPr="002F025B">
        <w:rPr>
          <w:rFonts w:ascii="Times New Roman" w:eastAsia="Times New Roman" w:hAnsi="Times New Roman" w:cs="Times New Roman"/>
          <w:b/>
          <w:bCs/>
          <w:color w:val="000000"/>
          <w:kern w:val="0"/>
          <w:sz w:val="18"/>
          <w:szCs w:val="18"/>
          <w:lang w:eastAsia="ru-RU" w:bidi="ru-RU"/>
        </w:rPr>
        <w:t>, pr-</w:t>
      </w:r>
      <w:r w:rsidRPr="002F025B">
        <w:rPr>
          <w:rFonts w:ascii="Times New Roman" w:eastAsia="Times New Roman" w:hAnsi="Times New Roman" w:cs="Times New Roman" w:hint="eastAsia"/>
          <w:b/>
          <w:bCs/>
          <w:color w:val="000000"/>
          <w:kern w:val="0"/>
          <w:sz w:val="18"/>
          <w:szCs w:val="18"/>
          <w:lang w:eastAsia="ru-RU" w:bidi="ru-RU"/>
        </w:rPr>
        <w:t>агенції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покращення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інформаційно</w:t>
      </w:r>
      <w:r w:rsidRPr="002F025B">
        <w:rPr>
          <w:rFonts w:ascii="Times New Roman" w:eastAsia="Times New Roman" w:hAnsi="Times New Roman" w:cs="Times New Roman"/>
          <w:b/>
          <w:bCs/>
          <w:color w:val="000000"/>
          <w:kern w:val="0"/>
          <w:sz w:val="18"/>
          <w:szCs w:val="18"/>
          <w:lang w:eastAsia="ru-RU" w:bidi="ru-RU"/>
        </w:rPr>
        <w:t>-</w:t>
      </w:r>
      <w:r w:rsidRPr="002F025B">
        <w:rPr>
          <w:rFonts w:ascii="Times New Roman" w:eastAsia="Times New Roman" w:hAnsi="Times New Roman" w:cs="Times New Roman" w:hint="eastAsia"/>
          <w:b/>
          <w:bCs/>
          <w:color w:val="000000"/>
          <w:kern w:val="0"/>
          <w:sz w:val="18"/>
          <w:szCs w:val="18"/>
          <w:lang w:eastAsia="ru-RU" w:bidi="ru-RU"/>
        </w:rPr>
        <w:t>роз’яснювальної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роботи</w:t>
      </w:r>
      <w:r w:rsidRPr="002F025B">
        <w:rPr>
          <w:rFonts w:ascii="Times New Roman" w:eastAsia="Times New Roman" w:hAnsi="Times New Roman" w:cs="Times New Roman"/>
          <w:b/>
          <w:bCs/>
          <w:color w:val="000000"/>
          <w:kern w:val="0"/>
          <w:sz w:val="18"/>
          <w:szCs w:val="18"/>
          <w:lang w:eastAsia="ru-RU" w:bidi="ru-RU"/>
        </w:rPr>
        <w:t>.</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структурі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Держкомтелерадіо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або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Управління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Секретаріату</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Кабінету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Міністрів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запропоновано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створити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спеціальний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підрозділ</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із</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питань</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стратегічної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що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координуватиме</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підготовку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міжвідомчих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стратегій</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комунікаційної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діяльності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спрямованих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вдосконалення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якісного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рівня</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взаємодії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реалізації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комплексу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заходів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із</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підвищення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довіри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громадян</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дій</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уряду</w:t>
      </w:r>
      <w:r w:rsidRPr="002F025B">
        <w:rPr>
          <w:rFonts w:ascii="Times New Roman" w:eastAsia="Times New Roman" w:hAnsi="Times New Roman" w:cs="Times New Roman"/>
          <w:b/>
          <w:bCs/>
          <w:color w:val="000000"/>
          <w:kern w:val="0"/>
          <w:sz w:val="18"/>
          <w:szCs w:val="18"/>
          <w:lang w:eastAsia="ru-RU" w:bidi="ru-RU"/>
        </w:rPr>
        <w:t>.</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підрозділі</w:t>
      </w:r>
      <w:r w:rsidRPr="002F025B">
        <w:rPr>
          <w:rFonts w:ascii="Times New Roman" w:eastAsia="Times New Roman" w:hAnsi="Times New Roman" w:cs="Times New Roman"/>
          <w:b/>
          <w:bCs/>
          <w:color w:val="000000"/>
          <w:kern w:val="0"/>
          <w:sz w:val="18"/>
          <w:szCs w:val="18"/>
          <w:lang w:eastAsia="ru-RU" w:bidi="ru-RU"/>
        </w:rPr>
        <w:t xml:space="preserve"> 3.4. </w:t>
      </w:r>
      <w:r w:rsidRPr="002F025B">
        <w:rPr>
          <w:rFonts w:ascii="Times New Roman" w:eastAsia="Times New Roman" w:hAnsi="Times New Roman" w:cs="Times New Roman" w:hint="eastAsia"/>
          <w:b/>
          <w:bCs/>
          <w:color w:val="000000"/>
          <w:kern w:val="0"/>
          <w:sz w:val="18"/>
          <w:szCs w:val="18"/>
          <w:lang w:eastAsia="ru-RU" w:bidi="ru-RU"/>
        </w:rPr>
        <w:t>«Застосування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сучасних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Інтернет</w:t>
      </w:r>
      <w:r w:rsidRPr="002F025B">
        <w:rPr>
          <w:rFonts w:ascii="Times New Roman" w:eastAsia="Times New Roman" w:hAnsi="Times New Roman" w:cs="Times New Roman"/>
          <w:b/>
          <w:bCs/>
          <w:color w:val="000000"/>
          <w:kern w:val="0"/>
          <w:sz w:val="18"/>
          <w:szCs w:val="18"/>
          <w:lang w:eastAsia="ru-RU" w:bidi="ru-RU"/>
        </w:rPr>
        <w:t>-</w:t>
      </w:r>
      <w:r w:rsidRPr="002F025B">
        <w:rPr>
          <w:rFonts w:ascii="Times New Roman" w:eastAsia="Times New Roman" w:hAnsi="Times New Roman" w:cs="Times New Roman" w:hint="eastAsia"/>
          <w:b/>
          <w:bCs/>
          <w:color w:val="000000"/>
          <w:kern w:val="0"/>
          <w:sz w:val="18"/>
          <w:szCs w:val="18"/>
          <w:lang w:eastAsia="ru-RU" w:bidi="ru-RU"/>
        </w:rPr>
        <w:t>технологій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урядовій</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комунікації»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зазначено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що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використання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потенціалу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Інтернету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пов’язано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зі</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вдосконаленням</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комунікаційного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інструментарію</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пошуком</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оптимальних</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форматів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роботи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ЗМІ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громадськістю</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Констатовано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формальний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підхід</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до</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моніторингу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офіційних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веб</w:t>
      </w:r>
      <w:r w:rsidRPr="002F025B">
        <w:rPr>
          <w:rFonts w:ascii="Times New Roman" w:eastAsia="Times New Roman" w:hAnsi="Times New Roman" w:cs="Times New Roman"/>
          <w:b/>
          <w:bCs/>
          <w:color w:val="000000"/>
          <w:kern w:val="0"/>
          <w:sz w:val="18"/>
          <w:szCs w:val="18"/>
          <w:lang w:eastAsia="ru-RU" w:bidi="ru-RU"/>
        </w:rPr>
        <w:t>-</w:t>
      </w:r>
      <w:r w:rsidRPr="002F025B">
        <w:rPr>
          <w:rFonts w:ascii="Times New Roman" w:eastAsia="Times New Roman" w:hAnsi="Times New Roman" w:cs="Times New Roman" w:hint="eastAsia"/>
          <w:b/>
          <w:bCs/>
          <w:color w:val="000000"/>
          <w:kern w:val="0"/>
          <w:sz w:val="18"/>
          <w:szCs w:val="18"/>
          <w:lang w:eastAsia="ru-RU" w:bidi="ru-RU"/>
        </w:rPr>
        <w:t>сайтів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центральних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органів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виконавчої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влади</w:t>
      </w:r>
      <w:r w:rsidRPr="002F025B">
        <w:rPr>
          <w:rFonts w:ascii="Times New Roman" w:eastAsia="Times New Roman" w:hAnsi="Times New Roman" w:cs="Times New Roman"/>
          <w:b/>
          <w:bCs/>
          <w:color w:val="000000"/>
          <w:kern w:val="0"/>
          <w:sz w:val="18"/>
          <w:szCs w:val="18"/>
          <w:lang w:eastAsia="ru-RU" w:bidi="ru-RU"/>
        </w:rPr>
        <w:t>,</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неврахування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усіх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показників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якості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інформаційного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наповнення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Зауважено</w:t>
      </w:r>
      <w:r w:rsidRPr="002F025B">
        <w:rPr>
          <w:rFonts w:ascii="Times New Roman" w:eastAsia="Times New Roman" w:hAnsi="Times New Roman" w:cs="Times New Roman"/>
          <w:b/>
          <w:bCs/>
          <w:color w:val="000000"/>
          <w:kern w:val="0"/>
          <w:sz w:val="18"/>
          <w:szCs w:val="18"/>
          <w:lang w:eastAsia="ru-RU" w:bidi="ru-RU"/>
        </w:rPr>
        <w:t>,</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що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ці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Інтернет</w:t>
      </w:r>
      <w:r w:rsidRPr="002F025B">
        <w:rPr>
          <w:rFonts w:ascii="Times New Roman" w:eastAsia="Times New Roman" w:hAnsi="Times New Roman" w:cs="Times New Roman"/>
          <w:b/>
          <w:bCs/>
          <w:color w:val="000000"/>
          <w:kern w:val="0"/>
          <w:sz w:val="18"/>
          <w:szCs w:val="18"/>
          <w:lang w:eastAsia="ru-RU" w:bidi="ru-RU"/>
        </w:rPr>
        <w:t>-</w:t>
      </w:r>
      <w:r w:rsidRPr="002F025B">
        <w:rPr>
          <w:rFonts w:ascii="Times New Roman" w:eastAsia="Times New Roman" w:hAnsi="Times New Roman" w:cs="Times New Roman" w:hint="eastAsia"/>
          <w:b/>
          <w:bCs/>
          <w:color w:val="000000"/>
          <w:kern w:val="0"/>
          <w:sz w:val="18"/>
          <w:szCs w:val="18"/>
          <w:lang w:eastAsia="ru-RU" w:bidi="ru-RU"/>
        </w:rPr>
        <w:t>сторінки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зорієнтовані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передусім</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оновлення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стрічки</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оперативних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новин</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Запропоновано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здійснювати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аналіз</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оцінку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урядових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веб</w:t>
      </w:r>
      <w:r w:rsidRPr="002F025B">
        <w:rPr>
          <w:rFonts w:ascii="Times New Roman" w:eastAsia="Times New Roman" w:hAnsi="Times New Roman" w:cs="Times New Roman"/>
          <w:b/>
          <w:bCs/>
          <w:color w:val="000000"/>
          <w:kern w:val="0"/>
          <w:sz w:val="18"/>
          <w:szCs w:val="18"/>
          <w:lang w:eastAsia="ru-RU" w:bidi="ru-RU"/>
        </w:rPr>
        <w:t>-</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сайтів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параметрами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контенту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зокрема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показником</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републікації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матеріалів</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засобами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масової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інформації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зручності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користуванні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інтерактивності</w:t>
      </w:r>
      <w:r w:rsidRPr="002F025B">
        <w:rPr>
          <w:rFonts w:ascii="Times New Roman" w:eastAsia="Times New Roman" w:hAnsi="Times New Roman" w:cs="Times New Roman"/>
          <w:b/>
          <w:bCs/>
          <w:color w:val="000000"/>
          <w:kern w:val="0"/>
          <w:sz w:val="18"/>
          <w:szCs w:val="18"/>
          <w:lang w:eastAsia="ru-RU" w:bidi="ru-RU"/>
        </w:rPr>
        <w:t>,</w:t>
      </w:r>
    </w:p>
    <w:p w:rsid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відкритості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урахування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фактору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аудиторії</w:t>
      </w:r>
      <w:r w:rsidRPr="002F025B">
        <w:rPr>
          <w:rFonts w:ascii="Times New Roman" w:eastAsia="Times New Roman" w:hAnsi="Times New Roman" w:cs="Times New Roman"/>
          <w:b/>
          <w:bCs/>
          <w:color w:val="000000"/>
          <w:kern w:val="0"/>
          <w:sz w:val="18"/>
          <w:szCs w:val="18"/>
          <w:lang w:eastAsia="ru-RU" w:bidi="ru-RU"/>
        </w:rPr>
        <w:t>.</w:t>
      </w:r>
    </w:p>
    <w:p w:rsidR="002F025B" w:rsidRDefault="002F025B" w:rsidP="002F025B">
      <w:pPr>
        <w:rPr>
          <w:rFonts w:ascii="Times New Roman" w:eastAsia="Times New Roman" w:hAnsi="Times New Roman" w:cs="Times New Roman"/>
          <w:b/>
          <w:bCs/>
          <w:color w:val="000000"/>
          <w:kern w:val="0"/>
          <w:sz w:val="18"/>
          <w:szCs w:val="18"/>
          <w:lang w:eastAsia="ru-RU" w:bidi="ru-RU"/>
        </w:rPr>
      </w:pPr>
    </w:p>
    <w:p w:rsidR="002F025B" w:rsidRDefault="002F025B" w:rsidP="002F025B">
      <w:pPr>
        <w:rPr>
          <w:rFonts w:ascii="Times New Roman" w:eastAsia="Times New Roman" w:hAnsi="Times New Roman" w:cs="Times New Roman"/>
          <w:b/>
          <w:bCs/>
          <w:color w:val="000000"/>
          <w:kern w:val="0"/>
          <w:sz w:val="18"/>
          <w:szCs w:val="18"/>
          <w:lang w:eastAsia="ru-RU" w:bidi="ru-RU"/>
        </w:rPr>
      </w:pP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ВИСНОВКИ</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Отже</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проведений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роботі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аналіз</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дає</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підстави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зробити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такі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висновки</w:t>
      </w:r>
      <w:r w:rsidRPr="002F025B">
        <w:rPr>
          <w:rFonts w:ascii="Times New Roman" w:eastAsia="Times New Roman" w:hAnsi="Times New Roman" w:cs="Times New Roman"/>
          <w:b/>
          <w:bCs/>
          <w:color w:val="000000"/>
          <w:kern w:val="0"/>
          <w:sz w:val="18"/>
          <w:szCs w:val="18"/>
          <w:lang w:eastAsia="ru-RU" w:bidi="ru-RU"/>
        </w:rPr>
        <w:t>.</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Вивчення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урядової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спричинене</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рівнем</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розвитку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сучасного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українського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суспільства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його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демократизацією</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пошуком</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оптимальних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шляхів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методів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засобів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взаємодії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владних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структур</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із</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громадянами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Якщо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середини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ХХ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ст</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урядову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комунікацію</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формував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переважно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монологічний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суб</w:t>
      </w:r>
      <w:r w:rsidRPr="002F025B">
        <w:rPr>
          <w:rFonts w:ascii="Times New Roman" w:eastAsia="Times New Roman" w:hAnsi="Times New Roman" w:cs="Times New Roman"/>
          <w:b/>
          <w:bCs/>
          <w:color w:val="000000"/>
          <w:kern w:val="0"/>
          <w:sz w:val="18"/>
          <w:szCs w:val="18"/>
          <w:lang w:eastAsia="ru-RU" w:bidi="ru-RU"/>
        </w:rPr>
        <w:t>'</w:t>
      </w:r>
      <w:r w:rsidRPr="002F025B">
        <w:rPr>
          <w:rFonts w:ascii="Times New Roman" w:eastAsia="Times New Roman" w:hAnsi="Times New Roman" w:cs="Times New Roman" w:hint="eastAsia"/>
          <w:b/>
          <w:bCs/>
          <w:color w:val="000000"/>
          <w:kern w:val="0"/>
          <w:sz w:val="18"/>
          <w:szCs w:val="18"/>
          <w:lang w:eastAsia="ru-RU" w:bidi="ru-RU"/>
        </w:rPr>
        <w:t>єктно</w:t>
      </w:r>
      <w:r w:rsidRPr="002F025B">
        <w:rPr>
          <w:rFonts w:ascii="Times New Roman" w:eastAsia="Times New Roman" w:hAnsi="Times New Roman" w:cs="Times New Roman"/>
          <w:b/>
          <w:bCs/>
          <w:color w:val="000000"/>
          <w:kern w:val="0"/>
          <w:sz w:val="18"/>
          <w:szCs w:val="18"/>
          <w:lang w:eastAsia="ru-RU" w:bidi="ru-RU"/>
        </w:rPr>
        <w:t>-</w:t>
      </w:r>
      <w:r w:rsidRPr="002F025B">
        <w:rPr>
          <w:rFonts w:ascii="Times New Roman" w:eastAsia="Times New Roman" w:hAnsi="Times New Roman" w:cs="Times New Roman" w:hint="eastAsia"/>
          <w:b/>
          <w:bCs/>
          <w:color w:val="000000"/>
          <w:kern w:val="0"/>
          <w:sz w:val="18"/>
          <w:szCs w:val="18"/>
          <w:lang w:eastAsia="ru-RU" w:bidi="ru-RU"/>
        </w:rPr>
        <w:t>об</w:t>
      </w:r>
      <w:r w:rsidRPr="002F025B">
        <w:rPr>
          <w:rFonts w:ascii="Times New Roman" w:eastAsia="Times New Roman" w:hAnsi="Times New Roman" w:cs="Times New Roman"/>
          <w:b/>
          <w:bCs/>
          <w:color w:val="000000"/>
          <w:kern w:val="0"/>
          <w:sz w:val="18"/>
          <w:szCs w:val="18"/>
          <w:lang w:eastAsia="ru-RU" w:bidi="ru-RU"/>
        </w:rPr>
        <w:t>'</w:t>
      </w:r>
      <w:r w:rsidRPr="002F025B">
        <w:rPr>
          <w:rFonts w:ascii="Times New Roman" w:eastAsia="Times New Roman" w:hAnsi="Times New Roman" w:cs="Times New Roman" w:hint="eastAsia"/>
          <w:b/>
          <w:bCs/>
          <w:color w:val="000000"/>
          <w:kern w:val="0"/>
          <w:sz w:val="18"/>
          <w:szCs w:val="18"/>
          <w:lang w:eastAsia="ru-RU" w:bidi="ru-RU"/>
        </w:rPr>
        <w:t>єктний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процес</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взаємодії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кінця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ХХ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ст</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початку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ХХІ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ст</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все</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більшого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значення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набувають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суб</w:t>
      </w:r>
      <w:r w:rsidRPr="002F025B">
        <w:rPr>
          <w:rFonts w:ascii="Times New Roman" w:eastAsia="Times New Roman" w:hAnsi="Times New Roman" w:cs="Times New Roman"/>
          <w:b/>
          <w:bCs/>
          <w:color w:val="000000"/>
          <w:kern w:val="0"/>
          <w:sz w:val="18"/>
          <w:szCs w:val="18"/>
          <w:lang w:eastAsia="ru-RU" w:bidi="ru-RU"/>
        </w:rPr>
        <w:t>'</w:t>
      </w:r>
      <w:r w:rsidRPr="002F025B">
        <w:rPr>
          <w:rFonts w:ascii="Times New Roman" w:eastAsia="Times New Roman" w:hAnsi="Times New Roman" w:cs="Times New Roman" w:hint="eastAsia"/>
          <w:b/>
          <w:bCs/>
          <w:color w:val="000000"/>
          <w:kern w:val="0"/>
          <w:sz w:val="18"/>
          <w:szCs w:val="18"/>
          <w:lang w:eastAsia="ru-RU" w:bidi="ru-RU"/>
        </w:rPr>
        <w:t>єктно</w:t>
      </w:r>
      <w:r w:rsidRPr="002F025B">
        <w:rPr>
          <w:rFonts w:ascii="Times New Roman" w:eastAsia="Times New Roman" w:hAnsi="Times New Roman" w:cs="Times New Roman"/>
          <w:b/>
          <w:bCs/>
          <w:color w:val="000000"/>
          <w:kern w:val="0"/>
          <w:sz w:val="18"/>
          <w:szCs w:val="18"/>
          <w:lang w:eastAsia="ru-RU" w:bidi="ru-RU"/>
        </w:rPr>
        <w:t>-</w:t>
      </w:r>
      <w:r w:rsidRPr="002F025B">
        <w:rPr>
          <w:rFonts w:ascii="Times New Roman" w:eastAsia="Times New Roman" w:hAnsi="Times New Roman" w:cs="Times New Roman" w:hint="eastAsia"/>
          <w:b/>
          <w:bCs/>
          <w:color w:val="000000"/>
          <w:kern w:val="0"/>
          <w:sz w:val="18"/>
          <w:szCs w:val="18"/>
          <w:lang w:eastAsia="ru-RU" w:bidi="ru-RU"/>
        </w:rPr>
        <w:t>суб</w:t>
      </w:r>
      <w:r w:rsidRPr="002F025B">
        <w:rPr>
          <w:rFonts w:ascii="Times New Roman" w:eastAsia="Times New Roman" w:hAnsi="Times New Roman" w:cs="Times New Roman"/>
          <w:b/>
          <w:bCs/>
          <w:color w:val="000000"/>
          <w:kern w:val="0"/>
          <w:sz w:val="18"/>
          <w:szCs w:val="18"/>
          <w:lang w:eastAsia="ru-RU" w:bidi="ru-RU"/>
        </w:rPr>
        <w:t>'</w:t>
      </w:r>
      <w:r w:rsidRPr="002F025B">
        <w:rPr>
          <w:rFonts w:ascii="Times New Roman" w:eastAsia="Times New Roman" w:hAnsi="Times New Roman" w:cs="Times New Roman" w:hint="eastAsia"/>
          <w:b/>
          <w:bCs/>
          <w:color w:val="000000"/>
          <w:kern w:val="0"/>
          <w:sz w:val="18"/>
          <w:szCs w:val="18"/>
          <w:lang w:eastAsia="ru-RU" w:bidi="ru-RU"/>
        </w:rPr>
        <w:t>єктні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відносини</w:t>
      </w:r>
      <w:r w:rsidRPr="002F025B">
        <w:rPr>
          <w:rFonts w:ascii="Times New Roman" w:eastAsia="Times New Roman" w:hAnsi="Times New Roman" w:cs="Times New Roman"/>
          <w:b/>
          <w:bCs/>
          <w:color w:val="000000"/>
          <w:kern w:val="0"/>
          <w:sz w:val="18"/>
          <w:szCs w:val="18"/>
          <w:lang w:eastAsia="ru-RU" w:bidi="ru-RU"/>
        </w:rPr>
        <w:t xml:space="preserve">. </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Нині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для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урядової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Україні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так</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само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як</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для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інших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демократій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світу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характерне</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зниження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довіри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громадян</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влади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критичне</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сприйняття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урядових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ініціатив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Низька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оцінка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громадянами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діяльності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виконавчої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влади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нерідко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зумовлена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її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невмінням</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легітимізувати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свої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аргументувати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значимість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цілей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завдань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політики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держави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подолати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відчуття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відірваності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влади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від</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реальних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проблем</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громадян</w:t>
      </w:r>
      <w:r w:rsidRPr="002F025B">
        <w:rPr>
          <w:rFonts w:ascii="Times New Roman" w:eastAsia="Times New Roman" w:hAnsi="Times New Roman" w:cs="Times New Roman"/>
          <w:b/>
          <w:bCs/>
          <w:color w:val="000000"/>
          <w:kern w:val="0"/>
          <w:sz w:val="18"/>
          <w:szCs w:val="18"/>
          <w:lang w:eastAsia="ru-RU" w:bidi="ru-RU"/>
        </w:rPr>
        <w:t xml:space="preserve">. </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З</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огляду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це</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зростає</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потреба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всебічного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дослідження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специфіки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змін</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урядовій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особливо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помітних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початку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ХХІ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ст</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Однак</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здійснений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нами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аналіз</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праць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науковців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Заходу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країн</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пострадянського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простору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загалом</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українських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зокрема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засвідчив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недостатнє</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вивчення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як</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теоретичних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так</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практичних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її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аспектів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незначну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кількість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комплексних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праць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Констатовано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що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вчені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розглядали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лише</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окремі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складові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урядової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зокрема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урядові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зв</w:t>
      </w:r>
      <w:r w:rsidRPr="002F025B">
        <w:rPr>
          <w:rFonts w:ascii="Times New Roman" w:eastAsia="Times New Roman" w:hAnsi="Times New Roman" w:cs="Times New Roman"/>
          <w:b/>
          <w:bCs/>
          <w:color w:val="000000"/>
          <w:kern w:val="0"/>
          <w:sz w:val="18"/>
          <w:szCs w:val="18"/>
          <w:lang w:eastAsia="ru-RU" w:bidi="ru-RU"/>
        </w:rPr>
        <w:t>'</w:t>
      </w:r>
      <w:r w:rsidRPr="002F025B">
        <w:rPr>
          <w:rFonts w:ascii="Times New Roman" w:eastAsia="Times New Roman" w:hAnsi="Times New Roman" w:cs="Times New Roman" w:hint="eastAsia"/>
          <w:b/>
          <w:bCs/>
          <w:color w:val="000000"/>
          <w:kern w:val="0"/>
          <w:sz w:val="18"/>
          <w:szCs w:val="18"/>
          <w:lang w:eastAsia="ru-RU" w:bidi="ru-RU"/>
        </w:rPr>
        <w:t>язки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громадськістю</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стратегії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новинного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менеджменту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подібне</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Частину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досліджень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побудовано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опрацюванні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практичної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діяльності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комунікаційних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підрозділів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органів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виконавчої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влади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однак</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лабораторні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умови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наукових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розвідок</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зокрема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низька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кількість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респондентів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можуть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не</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відповідати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реальному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середовищу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якому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відбувається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урядова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Для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української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науки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будуть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корисними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студії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урядової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здійснені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США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Австралії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Великій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Британії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Німеччині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Нідерландах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Швеції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Бельгії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ін</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однак</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вони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потребують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корекції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огляду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вітчизняну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специфіку</w:t>
      </w:r>
      <w:r w:rsidRPr="002F025B">
        <w:rPr>
          <w:rFonts w:ascii="Times New Roman" w:eastAsia="Times New Roman" w:hAnsi="Times New Roman" w:cs="Times New Roman"/>
          <w:b/>
          <w:bCs/>
          <w:color w:val="000000"/>
          <w:kern w:val="0"/>
          <w:sz w:val="18"/>
          <w:szCs w:val="18"/>
          <w:lang w:eastAsia="ru-RU" w:bidi="ru-RU"/>
        </w:rPr>
        <w:t>.</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Спираючись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праці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зарубіжних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вітчизняних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учених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урядову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комунікацію</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визначено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як</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особливий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управлінський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вид</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соціальної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що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являє</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собою</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сукупність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цілеспрямованих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систематичних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багаторівневих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інтеракцій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які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сприяють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взаєморозумінню</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знаходженню</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консенсусу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між</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органами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виконавчої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влади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громадськістю</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групами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впливу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іншими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суб</w:t>
      </w:r>
      <w:r w:rsidRPr="002F025B">
        <w:rPr>
          <w:rFonts w:ascii="Times New Roman" w:eastAsia="Times New Roman" w:hAnsi="Times New Roman" w:cs="Times New Roman"/>
          <w:b/>
          <w:bCs/>
          <w:color w:val="000000"/>
          <w:kern w:val="0"/>
          <w:sz w:val="18"/>
          <w:szCs w:val="18"/>
          <w:lang w:eastAsia="ru-RU" w:bidi="ru-RU"/>
        </w:rPr>
        <w:t>'</w:t>
      </w:r>
      <w:r w:rsidRPr="002F025B">
        <w:rPr>
          <w:rFonts w:ascii="Times New Roman" w:eastAsia="Times New Roman" w:hAnsi="Times New Roman" w:cs="Times New Roman" w:hint="eastAsia"/>
          <w:b/>
          <w:bCs/>
          <w:color w:val="000000"/>
          <w:kern w:val="0"/>
          <w:sz w:val="18"/>
          <w:szCs w:val="18"/>
          <w:lang w:eastAsia="ru-RU" w:bidi="ru-RU"/>
        </w:rPr>
        <w:t>єктами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взаємодії</w:t>
      </w:r>
      <w:r w:rsidRPr="002F025B">
        <w:rPr>
          <w:rFonts w:ascii="Times New Roman" w:eastAsia="Times New Roman" w:hAnsi="Times New Roman" w:cs="Times New Roman"/>
          <w:b/>
          <w:bCs/>
          <w:color w:val="000000"/>
          <w:kern w:val="0"/>
          <w:sz w:val="18"/>
          <w:szCs w:val="18"/>
          <w:lang w:eastAsia="ru-RU" w:bidi="ru-RU"/>
        </w:rPr>
        <w:t xml:space="preserve">. </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Урядова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виконує</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інформаційну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регулювальну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координувальну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мобілізаційну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функції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також</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функцію</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соціалізації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Центральні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органи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виконавчої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влади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виступають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головним</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суб</w:t>
      </w:r>
      <w:r w:rsidRPr="002F025B">
        <w:rPr>
          <w:rFonts w:ascii="Times New Roman" w:eastAsia="Times New Roman" w:hAnsi="Times New Roman" w:cs="Times New Roman"/>
          <w:b/>
          <w:bCs/>
          <w:color w:val="000000"/>
          <w:kern w:val="0"/>
          <w:sz w:val="18"/>
          <w:szCs w:val="18"/>
          <w:lang w:eastAsia="ru-RU" w:bidi="ru-RU"/>
        </w:rPr>
        <w:t>'</w:t>
      </w:r>
      <w:r w:rsidRPr="002F025B">
        <w:rPr>
          <w:rFonts w:ascii="Times New Roman" w:eastAsia="Times New Roman" w:hAnsi="Times New Roman" w:cs="Times New Roman" w:hint="eastAsia"/>
          <w:b/>
          <w:bCs/>
          <w:color w:val="000000"/>
          <w:kern w:val="0"/>
          <w:sz w:val="18"/>
          <w:szCs w:val="18"/>
          <w:lang w:eastAsia="ru-RU" w:bidi="ru-RU"/>
        </w:rPr>
        <w:t>єктом</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взаємодії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оскільки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вони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відповідають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забезпечення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здійснення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внутрішньої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зовнішньої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політики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володіють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значними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людськими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фінансовими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ресурсами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через</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комунікаційні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підрозділи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активно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працюють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інформаційному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просторі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Передумовою</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ефективності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такої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роботи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є</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розуміння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значення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комунікаційного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компонента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керівництвом</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відомств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наявність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політичної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волі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її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вдосконалення</w:t>
      </w:r>
      <w:r w:rsidRPr="002F025B">
        <w:rPr>
          <w:rFonts w:ascii="Times New Roman" w:eastAsia="Times New Roman" w:hAnsi="Times New Roman" w:cs="Times New Roman"/>
          <w:b/>
          <w:bCs/>
          <w:color w:val="000000"/>
          <w:kern w:val="0"/>
          <w:sz w:val="18"/>
          <w:szCs w:val="18"/>
          <w:lang w:eastAsia="ru-RU" w:bidi="ru-RU"/>
        </w:rPr>
        <w:t xml:space="preserve">. </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Зауважено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що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специфіка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урядової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великою</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мірою</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залежить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від</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особливостей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ролі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виконавчої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влади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державній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системі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медіа</w:t>
      </w:r>
      <w:r w:rsidRPr="002F025B">
        <w:rPr>
          <w:rFonts w:ascii="Times New Roman" w:eastAsia="Times New Roman" w:hAnsi="Times New Roman" w:cs="Times New Roman"/>
          <w:b/>
          <w:bCs/>
          <w:color w:val="000000"/>
          <w:kern w:val="0"/>
          <w:sz w:val="18"/>
          <w:szCs w:val="18"/>
          <w:lang w:eastAsia="ru-RU" w:bidi="ru-RU"/>
        </w:rPr>
        <w:t>-</w:t>
      </w:r>
      <w:r w:rsidRPr="002F025B">
        <w:rPr>
          <w:rFonts w:ascii="Times New Roman" w:eastAsia="Times New Roman" w:hAnsi="Times New Roman" w:cs="Times New Roman" w:hint="eastAsia"/>
          <w:b/>
          <w:bCs/>
          <w:color w:val="000000"/>
          <w:kern w:val="0"/>
          <w:sz w:val="18"/>
          <w:szCs w:val="18"/>
          <w:lang w:eastAsia="ru-RU" w:bidi="ru-RU"/>
        </w:rPr>
        <w:t>середовища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рівня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розвитку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зрілості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соціуму</w:t>
      </w:r>
      <w:r w:rsidRPr="002F025B">
        <w:rPr>
          <w:rFonts w:ascii="Times New Roman" w:eastAsia="Times New Roman" w:hAnsi="Times New Roman" w:cs="Times New Roman"/>
          <w:b/>
          <w:bCs/>
          <w:color w:val="000000"/>
          <w:kern w:val="0"/>
          <w:sz w:val="18"/>
          <w:szCs w:val="18"/>
          <w:lang w:eastAsia="ru-RU" w:bidi="ru-RU"/>
        </w:rPr>
        <w:t xml:space="preserve">. </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Вказано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що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вибір</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комунікаційних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інструментів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впливають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такі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фактори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як</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суб</w:t>
      </w:r>
      <w:r w:rsidRPr="002F025B">
        <w:rPr>
          <w:rFonts w:ascii="Times New Roman" w:eastAsia="Times New Roman" w:hAnsi="Times New Roman" w:cs="Times New Roman"/>
          <w:b/>
          <w:bCs/>
          <w:color w:val="000000"/>
          <w:kern w:val="0"/>
          <w:sz w:val="18"/>
          <w:szCs w:val="18"/>
          <w:lang w:eastAsia="ru-RU" w:bidi="ru-RU"/>
        </w:rPr>
        <w:t>'</w:t>
      </w:r>
      <w:r w:rsidRPr="002F025B">
        <w:rPr>
          <w:rFonts w:ascii="Times New Roman" w:eastAsia="Times New Roman" w:hAnsi="Times New Roman" w:cs="Times New Roman" w:hint="eastAsia"/>
          <w:b/>
          <w:bCs/>
          <w:color w:val="000000"/>
          <w:kern w:val="0"/>
          <w:sz w:val="18"/>
          <w:szCs w:val="18"/>
          <w:lang w:eastAsia="ru-RU" w:bidi="ru-RU"/>
        </w:rPr>
        <w:t>єкт</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специфіка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контакту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канали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соціальне</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середовище</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Виділено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основні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форми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урядової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вербальну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письмову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друковану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візуальну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перформансну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символічну</w:t>
      </w:r>
      <w:r w:rsidRPr="002F025B">
        <w:rPr>
          <w:rFonts w:ascii="Times New Roman" w:eastAsia="Times New Roman" w:hAnsi="Times New Roman" w:cs="Times New Roman"/>
          <w:b/>
          <w:bCs/>
          <w:color w:val="000000"/>
          <w:kern w:val="0"/>
          <w:sz w:val="18"/>
          <w:szCs w:val="18"/>
          <w:lang w:eastAsia="ru-RU" w:bidi="ru-RU"/>
        </w:rPr>
        <w:t>.</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З</w:t>
      </w:r>
      <w:r w:rsidRPr="002F025B">
        <w:rPr>
          <w:rFonts w:ascii="Times New Roman" w:eastAsia="Times New Roman" w:hAnsi="Times New Roman" w:cs="Times New Roman"/>
          <w:b/>
          <w:bCs/>
          <w:color w:val="000000"/>
          <w:kern w:val="0"/>
          <w:sz w:val="18"/>
          <w:szCs w:val="18"/>
          <w:lang w:eastAsia="ru-RU" w:bidi="ru-RU"/>
        </w:rPr>
        <w:t>'</w:t>
      </w:r>
      <w:r w:rsidRPr="002F025B">
        <w:rPr>
          <w:rFonts w:ascii="Times New Roman" w:eastAsia="Times New Roman" w:hAnsi="Times New Roman" w:cs="Times New Roman" w:hint="eastAsia"/>
          <w:b/>
          <w:bCs/>
          <w:color w:val="000000"/>
          <w:kern w:val="0"/>
          <w:sz w:val="18"/>
          <w:szCs w:val="18"/>
          <w:lang w:eastAsia="ru-RU" w:bidi="ru-RU"/>
        </w:rPr>
        <w:t>ясовано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що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нормативно</w:t>
      </w:r>
      <w:r w:rsidRPr="002F025B">
        <w:rPr>
          <w:rFonts w:ascii="Times New Roman" w:eastAsia="Times New Roman" w:hAnsi="Times New Roman" w:cs="Times New Roman"/>
          <w:b/>
          <w:bCs/>
          <w:color w:val="000000"/>
          <w:kern w:val="0"/>
          <w:sz w:val="18"/>
          <w:szCs w:val="18"/>
          <w:lang w:eastAsia="ru-RU" w:bidi="ru-RU"/>
        </w:rPr>
        <w:t>-</w:t>
      </w:r>
      <w:r w:rsidRPr="002F025B">
        <w:rPr>
          <w:rFonts w:ascii="Times New Roman" w:eastAsia="Times New Roman" w:hAnsi="Times New Roman" w:cs="Times New Roman" w:hint="eastAsia"/>
          <w:b/>
          <w:bCs/>
          <w:color w:val="000000"/>
          <w:kern w:val="0"/>
          <w:sz w:val="18"/>
          <w:szCs w:val="18"/>
          <w:lang w:eastAsia="ru-RU" w:bidi="ru-RU"/>
        </w:rPr>
        <w:t>правове</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забезпечення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між</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центральними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органами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виконавчої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влади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ЗМІ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громадськістю</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зараз</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регулюється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низкою</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законів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України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рішень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Кабінету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Міністрів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України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Президента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України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Ними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визначені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шляхи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забезпечення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відкритості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діяльності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центральних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органів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виконавчої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влади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обов</w:t>
      </w:r>
      <w:r w:rsidRPr="002F025B">
        <w:rPr>
          <w:rFonts w:ascii="Times New Roman" w:eastAsia="Times New Roman" w:hAnsi="Times New Roman" w:cs="Times New Roman"/>
          <w:b/>
          <w:bCs/>
          <w:color w:val="000000"/>
          <w:kern w:val="0"/>
          <w:sz w:val="18"/>
          <w:szCs w:val="18"/>
          <w:lang w:eastAsia="ru-RU" w:bidi="ru-RU"/>
        </w:rPr>
        <w:t>'</w:t>
      </w:r>
      <w:r w:rsidRPr="002F025B">
        <w:rPr>
          <w:rFonts w:ascii="Times New Roman" w:eastAsia="Times New Roman" w:hAnsi="Times New Roman" w:cs="Times New Roman" w:hint="eastAsia"/>
          <w:b/>
          <w:bCs/>
          <w:color w:val="000000"/>
          <w:kern w:val="0"/>
          <w:sz w:val="18"/>
          <w:szCs w:val="18"/>
          <w:lang w:eastAsia="ru-RU" w:bidi="ru-RU"/>
        </w:rPr>
        <w:t>язок</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регулярного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інформування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громадськості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через</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засоби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масової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інформації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свою</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діяльність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проведення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консультацій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із</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громадськістю</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шляхом</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публічного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громадського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обговорення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вивчення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громадської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думки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тощо</w:t>
      </w:r>
      <w:r w:rsidRPr="002F025B">
        <w:rPr>
          <w:rFonts w:ascii="Times New Roman" w:eastAsia="Times New Roman" w:hAnsi="Times New Roman" w:cs="Times New Roman"/>
          <w:b/>
          <w:bCs/>
          <w:color w:val="000000"/>
          <w:kern w:val="0"/>
          <w:sz w:val="18"/>
          <w:szCs w:val="18"/>
          <w:lang w:eastAsia="ru-RU" w:bidi="ru-RU"/>
        </w:rPr>
        <w:t xml:space="preserve">. </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Вказано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що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важливе</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значення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для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нормативно</w:t>
      </w:r>
      <w:r w:rsidRPr="002F025B">
        <w:rPr>
          <w:rFonts w:ascii="Times New Roman" w:eastAsia="Times New Roman" w:hAnsi="Times New Roman" w:cs="Times New Roman"/>
          <w:b/>
          <w:bCs/>
          <w:color w:val="000000"/>
          <w:kern w:val="0"/>
          <w:sz w:val="18"/>
          <w:szCs w:val="18"/>
          <w:lang w:eastAsia="ru-RU" w:bidi="ru-RU"/>
        </w:rPr>
        <w:t>-</w:t>
      </w:r>
      <w:r w:rsidRPr="002F025B">
        <w:rPr>
          <w:rFonts w:ascii="Times New Roman" w:eastAsia="Times New Roman" w:hAnsi="Times New Roman" w:cs="Times New Roman" w:hint="eastAsia"/>
          <w:b/>
          <w:bCs/>
          <w:color w:val="000000"/>
          <w:kern w:val="0"/>
          <w:sz w:val="18"/>
          <w:szCs w:val="18"/>
          <w:lang w:eastAsia="ru-RU" w:bidi="ru-RU"/>
        </w:rPr>
        <w:t>правового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забезпечення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урядової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має</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схвалена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w:t>
      </w:r>
      <w:r w:rsidRPr="002F025B">
        <w:rPr>
          <w:rFonts w:ascii="Times New Roman" w:eastAsia="Times New Roman" w:hAnsi="Times New Roman" w:cs="Times New Roman"/>
          <w:b/>
          <w:bCs/>
          <w:color w:val="000000"/>
          <w:kern w:val="0"/>
          <w:sz w:val="18"/>
          <w:szCs w:val="18"/>
          <w:lang w:eastAsia="ru-RU" w:bidi="ru-RU"/>
        </w:rPr>
        <w:t xml:space="preserve"> 2010 </w:t>
      </w:r>
      <w:r w:rsidRPr="002F025B">
        <w:rPr>
          <w:rFonts w:ascii="Times New Roman" w:eastAsia="Times New Roman" w:hAnsi="Times New Roman" w:cs="Times New Roman" w:hint="eastAsia"/>
          <w:b/>
          <w:bCs/>
          <w:color w:val="000000"/>
          <w:kern w:val="0"/>
          <w:sz w:val="18"/>
          <w:szCs w:val="18"/>
          <w:lang w:eastAsia="ru-RU" w:bidi="ru-RU"/>
        </w:rPr>
        <w:t>р</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Кабінетом</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Міністрів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Концепція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проекту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Закону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основні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засади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державної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комунікативної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політики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Стратегічна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органів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виконавчої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влади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включає</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застосовування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скоординованих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програм</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планів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використання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наукових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розробок</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результатів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маркетингових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досліджень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коротко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довгострокове</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планування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оцінку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результатів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Для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виконання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цих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завдань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урядовці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послуговуються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створеними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системі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центральних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органів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виконавчої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влади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спеціальними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координаційними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центрами</w:t>
      </w:r>
      <w:r w:rsidRPr="002F025B">
        <w:rPr>
          <w:rFonts w:ascii="Times New Roman" w:eastAsia="Times New Roman" w:hAnsi="Times New Roman" w:cs="Times New Roman"/>
          <w:b/>
          <w:bCs/>
          <w:color w:val="000000"/>
          <w:kern w:val="0"/>
          <w:sz w:val="18"/>
          <w:szCs w:val="18"/>
          <w:lang w:eastAsia="ru-RU" w:bidi="ru-RU"/>
        </w:rPr>
        <w:t>.</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Виокремлено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проблеми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кадрового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методологічного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фінансового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забезпечення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для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розробки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координації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комунікаційних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стратегій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урядових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органів</w:t>
      </w:r>
      <w:r w:rsidRPr="002F025B">
        <w:rPr>
          <w:rFonts w:ascii="Times New Roman" w:eastAsia="Times New Roman" w:hAnsi="Times New Roman" w:cs="Times New Roman"/>
          <w:b/>
          <w:bCs/>
          <w:color w:val="000000"/>
          <w:kern w:val="0"/>
          <w:sz w:val="18"/>
          <w:szCs w:val="18"/>
          <w:lang w:eastAsia="ru-RU" w:bidi="ru-RU"/>
        </w:rPr>
        <w:t>.</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Докладно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проаналізовані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соціально</w:t>
      </w:r>
      <w:r w:rsidRPr="002F025B">
        <w:rPr>
          <w:rFonts w:ascii="Times New Roman" w:eastAsia="Times New Roman" w:hAnsi="Times New Roman" w:cs="Times New Roman"/>
          <w:b/>
          <w:bCs/>
          <w:color w:val="000000"/>
          <w:kern w:val="0"/>
          <w:sz w:val="18"/>
          <w:szCs w:val="18"/>
          <w:lang w:eastAsia="ru-RU" w:bidi="ru-RU"/>
        </w:rPr>
        <w:t>-</w:t>
      </w:r>
      <w:r w:rsidRPr="002F025B">
        <w:rPr>
          <w:rFonts w:ascii="Times New Roman" w:eastAsia="Times New Roman" w:hAnsi="Times New Roman" w:cs="Times New Roman" w:hint="eastAsia"/>
          <w:b/>
          <w:bCs/>
          <w:color w:val="000000"/>
          <w:kern w:val="0"/>
          <w:sz w:val="18"/>
          <w:szCs w:val="18"/>
          <w:lang w:eastAsia="ru-RU" w:bidi="ru-RU"/>
        </w:rPr>
        <w:t>комунікаційні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технології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як</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комплекси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науково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обґрунтованих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методик</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практик</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що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використовуються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центральними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органи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виконавчої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влади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України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зокрема</w:t>
      </w:r>
      <w:r w:rsidRPr="002F025B">
        <w:rPr>
          <w:rFonts w:ascii="Times New Roman" w:eastAsia="Times New Roman" w:hAnsi="Times New Roman" w:cs="Times New Roman"/>
          <w:b/>
          <w:bCs/>
          <w:color w:val="000000"/>
          <w:kern w:val="0"/>
          <w:sz w:val="18"/>
          <w:szCs w:val="18"/>
          <w:lang w:eastAsia="ru-RU" w:bidi="ru-RU"/>
        </w:rPr>
        <w:t xml:space="preserve">: 1) </w:t>
      </w:r>
      <w:r w:rsidRPr="002F025B">
        <w:rPr>
          <w:rFonts w:ascii="Times New Roman" w:eastAsia="Times New Roman" w:hAnsi="Times New Roman" w:cs="Times New Roman" w:hint="eastAsia"/>
          <w:b/>
          <w:bCs/>
          <w:color w:val="000000"/>
          <w:kern w:val="0"/>
          <w:sz w:val="18"/>
          <w:szCs w:val="18"/>
          <w:lang w:eastAsia="ru-RU" w:bidi="ru-RU"/>
        </w:rPr>
        <w:t>технології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інформаційного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охоплення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пропаганда</w:t>
      </w:r>
      <w:r w:rsidRPr="002F025B">
        <w:rPr>
          <w:rFonts w:ascii="Times New Roman" w:eastAsia="Times New Roman" w:hAnsi="Times New Roman" w:cs="Times New Roman"/>
          <w:b/>
          <w:bCs/>
          <w:color w:val="000000"/>
          <w:kern w:val="0"/>
          <w:sz w:val="18"/>
          <w:szCs w:val="18"/>
          <w:lang w:eastAsia="ru-RU" w:bidi="ru-RU"/>
        </w:rPr>
        <w:t xml:space="preserve">); 2) </w:t>
      </w:r>
      <w:r w:rsidRPr="002F025B">
        <w:rPr>
          <w:rFonts w:ascii="Times New Roman" w:eastAsia="Times New Roman" w:hAnsi="Times New Roman" w:cs="Times New Roman" w:hint="eastAsia"/>
          <w:b/>
          <w:bCs/>
          <w:color w:val="000000"/>
          <w:kern w:val="0"/>
          <w:sz w:val="18"/>
          <w:szCs w:val="18"/>
          <w:lang w:eastAsia="ru-RU" w:bidi="ru-RU"/>
        </w:rPr>
        <w:t>технології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формування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іміджу</w:t>
      </w:r>
      <w:r w:rsidRPr="002F025B">
        <w:rPr>
          <w:rFonts w:ascii="Times New Roman" w:eastAsia="Times New Roman" w:hAnsi="Times New Roman" w:cs="Times New Roman"/>
          <w:b/>
          <w:bCs/>
          <w:color w:val="000000"/>
          <w:kern w:val="0"/>
          <w:sz w:val="18"/>
          <w:szCs w:val="18"/>
          <w:lang w:eastAsia="ru-RU" w:bidi="ru-RU"/>
        </w:rPr>
        <w:t xml:space="preserve">;       3) </w:t>
      </w:r>
      <w:r w:rsidRPr="002F025B">
        <w:rPr>
          <w:rFonts w:ascii="Times New Roman" w:eastAsia="Times New Roman" w:hAnsi="Times New Roman" w:cs="Times New Roman" w:hint="eastAsia"/>
          <w:b/>
          <w:bCs/>
          <w:color w:val="000000"/>
          <w:kern w:val="0"/>
          <w:sz w:val="18"/>
          <w:szCs w:val="18"/>
          <w:lang w:eastAsia="ru-RU" w:bidi="ru-RU"/>
        </w:rPr>
        <w:t>технології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виправлення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інформації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спін</w:t>
      </w:r>
      <w:r w:rsidRPr="002F025B">
        <w:rPr>
          <w:rFonts w:ascii="Times New Roman" w:eastAsia="Times New Roman" w:hAnsi="Times New Roman" w:cs="Times New Roman"/>
          <w:b/>
          <w:bCs/>
          <w:color w:val="000000"/>
          <w:kern w:val="0"/>
          <w:sz w:val="18"/>
          <w:szCs w:val="18"/>
          <w:lang w:eastAsia="ru-RU" w:bidi="ru-RU"/>
        </w:rPr>
        <w:t>-</w:t>
      </w:r>
      <w:r w:rsidRPr="002F025B">
        <w:rPr>
          <w:rFonts w:ascii="Times New Roman" w:eastAsia="Times New Roman" w:hAnsi="Times New Roman" w:cs="Times New Roman" w:hint="eastAsia"/>
          <w:b/>
          <w:bCs/>
          <w:color w:val="000000"/>
          <w:kern w:val="0"/>
          <w:sz w:val="18"/>
          <w:szCs w:val="18"/>
          <w:lang w:eastAsia="ru-RU" w:bidi="ru-RU"/>
        </w:rPr>
        <w:t>докторинг</w:t>
      </w:r>
      <w:r w:rsidRPr="002F025B">
        <w:rPr>
          <w:rFonts w:ascii="Times New Roman" w:eastAsia="Times New Roman" w:hAnsi="Times New Roman" w:cs="Times New Roman"/>
          <w:b/>
          <w:bCs/>
          <w:color w:val="000000"/>
          <w:kern w:val="0"/>
          <w:sz w:val="18"/>
          <w:szCs w:val="18"/>
          <w:lang w:eastAsia="ru-RU" w:bidi="ru-RU"/>
        </w:rPr>
        <w:t xml:space="preserve">); 4) </w:t>
      </w:r>
      <w:r w:rsidRPr="002F025B">
        <w:rPr>
          <w:rFonts w:ascii="Times New Roman" w:eastAsia="Times New Roman" w:hAnsi="Times New Roman" w:cs="Times New Roman" w:hint="eastAsia"/>
          <w:b/>
          <w:bCs/>
          <w:color w:val="000000"/>
          <w:kern w:val="0"/>
          <w:sz w:val="18"/>
          <w:szCs w:val="18"/>
          <w:lang w:eastAsia="ru-RU" w:bidi="ru-RU"/>
        </w:rPr>
        <w:t>технології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інформаційного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протистояння</w:t>
      </w:r>
      <w:r w:rsidRPr="002F025B">
        <w:rPr>
          <w:rFonts w:ascii="Times New Roman" w:eastAsia="Times New Roman" w:hAnsi="Times New Roman" w:cs="Times New Roman"/>
          <w:b/>
          <w:bCs/>
          <w:color w:val="000000"/>
          <w:kern w:val="0"/>
          <w:sz w:val="18"/>
          <w:szCs w:val="18"/>
          <w:lang w:eastAsia="ru-RU" w:bidi="ru-RU"/>
        </w:rPr>
        <w:t>-</w:t>
      </w:r>
      <w:r w:rsidRPr="002F025B">
        <w:rPr>
          <w:rFonts w:ascii="Times New Roman" w:eastAsia="Times New Roman" w:hAnsi="Times New Roman" w:cs="Times New Roman" w:hint="eastAsia"/>
          <w:b/>
          <w:bCs/>
          <w:color w:val="000000"/>
          <w:kern w:val="0"/>
          <w:sz w:val="18"/>
          <w:szCs w:val="18"/>
          <w:lang w:eastAsia="ru-RU" w:bidi="ru-RU"/>
        </w:rPr>
        <w:t>боротьби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інформаційні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війни</w:t>
      </w:r>
      <w:r w:rsidRPr="002F025B">
        <w:rPr>
          <w:rFonts w:ascii="Times New Roman" w:eastAsia="Times New Roman" w:hAnsi="Times New Roman" w:cs="Times New Roman"/>
          <w:b/>
          <w:bCs/>
          <w:color w:val="000000"/>
          <w:kern w:val="0"/>
          <w:sz w:val="18"/>
          <w:szCs w:val="18"/>
          <w:lang w:eastAsia="ru-RU" w:bidi="ru-RU"/>
        </w:rPr>
        <w:t xml:space="preserve">); 5) </w:t>
      </w:r>
      <w:r w:rsidRPr="002F025B">
        <w:rPr>
          <w:rFonts w:ascii="Times New Roman" w:eastAsia="Times New Roman" w:hAnsi="Times New Roman" w:cs="Times New Roman" w:hint="eastAsia"/>
          <w:b/>
          <w:bCs/>
          <w:color w:val="000000"/>
          <w:kern w:val="0"/>
          <w:sz w:val="18"/>
          <w:szCs w:val="18"/>
          <w:lang w:eastAsia="ru-RU" w:bidi="ru-RU"/>
        </w:rPr>
        <w:t>технології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паблік</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рилейшнз</w:t>
      </w:r>
      <w:r w:rsidRPr="002F025B">
        <w:rPr>
          <w:rFonts w:ascii="Times New Roman" w:eastAsia="Times New Roman" w:hAnsi="Times New Roman" w:cs="Times New Roman"/>
          <w:b/>
          <w:bCs/>
          <w:color w:val="000000"/>
          <w:kern w:val="0"/>
          <w:sz w:val="18"/>
          <w:szCs w:val="18"/>
          <w:lang w:eastAsia="ru-RU" w:bidi="ru-RU"/>
        </w:rPr>
        <w:t xml:space="preserve">; 6) </w:t>
      </w:r>
      <w:r w:rsidRPr="002F025B">
        <w:rPr>
          <w:rFonts w:ascii="Times New Roman" w:eastAsia="Times New Roman" w:hAnsi="Times New Roman" w:cs="Times New Roman" w:hint="eastAsia"/>
          <w:b/>
          <w:bCs/>
          <w:color w:val="000000"/>
          <w:kern w:val="0"/>
          <w:sz w:val="18"/>
          <w:szCs w:val="18"/>
          <w:lang w:eastAsia="ru-RU" w:bidi="ru-RU"/>
        </w:rPr>
        <w:t>технології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просування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маркетингові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комунікації</w:t>
      </w:r>
      <w:r w:rsidRPr="002F025B">
        <w:rPr>
          <w:rFonts w:ascii="Times New Roman" w:eastAsia="Times New Roman" w:hAnsi="Times New Roman" w:cs="Times New Roman"/>
          <w:b/>
          <w:bCs/>
          <w:color w:val="000000"/>
          <w:kern w:val="0"/>
          <w:sz w:val="18"/>
          <w:szCs w:val="18"/>
          <w:lang w:eastAsia="ru-RU" w:bidi="ru-RU"/>
        </w:rPr>
        <w:t xml:space="preserve">);             7) </w:t>
      </w:r>
      <w:r w:rsidRPr="002F025B">
        <w:rPr>
          <w:rFonts w:ascii="Times New Roman" w:eastAsia="Times New Roman" w:hAnsi="Times New Roman" w:cs="Times New Roman" w:hint="eastAsia"/>
          <w:b/>
          <w:bCs/>
          <w:color w:val="000000"/>
          <w:kern w:val="0"/>
          <w:sz w:val="18"/>
          <w:szCs w:val="18"/>
          <w:lang w:eastAsia="ru-RU" w:bidi="ru-RU"/>
        </w:rPr>
        <w:t>рекламні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технології</w:t>
      </w:r>
      <w:r w:rsidRPr="002F025B">
        <w:rPr>
          <w:rFonts w:ascii="Times New Roman" w:eastAsia="Times New Roman" w:hAnsi="Times New Roman" w:cs="Times New Roman"/>
          <w:b/>
          <w:bCs/>
          <w:color w:val="000000"/>
          <w:kern w:val="0"/>
          <w:sz w:val="18"/>
          <w:szCs w:val="18"/>
          <w:lang w:eastAsia="ru-RU" w:bidi="ru-RU"/>
        </w:rPr>
        <w:t xml:space="preserve">; 8) </w:t>
      </w:r>
      <w:r w:rsidRPr="002F025B">
        <w:rPr>
          <w:rFonts w:ascii="Times New Roman" w:eastAsia="Times New Roman" w:hAnsi="Times New Roman" w:cs="Times New Roman" w:hint="eastAsia"/>
          <w:b/>
          <w:bCs/>
          <w:color w:val="000000"/>
          <w:kern w:val="0"/>
          <w:sz w:val="18"/>
          <w:szCs w:val="18"/>
          <w:lang w:eastAsia="ru-RU" w:bidi="ru-RU"/>
        </w:rPr>
        <w:t>технології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формування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промов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спічрайтинг</w:t>
      </w:r>
      <w:r w:rsidRPr="002F025B">
        <w:rPr>
          <w:rFonts w:ascii="Times New Roman" w:eastAsia="Times New Roman" w:hAnsi="Times New Roman" w:cs="Times New Roman"/>
          <w:b/>
          <w:bCs/>
          <w:color w:val="000000"/>
          <w:kern w:val="0"/>
          <w:sz w:val="18"/>
          <w:szCs w:val="18"/>
          <w:lang w:eastAsia="ru-RU" w:bidi="ru-RU"/>
        </w:rPr>
        <w:t xml:space="preserve">);            9) </w:t>
      </w:r>
      <w:r w:rsidRPr="002F025B">
        <w:rPr>
          <w:rFonts w:ascii="Times New Roman" w:eastAsia="Times New Roman" w:hAnsi="Times New Roman" w:cs="Times New Roman" w:hint="eastAsia"/>
          <w:b/>
          <w:bCs/>
          <w:color w:val="000000"/>
          <w:kern w:val="0"/>
          <w:sz w:val="18"/>
          <w:szCs w:val="18"/>
          <w:lang w:eastAsia="ru-RU" w:bidi="ru-RU"/>
        </w:rPr>
        <w:t>технології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електронних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мереж</w:t>
      </w:r>
      <w:r w:rsidRPr="002F025B">
        <w:rPr>
          <w:rFonts w:ascii="Times New Roman" w:eastAsia="Times New Roman" w:hAnsi="Times New Roman" w:cs="Times New Roman"/>
          <w:b/>
          <w:bCs/>
          <w:color w:val="000000"/>
          <w:kern w:val="0"/>
          <w:sz w:val="18"/>
          <w:szCs w:val="18"/>
          <w:lang w:eastAsia="ru-RU" w:bidi="ru-RU"/>
        </w:rPr>
        <w:t xml:space="preserve">; 10) </w:t>
      </w:r>
      <w:r w:rsidRPr="002F025B">
        <w:rPr>
          <w:rFonts w:ascii="Times New Roman" w:eastAsia="Times New Roman" w:hAnsi="Times New Roman" w:cs="Times New Roman" w:hint="eastAsia"/>
          <w:b/>
          <w:bCs/>
          <w:color w:val="000000"/>
          <w:kern w:val="0"/>
          <w:sz w:val="18"/>
          <w:szCs w:val="18"/>
          <w:lang w:eastAsia="ru-RU" w:bidi="ru-RU"/>
        </w:rPr>
        <w:t>кризові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технології</w:t>
      </w:r>
      <w:r w:rsidRPr="002F025B">
        <w:rPr>
          <w:rFonts w:ascii="Times New Roman" w:eastAsia="Times New Roman" w:hAnsi="Times New Roman" w:cs="Times New Roman"/>
          <w:b/>
          <w:bCs/>
          <w:color w:val="000000"/>
          <w:kern w:val="0"/>
          <w:sz w:val="18"/>
          <w:szCs w:val="18"/>
          <w:lang w:eastAsia="ru-RU" w:bidi="ru-RU"/>
        </w:rPr>
        <w:t>.</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На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основі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отриманих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автором</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відомостей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здійснення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порівняльного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аналізу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комунікаційної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діяльності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міністерств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України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протягом</w:t>
      </w:r>
      <w:r w:rsidRPr="002F025B">
        <w:rPr>
          <w:rFonts w:ascii="Times New Roman" w:eastAsia="Times New Roman" w:hAnsi="Times New Roman" w:cs="Times New Roman"/>
          <w:b/>
          <w:bCs/>
          <w:color w:val="000000"/>
          <w:kern w:val="0"/>
          <w:sz w:val="18"/>
          <w:szCs w:val="18"/>
          <w:lang w:eastAsia="ru-RU" w:bidi="ru-RU"/>
        </w:rPr>
        <w:t xml:space="preserve"> 2012 </w:t>
      </w:r>
      <w:r w:rsidRPr="002F025B">
        <w:rPr>
          <w:rFonts w:ascii="Times New Roman" w:eastAsia="Times New Roman" w:hAnsi="Times New Roman" w:cs="Times New Roman" w:hint="eastAsia"/>
          <w:b/>
          <w:bCs/>
          <w:color w:val="000000"/>
          <w:kern w:val="0"/>
          <w:sz w:val="18"/>
          <w:szCs w:val="18"/>
          <w:lang w:eastAsia="ru-RU" w:bidi="ru-RU"/>
        </w:rPr>
        <w:t>р</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грудня</w:t>
      </w:r>
      <w:r w:rsidRPr="002F025B">
        <w:rPr>
          <w:rFonts w:ascii="Times New Roman" w:eastAsia="Times New Roman" w:hAnsi="Times New Roman" w:cs="Times New Roman"/>
          <w:b/>
          <w:bCs/>
          <w:color w:val="000000"/>
          <w:kern w:val="0"/>
          <w:sz w:val="18"/>
          <w:szCs w:val="18"/>
          <w:lang w:eastAsia="ru-RU" w:bidi="ru-RU"/>
        </w:rPr>
        <w:t xml:space="preserve"> 2013 </w:t>
      </w:r>
      <w:r w:rsidRPr="002F025B">
        <w:rPr>
          <w:rFonts w:ascii="Times New Roman" w:eastAsia="Times New Roman" w:hAnsi="Times New Roman" w:cs="Times New Roman" w:hint="eastAsia"/>
          <w:b/>
          <w:bCs/>
          <w:color w:val="000000"/>
          <w:kern w:val="0"/>
          <w:sz w:val="18"/>
          <w:szCs w:val="18"/>
          <w:lang w:eastAsia="ru-RU" w:bidi="ru-RU"/>
        </w:rPr>
        <w:t>р</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встановлено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лідерів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аутсайдерів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певними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показниками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суб</w:t>
      </w:r>
      <w:r w:rsidRPr="002F025B">
        <w:rPr>
          <w:rFonts w:ascii="Times New Roman" w:eastAsia="Times New Roman" w:hAnsi="Times New Roman" w:cs="Times New Roman"/>
          <w:b/>
          <w:bCs/>
          <w:color w:val="000000"/>
          <w:kern w:val="0"/>
          <w:sz w:val="18"/>
          <w:szCs w:val="18"/>
          <w:lang w:eastAsia="ru-RU" w:bidi="ru-RU"/>
        </w:rPr>
        <w:t>'</w:t>
      </w:r>
      <w:r w:rsidRPr="002F025B">
        <w:rPr>
          <w:rFonts w:ascii="Times New Roman" w:eastAsia="Times New Roman" w:hAnsi="Times New Roman" w:cs="Times New Roman" w:hint="eastAsia"/>
          <w:b/>
          <w:bCs/>
          <w:color w:val="000000"/>
          <w:kern w:val="0"/>
          <w:sz w:val="18"/>
          <w:szCs w:val="18"/>
          <w:lang w:eastAsia="ru-RU" w:bidi="ru-RU"/>
        </w:rPr>
        <w:t>єктно</w:t>
      </w:r>
      <w:r w:rsidRPr="002F025B">
        <w:rPr>
          <w:rFonts w:ascii="Times New Roman" w:eastAsia="Times New Roman" w:hAnsi="Times New Roman" w:cs="Times New Roman"/>
          <w:b/>
          <w:bCs/>
          <w:color w:val="000000"/>
          <w:kern w:val="0"/>
          <w:sz w:val="18"/>
          <w:szCs w:val="18"/>
          <w:lang w:eastAsia="ru-RU" w:bidi="ru-RU"/>
        </w:rPr>
        <w:t>-</w:t>
      </w:r>
      <w:r w:rsidRPr="002F025B">
        <w:rPr>
          <w:rFonts w:ascii="Times New Roman" w:eastAsia="Times New Roman" w:hAnsi="Times New Roman" w:cs="Times New Roman" w:hint="eastAsia"/>
          <w:b/>
          <w:bCs/>
          <w:color w:val="000000"/>
          <w:kern w:val="0"/>
          <w:sz w:val="18"/>
          <w:szCs w:val="18"/>
          <w:lang w:eastAsia="ru-RU" w:bidi="ru-RU"/>
        </w:rPr>
        <w:t>суб</w:t>
      </w:r>
      <w:r w:rsidRPr="002F025B">
        <w:rPr>
          <w:rFonts w:ascii="Times New Roman" w:eastAsia="Times New Roman" w:hAnsi="Times New Roman" w:cs="Times New Roman"/>
          <w:b/>
          <w:bCs/>
          <w:color w:val="000000"/>
          <w:kern w:val="0"/>
          <w:sz w:val="18"/>
          <w:szCs w:val="18"/>
          <w:lang w:eastAsia="ru-RU" w:bidi="ru-RU"/>
        </w:rPr>
        <w:t>'</w:t>
      </w:r>
      <w:r w:rsidRPr="002F025B">
        <w:rPr>
          <w:rFonts w:ascii="Times New Roman" w:eastAsia="Times New Roman" w:hAnsi="Times New Roman" w:cs="Times New Roman" w:hint="eastAsia"/>
          <w:b/>
          <w:bCs/>
          <w:color w:val="000000"/>
          <w:kern w:val="0"/>
          <w:sz w:val="18"/>
          <w:szCs w:val="18"/>
          <w:lang w:eastAsia="ru-RU" w:bidi="ru-RU"/>
        </w:rPr>
        <w:t>єктної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взаємодії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інтерв</w:t>
      </w:r>
      <w:r w:rsidRPr="002F025B">
        <w:rPr>
          <w:rFonts w:ascii="Times New Roman" w:eastAsia="Times New Roman" w:hAnsi="Times New Roman" w:cs="Times New Roman"/>
          <w:b/>
          <w:bCs/>
          <w:color w:val="000000"/>
          <w:kern w:val="0"/>
          <w:sz w:val="18"/>
          <w:szCs w:val="18"/>
          <w:lang w:eastAsia="ru-RU" w:bidi="ru-RU"/>
        </w:rPr>
        <w:t>'</w:t>
      </w:r>
      <w:r w:rsidRPr="002F025B">
        <w:rPr>
          <w:rFonts w:ascii="Times New Roman" w:eastAsia="Times New Roman" w:hAnsi="Times New Roman" w:cs="Times New Roman" w:hint="eastAsia"/>
          <w:b/>
          <w:bCs/>
          <w:color w:val="000000"/>
          <w:kern w:val="0"/>
          <w:sz w:val="18"/>
          <w:szCs w:val="18"/>
          <w:lang w:eastAsia="ru-RU" w:bidi="ru-RU"/>
        </w:rPr>
        <w:t>ю</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коментарі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прес</w:t>
      </w:r>
      <w:r w:rsidRPr="002F025B">
        <w:rPr>
          <w:rFonts w:ascii="Times New Roman" w:eastAsia="Times New Roman" w:hAnsi="Times New Roman" w:cs="Times New Roman"/>
          <w:b/>
          <w:bCs/>
          <w:color w:val="000000"/>
          <w:kern w:val="0"/>
          <w:sz w:val="18"/>
          <w:szCs w:val="18"/>
          <w:lang w:eastAsia="ru-RU" w:bidi="ru-RU"/>
        </w:rPr>
        <w:t>-</w:t>
      </w:r>
      <w:r w:rsidRPr="002F025B">
        <w:rPr>
          <w:rFonts w:ascii="Times New Roman" w:eastAsia="Times New Roman" w:hAnsi="Times New Roman" w:cs="Times New Roman" w:hint="eastAsia"/>
          <w:b/>
          <w:bCs/>
          <w:color w:val="000000"/>
          <w:kern w:val="0"/>
          <w:sz w:val="18"/>
          <w:szCs w:val="18"/>
          <w:lang w:eastAsia="ru-RU" w:bidi="ru-RU"/>
        </w:rPr>
        <w:t>конференції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брифінги</w:t>
      </w:r>
      <w:r w:rsidRPr="002F025B">
        <w:rPr>
          <w:rFonts w:ascii="Times New Roman" w:eastAsia="Times New Roman" w:hAnsi="Times New Roman" w:cs="Times New Roman"/>
          <w:b/>
          <w:bCs/>
          <w:color w:val="000000"/>
          <w:kern w:val="0"/>
          <w:sz w:val="18"/>
          <w:szCs w:val="18"/>
          <w:lang w:eastAsia="ru-RU" w:bidi="ru-RU"/>
        </w:rPr>
        <w:t>, "</w:t>
      </w:r>
      <w:r w:rsidRPr="002F025B">
        <w:rPr>
          <w:rFonts w:ascii="Times New Roman" w:eastAsia="Times New Roman" w:hAnsi="Times New Roman" w:cs="Times New Roman" w:hint="eastAsia"/>
          <w:b/>
          <w:bCs/>
          <w:color w:val="000000"/>
          <w:kern w:val="0"/>
          <w:sz w:val="18"/>
          <w:szCs w:val="18"/>
          <w:lang w:eastAsia="ru-RU" w:bidi="ru-RU"/>
        </w:rPr>
        <w:t>гарячі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лінії</w:t>
      </w:r>
      <w:r w:rsidRPr="002F025B">
        <w:rPr>
          <w:rFonts w:ascii="Times New Roman" w:eastAsia="Times New Roman" w:hAnsi="Times New Roman" w:cs="Times New Roman"/>
          <w:b/>
          <w:bCs/>
          <w:color w:val="000000"/>
          <w:kern w:val="0"/>
          <w:sz w:val="18"/>
          <w:szCs w:val="18"/>
          <w:lang w:eastAsia="ru-RU" w:bidi="ru-RU"/>
        </w:rPr>
        <w:t>", "</w:t>
      </w:r>
      <w:r w:rsidRPr="002F025B">
        <w:rPr>
          <w:rFonts w:ascii="Times New Roman" w:eastAsia="Times New Roman" w:hAnsi="Times New Roman" w:cs="Times New Roman" w:hint="eastAsia"/>
          <w:b/>
          <w:bCs/>
          <w:color w:val="000000"/>
          <w:kern w:val="0"/>
          <w:sz w:val="18"/>
          <w:szCs w:val="18"/>
          <w:lang w:eastAsia="ru-RU" w:bidi="ru-RU"/>
        </w:rPr>
        <w:t>круглі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столи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слухання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громадські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обговорення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ін</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Серед</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кращих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окремими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параметрами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названо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Міністерство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соціальної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політики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Міністерство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аграрної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політики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продовольства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Міністерство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внутрішніх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справ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Міністерство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освіти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науки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Міністерства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доходів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зборів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Міністерство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оборони</w:t>
      </w:r>
      <w:r w:rsidRPr="002F025B">
        <w:rPr>
          <w:rFonts w:ascii="Times New Roman" w:eastAsia="Times New Roman" w:hAnsi="Times New Roman" w:cs="Times New Roman"/>
          <w:b/>
          <w:bCs/>
          <w:color w:val="000000"/>
          <w:kern w:val="0"/>
          <w:sz w:val="18"/>
          <w:szCs w:val="18"/>
          <w:lang w:eastAsia="ru-RU" w:bidi="ru-RU"/>
        </w:rPr>
        <w:t xml:space="preserve">. </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Констатовано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системність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інформаційно</w:t>
      </w:r>
      <w:r w:rsidRPr="002F025B">
        <w:rPr>
          <w:rFonts w:ascii="Times New Roman" w:eastAsia="Times New Roman" w:hAnsi="Times New Roman" w:cs="Times New Roman"/>
          <w:b/>
          <w:bCs/>
          <w:color w:val="000000"/>
          <w:kern w:val="0"/>
          <w:sz w:val="18"/>
          <w:szCs w:val="18"/>
          <w:lang w:eastAsia="ru-RU" w:bidi="ru-RU"/>
        </w:rPr>
        <w:t>-</w:t>
      </w:r>
      <w:r w:rsidRPr="002F025B">
        <w:rPr>
          <w:rFonts w:ascii="Times New Roman" w:eastAsia="Times New Roman" w:hAnsi="Times New Roman" w:cs="Times New Roman" w:hint="eastAsia"/>
          <w:b/>
          <w:bCs/>
          <w:color w:val="000000"/>
          <w:kern w:val="0"/>
          <w:sz w:val="18"/>
          <w:szCs w:val="18"/>
          <w:lang w:eastAsia="ru-RU" w:bidi="ru-RU"/>
        </w:rPr>
        <w:t>роз</w:t>
      </w:r>
      <w:r w:rsidRPr="002F025B">
        <w:rPr>
          <w:rFonts w:ascii="Times New Roman" w:eastAsia="Times New Roman" w:hAnsi="Times New Roman" w:cs="Times New Roman"/>
          <w:b/>
          <w:bCs/>
          <w:color w:val="000000"/>
          <w:kern w:val="0"/>
          <w:sz w:val="18"/>
          <w:szCs w:val="18"/>
          <w:lang w:eastAsia="ru-RU" w:bidi="ru-RU"/>
        </w:rPr>
        <w:t>'</w:t>
      </w:r>
      <w:r w:rsidRPr="002F025B">
        <w:rPr>
          <w:rFonts w:ascii="Times New Roman" w:eastAsia="Times New Roman" w:hAnsi="Times New Roman" w:cs="Times New Roman" w:hint="eastAsia"/>
          <w:b/>
          <w:bCs/>
          <w:color w:val="000000"/>
          <w:kern w:val="0"/>
          <w:sz w:val="18"/>
          <w:szCs w:val="18"/>
          <w:lang w:eastAsia="ru-RU" w:bidi="ru-RU"/>
        </w:rPr>
        <w:t>яснювальної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роботи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здійснюваної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Міністерством</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аграрної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політики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продовольства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якому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w:t>
      </w:r>
      <w:r w:rsidRPr="002F025B">
        <w:rPr>
          <w:rFonts w:ascii="Times New Roman" w:eastAsia="Times New Roman" w:hAnsi="Times New Roman" w:cs="Times New Roman"/>
          <w:b/>
          <w:bCs/>
          <w:color w:val="000000"/>
          <w:kern w:val="0"/>
          <w:sz w:val="18"/>
          <w:szCs w:val="18"/>
          <w:lang w:eastAsia="ru-RU" w:bidi="ru-RU"/>
        </w:rPr>
        <w:t xml:space="preserve"> 2010 </w:t>
      </w:r>
      <w:r w:rsidRPr="002F025B">
        <w:rPr>
          <w:rFonts w:ascii="Times New Roman" w:eastAsia="Times New Roman" w:hAnsi="Times New Roman" w:cs="Times New Roman" w:hint="eastAsia"/>
          <w:b/>
          <w:bCs/>
          <w:color w:val="000000"/>
          <w:kern w:val="0"/>
          <w:sz w:val="18"/>
          <w:szCs w:val="18"/>
          <w:lang w:eastAsia="ru-RU" w:bidi="ru-RU"/>
        </w:rPr>
        <w:t>до</w:t>
      </w:r>
      <w:r w:rsidRPr="002F025B">
        <w:rPr>
          <w:rFonts w:ascii="Times New Roman" w:eastAsia="Times New Roman" w:hAnsi="Times New Roman" w:cs="Times New Roman"/>
          <w:b/>
          <w:bCs/>
          <w:color w:val="000000"/>
          <w:kern w:val="0"/>
          <w:sz w:val="18"/>
          <w:szCs w:val="18"/>
          <w:lang w:eastAsia="ru-RU" w:bidi="ru-RU"/>
        </w:rPr>
        <w:t xml:space="preserve"> 2012 </w:t>
      </w:r>
      <w:r w:rsidRPr="002F025B">
        <w:rPr>
          <w:rFonts w:ascii="Times New Roman" w:eastAsia="Times New Roman" w:hAnsi="Times New Roman" w:cs="Times New Roman" w:hint="eastAsia"/>
          <w:b/>
          <w:bCs/>
          <w:color w:val="000000"/>
          <w:kern w:val="0"/>
          <w:sz w:val="18"/>
          <w:szCs w:val="18"/>
          <w:lang w:eastAsia="ru-RU" w:bidi="ru-RU"/>
        </w:rPr>
        <w:t>рр</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розроблено</w:t>
      </w:r>
      <w:r w:rsidRPr="002F025B">
        <w:rPr>
          <w:rFonts w:ascii="Times New Roman" w:eastAsia="Times New Roman" w:hAnsi="Times New Roman" w:cs="Times New Roman"/>
          <w:b/>
          <w:bCs/>
          <w:color w:val="000000"/>
          <w:kern w:val="0"/>
          <w:sz w:val="18"/>
          <w:szCs w:val="18"/>
          <w:lang w:eastAsia="ru-RU" w:bidi="ru-RU"/>
        </w:rPr>
        <w:t xml:space="preserve"> 7 </w:t>
      </w:r>
      <w:r w:rsidRPr="002F025B">
        <w:rPr>
          <w:rFonts w:ascii="Times New Roman" w:eastAsia="Times New Roman" w:hAnsi="Times New Roman" w:cs="Times New Roman" w:hint="eastAsia"/>
          <w:b/>
          <w:bCs/>
          <w:color w:val="000000"/>
          <w:kern w:val="0"/>
          <w:sz w:val="18"/>
          <w:szCs w:val="18"/>
          <w:lang w:eastAsia="ru-RU" w:bidi="ru-RU"/>
        </w:rPr>
        <w:t>річних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комунікаційних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стратегій</w:t>
      </w:r>
      <w:r w:rsidRPr="002F025B">
        <w:rPr>
          <w:rFonts w:ascii="Times New Roman" w:eastAsia="Times New Roman" w:hAnsi="Times New Roman" w:cs="Times New Roman"/>
          <w:b/>
          <w:bCs/>
          <w:color w:val="000000"/>
          <w:kern w:val="0"/>
          <w:sz w:val="18"/>
          <w:szCs w:val="18"/>
          <w:lang w:eastAsia="ru-RU" w:bidi="ru-RU"/>
        </w:rPr>
        <w:t xml:space="preserve">. </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Виявлено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що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чисельністю</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фахівців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із</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лідером</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є</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Міністерство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внутрішніх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справ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Найбільшу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кількість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проведених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брифінгів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речниками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або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керівництвом</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відомства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зафіксовано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даних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Міністерства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закордонних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справ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найбільше</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періодичних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видань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засновано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Міністерством</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культури</w:t>
      </w:r>
      <w:r w:rsidRPr="002F025B">
        <w:rPr>
          <w:rFonts w:ascii="Times New Roman" w:eastAsia="Times New Roman" w:hAnsi="Times New Roman" w:cs="Times New Roman"/>
          <w:b/>
          <w:bCs/>
          <w:color w:val="000000"/>
          <w:kern w:val="0"/>
          <w:sz w:val="18"/>
          <w:szCs w:val="18"/>
          <w:lang w:eastAsia="ru-RU" w:bidi="ru-RU"/>
        </w:rPr>
        <w:t>.</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Не</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встановлено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прямої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залежності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між</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показниками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комунікаційної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активності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урядових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органів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кадровим</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забезпеченням</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згідно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штатними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розписами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що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дає</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підстави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твердити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переваги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якісного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складу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над</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кількісним</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отже</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необхідність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підвищення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фахового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рівня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спеціалістів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із</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комунікації</w:t>
      </w:r>
      <w:r w:rsidRPr="002F025B">
        <w:rPr>
          <w:rFonts w:ascii="Times New Roman" w:eastAsia="Times New Roman" w:hAnsi="Times New Roman" w:cs="Times New Roman"/>
          <w:b/>
          <w:bCs/>
          <w:color w:val="000000"/>
          <w:kern w:val="0"/>
          <w:sz w:val="18"/>
          <w:szCs w:val="18"/>
          <w:lang w:eastAsia="ru-RU" w:bidi="ru-RU"/>
        </w:rPr>
        <w:t>.</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результаті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розгляду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комунікаційної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діяльності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служб</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агентств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інспекцій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інших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центральних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органів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виконавчої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влади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виявлено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незначну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кількість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сформованих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структурі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цих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відомств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підрозділів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із</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питань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взаємодії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громадськістю</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ЗМІ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також</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їх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працівників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що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призводить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невисоких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результатів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роботи</w:t>
      </w:r>
      <w:r w:rsidRPr="002F025B">
        <w:rPr>
          <w:rFonts w:ascii="Times New Roman" w:eastAsia="Times New Roman" w:hAnsi="Times New Roman" w:cs="Times New Roman"/>
          <w:b/>
          <w:bCs/>
          <w:color w:val="000000"/>
          <w:kern w:val="0"/>
          <w:sz w:val="18"/>
          <w:szCs w:val="18"/>
          <w:lang w:eastAsia="ru-RU" w:bidi="ru-RU"/>
        </w:rPr>
        <w:t>.</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Вказано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неефективність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оцінювання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рівня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комунікаційної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діяльності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відомств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формально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основі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кількісних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показників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потребу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якісного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аналізу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змісту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проведених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заходів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також</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необхідність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проведення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комплексного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комунікаційного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аудиту</w:t>
      </w:r>
      <w:r w:rsidRPr="002F025B">
        <w:rPr>
          <w:rFonts w:ascii="Times New Roman" w:eastAsia="Times New Roman" w:hAnsi="Times New Roman" w:cs="Times New Roman"/>
          <w:b/>
          <w:bCs/>
          <w:color w:val="000000"/>
          <w:kern w:val="0"/>
          <w:sz w:val="18"/>
          <w:szCs w:val="18"/>
          <w:lang w:eastAsia="ru-RU" w:bidi="ru-RU"/>
        </w:rPr>
        <w:t xml:space="preserve">. </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З</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огляду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вузьку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спеціалізацію</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невеликий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наклад</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відомчих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газет</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журналів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центральним</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органам</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виконавчої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влади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рекомендовано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відмовитися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від</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їхньої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фінансової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підтримки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винятком</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видань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національних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меншин</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співзасновником</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яких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є</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Міністерство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культури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спрямувати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вивільнені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кошти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потреби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профільних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комунікаційних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підрозділів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Окрім</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співпраці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рейтинговими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недержавними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ЗМІ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комунікаційним</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підрозділам</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доцільно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максимально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використовувати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потенціал</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органу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Кабінету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Міністрів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України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газети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Урядовий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кур</w:t>
      </w:r>
      <w:r w:rsidRPr="002F025B">
        <w:rPr>
          <w:rFonts w:ascii="Times New Roman" w:eastAsia="Times New Roman" w:hAnsi="Times New Roman" w:cs="Times New Roman"/>
          <w:b/>
          <w:bCs/>
          <w:color w:val="000000"/>
          <w:kern w:val="0"/>
          <w:sz w:val="18"/>
          <w:szCs w:val="18"/>
          <w:lang w:eastAsia="ru-RU" w:bidi="ru-RU"/>
        </w:rPr>
        <w:t>'</w:t>
      </w:r>
      <w:r w:rsidRPr="002F025B">
        <w:rPr>
          <w:rFonts w:ascii="Times New Roman" w:eastAsia="Times New Roman" w:hAnsi="Times New Roman" w:cs="Times New Roman" w:hint="eastAsia"/>
          <w:b/>
          <w:bCs/>
          <w:color w:val="000000"/>
          <w:kern w:val="0"/>
          <w:sz w:val="18"/>
          <w:szCs w:val="18"/>
          <w:lang w:eastAsia="ru-RU" w:bidi="ru-RU"/>
        </w:rPr>
        <w:t>єр</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Крім</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того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для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створення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власного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аудіовізуального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продукту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центральні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органи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виконавчої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влади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можуть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послуговуватися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телерадіостудіями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Міністерства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оборони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Міністерства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внутрішніх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справ</w:t>
      </w:r>
      <w:r w:rsidRPr="002F025B">
        <w:rPr>
          <w:rFonts w:ascii="Times New Roman" w:eastAsia="Times New Roman" w:hAnsi="Times New Roman" w:cs="Times New Roman"/>
          <w:b/>
          <w:bCs/>
          <w:color w:val="000000"/>
          <w:kern w:val="0"/>
          <w:sz w:val="18"/>
          <w:szCs w:val="18"/>
          <w:lang w:eastAsia="ru-RU" w:bidi="ru-RU"/>
        </w:rPr>
        <w:t>.</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Звернуто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увагу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можливість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залучення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фахівцями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міністерствах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інших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центральних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органах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виконавчої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ресурсів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приватних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рекламних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маркетингових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компанії</w:t>
      </w:r>
      <w:r w:rsidRPr="002F025B">
        <w:rPr>
          <w:rFonts w:ascii="Times New Roman" w:eastAsia="Times New Roman" w:hAnsi="Times New Roman" w:cs="Times New Roman"/>
          <w:b/>
          <w:bCs/>
          <w:color w:val="000000"/>
          <w:kern w:val="0"/>
          <w:sz w:val="18"/>
          <w:szCs w:val="18"/>
          <w:lang w:eastAsia="ru-RU" w:bidi="ru-RU"/>
        </w:rPr>
        <w:t>, pr-</w:t>
      </w:r>
      <w:r w:rsidRPr="002F025B">
        <w:rPr>
          <w:rFonts w:ascii="Times New Roman" w:eastAsia="Times New Roman" w:hAnsi="Times New Roman" w:cs="Times New Roman" w:hint="eastAsia"/>
          <w:b/>
          <w:bCs/>
          <w:color w:val="000000"/>
          <w:kern w:val="0"/>
          <w:sz w:val="18"/>
          <w:szCs w:val="18"/>
          <w:lang w:eastAsia="ru-RU" w:bidi="ru-RU"/>
        </w:rPr>
        <w:t>агенцій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ін</w:t>
      </w:r>
      <w:r w:rsidRPr="002F025B">
        <w:rPr>
          <w:rFonts w:ascii="Times New Roman" w:eastAsia="Times New Roman" w:hAnsi="Times New Roman" w:cs="Times New Roman"/>
          <w:b/>
          <w:bCs/>
          <w:color w:val="000000"/>
          <w:kern w:val="0"/>
          <w:sz w:val="18"/>
          <w:szCs w:val="18"/>
          <w:lang w:eastAsia="ru-RU" w:bidi="ru-RU"/>
        </w:rPr>
        <w:t xml:space="preserve">. </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Обґрунтовано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необхідність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вироблення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міжвідомчих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стратегій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комунікаційної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діяльності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урядових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органів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також</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виділення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структурі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Держкомтелерадіо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або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Управління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Секретаріату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Кабінету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Міністрів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спеціального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підрозділу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питань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стратегічної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комунікації</w:t>
      </w:r>
      <w:r w:rsidRPr="002F025B">
        <w:rPr>
          <w:rFonts w:ascii="Times New Roman" w:eastAsia="Times New Roman" w:hAnsi="Times New Roman" w:cs="Times New Roman"/>
          <w:b/>
          <w:bCs/>
          <w:color w:val="000000"/>
          <w:kern w:val="0"/>
          <w:sz w:val="18"/>
          <w:szCs w:val="18"/>
          <w:lang w:eastAsia="ru-RU" w:bidi="ru-RU"/>
        </w:rPr>
        <w:t>.</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Вказано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перспективи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застосування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новітніх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Інтернет</w:t>
      </w:r>
      <w:r w:rsidRPr="002F025B">
        <w:rPr>
          <w:rFonts w:ascii="Times New Roman" w:eastAsia="Times New Roman" w:hAnsi="Times New Roman" w:cs="Times New Roman"/>
          <w:b/>
          <w:bCs/>
          <w:color w:val="000000"/>
          <w:kern w:val="0"/>
          <w:sz w:val="18"/>
          <w:szCs w:val="18"/>
          <w:lang w:eastAsia="ru-RU" w:bidi="ru-RU"/>
        </w:rPr>
        <w:t>-</w:t>
      </w:r>
      <w:r w:rsidRPr="002F025B">
        <w:rPr>
          <w:rFonts w:ascii="Times New Roman" w:eastAsia="Times New Roman" w:hAnsi="Times New Roman" w:cs="Times New Roman" w:hint="eastAsia"/>
          <w:b/>
          <w:bCs/>
          <w:color w:val="000000"/>
          <w:kern w:val="0"/>
          <w:sz w:val="18"/>
          <w:szCs w:val="18"/>
          <w:lang w:eastAsia="ru-RU" w:bidi="ru-RU"/>
        </w:rPr>
        <w:t>технологій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урядовій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також</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потребу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запровадження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нових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комунікаційних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практик</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що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ґрунтуються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реалізації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насамперед</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суб</w:t>
      </w:r>
      <w:r w:rsidRPr="002F025B">
        <w:rPr>
          <w:rFonts w:ascii="Times New Roman" w:eastAsia="Times New Roman" w:hAnsi="Times New Roman" w:cs="Times New Roman"/>
          <w:b/>
          <w:bCs/>
          <w:color w:val="000000"/>
          <w:kern w:val="0"/>
          <w:sz w:val="18"/>
          <w:szCs w:val="18"/>
          <w:lang w:eastAsia="ru-RU" w:bidi="ru-RU"/>
        </w:rPr>
        <w:t>'</w:t>
      </w:r>
      <w:r w:rsidRPr="002F025B">
        <w:rPr>
          <w:rFonts w:ascii="Times New Roman" w:eastAsia="Times New Roman" w:hAnsi="Times New Roman" w:cs="Times New Roman" w:hint="eastAsia"/>
          <w:b/>
          <w:bCs/>
          <w:color w:val="000000"/>
          <w:kern w:val="0"/>
          <w:sz w:val="18"/>
          <w:szCs w:val="18"/>
          <w:lang w:eastAsia="ru-RU" w:bidi="ru-RU"/>
        </w:rPr>
        <w:t>єктно</w:t>
      </w:r>
      <w:r w:rsidRPr="002F025B">
        <w:rPr>
          <w:rFonts w:ascii="Times New Roman" w:eastAsia="Times New Roman" w:hAnsi="Times New Roman" w:cs="Times New Roman"/>
          <w:b/>
          <w:bCs/>
          <w:color w:val="000000"/>
          <w:kern w:val="0"/>
          <w:sz w:val="18"/>
          <w:szCs w:val="18"/>
          <w:lang w:eastAsia="ru-RU" w:bidi="ru-RU"/>
        </w:rPr>
        <w:t>-</w:t>
      </w:r>
      <w:r w:rsidRPr="002F025B">
        <w:rPr>
          <w:rFonts w:ascii="Times New Roman" w:eastAsia="Times New Roman" w:hAnsi="Times New Roman" w:cs="Times New Roman" w:hint="eastAsia"/>
          <w:b/>
          <w:bCs/>
          <w:color w:val="000000"/>
          <w:kern w:val="0"/>
          <w:sz w:val="18"/>
          <w:szCs w:val="18"/>
          <w:lang w:eastAsia="ru-RU" w:bidi="ru-RU"/>
        </w:rPr>
        <w:t>суб</w:t>
      </w:r>
      <w:r w:rsidRPr="002F025B">
        <w:rPr>
          <w:rFonts w:ascii="Times New Roman" w:eastAsia="Times New Roman" w:hAnsi="Times New Roman" w:cs="Times New Roman"/>
          <w:b/>
          <w:bCs/>
          <w:color w:val="000000"/>
          <w:kern w:val="0"/>
          <w:sz w:val="18"/>
          <w:szCs w:val="18"/>
          <w:lang w:eastAsia="ru-RU" w:bidi="ru-RU"/>
        </w:rPr>
        <w:t>'</w:t>
      </w:r>
      <w:r w:rsidRPr="002F025B">
        <w:rPr>
          <w:rFonts w:ascii="Times New Roman" w:eastAsia="Times New Roman" w:hAnsi="Times New Roman" w:cs="Times New Roman" w:hint="eastAsia"/>
          <w:b/>
          <w:bCs/>
          <w:color w:val="000000"/>
          <w:kern w:val="0"/>
          <w:sz w:val="18"/>
          <w:szCs w:val="18"/>
          <w:lang w:eastAsia="ru-RU" w:bidi="ru-RU"/>
        </w:rPr>
        <w:t>єктної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форми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взаємодії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між</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владою</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громадянами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формування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спільних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поглядів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перспективи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розвитку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країни</w:t>
      </w:r>
      <w:r w:rsidRPr="002F025B">
        <w:rPr>
          <w:rFonts w:ascii="Times New Roman" w:eastAsia="Times New Roman" w:hAnsi="Times New Roman" w:cs="Times New Roman"/>
          <w:b/>
          <w:bCs/>
          <w:color w:val="000000"/>
          <w:kern w:val="0"/>
          <w:sz w:val="18"/>
          <w:szCs w:val="18"/>
          <w:lang w:eastAsia="ru-RU" w:bidi="ru-RU"/>
        </w:rPr>
        <w:t xml:space="preserve">. </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Зазначено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що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зростанням</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ролі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Інтернету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суспільному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житті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все</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більшого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значення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набуває</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комунікаційна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взаємодія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громадянами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через</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веб</w:t>
      </w:r>
      <w:r w:rsidRPr="002F025B">
        <w:rPr>
          <w:rFonts w:ascii="Times New Roman" w:eastAsia="Times New Roman" w:hAnsi="Times New Roman" w:cs="Times New Roman"/>
          <w:b/>
          <w:bCs/>
          <w:color w:val="000000"/>
          <w:kern w:val="0"/>
          <w:sz w:val="18"/>
          <w:szCs w:val="18"/>
          <w:lang w:eastAsia="ru-RU" w:bidi="ru-RU"/>
        </w:rPr>
        <w:t>-</w:t>
      </w:r>
      <w:r w:rsidRPr="002F025B">
        <w:rPr>
          <w:rFonts w:ascii="Times New Roman" w:eastAsia="Times New Roman" w:hAnsi="Times New Roman" w:cs="Times New Roman" w:hint="eastAsia"/>
          <w:b/>
          <w:bCs/>
          <w:color w:val="000000"/>
          <w:kern w:val="0"/>
          <w:sz w:val="18"/>
          <w:szCs w:val="18"/>
          <w:lang w:eastAsia="ru-RU" w:bidi="ru-RU"/>
        </w:rPr>
        <w:t>сайти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урядових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органів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Тому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серед</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посадових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обов</w:t>
      </w:r>
      <w:r w:rsidRPr="002F025B">
        <w:rPr>
          <w:rFonts w:ascii="Times New Roman" w:eastAsia="Times New Roman" w:hAnsi="Times New Roman" w:cs="Times New Roman"/>
          <w:b/>
          <w:bCs/>
          <w:color w:val="000000"/>
          <w:kern w:val="0"/>
          <w:sz w:val="18"/>
          <w:szCs w:val="18"/>
          <w:lang w:eastAsia="ru-RU" w:bidi="ru-RU"/>
        </w:rPr>
        <w:t>'</w:t>
      </w:r>
      <w:r w:rsidRPr="002F025B">
        <w:rPr>
          <w:rFonts w:ascii="Times New Roman" w:eastAsia="Times New Roman" w:hAnsi="Times New Roman" w:cs="Times New Roman" w:hint="eastAsia"/>
          <w:b/>
          <w:bCs/>
          <w:color w:val="000000"/>
          <w:kern w:val="0"/>
          <w:sz w:val="18"/>
          <w:szCs w:val="18"/>
          <w:lang w:eastAsia="ru-RU" w:bidi="ru-RU"/>
        </w:rPr>
        <w:t>язків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фахівців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із</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центральних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органах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виконавчої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влади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потрібно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виділити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завдання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пов</w:t>
      </w:r>
      <w:r w:rsidRPr="002F025B">
        <w:rPr>
          <w:rFonts w:ascii="Times New Roman" w:eastAsia="Times New Roman" w:hAnsi="Times New Roman" w:cs="Times New Roman"/>
          <w:b/>
          <w:bCs/>
          <w:color w:val="000000"/>
          <w:kern w:val="0"/>
          <w:sz w:val="18"/>
          <w:szCs w:val="18"/>
          <w:lang w:eastAsia="ru-RU" w:bidi="ru-RU"/>
        </w:rPr>
        <w:t>'</w:t>
      </w:r>
      <w:r w:rsidRPr="002F025B">
        <w:rPr>
          <w:rFonts w:ascii="Times New Roman" w:eastAsia="Times New Roman" w:hAnsi="Times New Roman" w:cs="Times New Roman" w:hint="eastAsia"/>
          <w:b/>
          <w:bCs/>
          <w:color w:val="000000"/>
          <w:kern w:val="0"/>
          <w:sz w:val="18"/>
          <w:szCs w:val="18"/>
          <w:lang w:eastAsia="ru-RU" w:bidi="ru-RU"/>
        </w:rPr>
        <w:t>язані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наповненням</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офіційних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веб</w:t>
      </w:r>
      <w:r w:rsidRPr="002F025B">
        <w:rPr>
          <w:rFonts w:ascii="Times New Roman" w:eastAsia="Times New Roman" w:hAnsi="Times New Roman" w:cs="Times New Roman"/>
          <w:b/>
          <w:bCs/>
          <w:color w:val="000000"/>
          <w:kern w:val="0"/>
          <w:sz w:val="18"/>
          <w:szCs w:val="18"/>
          <w:lang w:eastAsia="ru-RU" w:bidi="ru-RU"/>
        </w:rPr>
        <w:t>-</w:t>
      </w:r>
      <w:r w:rsidRPr="002F025B">
        <w:rPr>
          <w:rFonts w:ascii="Times New Roman" w:eastAsia="Times New Roman" w:hAnsi="Times New Roman" w:cs="Times New Roman" w:hint="eastAsia"/>
          <w:b/>
          <w:bCs/>
          <w:color w:val="000000"/>
          <w:kern w:val="0"/>
          <w:sz w:val="18"/>
          <w:szCs w:val="18"/>
          <w:lang w:eastAsia="ru-RU" w:bidi="ru-RU"/>
        </w:rPr>
        <w:t>сторінок</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державних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органів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підготовкою</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інформаційних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матеріалів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для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електронного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розсилання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аудіо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відеоподкастів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соціальних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мереж</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блогів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умовах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реформування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багатьох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сфер</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суспільно</w:t>
      </w:r>
      <w:r w:rsidRPr="002F025B">
        <w:rPr>
          <w:rFonts w:ascii="Times New Roman" w:eastAsia="Times New Roman" w:hAnsi="Times New Roman" w:cs="Times New Roman"/>
          <w:b/>
          <w:bCs/>
          <w:color w:val="000000"/>
          <w:kern w:val="0"/>
          <w:sz w:val="18"/>
          <w:szCs w:val="18"/>
          <w:lang w:eastAsia="ru-RU" w:bidi="ru-RU"/>
        </w:rPr>
        <w:t>-</w:t>
      </w:r>
      <w:r w:rsidRPr="002F025B">
        <w:rPr>
          <w:rFonts w:ascii="Times New Roman" w:eastAsia="Times New Roman" w:hAnsi="Times New Roman" w:cs="Times New Roman" w:hint="eastAsia"/>
          <w:b/>
          <w:bCs/>
          <w:color w:val="000000"/>
          <w:kern w:val="0"/>
          <w:sz w:val="18"/>
          <w:szCs w:val="18"/>
          <w:lang w:eastAsia="ru-RU" w:bidi="ru-RU"/>
        </w:rPr>
        <w:t>політичного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життя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всіх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веб</w:t>
      </w:r>
      <w:r w:rsidRPr="002F025B">
        <w:rPr>
          <w:rFonts w:ascii="Times New Roman" w:eastAsia="Times New Roman" w:hAnsi="Times New Roman" w:cs="Times New Roman"/>
          <w:b/>
          <w:bCs/>
          <w:color w:val="000000"/>
          <w:kern w:val="0"/>
          <w:sz w:val="18"/>
          <w:szCs w:val="18"/>
          <w:lang w:eastAsia="ru-RU" w:bidi="ru-RU"/>
        </w:rPr>
        <w:t>-</w:t>
      </w:r>
      <w:r w:rsidRPr="002F025B">
        <w:rPr>
          <w:rFonts w:ascii="Times New Roman" w:eastAsia="Times New Roman" w:hAnsi="Times New Roman" w:cs="Times New Roman" w:hint="eastAsia"/>
          <w:b/>
          <w:bCs/>
          <w:color w:val="000000"/>
          <w:kern w:val="0"/>
          <w:sz w:val="18"/>
          <w:szCs w:val="18"/>
          <w:lang w:eastAsia="ru-RU" w:bidi="ru-RU"/>
        </w:rPr>
        <w:t>сайтах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міністерств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інших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центральних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органів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виконавчої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влади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необхідно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запровадити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спеціальну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рубрику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присвячену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реформам</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забезпечити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її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постійне</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оновлення</w:t>
      </w:r>
      <w:r w:rsidRPr="002F025B">
        <w:rPr>
          <w:rFonts w:ascii="Times New Roman" w:eastAsia="Times New Roman" w:hAnsi="Times New Roman" w:cs="Times New Roman"/>
          <w:b/>
          <w:bCs/>
          <w:color w:val="000000"/>
          <w:kern w:val="0"/>
          <w:sz w:val="18"/>
          <w:szCs w:val="18"/>
          <w:lang w:eastAsia="ru-RU" w:bidi="ru-RU"/>
        </w:rPr>
        <w:t>.</w:t>
      </w:r>
    </w:p>
    <w:p w:rsidR="002F025B" w:rsidRPr="002F025B" w:rsidRDefault="002F025B" w:rsidP="002F025B">
      <w:pPr>
        <w:rPr>
          <w:rFonts w:ascii="Times New Roman" w:eastAsia="Times New Roman" w:hAnsi="Times New Roman" w:cs="Times New Roman"/>
          <w:b/>
          <w:bCs/>
          <w:color w:val="000000"/>
          <w:kern w:val="0"/>
          <w:sz w:val="18"/>
          <w:szCs w:val="18"/>
          <w:lang w:eastAsia="ru-RU" w:bidi="ru-RU"/>
        </w:rPr>
      </w:pPr>
      <w:r w:rsidRPr="002F025B">
        <w:rPr>
          <w:rFonts w:ascii="Times New Roman" w:eastAsia="Times New Roman" w:hAnsi="Times New Roman" w:cs="Times New Roman" w:hint="eastAsia"/>
          <w:b/>
          <w:bCs/>
          <w:color w:val="000000"/>
          <w:kern w:val="0"/>
          <w:sz w:val="18"/>
          <w:szCs w:val="18"/>
          <w:lang w:eastAsia="ru-RU" w:bidi="ru-RU"/>
        </w:rPr>
        <w:t>Вказано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те</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що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зусилля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влади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повинні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бути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спрямовані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прийняття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комплексних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програм</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їх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реалізацію</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які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неможливі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без</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підняття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комунікаційної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складової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врядування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якісно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вищий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рівень</w:t>
      </w:r>
      <w:r w:rsidRPr="002F025B">
        <w:rPr>
          <w:rFonts w:ascii="Times New Roman" w:eastAsia="Times New Roman" w:hAnsi="Times New Roman" w:cs="Times New Roman"/>
          <w:b/>
          <w:bCs/>
          <w:color w:val="000000"/>
          <w:kern w:val="0"/>
          <w:sz w:val="18"/>
          <w:szCs w:val="18"/>
          <w:lang w:eastAsia="ru-RU" w:bidi="ru-RU"/>
        </w:rPr>
        <w:t>.</w:t>
      </w:r>
    </w:p>
    <w:p w:rsidR="006835F3" w:rsidRPr="002F025B" w:rsidRDefault="002F025B" w:rsidP="002F025B">
      <w:r w:rsidRPr="002F025B">
        <w:rPr>
          <w:rFonts w:ascii="Times New Roman" w:eastAsia="Times New Roman" w:hAnsi="Times New Roman" w:cs="Times New Roman" w:hint="eastAsia"/>
          <w:b/>
          <w:bCs/>
          <w:color w:val="000000"/>
          <w:kern w:val="0"/>
          <w:sz w:val="18"/>
          <w:szCs w:val="18"/>
          <w:lang w:eastAsia="ru-RU" w:bidi="ru-RU"/>
        </w:rPr>
        <w:t>Таким</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чином</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комунікаційна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діяльність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центральних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органів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виконавчої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влади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Україні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є</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важливою</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складовою</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урядової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цій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роботі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необхідне</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поетапне</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планування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визначення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мети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аналіз</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наявних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ресурсів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факторів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зовнішнього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внутрішнього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середовища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опрацювання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ключового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повідомлення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для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аудиторії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плану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подачі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інформації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моніторинг</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результатів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використання</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наукових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досліджень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новітніх</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засобів</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і</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технологій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комунікації</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наявність</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відповідного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аналітичного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ресурсу</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здатного</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прогнозувати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й</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реагувати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на</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виклики</w:t>
      </w:r>
      <w:r w:rsidRPr="002F025B">
        <w:rPr>
          <w:rFonts w:ascii="Times New Roman" w:eastAsia="Times New Roman" w:hAnsi="Times New Roman" w:cs="Times New Roman"/>
          <w:b/>
          <w:bCs/>
          <w:color w:val="000000"/>
          <w:kern w:val="0"/>
          <w:sz w:val="18"/>
          <w:szCs w:val="18"/>
          <w:lang w:eastAsia="ru-RU" w:bidi="ru-RU"/>
        </w:rPr>
        <w:t xml:space="preserve"> </w:t>
      </w:r>
      <w:r w:rsidRPr="002F025B">
        <w:rPr>
          <w:rFonts w:ascii="Times New Roman" w:eastAsia="Times New Roman" w:hAnsi="Times New Roman" w:cs="Times New Roman" w:hint="eastAsia"/>
          <w:b/>
          <w:bCs/>
          <w:color w:val="000000"/>
          <w:kern w:val="0"/>
          <w:sz w:val="18"/>
          <w:szCs w:val="18"/>
          <w:lang w:eastAsia="ru-RU" w:bidi="ru-RU"/>
        </w:rPr>
        <w:t>часу</w:t>
      </w:r>
      <w:r w:rsidRPr="002F025B">
        <w:rPr>
          <w:rFonts w:ascii="Times New Roman" w:eastAsia="Times New Roman" w:hAnsi="Times New Roman" w:cs="Times New Roman"/>
          <w:b/>
          <w:bCs/>
          <w:color w:val="000000"/>
          <w:kern w:val="0"/>
          <w:sz w:val="18"/>
          <w:szCs w:val="18"/>
          <w:lang w:eastAsia="ru-RU" w:bidi="ru-RU"/>
        </w:rPr>
        <w:t>.</w:t>
      </w:r>
    </w:p>
    <w:sectPr w:rsidR="006835F3" w:rsidRPr="002F025B"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8E6" w:rsidRDefault="000528E6">
      <w:pPr>
        <w:spacing w:after="0" w:line="240" w:lineRule="auto"/>
      </w:pPr>
      <w:r>
        <w:separator/>
      </w:r>
    </w:p>
  </w:endnote>
  <w:endnote w:type="continuationSeparator" w:id="0">
    <w:p w:rsidR="000528E6" w:rsidRDefault="000528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E6" w:rsidRDefault="008449E6">
    <w:pPr>
      <w:rPr>
        <w:sz w:val="2"/>
        <w:szCs w:val="2"/>
      </w:rPr>
    </w:pPr>
    <w:r w:rsidRPr="008449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528E6" w:rsidRDefault="008449E6">
                <w:pPr>
                  <w:spacing w:line="240" w:lineRule="auto"/>
                </w:pPr>
                <w:fldSimple w:instr=" PAGE \* MERGEFORMAT ">
                  <w:r w:rsidR="000528E6"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E6" w:rsidRDefault="008449E6">
    <w:pPr>
      <w:rPr>
        <w:sz w:val="2"/>
        <w:szCs w:val="2"/>
      </w:rPr>
    </w:pPr>
    <w:r w:rsidRPr="008449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528E6" w:rsidRDefault="008449E6">
                <w:pPr>
                  <w:spacing w:line="240" w:lineRule="auto"/>
                </w:pPr>
                <w:fldSimple w:instr=" PAGE \* MERGEFORMAT ">
                  <w:r w:rsidR="002F025B" w:rsidRPr="002F025B">
                    <w:rPr>
                      <w:rStyle w:val="afffff9"/>
                      <w:noProof/>
                    </w:rPr>
                    <w:t>12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8E6" w:rsidRDefault="000528E6"/>
    <w:p w:rsidR="000528E6" w:rsidRDefault="000528E6"/>
    <w:p w:rsidR="000528E6" w:rsidRDefault="000528E6"/>
    <w:p w:rsidR="000528E6" w:rsidRDefault="000528E6"/>
    <w:p w:rsidR="000528E6" w:rsidRDefault="000528E6"/>
    <w:p w:rsidR="000528E6" w:rsidRDefault="000528E6"/>
    <w:p w:rsidR="000528E6" w:rsidRDefault="008449E6">
      <w:pPr>
        <w:rPr>
          <w:sz w:val="2"/>
          <w:szCs w:val="2"/>
        </w:rPr>
      </w:pPr>
      <w:r w:rsidRPr="008449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528E6" w:rsidRDefault="008449E6">
                  <w:pPr>
                    <w:spacing w:line="240" w:lineRule="auto"/>
                  </w:pPr>
                  <w:fldSimple w:instr=" PAGE \* MERGEFORMAT ">
                    <w:r w:rsidR="000528E6" w:rsidRPr="000257D2">
                      <w:rPr>
                        <w:rStyle w:val="afffff9"/>
                        <w:b w:val="0"/>
                        <w:bCs w:val="0"/>
                        <w:noProof/>
                      </w:rPr>
                      <w:t>8</w:t>
                    </w:r>
                  </w:fldSimple>
                </w:p>
              </w:txbxContent>
            </v:textbox>
            <w10:wrap anchorx="page" anchory="page"/>
          </v:shape>
        </w:pict>
      </w:r>
    </w:p>
    <w:p w:rsidR="000528E6" w:rsidRDefault="000528E6"/>
    <w:p w:rsidR="000528E6" w:rsidRDefault="000528E6"/>
    <w:p w:rsidR="000528E6" w:rsidRDefault="008449E6">
      <w:pPr>
        <w:rPr>
          <w:sz w:val="2"/>
          <w:szCs w:val="2"/>
        </w:rPr>
      </w:pPr>
      <w:r w:rsidRPr="008449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528E6" w:rsidRDefault="000528E6"/>
                <w:p w:rsidR="000528E6" w:rsidRDefault="008449E6">
                  <w:pPr>
                    <w:pStyle w:val="1ffffff7"/>
                    <w:spacing w:line="240" w:lineRule="auto"/>
                  </w:pPr>
                  <w:fldSimple w:instr=" PAGE \* MERGEFORMAT ">
                    <w:r w:rsidR="000528E6" w:rsidRPr="000257D2">
                      <w:rPr>
                        <w:rStyle w:val="3b"/>
                        <w:noProof/>
                      </w:rPr>
                      <w:t>8</w:t>
                    </w:r>
                  </w:fldSimple>
                </w:p>
              </w:txbxContent>
            </v:textbox>
            <w10:wrap anchorx="page" anchory="page"/>
          </v:shape>
        </w:pict>
      </w:r>
    </w:p>
    <w:p w:rsidR="000528E6" w:rsidRDefault="000528E6"/>
    <w:p w:rsidR="000528E6" w:rsidRDefault="000528E6">
      <w:pPr>
        <w:rPr>
          <w:sz w:val="2"/>
          <w:szCs w:val="2"/>
        </w:rPr>
      </w:pPr>
    </w:p>
    <w:p w:rsidR="000528E6" w:rsidRDefault="000528E6"/>
    <w:p w:rsidR="000528E6" w:rsidRDefault="000528E6">
      <w:pPr>
        <w:spacing w:after="0" w:line="240" w:lineRule="auto"/>
      </w:pPr>
    </w:p>
  </w:footnote>
  <w:footnote w:type="continuationSeparator" w:id="0">
    <w:p w:rsidR="000528E6" w:rsidRDefault="000528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E6" w:rsidRPr="005856C0" w:rsidRDefault="000528E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4F96355"/>
    <w:multiLevelType w:val="multilevel"/>
    <w:tmpl w:val="1832B7E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B3875AE"/>
    <w:multiLevelType w:val="multilevel"/>
    <w:tmpl w:val="E0723040"/>
    <w:lvl w:ilvl="0">
      <w:start w:val="2"/>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1">
    <w:nsid w:val="26582498"/>
    <w:multiLevelType w:val="multilevel"/>
    <w:tmpl w:val="49A259C0"/>
    <w:lvl w:ilvl="0">
      <w:start w:val="1"/>
      <w:numFmt w:val="decimal"/>
      <w:lvlText w:val="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73D07E9"/>
    <w:multiLevelType w:val="multilevel"/>
    <w:tmpl w:val="3ACAC130"/>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1D62A76"/>
    <w:multiLevelType w:val="multilevel"/>
    <w:tmpl w:val="35BE212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602C6B"/>
    <w:multiLevelType w:val="multilevel"/>
    <w:tmpl w:val="9A866D84"/>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D72711C"/>
    <w:multiLevelType w:val="multilevel"/>
    <w:tmpl w:val="0E8EC47C"/>
    <w:lvl w:ilvl="0">
      <w:start w:val="4"/>
      <w:numFmt w:val="decimal"/>
      <w:lvlText w:val="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E53257C"/>
    <w:multiLevelType w:val="multilevel"/>
    <w:tmpl w:val="9D3222C4"/>
    <w:lvl w:ilvl="0">
      <w:start w:val="3"/>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D13840"/>
    <w:multiLevelType w:val="multilevel"/>
    <w:tmpl w:val="4FFCDF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E4A3332"/>
    <w:multiLevelType w:val="multilevel"/>
    <w:tmpl w:val="5FD60E9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0CC7909"/>
    <w:multiLevelType w:val="multilevel"/>
    <w:tmpl w:val="630C24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2">
    <w:nsid w:val="57D56022"/>
    <w:multiLevelType w:val="multilevel"/>
    <w:tmpl w:val="76286AEC"/>
    <w:lvl w:ilvl="0">
      <w:start w:val="3"/>
      <w:numFmt w:val="decimal"/>
      <w:lvlText w:val="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93863E9"/>
    <w:multiLevelType w:val="multilevel"/>
    <w:tmpl w:val="377AC89C"/>
    <w:lvl w:ilvl="0">
      <w:start w:val="2"/>
      <w:numFmt w:val="decimal"/>
      <w:lvlText w:val="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93C6FA5"/>
    <w:multiLevelType w:val="multilevel"/>
    <w:tmpl w:val="C108F5BC"/>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D9F2C10"/>
    <w:multiLevelType w:val="multilevel"/>
    <w:tmpl w:val="59381DB8"/>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99">
    <w:nsid w:val="7EBC4812"/>
    <w:multiLevelType w:val="multilevel"/>
    <w:tmpl w:val="299457F2"/>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ECA4E27"/>
    <w:multiLevelType w:val="multilevel"/>
    <w:tmpl w:val="0052C0CC"/>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9"/>
  </w:num>
  <w:num w:numId="7">
    <w:abstractNumId w:val="85"/>
  </w:num>
  <w:num w:numId="8">
    <w:abstractNumId w:val="96"/>
  </w:num>
  <w:num w:numId="9">
    <w:abstractNumId w:val="84"/>
  </w:num>
  <w:num w:numId="10">
    <w:abstractNumId w:val="79"/>
  </w:num>
  <w:num w:numId="11">
    <w:abstractNumId w:val="87"/>
  </w:num>
  <w:num w:numId="12">
    <w:abstractNumId w:val="100"/>
  </w:num>
  <w:num w:numId="13">
    <w:abstractNumId w:val="99"/>
  </w:num>
  <w:num w:numId="14">
    <w:abstractNumId w:val="82"/>
  </w:num>
  <w:num w:numId="15">
    <w:abstractNumId w:val="72"/>
  </w:num>
  <w:num w:numId="16">
    <w:abstractNumId w:val="95"/>
  </w:num>
  <w:num w:numId="17">
    <w:abstractNumId w:val="94"/>
  </w:num>
  <w:num w:numId="18">
    <w:abstractNumId w:val="92"/>
  </w:num>
  <w:num w:numId="19">
    <w:abstractNumId w:val="86"/>
  </w:num>
  <w:num w:numId="20">
    <w:abstractNumId w:val="81"/>
  </w:num>
  <w:num w:numId="21">
    <w:abstractNumId w:val="90"/>
  </w:num>
  <w:num w:numId="22">
    <w:abstractNumId w:val="88"/>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5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92EA41-86FF-4E3F-B6EB-3ADAC386A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4076</Words>
  <Characters>23236</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27258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2022-04-08T12:49:00Z</dcterms:created>
  <dcterms:modified xsi:type="dcterms:W3CDTF">2022-04-08T12:59:00Z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