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36226A" w:rsidRDefault="0036226A" w:rsidP="0036226A">
      <w:r w:rsidRPr="002C0F51">
        <w:rPr>
          <w:rFonts w:ascii="Times New Roman" w:eastAsia="Times New Roman" w:hAnsi="Times New Roman" w:cs="Times New Roman"/>
          <w:b/>
          <w:color w:val="000000"/>
          <w:spacing w:val="-5"/>
          <w:sz w:val="24"/>
          <w:szCs w:val="24"/>
          <w:lang w:eastAsia="uk-UA"/>
        </w:rPr>
        <w:t xml:space="preserve">Цюцюра Микола Ігорович, </w:t>
      </w:r>
      <w:r w:rsidRPr="002C0F51">
        <w:rPr>
          <w:rFonts w:ascii="Times New Roman" w:eastAsia="Times New Roman" w:hAnsi="Times New Roman" w:cs="Times New Roman"/>
          <w:bCs/>
          <w:iCs/>
          <w:color w:val="000000"/>
          <w:spacing w:val="-7"/>
          <w:sz w:val="24"/>
          <w:szCs w:val="24"/>
          <w:lang w:eastAsia="uk-UA"/>
        </w:rPr>
        <w:t xml:space="preserve">доцент кафедри інформаційних технологій Київського національного університету будівництва і архітектури МОН України, м. Київ. </w:t>
      </w:r>
      <w:r w:rsidRPr="002C0F51">
        <w:rPr>
          <w:rFonts w:ascii="Times New Roman" w:eastAsia="Times New Roman" w:hAnsi="Times New Roman" w:cs="Times New Roman"/>
          <w:color w:val="000000"/>
          <w:spacing w:val="-7"/>
          <w:sz w:val="24"/>
          <w:szCs w:val="24"/>
          <w:shd w:val="clear" w:color="auto" w:fill="FFFFFF"/>
        </w:rPr>
        <w:t>Назва дисертації</w:t>
      </w:r>
      <w:r w:rsidRPr="002C0F51">
        <w:rPr>
          <w:rFonts w:ascii="Times New Roman" w:eastAsia="Times New Roman" w:hAnsi="Times New Roman" w:cs="Times New Roman"/>
          <w:b/>
          <w:bCs/>
          <w:i/>
          <w:iCs/>
          <w:spacing w:val="-7"/>
          <w:sz w:val="24"/>
          <w:szCs w:val="24"/>
          <w:lang w:eastAsia="uk-UA"/>
        </w:rPr>
        <w:t xml:space="preserve"> </w:t>
      </w:r>
      <w:r w:rsidRPr="002C0F51">
        <w:rPr>
          <w:rFonts w:ascii="Times New Roman" w:eastAsia="Times New Roman" w:hAnsi="Times New Roman" w:cs="Times New Roman"/>
          <w:bCs/>
          <w:iCs/>
          <w:spacing w:val="-7"/>
          <w:sz w:val="24"/>
          <w:szCs w:val="24"/>
          <w:lang w:eastAsia="uk-UA"/>
        </w:rPr>
        <w:t>–</w:t>
      </w:r>
      <w:r w:rsidRPr="002C0F51">
        <w:rPr>
          <w:rFonts w:ascii="Times New Roman" w:eastAsia="Times New Roman" w:hAnsi="Times New Roman" w:cs="Times New Roman"/>
          <w:b/>
          <w:bCs/>
          <w:i/>
          <w:iCs/>
          <w:spacing w:val="-7"/>
          <w:sz w:val="24"/>
          <w:szCs w:val="24"/>
          <w:lang w:eastAsia="uk-UA"/>
        </w:rPr>
        <w:t xml:space="preserve"> </w:t>
      </w:r>
      <w:r w:rsidRPr="002C0F51">
        <w:rPr>
          <w:rFonts w:ascii="Times New Roman" w:eastAsia="Times New Roman" w:hAnsi="Times New Roman" w:cs="Times New Roman"/>
          <w:bCs/>
          <w:iCs/>
          <w:spacing w:val="-7"/>
          <w:sz w:val="24"/>
          <w:szCs w:val="24"/>
        </w:rPr>
        <w:t>«</w:t>
      </w:r>
      <w:r w:rsidRPr="002C0F51">
        <w:rPr>
          <w:rFonts w:ascii="Times New Roman" w:eastAsia="Times New Roman" w:hAnsi="Times New Roman" w:cs="Times New Roman"/>
          <w:bCs/>
          <w:iCs/>
          <w:spacing w:val="-7"/>
          <w:sz w:val="24"/>
          <w:szCs w:val="24"/>
          <w:lang w:eastAsia="uk-UA"/>
        </w:rPr>
        <w:t>Інформаційні технології гармонізації зрівноваженого освітнього простору</w:t>
      </w:r>
      <w:r w:rsidRPr="002C0F51">
        <w:rPr>
          <w:rFonts w:ascii="Times New Roman" w:eastAsia="Times New Roman" w:hAnsi="Times New Roman" w:cs="Times New Roman"/>
          <w:bCs/>
          <w:iCs/>
          <w:spacing w:val="-7"/>
          <w:sz w:val="24"/>
          <w:szCs w:val="24"/>
        </w:rPr>
        <w:t xml:space="preserve">». </w:t>
      </w:r>
      <w:r w:rsidRPr="002C0F51">
        <w:rPr>
          <w:rFonts w:ascii="Times New Roman" w:eastAsia="Times New Roman" w:hAnsi="Times New Roman" w:cs="Times New Roman"/>
          <w:color w:val="000000"/>
          <w:spacing w:val="-7"/>
          <w:sz w:val="24"/>
          <w:szCs w:val="24"/>
          <w:shd w:val="clear" w:color="auto" w:fill="FFFFFF"/>
        </w:rPr>
        <w:t>Шифр та назва спеціальності</w:t>
      </w:r>
      <w:r w:rsidRPr="002C0F51">
        <w:rPr>
          <w:rFonts w:ascii="Times New Roman" w:eastAsia="Times New Roman" w:hAnsi="Times New Roman" w:cs="Times New Roman"/>
          <w:b/>
          <w:bCs/>
          <w:i/>
          <w:iCs/>
          <w:color w:val="000000"/>
          <w:spacing w:val="-7"/>
          <w:sz w:val="24"/>
          <w:szCs w:val="24"/>
          <w:lang w:eastAsia="uk-UA"/>
        </w:rPr>
        <w:t xml:space="preserve"> </w:t>
      </w:r>
      <w:r w:rsidRPr="002C0F51">
        <w:rPr>
          <w:rFonts w:ascii="Times New Roman" w:eastAsia="Times New Roman" w:hAnsi="Times New Roman" w:cs="Times New Roman"/>
          <w:bCs/>
          <w:iCs/>
          <w:spacing w:val="-7"/>
          <w:sz w:val="24"/>
          <w:szCs w:val="24"/>
          <w:lang w:eastAsia="uk-UA"/>
        </w:rPr>
        <w:t>–</w:t>
      </w:r>
      <w:r w:rsidRPr="002C0F51">
        <w:rPr>
          <w:rFonts w:ascii="Times New Roman" w:eastAsia="Times New Roman" w:hAnsi="Times New Roman" w:cs="Times New Roman"/>
          <w:bCs/>
          <w:iCs/>
          <w:color w:val="000000"/>
          <w:spacing w:val="-7"/>
          <w:sz w:val="24"/>
          <w:szCs w:val="24"/>
          <w:lang w:eastAsia="uk-UA"/>
        </w:rPr>
        <w:t xml:space="preserve"> </w:t>
      </w:r>
      <w:r w:rsidRPr="002C0F51">
        <w:rPr>
          <w:rFonts w:ascii="Times New Roman" w:eastAsia="Times New Roman" w:hAnsi="Times New Roman" w:cs="Times New Roman"/>
          <w:bCs/>
          <w:iCs/>
          <w:color w:val="000000"/>
          <w:sz w:val="24"/>
          <w:szCs w:val="24"/>
          <w:lang w:eastAsia="uk-UA"/>
        </w:rPr>
        <w:t xml:space="preserve">05.13.06 – Інформаційні технології. </w:t>
      </w:r>
      <w:r w:rsidRPr="002C0F51">
        <w:rPr>
          <w:rFonts w:ascii="Times New Roman" w:eastAsia="Times New Roman" w:hAnsi="Times New Roman" w:cs="Times New Roman"/>
          <w:bCs/>
          <w:iCs/>
          <w:color w:val="000000"/>
          <w:spacing w:val="-7"/>
          <w:sz w:val="24"/>
          <w:szCs w:val="24"/>
          <w:lang w:eastAsia="uk-UA"/>
        </w:rPr>
        <w:t>С</w:t>
      </w:r>
      <w:r w:rsidRPr="002C0F51">
        <w:rPr>
          <w:rFonts w:ascii="Times New Roman" w:eastAsia="Times New Roman" w:hAnsi="Times New Roman" w:cs="Times New Roman"/>
          <w:bCs/>
          <w:iCs/>
          <w:spacing w:val="-7"/>
          <w:sz w:val="24"/>
          <w:szCs w:val="24"/>
          <w:lang w:eastAsia="uk-UA"/>
        </w:rPr>
        <w:t>пец</w:t>
      </w:r>
      <w:r w:rsidRPr="002C0F51">
        <w:rPr>
          <w:rFonts w:ascii="Times New Roman" w:eastAsia="Times New Roman" w:hAnsi="Times New Roman" w:cs="Times New Roman"/>
          <w:bCs/>
          <w:iCs/>
          <w:color w:val="000000"/>
          <w:spacing w:val="-7"/>
          <w:sz w:val="24"/>
          <w:szCs w:val="24"/>
          <w:lang w:eastAsia="uk-UA"/>
        </w:rPr>
        <w:t>рада</w:t>
      </w:r>
      <w:r w:rsidRPr="002C0F51">
        <w:rPr>
          <w:rFonts w:ascii="Times New Roman" w:eastAsia="Times New Roman" w:hAnsi="Times New Roman" w:cs="Times New Roman"/>
          <w:i/>
          <w:color w:val="000000"/>
          <w:spacing w:val="-5"/>
          <w:sz w:val="24"/>
          <w:szCs w:val="24"/>
          <w:shd w:val="clear" w:color="auto" w:fill="FFFFFF"/>
        </w:rPr>
        <w:t xml:space="preserve"> – </w:t>
      </w:r>
      <w:r w:rsidRPr="002C0F51">
        <w:rPr>
          <w:rFonts w:ascii="Times New Roman" w:eastAsia="Times New Roman" w:hAnsi="Times New Roman" w:cs="Times New Roman"/>
          <w:color w:val="000000"/>
          <w:sz w:val="24"/>
          <w:szCs w:val="24"/>
          <w:lang w:eastAsia="uk-UA"/>
        </w:rPr>
        <w:t>Д 26.056.01</w:t>
      </w:r>
      <w:r w:rsidRPr="002C0F51">
        <w:rPr>
          <w:rFonts w:ascii="Times New Roman" w:eastAsia="Times New Roman" w:hAnsi="Times New Roman" w:cs="Times New Roman"/>
          <w:b/>
          <w:bCs/>
          <w:i/>
          <w:iCs/>
          <w:color w:val="000000"/>
          <w:sz w:val="24"/>
          <w:szCs w:val="24"/>
          <w:lang w:eastAsia="uk-UA"/>
        </w:rPr>
        <w:t xml:space="preserve"> </w:t>
      </w:r>
      <w:r w:rsidRPr="002C0F51">
        <w:rPr>
          <w:rFonts w:ascii="Times New Roman" w:eastAsia="Times New Roman" w:hAnsi="Times New Roman" w:cs="Times New Roman"/>
          <w:bCs/>
          <w:iCs/>
          <w:color w:val="000000"/>
          <w:sz w:val="24"/>
          <w:szCs w:val="24"/>
          <w:lang w:eastAsia="uk-UA"/>
        </w:rPr>
        <w:t xml:space="preserve">Київського </w:t>
      </w:r>
      <w:r w:rsidRPr="002C0F51">
        <w:rPr>
          <w:rFonts w:ascii="Times New Roman" w:eastAsia="Times New Roman" w:hAnsi="Times New Roman" w:cs="Times New Roman"/>
          <w:bCs/>
          <w:iCs/>
          <w:spacing w:val="-7"/>
          <w:sz w:val="24"/>
          <w:szCs w:val="24"/>
          <w:lang w:eastAsia="uk-UA"/>
        </w:rPr>
        <w:t>національного університету будівництва і архітектури</w:t>
      </w:r>
    </w:p>
    <w:sectPr w:rsidR="001953D7" w:rsidRPr="0036226A"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7F34F5">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7F34F5">
                <w:pPr>
                  <w:spacing w:line="240" w:lineRule="auto"/>
                </w:pPr>
                <w:fldSimple w:instr=" PAGE \* MERGEFORMAT ">
                  <w:r w:rsidR="0036226A" w:rsidRPr="0036226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7F34F5">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7F34F5">
      <w:pPr>
        <w:rPr>
          <w:sz w:val="2"/>
          <w:szCs w:val="2"/>
        </w:rPr>
      </w:pPr>
      <w:r w:rsidRPr="007F34F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0768C-29C1-4BF3-90D9-F1415C6B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2020-08-13T09:28:00Z</dcterms:created>
  <dcterms:modified xsi:type="dcterms:W3CDTF">2020-08-15T15:59:00Z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