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EC14" w14:textId="77777777" w:rsidR="00141835" w:rsidRDefault="00141835" w:rsidP="00141835">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Гаврилов, Георгий Анатольевич</w:t>
      </w:r>
    </w:p>
    <w:p w14:paraId="22CA9555" w14:textId="77777777" w:rsidR="00141835" w:rsidRDefault="00141835" w:rsidP="0014183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CF9E17" w14:textId="77777777" w:rsidR="00141835" w:rsidRDefault="00141835" w:rsidP="0014183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Политическая оппозиция: проблемы теоретического конструирования.</w:t>
      </w:r>
    </w:p>
    <w:p w14:paraId="47F0CBBF" w14:textId="77777777" w:rsidR="00141835" w:rsidRDefault="00141835" w:rsidP="0014183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теоретико-типологические модели взаимодействия власти и оппозиции.</w:t>
      </w:r>
    </w:p>
    <w:p w14:paraId="7BC52DBC" w14:textId="77777777" w:rsidR="00141835" w:rsidRDefault="00141835" w:rsidP="0014183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Модели политической оппозиции в системах с двумя доминирующими политическими </w:t>
      </w:r>
      <w:proofErr w:type="spellStart"/>
      <w:r>
        <w:rPr>
          <w:rFonts w:ascii="Arial" w:hAnsi="Arial" w:cs="Arial"/>
          <w:color w:val="333333"/>
          <w:sz w:val="21"/>
          <w:szCs w:val="21"/>
        </w:rPr>
        <w:t>акторами</w:t>
      </w:r>
      <w:proofErr w:type="spellEnd"/>
      <w:r>
        <w:rPr>
          <w:rFonts w:ascii="Arial" w:hAnsi="Arial" w:cs="Arial"/>
          <w:color w:val="333333"/>
          <w:sz w:val="21"/>
          <w:szCs w:val="21"/>
        </w:rPr>
        <w:t>.</w:t>
      </w:r>
    </w:p>
    <w:p w14:paraId="56786CD9" w14:textId="77777777" w:rsidR="00141835" w:rsidRDefault="00141835" w:rsidP="0014183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Модели политической оппозиции в системах с несколькими доминирующими политическими </w:t>
      </w:r>
      <w:proofErr w:type="spellStart"/>
      <w:r>
        <w:rPr>
          <w:rFonts w:ascii="Arial" w:hAnsi="Arial" w:cs="Arial"/>
          <w:color w:val="333333"/>
          <w:sz w:val="21"/>
          <w:szCs w:val="21"/>
        </w:rPr>
        <w:t>акторами</w:t>
      </w:r>
      <w:proofErr w:type="spellEnd"/>
      <w:r>
        <w:rPr>
          <w:rFonts w:ascii="Arial" w:hAnsi="Arial" w:cs="Arial"/>
          <w:color w:val="333333"/>
          <w:sz w:val="21"/>
          <w:szCs w:val="21"/>
        </w:rPr>
        <w:t>.</w:t>
      </w:r>
    </w:p>
    <w:p w14:paraId="64F49BDE" w14:textId="77777777" w:rsidR="00141835" w:rsidRDefault="00141835" w:rsidP="0014183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Модели политической оппозиции в системах с одним доминирующим политическим </w:t>
      </w:r>
      <w:proofErr w:type="spellStart"/>
      <w:r>
        <w:rPr>
          <w:rFonts w:ascii="Arial" w:hAnsi="Arial" w:cs="Arial"/>
          <w:color w:val="333333"/>
          <w:sz w:val="21"/>
          <w:szCs w:val="21"/>
        </w:rPr>
        <w:t>актором</w:t>
      </w:r>
      <w:proofErr w:type="spellEnd"/>
      <w:r>
        <w:rPr>
          <w:rFonts w:ascii="Arial" w:hAnsi="Arial" w:cs="Arial"/>
          <w:color w:val="333333"/>
          <w:sz w:val="21"/>
          <w:szCs w:val="21"/>
        </w:rPr>
        <w:t>.</w:t>
      </w:r>
    </w:p>
    <w:p w14:paraId="170C8817" w14:textId="77777777" w:rsidR="00141835" w:rsidRDefault="00141835" w:rsidP="0014183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Методологические принципы анализа моделей политической оппозиции в современной России.</w:t>
      </w:r>
    </w:p>
    <w:p w14:paraId="40294F55" w14:textId="39605C02" w:rsidR="00050BAD" w:rsidRPr="00141835" w:rsidRDefault="00050BAD" w:rsidP="00141835"/>
    <w:sectPr w:rsidR="00050BAD" w:rsidRPr="001418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7A4A" w14:textId="77777777" w:rsidR="005721B7" w:rsidRDefault="005721B7">
      <w:pPr>
        <w:spacing w:after="0" w:line="240" w:lineRule="auto"/>
      </w:pPr>
      <w:r>
        <w:separator/>
      </w:r>
    </w:p>
  </w:endnote>
  <w:endnote w:type="continuationSeparator" w:id="0">
    <w:p w14:paraId="7E9EF4D7" w14:textId="77777777" w:rsidR="005721B7" w:rsidRDefault="0057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27DD" w14:textId="77777777" w:rsidR="005721B7" w:rsidRDefault="005721B7"/>
    <w:p w14:paraId="2B32F99E" w14:textId="77777777" w:rsidR="005721B7" w:rsidRDefault="005721B7"/>
    <w:p w14:paraId="5D9EDBF1" w14:textId="77777777" w:rsidR="005721B7" w:rsidRDefault="005721B7"/>
    <w:p w14:paraId="32689993" w14:textId="77777777" w:rsidR="005721B7" w:rsidRDefault="005721B7"/>
    <w:p w14:paraId="71D85AE4" w14:textId="77777777" w:rsidR="005721B7" w:rsidRDefault="005721B7"/>
    <w:p w14:paraId="1423C967" w14:textId="77777777" w:rsidR="005721B7" w:rsidRDefault="005721B7"/>
    <w:p w14:paraId="3BF22F89" w14:textId="77777777" w:rsidR="005721B7" w:rsidRDefault="005721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9FA2D3" wp14:editId="24363F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6E9AA" w14:textId="77777777" w:rsidR="005721B7" w:rsidRDefault="005721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9FA2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66E9AA" w14:textId="77777777" w:rsidR="005721B7" w:rsidRDefault="005721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1680AC" w14:textId="77777777" w:rsidR="005721B7" w:rsidRDefault="005721B7"/>
    <w:p w14:paraId="5B532185" w14:textId="77777777" w:rsidR="005721B7" w:rsidRDefault="005721B7"/>
    <w:p w14:paraId="1F39DFC2" w14:textId="77777777" w:rsidR="005721B7" w:rsidRDefault="005721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417D63" wp14:editId="7B742C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779F9" w14:textId="77777777" w:rsidR="005721B7" w:rsidRDefault="005721B7"/>
                          <w:p w14:paraId="210F024D" w14:textId="77777777" w:rsidR="005721B7" w:rsidRDefault="005721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417D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F779F9" w14:textId="77777777" w:rsidR="005721B7" w:rsidRDefault="005721B7"/>
                    <w:p w14:paraId="210F024D" w14:textId="77777777" w:rsidR="005721B7" w:rsidRDefault="005721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49D34C" w14:textId="77777777" w:rsidR="005721B7" w:rsidRDefault="005721B7"/>
    <w:p w14:paraId="4D3BB877" w14:textId="77777777" w:rsidR="005721B7" w:rsidRDefault="005721B7">
      <w:pPr>
        <w:rPr>
          <w:sz w:val="2"/>
          <w:szCs w:val="2"/>
        </w:rPr>
      </w:pPr>
    </w:p>
    <w:p w14:paraId="07208D5E" w14:textId="77777777" w:rsidR="005721B7" w:rsidRDefault="005721B7"/>
    <w:p w14:paraId="06DC045A" w14:textId="77777777" w:rsidR="005721B7" w:rsidRDefault="005721B7">
      <w:pPr>
        <w:spacing w:after="0" w:line="240" w:lineRule="auto"/>
      </w:pPr>
    </w:p>
  </w:footnote>
  <w:footnote w:type="continuationSeparator" w:id="0">
    <w:p w14:paraId="056E8D80" w14:textId="77777777" w:rsidR="005721B7" w:rsidRDefault="00572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B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82558</TotalTime>
  <Pages>1</Pages>
  <Words>93</Words>
  <Characters>531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2969</cp:revision>
  <cp:lastPrinted>2009-02-06T05:36:00Z</cp:lastPrinted>
  <dcterms:created xsi:type="dcterms:W3CDTF">2024-01-07T13:43:00Z</dcterms:created>
  <dcterms:modified xsi:type="dcterms:W3CDTF">2025-04-28T10:29:00Z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