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4169" w14:textId="77777777" w:rsidR="00774B58" w:rsidRPr="00774B58" w:rsidRDefault="00774B58" w:rsidP="00774B58">
      <w:pPr>
        <w:rPr>
          <w:rFonts w:ascii="Times New Roman" w:eastAsia="Arial Unicode MS" w:hAnsi="Times New Roman" w:cs="Times New Roman"/>
          <w:b/>
          <w:bCs/>
          <w:color w:val="000000"/>
          <w:kern w:val="0"/>
          <w:sz w:val="28"/>
          <w:szCs w:val="28"/>
          <w:lang w:eastAsia="ru-RU" w:bidi="uk-UA"/>
        </w:rPr>
      </w:pPr>
      <w:proofErr w:type="spellStart"/>
      <w:r w:rsidRPr="00774B58">
        <w:rPr>
          <w:rFonts w:ascii="Times New Roman" w:eastAsia="Arial Unicode MS" w:hAnsi="Times New Roman" w:cs="Times New Roman" w:hint="eastAsia"/>
          <w:b/>
          <w:bCs/>
          <w:color w:val="000000"/>
          <w:kern w:val="0"/>
          <w:sz w:val="28"/>
          <w:szCs w:val="28"/>
          <w:lang w:eastAsia="ru-RU" w:bidi="uk-UA"/>
        </w:rPr>
        <w:t>Костанда</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Ірина</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Олександрівна</w:t>
      </w:r>
      <w:proofErr w:type="spellEnd"/>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доцент</w:t>
      </w:r>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кафедри</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китайської</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філології</w:t>
      </w:r>
      <w:proofErr w:type="spellEnd"/>
    </w:p>
    <w:p w14:paraId="57D802F4" w14:textId="77777777" w:rsidR="00774B58" w:rsidRPr="00774B58" w:rsidRDefault="00774B58" w:rsidP="00774B58">
      <w:pPr>
        <w:rPr>
          <w:rFonts w:ascii="Times New Roman" w:eastAsia="Arial Unicode MS" w:hAnsi="Times New Roman" w:cs="Times New Roman"/>
          <w:b/>
          <w:bCs/>
          <w:color w:val="000000"/>
          <w:kern w:val="0"/>
          <w:sz w:val="28"/>
          <w:szCs w:val="28"/>
          <w:lang w:eastAsia="ru-RU" w:bidi="uk-UA"/>
        </w:rPr>
      </w:pPr>
      <w:proofErr w:type="spellStart"/>
      <w:r w:rsidRPr="00774B58">
        <w:rPr>
          <w:rFonts w:ascii="Times New Roman" w:eastAsia="Arial Unicode MS" w:hAnsi="Times New Roman" w:cs="Times New Roman" w:hint="eastAsia"/>
          <w:b/>
          <w:bCs/>
          <w:color w:val="000000"/>
          <w:kern w:val="0"/>
          <w:sz w:val="28"/>
          <w:szCs w:val="28"/>
          <w:lang w:eastAsia="ru-RU" w:bidi="uk-UA"/>
        </w:rPr>
        <w:t>Київського</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національного</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лінгвістичного</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університету</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Назва</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дисертації</w:t>
      </w:r>
      <w:proofErr w:type="spellEnd"/>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w:t>
      </w:r>
      <w:proofErr w:type="spellStart"/>
      <w:r w:rsidRPr="00774B58">
        <w:rPr>
          <w:rFonts w:ascii="Times New Roman" w:eastAsia="Arial Unicode MS" w:hAnsi="Times New Roman" w:cs="Times New Roman" w:hint="eastAsia"/>
          <w:b/>
          <w:bCs/>
          <w:color w:val="000000"/>
          <w:kern w:val="0"/>
          <w:sz w:val="28"/>
          <w:szCs w:val="28"/>
          <w:lang w:eastAsia="ru-RU" w:bidi="uk-UA"/>
        </w:rPr>
        <w:t>Системи</w:t>
      </w:r>
      <w:proofErr w:type="spellEnd"/>
    </w:p>
    <w:p w14:paraId="14F6321F" w14:textId="77777777" w:rsidR="00774B58" w:rsidRPr="00774B58" w:rsidRDefault="00774B58" w:rsidP="00774B58">
      <w:pPr>
        <w:rPr>
          <w:rFonts w:ascii="Times New Roman" w:eastAsia="Arial Unicode MS" w:hAnsi="Times New Roman" w:cs="Times New Roman"/>
          <w:b/>
          <w:bCs/>
          <w:color w:val="000000"/>
          <w:kern w:val="0"/>
          <w:sz w:val="28"/>
          <w:szCs w:val="28"/>
          <w:lang w:eastAsia="ru-RU" w:bidi="uk-UA"/>
        </w:rPr>
      </w:pPr>
      <w:proofErr w:type="spellStart"/>
      <w:r w:rsidRPr="00774B58">
        <w:rPr>
          <w:rFonts w:ascii="Times New Roman" w:eastAsia="Arial Unicode MS" w:hAnsi="Times New Roman" w:cs="Times New Roman" w:hint="eastAsia"/>
          <w:b/>
          <w:bCs/>
          <w:color w:val="000000"/>
          <w:kern w:val="0"/>
          <w:sz w:val="28"/>
          <w:szCs w:val="28"/>
          <w:lang w:eastAsia="ru-RU" w:bidi="uk-UA"/>
        </w:rPr>
        <w:t>кодифікації</w:t>
      </w:r>
      <w:proofErr w:type="spellEnd"/>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норм</w:t>
      </w:r>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китайських</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літературних</w:t>
      </w:r>
      <w:proofErr w:type="spellEnd"/>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мов</w:t>
      </w:r>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веньянь</w:t>
      </w:r>
      <w:proofErr w:type="spellEnd"/>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та</w:t>
      </w:r>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байхуа</w:t>
      </w:r>
      <w:proofErr w:type="spellEnd"/>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на</w:t>
      </w:r>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матеріалі</w:t>
      </w:r>
      <w:proofErr w:type="spellEnd"/>
    </w:p>
    <w:p w14:paraId="43ED7CD1" w14:textId="77777777" w:rsidR="00774B58" w:rsidRPr="00774B58" w:rsidRDefault="00774B58" w:rsidP="00774B58">
      <w:pPr>
        <w:rPr>
          <w:rFonts w:ascii="Times New Roman" w:eastAsia="Arial Unicode MS" w:hAnsi="Times New Roman" w:cs="Times New Roman"/>
          <w:b/>
          <w:bCs/>
          <w:color w:val="000000"/>
          <w:kern w:val="0"/>
          <w:sz w:val="28"/>
          <w:szCs w:val="28"/>
          <w:lang w:eastAsia="ru-RU" w:bidi="uk-UA"/>
        </w:rPr>
      </w:pPr>
      <w:proofErr w:type="spellStart"/>
      <w:r w:rsidRPr="00774B58">
        <w:rPr>
          <w:rFonts w:ascii="Times New Roman" w:eastAsia="Arial Unicode MS" w:hAnsi="Times New Roman" w:cs="Times New Roman" w:hint="eastAsia"/>
          <w:b/>
          <w:bCs/>
          <w:color w:val="000000"/>
          <w:kern w:val="0"/>
          <w:sz w:val="28"/>
          <w:szCs w:val="28"/>
          <w:lang w:eastAsia="ru-RU" w:bidi="uk-UA"/>
        </w:rPr>
        <w:t>традиційних</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текстів</w:t>
      </w:r>
      <w:proofErr w:type="spellEnd"/>
      <w:r w:rsidRPr="00774B58">
        <w:rPr>
          <w:rFonts w:ascii="Times New Roman" w:eastAsia="Arial Unicode MS" w:hAnsi="Times New Roman" w:cs="Times New Roman" w:hint="eastAsia"/>
          <w:b/>
          <w:bCs/>
          <w:color w:val="000000"/>
          <w:kern w:val="0"/>
          <w:sz w:val="28"/>
          <w:szCs w:val="28"/>
          <w:lang w:eastAsia="ru-RU" w:bidi="uk-UA"/>
        </w:rPr>
        <w:t>»</w:t>
      </w:r>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Шифр</w:t>
      </w:r>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та</w:t>
      </w:r>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назва</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спеціальності</w:t>
      </w:r>
      <w:proofErr w:type="spellEnd"/>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w:t>
      </w:r>
      <w:r w:rsidRPr="00774B58">
        <w:rPr>
          <w:rFonts w:ascii="Times New Roman" w:eastAsia="Arial Unicode MS" w:hAnsi="Times New Roman" w:cs="Times New Roman"/>
          <w:b/>
          <w:bCs/>
          <w:color w:val="000000"/>
          <w:kern w:val="0"/>
          <w:sz w:val="28"/>
          <w:szCs w:val="28"/>
          <w:lang w:eastAsia="ru-RU" w:bidi="uk-UA"/>
        </w:rPr>
        <w:t xml:space="preserve"> 10.02.13 </w:t>
      </w:r>
      <w:r w:rsidRPr="00774B58">
        <w:rPr>
          <w:rFonts w:ascii="Times New Roman" w:eastAsia="Arial Unicode MS" w:hAnsi="Times New Roman" w:cs="Times New Roman" w:hint="eastAsia"/>
          <w:b/>
          <w:bCs/>
          <w:color w:val="000000"/>
          <w:kern w:val="0"/>
          <w:sz w:val="28"/>
          <w:szCs w:val="28"/>
          <w:lang w:eastAsia="ru-RU" w:bidi="uk-UA"/>
        </w:rPr>
        <w:t>«</w:t>
      </w:r>
      <w:proofErr w:type="spellStart"/>
      <w:r w:rsidRPr="00774B58">
        <w:rPr>
          <w:rFonts w:ascii="Times New Roman" w:eastAsia="Arial Unicode MS" w:hAnsi="Times New Roman" w:cs="Times New Roman" w:hint="eastAsia"/>
          <w:b/>
          <w:bCs/>
          <w:color w:val="000000"/>
          <w:kern w:val="0"/>
          <w:sz w:val="28"/>
          <w:szCs w:val="28"/>
          <w:lang w:eastAsia="ru-RU" w:bidi="uk-UA"/>
        </w:rPr>
        <w:t>Мови</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народів</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Азії</w:t>
      </w:r>
      <w:proofErr w:type="spellEnd"/>
      <w:r w:rsidRPr="00774B58">
        <w:rPr>
          <w:rFonts w:ascii="Times New Roman" w:eastAsia="Arial Unicode MS" w:hAnsi="Times New Roman" w:cs="Times New Roman"/>
          <w:b/>
          <w:bCs/>
          <w:color w:val="000000"/>
          <w:kern w:val="0"/>
          <w:sz w:val="28"/>
          <w:szCs w:val="28"/>
          <w:lang w:eastAsia="ru-RU" w:bidi="uk-UA"/>
        </w:rPr>
        <w:t>,</w:t>
      </w:r>
    </w:p>
    <w:p w14:paraId="512EB146" w14:textId="77777777" w:rsidR="00774B58" w:rsidRPr="00774B58" w:rsidRDefault="00774B58" w:rsidP="00774B58">
      <w:pPr>
        <w:rPr>
          <w:rFonts w:ascii="Times New Roman" w:eastAsia="Arial Unicode MS" w:hAnsi="Times New Roman" w:cs="Times New Roman"/>
          <w:b/>
          <w:bCs/>
          <w:color w:val="000000"/>
          <w:kern w:val="0"/>
          <w:sz w:val="28"/>
          <w:szCs w:val="28"/>
          <w:lang w:eastAsia="ru-RU" w:bidi="uk-UA"/>
        </w:rPr>
      </w:pPr>
      <w:r w:rsidRPr="00774B58">
        <w:rPr>
          <w:rFonts w:ascii="Times New Roman" w:eastAsia="Arial Unicode MS" w:hAnsi="Times New Roman" w:cs="Times New Roman" w:hint="eastAsia"/>
          <w:b/>
          <w:bCs/>
          <w:color w:val="000000"/>
          <w:kern w:val="0"/>
          <w:sz w:val="28"/>
          <w:szCs w:val="28"/>
          <w:lang w:eastAsia="ru-RU" w:bidi="uk-UA"/>
        </w:rPr>
        <w:t>Африки</w:t>
      </w:r>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аборигенних</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народів</w:t>
      </w:r>
      <w:proofErr w:type="spellEnd"/>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Америки</w:t>
      </w:r>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та</w:t>
      </w:r>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Австралії</w:t>
      </w:r>
      <w:proofErr w:type="spellEnd"/>
      <w:r w:rsidRPr="00774B58">
        <w:rPr>
          <w:rFonts w:ascii="Times New Roman" w:eastAsia="Arial Unicode MS" w:hAnsi="Times New Roman" w:cs="Times New Roman" w:hint="eastAsia"/>
          <w:b/>
          <w:bCs/>
          <w:color w:val="000000"/>
          <w:kern w:val="0"/>
          <w:sz w:val="28"/>
          <w:szCs w:val="28"/>
          <w:lang w:eastAsia="ru-RU" w:bidi="uk-UA"/>
        </w:rPr>
        <w:t>»</w:t>
      </w:r>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Докторська</w:t>
      </w:r>
      <w:proofErr w:type="spellEnd"/>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рада</w:t>
      </w:r>
      <w:r w:rsidRPr="00774B58">
        <w:rPr>
          <w:rFonts w:ascii="Times New Roman" w:eastAsia="Arial Unicode MS" w:hAnsi="Times New Roman" w:cs="Times New Roman"/>
          <w:b/>
          <w:bCs/>
          <w:color w:val="000000"/>
          <w:kern w:val="0"/>
          <w:sz w:val="28"/>
          <w:szCs w:val="28"/>
          <w:lang w:eastAsia="ru-RU" w:bidi="uk-UA"/>
        </w:rPr>
        <w:t xml:space="preserve"> </w:t>
      </w:r>
      <w:r w:rsidRPr="00774B58">
        <w:rPr>
          <w:rFonts w:ascii="Times New Roman" w:eastAsia="Arial Unicode MS" w:hAnsi="Times New Roman" w:cs="Times New Roman" w:hint="eastAsia"/>
          <w:b/>
          <w:bCs/>
          <w:color w:val="000000"/>
          <w:kern w:val="0"/>
          <w:sz w:val="28"/>
          <w:szCs w:val="28"/>
          <w:lang w:eastAsia="ru-RU" w:bidi="uk-UA"/>
        </w:rPr>
        <w:t>Д</w:t>
      </w:r>
      <w:r w:rsidRPr="00774B58">
        <w:rPr>
          <w:rFonts w:ascii="Times New Roman" w:eastAsia="Arial Unicode MS" w:hAnsi="Times New Roman" w:cs="Times New Roman"/>
          <w:b/>
          <w:bCs/>
          <w:color w:val="000000"/>
          <w:kern w:val="0"/>
          <w:sz w:val="28"/>
          <w:szCs w:val="28"/>
          <w:lang w:eastAsia="ru-RU" w:bidi="uk-UA"/>
        </w:rPr>
        <w:t xml:space="preserve"> 26.054.04</w:t>
      </w:r>
    </w:p>
    <w:p w14:paraId="771A1484" w14:textId="07539FDA" w:rsidR="00181884" w:rsidRPr="00774B58" w:rsidRDefault="00774B58" w:rsidP="00774B58">
      <w:proofErr w:type="spellStart"/>
      <w:r w:rsidRPr="00774B58">
        <w:rPr>
          <w:rFonts w:ascii="Times New Roman" w:eastAsia="Arial Unicode MS" w:hAnsi="Times New Roman" w:cs="Times New Roman" w:hint="eastAsia"/>
          <w:b/>
          <w:bCs/>
          <w:color w:val="000000"/>
          <w:kern w:val="0"/>
          <w:sz w:val="28"/>
          <w:szCs w:val="28"/>
          <w:lang w:eastAsia="ru-RU" w:bidi="uk-UA"/>
        </w:rPr>
        <w:t>Київського</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національного</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лінгвістичного</w:t>
      </w:r>
      <w:proofErr w:type="spellEnd"/>
      <w:r w:rsidRPr="00774B58">
        <w:rPr>
          <w:rFonts w:ascii="Times New Roman" w:eastAsia="Arial Unicode MS" w:hAnsi="Times New Roman" w:cs="Times New Roman"/>
          <w:b/>
          <w:bCs/>
          <w:color w:val="000000"/>
          <w:kern w:val="0"/>
          <w:sz w:val="28"/>
          <w:szCs w:val="28"/>
          <w:lang w:eastAsia="ru-RU" w:bidi="uk-UA"/>
        </w:rPr>
        <w:t xml:space="preserve"> </w:t>
      </w:r>
      <w:proofErr w:type="spellStart"/>
      <w:r w:rsidRPr="00774B58">
        <w:rPr>
          <w:rFonts w:ascii="Times New Roman" w:eastAsia="Arial Unicode MS" w:hAnsi="Times New Roman" w:cs="Times New Roman" w:hint="eastAsia"/>
          <w:b/>
          <w:bCs/>
          <w:color w:val="000000"/>
          <w:kern w:val="0"/>
          <w:sz w:val="28"/>
          <w:szCs w:val="28"/>
          <w:lang w:eastAsia="ru-RU" w:bidi="uk-UA"/>
        </w:rPr>
        <w:t>університету</w:t>
      </w:r>
      <w:proofErr w:type="spellEnd"/>
    </w:p>
    <w:sectPr w:rsidR="00181884" w:rsidRPr="00774B58" w:rsidSect="00664E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BF21" w14:textId="77777777" w:rsidR="00664ECB" w:rsidRDefault="00664ECB">
      <w:pPr>
        <w:spacing w:after="0" w:line="240" w:lineRule="auto"/>
      </w:pPr>
      <w:r>
        <w:separator/>
      </w:r>
    </w:p>
  </w:endnote>
  <w:endnote w:type="continuationSeparator" w:id="0">
    <w:p w14:paraId="531FEF59" w14:textId="77777777" w:rsidR="00664ECB" w:rsidRDefault="0066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D3F2" w14:textId="77777777" w:rsidR="00664ECB" w:rsidRDefault="00664ECB"/>
    <w:p w14:paraId="667FC640" w14:textId="77777777" w:rsidR="00664ECB" w:rsidRDefault="00664ECB"/>
    <w:p w14:paraId="4EE56F33" w14:textId="77777777" w:rsidR="00664ECB" w:rsidRDefault="00664ECB"/>
    <w:p w14:paraId="52E7CB39" w14:textId="77777777" w:rsidR="00664ECB" w:rsidRDefault="00664ECB"/>
    <w:p w14:paraId="216C1F6D" w14:textId="77777777" w:rsidR="00664ECB" w:rsidRDefault="00664ECB"/>
    <w:p w14:paraId="4BFE6AA5" w14:textId="77777777" w:rsidR="00664ECB" w:rsidRDefault="00664ECB"/>
    <w:p w14:paraId="7A4E11CE" w14:textId="77777777" w:rsidR="00664ECB" w:rsidRDefault="00664E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E86412" wp14:editId="6F540F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02473" w14:textId="77777777" w:rsidR="00664ECB" w:rsidRDefault="00664E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864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C02473" w14:textId="77777777" w:rsidR="00664ECB" w:rsidRDefault="00664E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0E122F" w14:textId="77777777" w:rsidR="00664ECB" w:rsidRDefault="00664ECB"/>
    <w:p w14:paraId="56DC62C6" w14:textId="77777777" w:rsidR="00664ECB" w:rsidRDefault="00664ECB"/>
    <w:p w14:paraId="5FC62DA1" w14:textId="77777777" w:rsidR="00664ECB" w:rsidRDefault="00664E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D28A7E" wp14:editId="5617C7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166B" w14:textId="77777777" w:rsidR="00664ECB" w:rsidRDefault="00664ECB"/>
                          <w:p w14:paraId="5E43E355" w14:textId="77777777" w:rsidR="00664ECB" w:rsidRDefault="00664E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28A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97166B" w14:textId="77777777" w:rsidR="00664ECB" w:rsidRDefault="00664ECB"/>
                    <w:p w14:paraId="5E43E355" w14:textId="77777777" w:rsidR="00664ECB" w:rsidRDefault="00664E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D16250" w14:textId="77777777" w:rsidR="00664ECB" w:rsidRDefault="00664ECB"/>
    <w:p w14:paraId="0BB57553" w14:textId="77777777" w:rsidR="00664ECB" w:rsidRDefault="00664ECB">
      <w:pPr>
        <w:rPr>
          <w:sz w:val="2"/>
          <w:szCs w:val="2"/>
        </w:rPr>
      </w:pPr>
    </w:p>
    <w:p w14:paraId="4B62B7F6" w14:textId="77777777" w:rsidR="00664ECB" w:rsidRDefault="00664ECB"/>
    <w:p w14:paraId="253824CC" w14:textId="77777777" w:rsidR="00664ECB" w:rsidRDefault="00664ECB">
      <w:pPr>
        <w:spacing w:after="0" w:line="240" w:lineRule="auto"/>
      </w:pPr>
    </w:p>
  </w:footnote>
  <w:footnote w:type="continuationSeparator" w:id="0">
    <w:p w14:paraId="2E00AE12" w14:textId="77777777" w:rsidR="00664ECB" w:rsidRDefault="00664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CB"/>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17120</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2056</cp:revision>
  <cp:lastPrinted>2009-02-06T05:36:00Z</cp:lastPrinted>
  <dcterms:created xsi:type="dcterms:W3CDTF">2024-01-07T13:43:00Z</dcterms:created>
  <dcterms:modified xsi:type="dcterms:W3CDTF">2024-02-06T10:53:00Z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