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08C37FDF" w:rsidR="00314D0F" w:rsidRPr="00E72802" w:rsidRDefault="00E72802" w:rsidP="00E7280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Буханченко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вибуху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спеціаліста-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вибухотехніка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12.00.09 - 2010.</w:t>
      </w:r>
    </w:p>
    <w:sectPr w:rsidR="00314D0F" w:rsidRPr="00E728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C9EF" w14:textId="77777777" w:rsidR="00DF00FB" w:rsidRDefault="00DF00FB">
      <w:pPr>
        <w:spacing w:after="0" w:line="240" w:lineRule="auto"/>
      </w:pPr>
      <w:r>
        <w:separator/>
      </w:r>
    </w:p>
  </w:endnote>
  <w:endnote w:type="continuationSeparator" w:id="0">
    <w:p w14:paraId="10A4A673" w14:textId="77777777" w:rsidR="00DF00FB" w:rsidRDefault="00DF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DFAA" w14:textId="77777777" w:rsidR="00DF00FB" w:rsidRDefault="00DF00FB">
      <w:pPr>
        <w:spacing w:after="0" w:line="240" w:lineRule="auto"/>
      </w:pPr>
      <w:r>
        <w:separator/>
      </w:r>
    </w:p>
  </w:footnote>
  <w:footnote w:type="continuationSeparator" w:id="0">
    <w:p w14:paraId="50E7140B" w14:textId="77777777" w:rsidR="00DF00FB" w:rsidRDefault="00DF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00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0FB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8323</cp:revision>
  <dcterms:created xsi:type="dcterms:W3CDTF">2024-06-20T08:51:00Z</dcterms:created>
  <dcterms:modified xsi:type="dcterms:W3CDTF">2024-08-01T10:02:00Z</dcterms:modified>
  <cp:category/>
</cp:coreProperties>
</file>