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8C4B" w14:textId="4AD0F700" w:rsidR="00440946" w:rsidRDefault="004D6D5E" w:rsidP="004D6D5E">
      <w:pPr>
        <w:rPr>
          <w:lang w:val="en-US"/>
        </w:rPr>
      </w:pPr>
      <w:r w:rsidRPr="004D6D5E">
        <w:rPr>
          <w:rFonts w:hint="eastAsia"/>
        </w:rPr>
        <w:t>ФОРМИРОВАНИЕ</w:t>
      </w:r>
      <w:r w:rsidRPr="004D6D5E">
        <w:t xml:space="preserve"> </w:t>
      </w:r>
      <w:r w:rsidRPr="004D6D5E">
        <w:rPr>
          <w:rFonts w:hint="eastAsia"/>
        </w:rPr>
        <w:t>ЗДОРОВЬЯ</w:t>
      </w:r>
      <w:r w:rsidRPr="004D6D5E">
        <w:t xml:space="preserve"> </w:t>
      </w:r>
      <w:r w:rsidRPr="004D6D5E">
        <w:rPr>
          <w:rFonts w:hint="eastAsia"/>
        </w:rPr>
        <w:t>ДЕТЕЙ</w:t>
      </w:r>
      <w:r w:rsidRPr="004D6D5E">
        <w:t xml:space="preserve"> - </w:t>
      </w:r>
      <w:r w:rsidRPr="004D6D5E">
        <w:rPr>
          <w:rFonts w:hint="eastAsia"/>
        </w:rPr>
        <w:t>ВЫНУЖДЕННЫХ</w:t>
      </w:r>
      <w:r w:rsidRPr="004D6D5E">
        <w:t xml:space="preserve"> </w:t>
      </w:r>
      <w:r w:rsidRPr="004D6D5E">
        <w:rPr>
          <w:rFonts w:hint="eastAsia"/>
        </w:rPr>
        <w:t>ПЕРЕСЕЛЕНЦЕВ</w:t>
      </w:r>
      <w:r w:rsidRPr="004D6D5E">
        <w:t xml:space="preserve"> </w:t>
      </w:r>
      <w:r w:rsidRPr="004D6D5E">
        <w:rPr>
          <w:rFonts w:hint="eastAsia"/>
        </w:rPr>
        <w:t>В</w:t>
      </w:r>
      <w:r w:rsidRPr="004D6D5E">
        <w:t xml:space="preserve"> </w:t>
      </w:r>
      <w:r w:rsidRPr="004D6D5E">
        <w:rPr>
          <w:rFonts w:hint="eastAsia"/>
        </w:rPr>
        <w:t>ОТДАЛЕННОМ</w:t>
      </w:r>
      <w:r w:rsidRPr="004D6D5E">
        <w:t xml:space="preserve"> </w:t>
      </w:r>
      <w:r w:rsidRPr="004D6D5E">
        <w:rPr>
          <w:rFonts w:hint="eastAsia"/>
        </w:rPr>
        <w:t>ПЕРИОДЕ</w:t>
      </w:r>
      <w:r w:rsidRPr="004D6D5E">
        <w:t xml:space="preserve"> </w:t>
      </w:r>
      <w:r w:rsidRPr="004D6D5E">
        <w:rPr>
          <w:rFonts w:hint="eastAsia"/>
        </w:rPr>
        <w:t>ПОСЛЕ</w:t>
      </w:r>
      <w:r w:rsidRPr="004D6D5E">
        <w:t xml:space="preserve"> </w:t>
      </w:r>
      <w:r w:rsidRPr="004D6D5E">
        <w:rPr>
          <w:rFonts w:hint="eastAsia"/>
        </w:rPr>
        <w:t>ОСЛОЖНЕННОЙ</w:t>
      </w:r>
      <w:r w:rsidRPr="004D6D5E">
        <w:t xml:space="preserve"> </w:t>
      </w:r>
      <w:r w:rsidRPr="004D6D5E">
        <w:rPr>
          <w:rFonts w:hint="eastAsia"/>
        </w:rPr>
        <w:t>ЧРЕЗВЫЧАЙНОЙ</w:t>
      </w:r>
      <w:r w:rsidRPr="004D6D5E">
        <w:t xml:space="preserve"> </w:t>
      </w:r>
      <w:r w:rsidRPr="004D6D5E">
        <w:rPr>
          <w:rFonts w:hint="eastAsia"/>
        </w:rPr>
        <w:t>СИТУАЦИИ</w:t>
      </w:r>
      <w:r>
        <w:rPr>
          <w:lang w:val="en-US"/>
        </w:rPr>
        <w:t xml:space="preserve"> </w:t>
      </w:r>
      <w:r w:rsidRPr="004D6D5E">
        <w:rPr>
          <w:rFonts w:hint="eastAsia"/>
        </w:rPr>
        <w:t>Жуков</w:t>
      </w:r>
      <w:r w:rsidRPr="004D6D5E">
        <w:rPr>
          <w:lang w:val="en-US"/>
        </w:rPr>
        <w:t xml:space="preserve">, </w:t>
      </w:r>
      <w:r w:rsidRPr="004D6D5E">
        <w:rPr>
          <w:rFonts w:hint="eastAsia"/>
        </w:rPr>
        <w:t>Сергей</w:t>
      </w:r>
      <w:r w:rsidRPr="004D6D5E">
        <w:rPr>
          <w:lang w:val="en-US"/>
        </w:rPr>
        <w:t xml:space="preserve"> </w:t>
      </w:r>
      <w:r w:rsidRPr="004D6D5E">
        <w:rPr>
          <w:rFonts w:hint="eastAsia"/>
        </w:rPr>
        <w:t>Владимирович</w:t>
      </w:r>
    </w:p>
    <w:p w14:paraId="4A3DF45C" w14:textId="77777777" w:rsidR="004D6D5E" w:rsidRDefault="004D6D5E" w:rsidP="004D6D5E">
      <w:r>
        <w:rPr>
          <w:rFonts w:hint="eastAsia"/>
        </w:rPr>
        <w:t>ОГЛАВЛЕНИЕ</w:t>
      </w:r>
      <w:r>
        <w:t xml:space="preserve"> </w:t>
      </w:r>
      <w:r>
        <w:rPr>
          <w:rFonts w:hint="eastAsia"/>
        </w:rPr>
        <w:t>ДИССЕРТАЦИИ</w:t>
      </w:r>
    </w:p>
    <w:p w14:paraId="45D4562C" w14:textId="77777777" w:rsidR="004D6D5E" w:rsidRDefault="004D6D5E" w:rsidP="004D6D5E">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Жуков</w:t>
      </w:r>
      <w:r>
        <w:t xml:space="preserve">, </w:t>
      </w:r>
      <w:r>
        <w:rPr>
          <w:rFonts w:hint="eastAsia"/>
        </w:rPr>
        <w:t>Сергей</w:t>
      </w:r>
      <w:r>
        <w:t xml:space="preserve"> </w:t>
      </w:r>
      <w:r>
        <w:rPr>
          <w:rFonts w:hint="eastAsia"/>
        </w:rPr>
        <w:t>Владимирович</w:t>
      </w:r>
    </w:p>
    <w:p w14:paraId="7DFAAD46" w14:textId="77777777" w:rsidR="004D6D5E" w:rsidRDefault="004D6D5E" w:rsidP="004D6D5E">
      <w:r>
        <w:rPr>
          <w:rFonts w:hint="eastAsia"/>
        </w:rPr>
        <w:t>Список</w:t>
      </w:r>
      <w:r>
        <w:t xml:space="preserve"> </w:t>
      </w:r>
      <w:r>
        <w:rPr>
          <w:rFonts w:hint="eastAsia"/>
        </w:rPr>
        <w:t>условных</w:t>
      </w:r>
      <w:r>
        <w:t xml:space="preserve"> </w:t>
      </w:r>
      <w:r>
        <w:rPr>
          <w:rFonts w:hint="eastAsia"/>
        </w:rPr>
        <w:t>обозначений</w:t>
      </w:r>
      <w:r>
        <w:t>.</w:t>
      </w:r>
    </w:p>
    <w:p w14:paraId="14D647B9" w14:textId="77777777" w:rsidR="004D6D5E" w:rsidRDefault="004D6D5E" w:rsidP="004D6D5E"/>
    <w:p w14:paraId="7B8A5042" w14:textId="77777777" w:rsidR="004D6D5E" w:rsidRDefault="004D6D5E" w:rsidP="004D6D5E">
      <w:r>
        <w:rPr>
          <w:rFonts w:hint="eastAsia"/>
        </w:rPr>
        <w:t>Введение</w:t>
      </w:r>
      <w:r>
        <w:t>.</w:t>
      </w:r>
    </w:p>
    <w:p w14:paraId="0435DBD5" w14:textId="77777777" w:rsidR="004D6D5E" w:rsidRDefault="004D6D5E" w:rsidP="004D6D5E"/>
    <w:p w14:paraId="213F2491" w14:textId="77777777" w:rsidR="004D6D5E" w:rsidRDefault="004D6D5E" w:rsidP="004D6D5E">
      <w:r>
        <w:rPr>
          <w:rFonts w:hint="eastAsia"/>
        </w:rPr>
        <w:t>Глава</w:t>
      </w:r>
      <w:r>
        <w:t xml:space="preserve"> 1.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формирование</w:t>
      </w:r>
      <w:r>
        <w:t xml:space="preserve"> </w:t>
      </w:r>
      <w:r>
        <w:rPr>
          <w:rFonts w:hint="eastAsia"/>
        </w:rPr>
        <w:t>здоровья</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 xml:space="preserve"> (</w:t>
      </w:r>
      <w:r>
        <w:rPr>
          <w:rFonts w:hint="eastAsia"/>
        </w:rPr>
        <w:t>обзор</w:t>
      </w:r>
      <w:r>
        <w:t xml:space="preserve"> </w:t>
      </w:r>
      <w:r>
        <w:rPr>
          <w:rFonts w:hint="eastAsia"/>
        </w:rPr>
        <w:t>литературы</w:t>
      </w:r>
      <w:r>
        <w:t>).</w:t>
      </w:r>
    </w:p>
    <w:p w14:paraId="0E6A8C45" w14:textId="77777777" w:rsidR="004D6D5E" w:rsidRDefault="004D6D5E" w:rsidP="004D6D5E"/>
    <w:p w14:paraId="2893F262" w14:textId="77777777" w:rsidR="004D6D5E" w:rsidRDefault="004D6D5E" w:rsidP="004D6D5E">
      <w:r>
        <w:t xml:space="preserve">1.1.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термина</w:t>
      </w:r>
      <w:r>
        <w:t xml:space="preserve"> "</w:t>
      </w:r>
      <w:r>
        <w:rPr>
          <w:rFonts w:hint="eastAsia"/>
        </w:rPr>
        <w:t>здоровье</w:t>
      </w:r>
      <w:r>
        <w:t xml:space="preserve">" </w:t>
      </w:r>
      <w:r>
        <w:rPr>
          <w:rFonts w:hint="eastAsia"/>
        </w:rPr>
        <w:t>и</w:t>
      </w:r>
      <w:r>
        <w:t xml:space="preserve"> </w:t>
      </w:r>
      <w:r>
        <w:rPr>
          <w:rFonts w:hint="eastAsia"/>
        </w:rPr>
        <w:t>его</w:t>
      </w:r>
      <w:r>
        <w:t xml:space="preserve"> </w:t>
      </w:r>
      <w:r>
        <w:rPr>
          <w:rFonts w:hint="eastAsia"/>
        </w:rPr>
        <w:t>оценке</w:t>
      </w:r>
      <w:r>
        <w:t xml:space="preserve"> </w:t>
      </w:r>
      <w:r>
        <w:rPr>
          <w:rFonts w:hint="eastAsia"/>
        </w:rPr>
        <w:t>на</w:t>
      </w:r>
      <w:r>
        <w:t xml:space="preserve"> </w:t>
      </w:r>
      <w:r>
        <w:rPr>
          <w:rFonts w:hint="eastAsia"/>
        </w:rPr>
        <w:t>индивидуальном</w:t>
      </w:r>
      <w:r>
        <w:t xml:space="preserve"> </w:t>
      </w:r>
      <w:r>
        <w:rPr>
          <w:rFonts w:hint="eastAsia"/>
        </w:rPr>
        <w:t>уровне</w:t>
      </w:r>
      <w:r>
        <w:t>.</w:t>
      </w:r>
    </w:p>
    <w:p w14:paraId="4EC65FBC" w14:textId="77777777" w:rsidR="004D6D5E" w:rsidRDefault="004D6D5E" w:rsidP="004D6D5E"/>
    <w:p w14:paraId="2B5389BD" w14:textId="77777777" w:rsidR="004D6D5E" w:rsidRDefault="004D6D5E" w:rsidP="004D6D5E">
      <w:r>
        <w:t xml:space="preserve">1.2. </w:t>
      </w:r>
      <w:r>
        <w:rPr>
          <w:rFonts w:hint="eastAsia"/>
        </w:rPr>
        <w:t>Проблема</w:t>
      </w:r>
      <w:r>
        <w:t xml:space="preserve"> </w:t>
      </w:r>
      <w:r>
        <w:rPr>
          <w:rFonts w:hint="eastAsia"/>
        </w:rPr>
        <w:t>пребывания</w:t>
      </w:r>
      <w:r>
        <w:t xml:space="preserve"> </w:t>
      </w:r>
      <w:r>
        <w:rPr>
          <w:rFonts w:hint="eastAsia"/>
        </w:rPr>
        <w:t>ребенка</w:t>
      </w:r>
      <w:r>
        <w:t xml:space="preserve"> </w:t>
      </w:r>
      <w:r>
        <w:rPr>
          <w:rFonts w:hint="eastAsia"/>
        </w:rPr>
        <w:t>в</w:t>
      </w:r>
      <w:r>
        <w:t xml:space="preserve"> </w:t>
      </w:r>
      <w:r>
        <w:rPr>
          <w:rFonts w:hint="eastAsia"/>
        </w:rPr>
        <w:t>зоне</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3ED7D45A" w14:textId="77777777" w:rsidR="004D6D5E" w:rsidRDefault="004D6D5E" w:rsidP="004D6D5E"/>
    <w:p w14:paraId="78FA5F7A" w14:textId="77777777" w:rsidR="004D6D5E" w:rsidRDefault="004D6D5E" w:rsidP="004D6D5E">
      <w:r>
        <w:t xml:space="preserve">1.3.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развитие</w:t>
      </w:r>
      <w:r>
        <w:t xml:space="preserve"> </w:t>
      </w:r>
      <w:r>
        <w:rPr>
          <w:rFonts w:hint="eastAsia"/>
        </w:rPr>
        <w:t>посттравматического</w:t>
      </w:r>
      <w:r>
        <w:t xml:space="preserve"> </w:t>
      </w:r>
      <w:r>
        <w:rPr>
          <w:rFonts w:hint="eastAsia"/>
        </w:rPr>
        <w:t>стрессового</w:t>
      </w:r>
      <w:r>
        <w:t xml:space="preserve"> </w:t>
      </w:r>
      <w:r>
        <w:rPr>
          <w:rFonts w:hint="eastAsia"/>
        </w:rPr>
        <w:t>расстройства</w:t>
      </w:r>
      <w:r>
        <w:t xml:space="preserve"> </w:t>
      </w:r>
      <w:r>
        <w:rPr>
          <w:rFonts w:hint="eastAsia"/>
        </w:rPr>
        <w:t>у</w:t>
      </w:r>
      <w:r>
        <w:t xml:space="preserve"> </w:t>
      </w:r>
      <w:r>
        <w:rPr>
          <w:rFonts w:hint="eastAsia"/>
        </w:rPr>
        <w:t>детей</w:t>
      </w:r>
      <w:r>
        <w:t xml:space="preserve">, </w:t>
      </w:r>
      <w:r>
        <w:rPr>
          <w:rFonts w:hint="eastAsia"/>
        </w:rPr>
        <w:t>прибывших</w:t>
      </w:r>
      <w:r>
        <w:t xml:space="preserve"> </w:t>
      </w:r>
      <w:r>
        <w:rPr>
          <w:rFonts w:hint="eastAsia"/>
        </w:rPr>
        <w:t>из</w:t>
      </w:r>
      <w:r>
        <w:t xml:space="preserve"> </w:t>
      </w:r>
      <w:r>
        <w:rPr>
          <w:rFonts w:hint="eastAsia"/>
        </w:rPr>
        <w:t>зоны</w:t>
      </w:r>
      <w:r>
        <w:t xml:space="preserve"> </w:t>
      </w:r>
      <w:r>
        <w:rPr>
          <w:rFonts w:hint="eastAsia"/>
        </w:rPr>
        <w:t>осложненной</w:t>
      </w:r>
      <w:r>
        <w:t xml:space="preserve"> </w:t>
      </w:r>
      <w:r>
        <w:rPr>
          <w:rFonts w:hint="eastAsia"/>
        </w:rPr>
        <w:t>ЧС</w:t>
      </w:r>
      <w:r>
        <w:t>.</w:t>
      </w:r>
    </w:p>
    <w:p w14:paraId="382DC2E8" w14:textId="77777777" w:rsidR="004D6D5E" w:rsidRDefault="004D6D5E" w:rsidP="004D6D5E"/>
    <w:p w14:paraId="4E9B1439" w14:textId="77777777" w:rsidR="004D6D5E" w:rsidRDefault="004D6D5E" w:rsidP="004D6D5E">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наблюдаемых</w:t>
      </w:r>
      <w:r>
        <w:t xml:space="preserve"> </w:t>
      </w:r>
      <w:r>
        <w:rPr>
          <w:rFonts w:hint="eastAsia"/>
        </w:rPr>
        <w:t>детей</w:t>
      </w:r>
      <w:r>
        <w:t xml:space="preserve">, </w:t>
      </w:r>
      <w:r>
        <w:rPr>
          <w:rFonts w:hint="eastAsia"/>
        </w:rPr>
        <w:t>организация</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исследования</w:t>
      </w:r>
      <w:r>
        <w:t>.</w:t>
      </w:r>
    </w:p>
    <w:p w14:paraId="2E63B5A9" w14:textId="77777777" w:rsidR="004D6D5E" w:rsidRDefault="004D6D5E" w:rsidP="004D6D5E"/>
    <w:p w14:paraId="423CDDE6" w14:textId="77777777" w:rsidR="004D6D5E" w:rsidRDefault="004D6D5E" w:rsidP="004D6D5E">
      <w:r>
        <w:t xml:space="preserve">2.1. </w:t>
      </w:r>
      <w:r>
        <w:rPr>
          <w:rFonts w:hint="eastAsia"/>
        </w:rPr>
        <w:t>Организация</w:t>
      </w:r>
      <w:r>
        <w:t xml:space="preserve"> </w:t>
      </w:r>
      <w:r>
        <w:rPr>
          <w:rFonts w:hint="eastAsia"/>
        </w:rPr>
        <w:t>работы</w:t>
      </w:r>
      <w:r>
        <w:t xml:space="preserve">,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детей</w:t>
      </w:r>
      <w:r>
        <w:t>.</w:t>
      </w:r>
    </w:p>
    <w:p w14:paraId="3419A1AA" w14:textId="77777777" w:rsidR="004D6D5E" w:rsidRDefault="004D6D5E" w:rsidP="004D6D5E"/>
    <w:p w14:paraId="565BB9D1" w14:textId="77777777" w:rsidR="004D6D5E" w:rsidRDefault="004D6D5E" w:rsidP="004D6D5E">
      <w:r>
        <w:t xml:space="preserve">2.2. </w:t>
      </w:r>
      <w:r>
        <w:rPr>
          <w:rFonts w:hint="eastAsia"/>
        </w:rPr>
        <w:t>Методы</w:t>
      </w:r>
      <w:r>
        <w:t xml:space="preserve"> </w:t>
      </w:r>
      <w:r>
        <w:rPr>
          <w:rFonts w:hint="eastAsia"/>
        </w:rPr>
        <w:t>исследования</w:t>
      </w:r>
      <w:r>
        <w:t>.</w:t>
      </w:r>
    </w:p>
    <w:p w14:paraId="17F47692" w14:textId="77777777" w:rsidR="004D6D5E" w:rsidRDefault="004D6D5E" w:rsidP="004D6D5E"/>
    <w:p w14:paraId="18758B3E" w14:textId="77777777" w:rsidR="004D6D5E" w:rsidRDefault="004D6D5E" w:rsidP="004D6D5E">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r>
        <w:t>.</w:t>
      </w:r>
    </w:p>
    <w:p w14:paraId="706B98F2" w14:textId="77777777" w:rsidR="004D6D5E" w:rsidRDefault="004D6D5E" w:rsidP="004D6D5E"/>
    <w:p w14:paraId="6AD76A6E" w14:textId="77777777" w:rsidR="004D6D5E" w:rsidRDefault="004D6D5E" w:rsidP="004D6D5E">
      <w:r>
        <w:lastRenderedPageBreak/>
        <w:t xml:space="preserve">2.4. </w:t>
      </w:r>
      <w:r>
        <w:rPr>
          <w:rFonts w:hint="eastAsia"/>
        </w:rPr>
        <w:t>Объем</w:t>
      </w:r>
      <w:r>
        <w:t xml:space="preserve"> </w:t>
      </w:r>
      <w:r>
        <w:rPr>
          <w:rFonts w:hint="eastAsia"/>
        </w:rPr>
        <w:t>проведенных</w:t>
      </w:r>
      <w:r>
        <w:t xml:space="preserve"> </w:t>
      </w:r>
      <w:r>
        <w:rPr>
          <w:rFonts w:hint="eastAsia"/>
        </w:rPr>
        <w:t>исследований</w:t>
      </w:r>
      <w:r>
        <w:t>.</w:t>
      </w:r>
    </w:p>
    <w:p w14:paraId="651AFB2A" w14:textId="77777777" w:rsidR="004D6D5E" w:rsidRDefault="004D6D5E" w:rsidP="004D6D5E"/>
    <w:p w14:paraId="5722682D" w14:textId="77777777" w:rsidR="004D6D5E" w:rsidRDefault="004D6D5E" w:rsidP="004D6D5E">
      <w:r>
        <w:rPr>
          <w:rFonts w:hint="eastAsia"/>
        </w:rPr>
        <w:t>Глава</w:t>
      </w:r>
      <w:r>
        <w:t xml:space="preserve"> 3. </w:t>
      </w:r>
      <w:r>
        <w:rPr>
          <w:rFonts w:hint="eastAsia"/>
        </w:rPr>
        <w:t>Региональные</w:t>
      </w:r>
      <w:r>
        <w:t xml:space="preserve"> </w:t>
      </w:r>
      <w:r>
        <w:rPr>
          <w:rFonts w:hint="eastAsia"/>
        </w:rPr>
        <w:t>особенности</w:t>
      </w:r>
      <w:r>
        <w:t xml:space="preserve"> </w:t>
      </w:r>
      <w:r>
        <w:rPr>
          <w:rFonts w:hint="eastAsia"/>
        </w:rPr>
        <w:t>медико</w:t>
      </w:r>
      <w:r>
        <w:t>-</w:t>
      </w:r>
      <w:r>
        <w:rPr>
          <w:rFonts w:hint="eastAsia"/>
        </w:rPr>
        <w:t>демографических</w:t>
      </w:r>
      <w:r>
        <w:t xml:space="preserve"> </w:t>
      </w:r>
      <w:r>
        <w:rPr>
          <w:rFonts w:hint="eastAsia"/>
        </w:rPr>
        <w:t>процессов</w:t>
      </w:r>
      <w:r>
        <w:t xml:space="preserve"> </w:t>
      </w:r>
      <w:r>
        <w:rPr>
          <w:rFonts w:hint="eastAsia"/>
        </w:rPr>
        <w:t>в</w:t>
      </w:r>
      <w:r>
        <w:t xml:space="preserve"> </w:t>
      </w:r>
      <w:r>
        <w:rPr>
          <w:rFonts w:hint="eastAsia"/>
        </w:rPr>
        <w:t>Тверской</w:t>
      </w:r>
      <w:r>
        <w:t xml:space="preserve"> </w:t>
      </w:r>
      <w:r>
        <w:rPr>
          <w:rFonts w:hint="eastAsia"/>
        </w:rPr>
        <w:t>области</w:t>
      </w:r>
      <w:r>
        <w:t>.</w:t>
      </w:r>
    </w:p>
    <w:p w14:paraId="5E037218" w14:textId="77777777" w:rsidR="004D6D5E" w:rsidRDefault="004D6D5E" w:rsidP="004D6D5E"/>
    <w:p w14:paraId="453CE433" w14:textId="77777777" w:rsidR="004D6D5E" w:rsidRDefault="004D6D5E" w:rsidP="004D6D5E">
      <w:r>
        <w:t xml:space="preserve">3.1. </w:t>
      </w:r>
      <w:r>
        <w:rPr>
          <w:rFonts w:hint="eastAsia"/>
        </w:rPr>
        <w:t>Анализ</w:t>
      </w:r>
      <w:r>
        <w:t xml:space="preserve"> </w:t>
      </w:r>
      <w:r>
        <w:rPr>
          <w:rFonts w:hint="eastAsia"/>
        </w:rPr>
        <w:t>динамики</w:t>
      </w:r>
      <w:r>
        <w:t xml:space="preserve"> </w:t>
      </w:r>
      <w:r>
        <w:rPr>
          <w:rFonts w:hint="eastAsia"/>
        </w:rPr>
        <w:t>медико</w:t>
      </w:r>
      <w:r>
        <w:t>-</w:t>
      </w:r>
      <w:r>
        <w:rPr>
          <w:rFonts w:hint="eastAsia"/>
        </w:rPr>
        <w:t>демографических</w:t>
      </w:r>
      <w:r>
        <w:t xml:space="preserve"> </w:t>
      </w:r>
      <w:r>
        <w:rPr>
          <w:rFonts w:hint="eastAsia"/>
        </w:rPr>
        <w:t>показателей</w:t>
      </w:r>
      <w:r>
        <w:t xml:space="preserve"> </w:t>
      </w:r>
      <w:r>
        <w:rPr>
          <w:rFonts w:hint="eastAsia"/>
        </w:rPr>
        <w:t>здоровья</w:t>
      </w:r>
      <w:r>
        <w:t xml:space="preserve"> </w:t>
      </w:r>
      <w:r>
        <w:rPr>
          <w:rFonts w:hint="eastAsia"/>
        </w:rPr>
        <w:t>населения</w:t>
      </w:r>
      <w:r>
        <w:t>.</w:t>
      </w:r>
    </w:p>
    <w:p w14:paraId="4C0B5E6E" w14:textId="77777777" w:rsidR="004D6D5E" w:rsidRDefault="004D6D5E" w:rsidP="004D6D5E"/>
    <w:p w14:paraId="6B327CFF" w14:textId="77777777" w:rsidR="004D6D5E" w:rsidRDefault="004D6D5E" w:rsidP="004D6D5E">
      <w:r>
        <w:t xml:space="preserve">3.2. </w:t>
      </w:r>
      <w:r>
        <w:rPr>
          <w:rFonts w:hint="eastAsia"/>
        </w:rPr>
        <w:t>Анализ</w:t>
      </w:r>
      <w:r>
        <w:t xml:space="preserve"> </w:t>
      </w:r>
      <w:r>
        <w:rPr>
          <w:rFonts w:hint="eastAsia"/>
        </w:rPr>
        <w:t>уровня</w:t>
      </w:r>
      <w:r>
        <w:t xml:space="preserve"> </w:t>
      </w:r>
      <w:r>
        <w:rPr>
          <w:rFonts w:hint="eastAsia"/>
        </w:rPr>
        <w:t>здоровья</w:t>
      </w:r>
      <w:r>
        <w:t xml:space="preserve"> </w:t>
      </w:r>
      <w:r>
        <w:rPr>
          <w:rFonts w:hint="eastAsia"/>
        </w:rPr>
        <w:t>детского</w:t>
      </w:r>
      <w:r>
        <w:t xml:space="preserve"> </w:t>
      </w:r>
      <w:r>
        <w:rPr>
          <w:rFonts w:hint="eastAsia"/>
        </w:rPr>
        <w:t>населения</w:t>
      </w:r>
      <w:r>
        <w:t xml:space="preserve"> </w:t>
      </w:r>
      <w:r>
        <w:rPr>
          <w:rFonts w:hint="eastAsia"/>
        </w:rPr>
        <w:t>Твери</w:t>
      </w:r>
      <w:r>
        <w:t xml:space="preserve"> </w:t>
      </w:r>
      <w:r>
        <w:rPr>
          <w:rFonts w:hint="eastAsia"/>
        </w:rPr>
        <w:t>и</w:t>
      </w:r>
      <w:r>
        <w:t xml:space="preserve"> </w:t>
      </w:r>
      <w:r>
        <w:rPr>
          <w:rFonts w:hint="eastAsia"/>
        </w:rPr>
        <w:t>Тверской</w:t>
      </w:r>
      <w:r>
        <w:t xml:space="preserve"> </w:t>
      </w:r>
      <w:r>
        <w:rPr>
          <w:rFonts w:hint="eastAsia"/>
        </w:rPr>
        <w:t>области</w:t>
      </w:r>
      <w:r>
        <w:t>.</w:t>
      </w:r>
    </w:p>
    <w:p w14:paraId="0AF23714" w14:textId="77777777" w:rsidR="004D6D5E" w:rsidRDefault="004D6D5E" w:rsidP="004D6D5E"/>
    <w:p w14:paraId="0937B83C" w14:textId="77777777" w:rsidR="004D6D5E" w:rsidRDefault="004D6D5E" w:rsidP="004D6D5E">
      <w:r>
        <w:t xml:space="preserve">3.3. </w:t>
      </w:r>
      <w:r>
        <w:rPr>
          <w:rFonts w:hint="eastAsia"/>
        </w:rPr>
        <w:t>Особенности</w:t>
      </w:r>
      <w:r>
        <w:t xml:space="preserve"> </w:t>
      </w:r>
      <w:r>
        <w:rPr>
          <w:rFonts w:hint="eastAsia"/>
        </w:rPr>
        <w:t>миграционной</w:t>
      </w:r>
      <w:r>
        <w:t xml:space="preserve"> </w:t>
      </w:r>
      <w:r>
        <w:rPr>
          <w:rFonts w:hint="eastAsia"/>
        </w:rPr>
        <w:t>ситуации</w:t>
      </w:r>
      <w:r>
        <w:t xml:space="preserve"> </w:t>
      </w:r>
      <w:r>
        <w:rPr>
          <w:rFonts w:hint="eastAsia"/>
        </w:rPr>
        <w:t>в</w:t>
      </w:r>
      <w:r>
        <w:t xml:space="preserve"> </w:t>
      </w:r>
      <w:r>
        <w:rPr>
          <w:rFonts w:hint="eastAsia"/>
        </w:rPr>
        <w:t>Тверской</w:t>
      </w:r>
      <w:r>
        <w:t xml:space="preserve"> </w:t>
      </w:r>
      <w:r>
        <w:rPr>
          <w:rFonts w:hint="eastAsia"/>
        </w:rPr>
        <w:t>области</w:t>
      </w:r>
      <w:r>
        <w:t xml:space="preserve">, </w:t>
      </w:r>
      <w:r>
        <w:rPr>
          <w:rFonts w:hint="eastAsia"/>
        </w:rPr>
        <w:t>как</w:t>
      </w:r>
      <w:r>
        <w:t xml:space="preserve"> </w:t>
      </w:r>
      <w:r>
        <w:rPr>
          <w:rFonts w:hint="eastAsia"/>
        </w:rPr>
        <w:t>составляющей</w:t>
      </w:r>
      <w:r>
        <w:t xml:space="preserve"> </w:t>
      </w:r>
      <w:r>
        <w:rPr>
          <w:rFonts w:hint="eastAsia"/>
        </w:rPr>
        <w:t>пополяционного</w:t>
      </w:r>
      <w:r>
        <w:t xml:space="preserve"> </w:t>
      </w:r>
      <w:r>
        <w:rPr>
          <w:rFonts w:hint="eastAsia"/>
        </w:rPr>
        <w:t>здоровья</w:t>
      </w:r>
      <w:r>
        <w:t xml:space="preserve"> </w:t>
      </w:r>
      <w:r>
        <w:rPr>
          <w:rFonts w:hint="eastAsia"/>
        </w:rPr>
        <w:t>населения</w:t>
      </w:r>
      <w:r>
        <w:t>.</w:t>
      </w:r>
    </w:p>
    <w:p w14:paraId="39A39197" w14:textId="77777777" w:rsidR="004D6D5E" w:rsidRDefault="004D6D5E" w:rsidP="004D6D5E"/>
    <w:p w14:paraId="531525BF" w14:textId="77777777" w:rsidR="004D6D5E" w:rsidRDefault="004D6D5E" w:rsidP="004D6D5E">
      <w:r>
        <w:rPr>
          <w:rFonts w:hint="eastAsia"/>
        </w:rPr>
        <w:t>Глава</w:t>
      </w:r>
      <w:r>
        <w:t xml:space="preserve"> 4. </w:t>
      </w:r>
      <w:r>
        <w:rPr>
          <w:rFonts w:hint="eastAsia"/>
        </w:rPr>
        <w:t>Клинико</w:t>
      </w:r>
      <w:r>
        <w:t>-</w:t>
      </w:r>
      <w:r>
        <w:rPr>
          <w:rFonts w:hint="eastAsia"/>
        </w:rPr>
        <w:t>функциональная</w:t>
      </w:r>
      <w:r>
        <w:t xml:space="preserve"> </w:t>
      </w:r>
      <w:r>
        <w:rPr>
          <w:rFonts w:hint="eastAsia"/>
        </w:rPr>
        <w:t>и</w:t>
      </w:r>
      <w:r>
        <w:t xml:space="preserve"> </w:t>
      </w:r>
      <w:r>
        <w:rPr>
          <w:rFonts w:hint="eastAsia"/>
        </w:rPr>
        <w:t>метаболическая</w:t>
      </w:r>
      <w:r>
        <w:t xml:space="preserve">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обследованных</w:t>
      </w:r>
      <w:r>
        <w:t xml:space="preserve"> </w:t>
      </w:r>
      <w:r>
        <w:rPr>
          <w:rFonts w:hint="eastAsia"/>
        </w:rPr>
        <w:t>детей</w:t>
      </w:r>
      <w:r>
        <w:t>.</w:t>
      </w:r>
    </w:p>
    <w:p w14:paraId="6D55ECB2" w14:textId="77777777" w:rsidR="004D6D5E" w:rsidRDefault="004D6D5E" w:rsidP="004D6D5E"/>
    <w:p w14:paraId="1466607A" w14:textId="77777777" w:rsidR="004D6D5E" w:rsidRDefault="004D6D5E" w:rsidP="004D6D5E">
      <w:r>
        <w:t xml:space="preserve">4.1. </w:t>
      </w:r>
      <w:r>
        <w:rPr>
          <w:rFonts w:hint="eastAsia"/>
        </w:rPr>
        <w:t>Характеристика</w:t>
      </w:r>
      <w:r>
        <w:t xml:space="preserve"> </w:t>
      </w:r>
      <w:r>
        <w:rPr>
          <w:rFonts w:hint="eastAsia"/>
        </w:rPr>
        <w:t>факторов</w:t>
      </w:r>
      <w:r>
        <w:t xml:space="preserve">, </w:t>
      </w:r>
      <w:r>
        <w:rPr>
          <w:rFonts w:hint="eastAsia"/>
        </w:rPr>
        <w:t>определяющих</w:t>
      </w:r>
      <w:r>
        <w:t xml:space="preserve"> </w:t>
      </w:r>
      <w:r>
        <w:rPr>
          <w:rFonts w:hint="eastAsia"/>
        </w:rPr>
        <w:t>уровень</w:t>
      </w:r>
      <w:r>
        <w:t xml:space="preserve"> </w:t>
      </w:r>
      <w:r>
        <w:rPr>
          <w:rFonts w:hint="eastAsia"/>
        </w:rPr>
        <w:t>соматического</w:t>
      </w:r>
      <w:r>
        <w:t xml:space="preserve"> </w:t>
      </w:r>
      <w:r>
        <w:rPr>
          <w:rFonts w:hint="eastAsia"/>
        </w:rPr>
        <w:t>здоровья</w:t>
      </w:r>
      <w:r>
        <w:t xml:space="preserve"> </w:t>
      </w:r>
      <w:r>
        <w:rPr>
          <w:rFonts w:hint="eastAsia"/>
        </w:rPr>
        <w:t>детей</w:t>
      </w:r>
      <w:r>
        <w:t>.</w:t>
      </w:r>
    </w:p>
    <w:p w14:paraId="368FECE1" w14:textId="77777777" w:rsidR="004D6D5E" w:rsidRDefault="004D6D5E" w:rsidP="004D6D5E"/>
    <w:p w14:paraId="4A7F554B" w14:textId="77777777" w:rsidR="004D6D5E" w:rsidRDefault="004D6D5E" w:rsidP="004D6D5E">
      <w:r>
        <w:t xml:space="preserve">4.2. </w:t>
      </w:r>
      <w:r>
        <w:rPr>
          <w:rFonts w:hint="eastAsia"/>
        </w:rPr>
        <w:t>Критерии</w:t>
      </w:r>
      <w:r>
        <w:t xml:space="preserve">, </w:t>
      </w:r>
      <w:r>
        <w:rPr>
          <w:rFonts w:hint="eastAsia"/>
        </w:rPr>
        <w:t>характеризующие</w:t>
      </w:r>
      <w:r>
        <w:t xml:space="preserve"> </w:t>
      </w:r>
      <w:r>
        <w:rPr>
          <w:rFonts w:hint="eastAsia"/>
        </w:rPr>
        <w:t>состояние</w:t>
      </w:r>
      <w:r>
        <w:t xml:space="preserve"> </w:t>
      </w:r>
      <w:r>
        <w:rPr>
          <w:rFonts w:hint="eastAsia"/>
        </w:rPr>
        <w:t>соматического</w:t>
      </w:r>
      <w:r>
        <w:t xml:space="preserve"> </w:t>
      </w:r>
      <w:r>
        <w:rPr>
          <w:rFonts w:hint="eastAsia"/>
        </w:rPr>
        <w:t>здоровья</w:t>
      </w:r>
      <w:r>
        <w:t xml:space="preserve"> </w:t>
      </w:r>
      <w:r>
        <w:rPr>
          <w:rFonts w:hint="eastAsia"/>
        </w:rPr>
        <w:t>детей</w:t>
      </w:r>
      <w:r>
        <w:t>.</w:t>
      </w:r>
    </w:p>
    <w:p w14:paraId="11F80B1F" w14:textId="77777777" w:rsidR="004D6D5E" w:rsidRDefault="004D6D5E" w:rsidP="004D6D5E"/>
    <w:p w14:paraId="73CF54D0" w14:textId="77777777" w:rsidR="004D6D5E" w:rsidRDefault="004D6D5E" w:rsidP="004D6D5E">
      <w:r>
        <w:t xml:space="preserve">4.3. </w:t>
      </w:r>
      <w:r>
        <w:rPr>
          <w:rFonts w:hint="eastAsia"/>
        </w:rPr>
        <w:t>Тендерные</w:t>
      </w:r>
      <w:r>
        <w:t xml:space="preserve"> </w:t>
      </w:r>
      <w:r>
        <w:rPr>
          <w:rFonts w:hint="eastAsia"/>
        </w:rPr>
        <w:t>особенности</w:t>
      </w:r>
      <w:r>
        <w:t xml:space="preserve"> </w:t>
      </w:r>
      <w:r>
        <w:rPr>
          <w:rFonts w:hint="eastAsia"/>
        </w:rPr>
        <w:t>микросоциального</w:t>
      </w:r>
      <w:r>
        <w:t xml:space="preserve"> </w:t>
      </w:r>
      <w:r>
        <w:rPr>
          <w:rFonts w:hint="eastAsia"/>
        </w:rPr>
        <w:t>и</w:t>
      </w:r>
      <w:r>
        <w:t xml:space="preserve"> </w:t>
      </w:r>
      <w:r>
        <w:rPr>
          <w:rFonts w:hint="eastAsia"/>
        </w:rPr>
        <w:t>психологического</w:t>
      </w:r>
      <w:r>
        <w:t xml:space="preserve"> </w:t>
      </w:r>
      <w:r>
        <w:rPr>
          <w:rFonts w:hint="eastAsia"/>
        </w:rPr>
        <w:t>здоровья</w:t>
      </w:r>
      <w:r>
        <w:t xml:space="preserve"> </w:t>
      </w:r>
      <w:r>
        <w:rPr>
          <w:rFonts w:hint="eastAsia"/>
        </w:rPr>
        <w:t>подростков</w:t>
      </w:r>
      <w:r>
        <w:t xml:space="preserve">, </w:t>
      </w:r>
      <w:r>
        <w:rPr>
          <w:rFonts w:hint="eastAsia"/>
        </w:rPr>
        <w:t>прибывших</w:t>
      </w:r>
      <w:r>
        <w:t xml:space="preserve"> </w:t>
      </w:r>
      <w:r>
        <w:rPr>
          <w:rFonts w:hint="eastAsia"/>
        </w:rPr>
        <w:t>из</w:t>
      </w:r>
      <w:r>
        <w:t xml:space="preserve"> </w:t>
      </w:r>
      <w:r>
        <w:rPr>
          <w:rFonts w:hint="eastAsia"/>
        </w:rPr>
        <w:t>зоны</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73F5A45F" w14:textId="77777777" w:rsidR="004D6D5E" w:rsidRDefault="004D6D5E" w:rsidP="004D6D5E"/>
    <w:p w14:paraId="31AFD79C" w14:textId="77777777" w:rsidR="004D6D5E" w:rsidRDefault="004D6D5E" w:rsidP="004D6D5E">
      <w:r>
        <w:rPr>
          <w:rFonts w:hint="eastAsia"/>
        </w:rPr>
        <w:t>Глава</w:t>
      </w:r>
      <w:r>
        <w:t xml:space="preserve"> 5. </w:t>
      </w:r>
      <w:r>
        <w:rPr>
          <w:rFonts w:hint="eastAsia"/>
        </w:rPr>
        <w:t>Разработка</w:t>
      </w:r>
      <w:r>
        <w:t xml:space="preserve"> </w:t>
      </w:r>
      <w:r>
        <w:rPr>
          <w:rFonts w:hint="eastAsia"/>
        </w:rPr>
        <w:t>критериев</w:t>
      </w:r>
      <w:r>
        <w:t xml:space="preserve"> </w:t>
      </w:r>
      <w:r>
        <w:rPr>
          <w:rFonts w:hint="eastAsia"/>
        </w:rPr>
        <w:t>оценки</w:t>
      </w:r>
      <w:r>
        <w:t xml:space="preserve"> </w:t>
      </w:r>
      <w:r>
        <w:rPr>
          <w:rFonts w:hint="eastAsia"/>
        </w:rPr>
        <w:t>микросоциального</w:t>
      </w:r>
      <w:r>
        <w:t xml:space="preserve"> </w:t>
      </w:r>
      <w:r>
        <w:rPr>
          <w:rFonts w:hint="eastAsia"/>
        </w:rPr>
        <w:t>и</w:t>
      </w:r>
      <w:r>
        <w:t xml:space="preserve"> </w:t>
      </w:r>
      <w:r>
        <w:rPr>
          <w:rFonts w:hint="eastAsia"/>
        </w:rPr>
        <w:t>психологического</w:t>
      </w:r>
      <w:r>
        <w:t xml:space="preserve"> </w:t>
      </w:r>
      <w:r>
        <w:rPr>
          <w:rFonts w:hint="eastAsia"/>
        </w:rPr>
        <w:t>здоровья</w:t>
      </w:r>
      <w:r>
        <w:t xml:space="preserve"> </w:t>
      </w:r>
      <w:r>
        <w:rPr>
          <w:rFonts w:hint="eastAsia"/>
        </w:rPr>
        <w:t>детей</w:t>
      </w:r>
      <w:r>
        <w:t>.</w:t>
      </w:r>
    </w:p>
    <w:p w14:paraId="41EF4254" w14:textId="77777777" w:rsidR="004D6D5E" w:rsidRDefault="004D6D5E" w:rsidP="004D6D5E"/>
    <w:p w14:paraId="12D0755F" w14:textId="77777777" w:rsidR="004D6D5E" w:rsidRDefault="004D6D5E" w:rsidP="004D6D5E">
      <w:r>
        <w:t xml:space="preserve">5.1. </w:t>
      </w:r>
      <w:r>
        <w:rPr>
          <w:rFonts w:hint="eastAsia"/>
        </w:rPr>
        <w:t>Микросоциальная</w:t>
      </w:r>
      <w:r>
        <w:t xml:space="preserve"> </w:t>
      </w:r>
      <w:r>
        <w:rPr>
          <w:rFonts w:hint="eastAsia"/>
        </w:rPr>
        <w:t>составляющая</w:t>
      </w:r>
      <w:r>
        <w:t xml:space="preserve"> </w:t>
      </w:r>
      <w:r>
        <w:rPr>
          <w:rFonts w:hint="eastAsia"/>
        </w:rPr>
        <w:t>здоровья</w:t>
      </w:r>
      <w:r>
        <w:t>.</w:t>
      </w:r>
    </w:p>
    <w:p w14:paraId="623383B8" w14:textId="77777777" w:rsidR="004D6D5E" w:rsidRDefault="004D6D5E" w:rsidP="004D6D5E"/>
    <w:p w14:paraId="6D510B40" w14:textId="77777777" w:rsidR="004D6D5E" w:rsidRDefault="004D6D5E" w:rsidP="004D6D5E">
      <w:r>
        <w:t xml:space="preserve">5.2. </w:t>
      </w:r>
      <w:r>
        <w:rPr>
          <w:rFonts w:hint="eastAsia"/>
        </w:rPr>
        <w:t>Психологическая</w:t>
      </w:r>
      <w:r>
        <w:t xml:space="preserve"> </w:t>
      </w:r>
      <w:r>
        <w:rPr>
          <w:rFonts w:hint="eastAsia"/>
        </w:rPr>
        <w:t>составляющая</w:t>
      </w:r>
      <w:r>
        <w:t xml:space="preserve"> </w:t>
      </w:r>
      <w:r>
        <w:rPr>
          <w:rFonts w:hint="eastAsia"/>
        </w:rPr>
        <w:t>здоровья</w:t>
      </w:r>
      <w:r>
        <w:t>.</w:t>
      </w:r>
    </w:p>
    <w:p w14:paraId="5929752F" w14:textId="77777777" w:rsidR="004D6D5E" w:rsidRDefault="004D6D5E" w:rsidP="004D6D5E"/>
    <w:p w14:paraId="26816B4F" w14:textId="77777777" w:rsidR="004D6D5E" w:rsidRDefault="004D6D5E" w:rsidP="004D6D5E">
      <w:r>
        <w:t xml:space="preserve">5.3. </w:t>
      </w:r>
      <w:r>
        <w:rPr>
          <w:rFonts w:hint="eastAsia"/>
        </w:rPr>
        <w:t>Взаимная</w:t>
      </w:r>
      <w:r>
        <w:t xml:space="preserve"> </w:t>
      </w:r>
      <w:r>
        <w:rPr>
          <w:rFonts w:hint="eastAsia"/>
        </w:rPr>
        <w:t>детерминированность</w:t>
      </w:r>
      <w:r>
        <w:t xml:space="preserve"> </w:t>
      </w:r>
      <w:r>
        <w:rPr>
          <w:rFonts w:hint="eastAsia"/>
        </w:rPr>
        <w:t>уровня</w:t>
      </w:r>
      <w:r>
        <w:t xml:space="preserve"> </w:t>
      </w:r>
      <w:r>
        <w:rPr>
          <w:rFonts w:hint="eastAsia"/>
        </w:rPr>
        <w:t>соматического</w:t>
      </w:r>
      <w:r>
        <w:t xml:space="preserve">, </w:t>
      </w:r>
      <w:r>
        <w:rPr>
          <w:rFonts w:hint="eastAsia"/>
        </w:rPr>
        <w:t>микросоциального</w:t>
      </w:r>
      <w:r>
        <w:t xml:space="preserve"> </w:t>
      </w:r>
      <w:r>
        <w:rPr>
          <w:rFonts w:hint="eastAsia"/>
        </w:rPr>
        <w:t>и</w:t>
      </w:r>
      <w:r>
        <w:t xml:space="preserve"> </w:t>
      </w:r>
      <w:r>
        <w:rPr>
          <w:rFonts w:hint="eastAsia"/>
        </w:rPr>
        <w:t>психологического</w:t>
      </w:r>
      <w:r>
        <w:t xml:space="preserve"> </w:t>
      </w:r>
      <w:r>
        <w:rPr>
          <w:rFonts w:hint="eastAsia"/>
        </w:rPr>
        <w:t>компонентов</w:t>
      </w:r>
      <w:r>
        <w:t xml:space="preserve"> </w:t>
      </w:r>
      <w:r>
        <w:rPr>
          <w:rFonts w:hint="eastAsia"/>
        </w:rPr>
        <w:t>здоровья</w:t>
      </w:r>
      <w:r>
        <w:t xml:space="preserve"> </w:t>
      </w:r>
      <w:r>
        <w:rPr>
          <w:rFonts w:hint="eastAsia"/>
        </w:rPr>
        <w:t>ребенка</w:t>
      </w:r>
      <w:r>
        <w:t>.</w:t>
      </w:r>
    </w:p>
    <w:p w14:paraId="4DFE8A5E" w14:textId="77777777" w:rsidR="004D6D5E" w:rsidRDefault="004D6D5E" w:rsidP="004D6D5E"/>
    <w:p w14:paraId="390F1BBB" w14:textId="77777777" w:rsidR="004D6D5E" w:rsidRDefault="004D6D5E" w:rsidP="004D6D5E">
      <w:r>
        <w:rPr>
          <w:rFonts w:hint="eastAsia"/>
        </w:rPr>
        <w:t>Глава</w:t>
      </w:r>
      <w:r>
        <w:t xml:space="preserve"> 6. </w:t>
      </w:r>
      <w:r>
        <w:rPr>
          <w:rFonts w:hint="eastAsia"/>
        </w:rPr>
        <w:t>Комплексная</w:t>
      </w:r>
      <w:r>
        <w:t xml:space="preserve"> </w:t>
      </w:r>
      <w:r>
        <w:rPr>
          <w:rFonts w:hint="eastAsia"/>
        </w:rPr>
        <w:t>оценка</w:t>
      </w:r>
      <w:r>
        <w:t xml:space="preserve"> </w:t>
      </w:r>
      <w:r>
        <w:rPr>
          <w:rFonts w:hint="eastAsia"/>
        </w:rPr>
        <w:t>уровня</w:t>
      </w:r>
      <w:r>
        <w:t xml:space="preserve"> </w:t>
      </w:r>
      <w:r>
        <w:rPr>
          <w:rFonts w:hint="eastAsia"/>
        </w:rPr>
        <w:t>здоровья</w:t>
      </w:r>
      <w:r>
        <w:t xml:space="preserve"> </w:t>
      </w:r>
      <w:r>
        <w:rPr>
          <w:rFonts w:hint="eastAsia"/>
        </w:rPr>
        <w:t>ребенка</w:t>
      </w:r>
      <w:r>
        <w:t xml:space="preserve"> </w:t>
      </w:r>
      <w:r>
        <w:rPr>
          <w:rFonts w:hint="eastAsia"/>
        </w:rPr>
        <w:t>в</w:t>
      </w:r>
      <w:r>
        <w:t xml:space="preserve"> </w:t>
      </w:r>
      <w:r>
        <w:rPr>
          <w:rFonts w:hint="eastAsia"/>
        </w:rPr>
        <w:t>отдаленном</w:t>
      </w:r>
      <w:r>
        <w:t xml:space="preserve"> </w:t>
      </w:r>
      <w:r>
        <w:rPr>
          <w:rFonts w:hint="eastAsia"/>
        </w:rPr>
        <w:t>периоде</w:t>
      </w:r>
      <w:r>
        <w:t xml:space="preserve"> </w:t>
      </w:r>
      <w:r>
        <w:rPr>
          <w:rFonts w:hint="eastAsia"/>
        </w:rPr>
        <w:t>после</w:t>
      </w:r>
      <w:r>
        <w:t xml:space="preserve"> </w:t>
      </w:r>
      <w:r>
        <w:rPr>
          <w:rFonts w:hint="eastAsia"/>
        </w:rPr>
        <w:t>пребывания</w:t>
      </w:r>
      <w:r>
        <w:t xml:space="preserve"> </w:t>
      </w:r>
      <w:r>
        <w:rPr>
          <w:rFonts w:hint="eastAsia"/>
        </w:rPr>
        <w:t>в</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13A797C6" w14:textId="77777777" w:rsidR="004D6D5E" w:rsidRDefault="004D6D5E" w:rsidP="004D6D5E"/>
    <w:p w14:paraId="1F763B4F" w14:textId="77777777" w:rsidR="004D6D5E" w:rsidRDefault="004D6D5E" w:rsidP="004D6D5E">
      <w:r>
        <w:t xml:space="preserve">6.1. </w:t>
      </w:r>
      <w:r>
        <w:rPr>
          <w:rFonts w:hint="eastAsia"/>
        </w:rPr>
        <w:t>Динамика</w:t>
      </w:r>
      <w:r>
        <w:t xml:space="preserve"> </w:t>
      </w:r>
      <w:r>
        <w:rPr>
          <w:rFonts w:hint="eastAsia"/>
        </w:rPr>
        <w:t>факторов</w:t>
      </w:r>
      <w:r>
        <w:t xml:space="preserve">, </w:t>
      </w:r>
      <w:r>
        <w:rPr>
          <w:rFonts w:hint="eastAsia"/>
        </w:rPr>
        <w:t>определяющих</w:t>
      </w:r>
      <w:r>
        <w:t xml:space="preserve"> </w:t>
      </w:r>
      <w:r>
        <w:rPr>
          <w:rFonts w:hint="eastAsia"/>
        </w:rPr>
        <w:t>уровень</w:t>
      </w:r>
      <w:r>
        <w:t xml:space="preserve"> </w:t>
      </w:r>
      <w:r>
        <w:rPr>
          <w:rFonts w:hint="eastAsia"/>
        </w:rPr>
        <w:t>здоровья</w:t>
      </w:r>
      <w:r>
        <w:t>.</w:t>
      </w:r>
    </w:p>
    <w:p w14:paraId="15CDF7E7" w14:textId="77777777" w:rsidR="004D6D5E" w:rsidRDefault="004D6D5E" w:rsidP="004D6D5E"/>
    <w:p w14:paraId="19AC2738" w14:textId="77777777" w:rsidR="004D6D5E" w:rsidRDefault="004D6D5E" w:rsidP="004D6D5E">
      <w:r>
        <w:t xml:space="preserve">6.2. </w:t>
      </w:r>
      <w:r>
        <w:rPr>
          <w:rFonts w:hint="eastAsia"/>
        </w:rPr>
        <w:t>Динамика</w:t>
      </w:r>
      <w:r>
        <w:t xml:space="preserve"> </w:t>
      </w:r>
      <w:r>
        <w:rPr>
          <w:rFonts w:hint="eastAsia"/>
        </w:rPr>
        <w:t>критериев</w:t>
      </w:r>
      <w:r>
        <w:t xml:space="preserve">, </w:t>
      </w:r>
      <w:r>
        <w:rPr>
          <w:rFonts w:hint="eastAsia"/>
        </w:rPr>
        <w:t>характеризующих</w:t>
      </w:r>
      <w:r>
        <w:t xml:space="preserve"> </w:t>
      </w:r>
      <w:r>
        <w:rPr>
          <w:rFonts w:hint="eastAsia"/>
        </w:rPr>
        <w:t>уровень</w:t>
      </w:r>
      <w:r>
        <w:t xml:space="preserve"> </w:t>
      </w:r>
      <w:r>
        <w:rPr>
          <w:rFonts w:hint="eastAsia"/>
        </w:rPr>
        <w:t>здоровья</w:t>
      </w:r>
      <w:r>
        <w:t>.</w:t>
      </w:r>
    </w:p>
    <w:p w14:paraId="7C696210" w14:textId="77777777" w:rsidR="004D6D5E" w:rsidRDefault="004D6D5E" w:rsidP="004D6D5E"/>
    <w:p w14:paraId="71E3EE08" w14:textId="77777777" w:rsidR="004D6D5E" w:rsidRDefault="004D6D5E" w:rsidP="004D6D5E">
      <w:r>
        <w:t xml:space="preserve">6.3. </w:t>
      </w:r>
      <w:r>
        <w:rPr>
          <w:rFonts w:hint="eastAsia"/>
        </w:rPr>
        <w:t>Патогенетическая</w:t>
      </w:r>
      <w:r>
        <w:t xml:space="preserve"> </w:t>
      </w:r>
      <w:r>
        <w:rPr>
          <w:rFonts w:hint="eastAsia"/>
        </w:rPr>
        <w:t>модель</w:t>
      </w:r>
      <w:r>
        <w:t xml:space="preserve"> </w:t>
      </w:r>
      <w:r>
        <w:rPr>
          <w:rFonts w:hint="eastAsia"/>
        </w:rPr>
        <w:t>формирования</w:t>
      </w:r>
      <w:r>
        <w:t xml:space="preserve"> </w:t>
      </w:r>
      <w:r>
        <w:rPr>
          <w:rFonts w:hint="eastAsia"/>
        </w:rPr>
        <w:t>уровня</w:t>
      </w:r>
      <w:r>
        <w:t xml:space="preserve"> </w:t>
      </w:r>
      <w:r>
        <w:rPr>
          <w:rFonts w:hint="eastAsia"/>
        </w:rPr>
        <w:t>здоровья</w:t>
      </w:r>
      <w:r>
        <w:t xml:space="preserve"> </w:t>
      </w:r>
      <w:r>
        <w:rPr>
          <w:rFonts w:hint="eastAsia"/>
        </w:rPr>
        <w:t>вынужденного</w:t>
      </w:r>
      <w:r>
        <w:t xml:space="preserve"> </w:t>
      </w:r>
      <w:r>
        <w:rPr>
          <w:rFonts w:hint="eastAsia"/>
        </w:rPr>
        <w:t>переселенца</w:t>
      </w:r>
      <w:r>
        <w:t>.</w:t>
      </w:r>
    </w:p>
    <w:p w14:paraId="502F8A3D" w14:textId="77777777" w:rsidR="004D6D5E" w:rsidRDefault="004D6D5E" w:rsidP="004D6D5E"/>
    <w:p w14:paraId="4AD71E33" w14:textId="77777777" w:rsidR="004D6D5E" w:rsidRDefault="004D6D5E" w:rsidP="004D6D5E">
      <w:r>
        <w:rPr>
          <w:rFonts w:hint="eastAsia"/>
        </w:rPr>
        <w:t>Глава</w:t>
      </w:r>
      <w:r>
        <w:t xml:space="preserve"> 7.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оздоровительным</w:t>
      </w:r>
      <w:r>
        <w:t xml:space="preserve"> </w:t>
      </w:r>
      <w:r>
        <w:rPr>
          <w:rFonts w:hint="eastAsia"/>
        </w:rPr>
        <w:t>и</w:t>
      </w:r>
      <w:r>
        <w:t xml:space="preserve"> </w:t>
      </w:r>
      <w:r>
        <w:rPr>
          <w:rFonts w:hint="eastAsia"/>
        </w:rPr>
        <w:t>профилактическим</w:t>
      </w:r>
      <w:r>
        <w:t xml:space="preserve"> </w:t>
      </w:r>
      <w:r>
        <w:rPr>
          <w:rFonts w:hint="eastAsia"/>
        </w:rPr>
        <w:t>мероприятиям</w:t>
      </w:r>
      <w:r>
        <w:t xml:space="preserve"> </w:t>
      </w:r>
      <w:r>
        <w:rPr>
          <w:rFonts w:hint="eastAsia"/>
        </w:rPr>
        <w:t>у</w:t>
      </w:r>
      <w:r>
        <w:t xml:space="preserve"> </w:t>
      </w:r>
      <w:r>
        <w:rPr>
          <w:rFonts w:hint="eastAsia"/>
        </w:rPr>
        <w:t>детей</w:t>
      </w:r>
      <w:r>
        <w:t xml:space="preserve"> </w:t>
      </w:r>
      <w:r>
        <w:rPr>
          <w:rFonts w:hint="eastAsia"/>
        </w:rPr>
        <w:t>прибывших</w:t>
      </w:r>
      <w:r>
        <w:t xml:space="preserve"> </w:t>
      </w:r>
      <w:r>
        <w:rPr>
          <w:rFonts w:hint="eastAsia"/>
        </w:rPr>
        <w:t>из</w:t>
      </w:r>
      <w:r>
        <w:t xml:space="preserve"> </w:t>
      </w:r>
      <w:r>
        <w:rPr>
          <w:rFonts w:hint="eastAsia"/>
        </w:rPr>
        <w:t>зоны</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39AE74C7" w14:textId="77777777" w:rsidR="004D6D5E" w:rsidRDefault="004D6D5E" w:rsidP="004D6D5E"/>
    <w:p w14:paraId="74C2BF7F" w14:textId="77777777" w:rsidR="004D6D5E" w:rsidRDefault="004D6D5E" w:rsidP="004D6D5E">
      <w:r>
        <w:t xml:space="preserve">7.1. </w:t>
      </w:r>
      <w:r>
        <w:rPr>
          <w:rFonts w:hint="eastAsia"/>
        </w:rPr>
        <w:t>Общие</w:t>
      </w:r>
      <w:r>
        <w:t xml:space="preserve"> </w:t>
      </w:r>
      <w:r>
        <w:rPr>
          <w:rFonts w:hint="eastAsia"/>
        </w:rPr>
        <w:t>подходы</w:t>
      </w:r>
      <w:r>
        <w:t xml:space="preserve"> </w:t>
      </w:r>
      <w:r>
        <w:rPr>
          <w:rFonts w:hint="eastAsia"/>
        </w:rPr>
        <w:t>к</w:t>
      </w:r>
      <w:r>
        <w:t xml:space="preserve"> </w:t>
      </w:r>
      <w:r>
        <w:rPr>
          <w:rFonts w:hint="eastAsia"/>
        </w:rPr>
        <w:t>ведению</w:t>
      </w:r>
      <w:r>
        <w:t xml:space="preserve"> </w:t>
      </w:r>
      <w:r>
        <w:rPr>
          <w:rFonts w:hint="eastAsia"/>
        </w:rPr>
        <w:t>детей</w:t>
      </w:r>
      <w:r>
        <w:t xml:space="preserve"> </w:t>
      </w:r>
      <w:r>
        <w:rPr>
          <w:rFonts w:hint="eastAsia"/>
        </w:rPr>
        <w:t>в</w:t>
      </w:r>
      <w:r>
        <w:t xml:space="preserve"> </w:t>
      </w:r>
      <w:r>
        <w:rPr>
          <w:rFonts w:hint="eastAsia"/>
        </w:rPr>
        <w:t>первые</w:t>
      </w:r>
      <w:r>
        <w:t xml:space="preserve"> 10 </w:t>
      </w:r>
      <w:r>
        <w:rPr>
          <w:rFonts w:hint="eastAsia"/>
        </w:rPr>
        <w:t>лет</w:t>
      </w:r>
      <w:r>
        <w:t xml:space="preserve"> </w:t>
      </w:r>
      <w:r>
        <w:rPr>
          <w:rFonts w:hint="eastAsia"/>
        </w:rPr>
        <w:t>после</w:t>
      </w:r>
      <w:r>
        <w:t xml:space="preserve"> </w:t>
      </w:r>
      <w:r>
        <w:rPr>
          <w:rFonts w:hint="eastAsia"/>
        </w:rPr>
        <w:t>прибытия</w:t>
      </w:r>
      <w:r>
        <w:t xml:space="preserve"> </w:t>
      </w:r>
      <w:r>
        <w:rPr>
          <w:rFonts w:hint="eastAsia"/>
        </w:rPr>
        <w:t>из</w:t>
      </w:r>
      <w:r>
        <w:t xml:space="preserve"> </w:t>
      </w:r>
      <w:r>
        <w:rPr>
          <w:rFonts w:hint="eastAsia"/>
        </w:rPr>
        <w:t>зоны</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6E3956BB" w14:textId="77777777" w:rsidR="004D6D5E" w:rsidRDefault="004D6D5E" w:rsidP="004D6D5E"/>
    <w:p w14:paraId="28C13DD8" w14:textId="77777777" w:rsidR="004D6D5E" w:rsidRDefault="004D6D5E" w:rsidP="004D6D5E">
      <w:r>
        <w:t xml:space="preserve">7.2. </w:t>
      </w:r>
      <w:r>
        <w:rPr>
          <w:rFonts w:hint="eastAsia"/>
        </w:rPr>
        <w:t>Коррекция</w:t>
      </w:r>
      <w:r>
        <w:t xml:space="preserve"> </w:t>
      </w:r>
      <w:r>
        <w:rPr>
          <w:rFonts w:hint="eastAsia"/>
        </w:rPr>
        <w:t>здоровья</w:t>
      </w:r>
      <w:r>
        <w:t xml:space="preserve"> </w:t>
      </w:r>
      <w:r>
        <w:rPr>
          <w:rFonts w:hint="eastAsia"/>
        </w:rPr>
        <w:t>детей</w:t>
      </w:r>
      <w:r>
        <w:t xml:space="preserve">, </w:t>
      </w:r>
      <w:r>
        <w:rPr>
          <w:rFonts w:hint="eastAsia"/>
        </w:rPr>
        <w:t>прибывших</w:t>
      </w:r>
      <w:r>
        <w:t xml:space="preserve"> </w:t>
      </w:r>
      <w:r>
        <w:rPr>
          <w:rFonts w:hint="eastAsia"/>
        </w:rPr>
        <w:t>из</w:t>
      </w:r>
      <w:r>
        <w:t xml:space="preserve"> </w:t>
      </w:r>
      <w:r>
        <w:rPr>
          <w:rFonts w:hint="eastAsia"/>
        </w:rPr>
        <w:t>зоны</w:t>
      </w:r>
      <w:r>
        <w:t xml:space="preserve"> </w:t>
      </w:r>
      <w:r>
        <w:rPr>
          <w:rFonts w:hint="eastAsia"/>
        </w:rPr>
        <w:t>осложненной</w:t>
      </w:r>
      <w:r>
        <w:t xml:space="preserve"> </w:t>
      </w:r>
      <w:r>
        <w:rPr>
          <w:rFonts w:hint="eastAsia"/>
        </w:rPr>
        <w:t>чрезвычайной</w:t>
      </w:r>
      <w:r>
        <w:t xml:space="preserve"> </w:t>
      </w:r>
      <w:r>
        <w:rPr>
          <w:rFonts w:hint="eastAsia"/>
        </w:rPr>
        <w:t>ситуации</w:t>
      </w:r>
      <w:r>
        <w:t>.</w:t>
      </w:r>
    </w:p>
    <w:p w14:paraId="186E4F54" w14:textId="77777777" w:rsidR="004D6D5E" w:rsidRDefault="004D6D5E" w:rsidP="004D6D5E"/>
    <w:p w14:paraId="22C021B2" w14:textId="5AE60468" w:rsidR="004D6D5E" w:rsidRPr="004D6D5E" w:rsidRDefault="004D6D5E" w:rsidP="004D6D5E">
      <w:r>
        <w:t xml:space="preserve">7.3. </w:t>
      </w:r>
      <w:r>
        <w:rPr>
          <w:rFonts w:hint="eastAsia"/>
        </w:rPr>
        <w:t>Опыт</w:t>
      </w:r>
      <w:r>
        <w:t xml:space="preserve"> </w:t>
      </w:r>
      <w:r>
        <w:rPr>
          <w:rFonts w:hint="eastAsia"/>
        </w:rPr>
        <w:t>внедрения</w:t>
      </w:r>
      <w:r>
        <w:t xml:space="preserve"> </w:t>
      </w:r>
      <w:r>
        <w:rPr>
          <w:rFonts w:hint="eastAsia"/>
        </w:rPr>
        <w:t>схемы</w:t>
      </w:r>
      <w:r>
        <w:t xml:space="preserve"> </w:t>
      </w:r>
      <w:r>
        <w:rPr>
          <w:rFonts w:hint="eastAsia"/>
        </w:rPr>
        <w:t>оздоровительных</w:t>
      </w:r>
      <w:r>
        <w:t xml:space="preserve"> </w:t>
      </w:r>
      <w:r>
        <w:rPr>
          <w:rFonts w:hint="eastAsia"/>
        </w:rPr>
        <w:t>и</w:t>
      </w:r>
      <w:r>
        <w:t xml:space="preserve"> </w:t>
      </w:r>
      <w:r>
        <w:rPr>
          <w:rFonts w:hint="eastAsia"/>
        </w:rPr>
        <w:t>коррек</w:t>
      </w:r>
      <w:r>
        <w:t>-</w:t>
      </w:r>
      <w:r>
        <w:rPr>
          <w:rFonts w:hint="eastAsia"/>
        </w:rPr>
        <w:t>ционных</w:t>
      </w:r>
      <w:r>
        <w:t xml:space="preserve"> </w:t>
      </w:r>
      <w:r>
        <w:rPr>
          <w:rFonts w:hint="eastAsia"/>
        </w:rPr>
        <w:t>мероприятий</w:t>
      </w:r>
      <w:r>
        <w:t xml:space="preserve"> </w:t>
      </w:r>
      <w:r>
        <w:rPr>
          <w:rFonts w:hint="eastAsia"/>
        </w:rPr>
        <w:t>в</w:t>
      </w:r>
      <w:r>
        <w:t xml:space="preserve"> </w:t>
      </w:r>
      <w:r>
        <w:rPr>
          <w:rFonts w:hint="eastAsia"/>
        </w:rPr>
        <w:t>работу</w:t>
      </w:r>
      <w:r>
        <w:t xml:space="preserve"> </w:t>
      </w:r>
      <w:r>
        <w:rPr>
          <w:rFonts w:hint="eastAsia"/>
        </w:rPr>
        <w:t>лагеря</w:t>
      </w:r>
      <w:r>
        <w:t xml:space="preserve"> </w:t>
      </w:r>
      <w:r>
        <w:rPr>
          <w:rFonts w:hint="eastAsia"/>
        </w:rPr>
        <w:t>временного</w:t>
      </w:r>
      <w:r>
        <w:t xml:space="preserve"> </w:t>
      </w:r>
      <w:r>
        <w:rPr>
          <w:rFonts w:hint="eastAsia"/>
        </w:rPr>
        <w:t>пребывания</w:t>
      </w:r>
      <w:r>
        <w:t xml:space="preserve"> </w:t>
      </w:r>
      <w:r>
        <w:rPr>
          <w:rFonts w:hint="eastAsia"/>
        </w:rPr>
        <w:t>перемещенных</w:t>
      </w:r>
      <w:r>
        <w:t xml:space="preserve"> </w:t>
      </w:r>
      <w:r>
        <w:rPr>
          <w:rFonts w:hint="eastAsia"/>
        </w:rPr>
        <w:t>лиц</w:t>
      </w:r>
      <w:r>
        <w:t>.</w:t>
      </w:r>
    </w:p>
    <w:sectPr w:rsidR="004D6D5E" w:rsidRPr="004D6D5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7A2F" w14:textId="77777777" w:rsidR="00E65C45" w:rsidRPr="008D1934" w:rsidRDefault="00E65C45">
      <w:pPr>
        <w:spacing w:after="0" w:line="240" w:lineRule="auto"/>
      </w:pPr>
      <w:r w:rsidRPr="008D1934">
        <w:separator/>
      </w:r>
    </w:p>
  </w:endnote>
  <w:endnote w:type="continuationSeparator" w:id="0">
    <w:p w14:paraId="77A6C3ED" w14:textId="77777777" w:rsidR="00E65C45" w:rsidRPr="008D1934" w:rsidRDefault="00E65C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7B90" w14:textId="77777777" w:rsidR="00E65C45" w:rsidRPr="008D1934" w:rsidRDefault="00E65C45"/>
    <w:p w14:paraId="65C73846" w14:textId="77777777" w:rsidR="00E65C45" w:rsidRPr="008D1934" w:rsidRDefault="00E65C45"/>
    <w:p w14:paraId="26C6C407" w14:textId="77777777" w:rsidR="00E65C45" w:rsidRPr="008D1934" w:rsidRDefault="00E65C45"/>
    <w:p w14:paraId="325AF7EB" w14:textId="77777777" w:rsidR="00E65C45" w:rsidRPr="008D1934" w:rsidRDefault="00E65C45"/>
    <w:p w14:paraId="66E5AEC3" w14:textId="77777777" w:rsidR="00E65C45" w:rsidRPr="008D1934" w:rsidRDefault="00E65C45"/>
    <w:p w14:paraId="146E581E" w14:textId="77777777" w:rsidR="00E65C45" w:rsidRPr="008D1934" w:rsidRDefault="00E65C45"/>
    <w:p w14:paraId="6837323D" w14:textId="77777777" w:rsidR="00E65C45" w:rsidRPr="008D1934" w:rsidRDefault="00E65C4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DF7AB92" wp14:editId="017DE3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1DC63" w14:textId="77777777" w:rsidR="00E65C45" w:rsidRPr="008D1934" w:rsidRDefault="00E65C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7AB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F1DC63" w14:textId="77777777" w:rsidR="00E65C45" w:rsidRPr="008D1934" w:rsidRDefault="00E65C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8F48F8" w14:textId="77777777" w:rsidR="00E65C45" w:rsidRPr="008D1934" w:rsidRDefault="00E65C45"/>
    <w:p w14:paraId="1BEF20C5" w14:textId="77777777" w:rsidR="00E65C45" w:rsidRPr="008D1934" w:rsidRDefault="00E65C45"/>
    <w:p w14:paraId="3FC8F4C4" w14:textId="77777777" w:rsidR="00E65C45" w:rsidRPr="008D1934" w:rsidRDefault="00E65C4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58C4DDB" wp14:editId="0293AD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3666" w14:textId="77777777" w:rsidR="00E65C45" w:rsidRPr="008D1934" w:rsidRDefault="00E65C45"/>
                          <w:p w14:paraId="18F8C0F9" w14:textId="77777777" w:rsidR="00E65C45" w:rsidRPr="008D1934" w:rsidRDefault="00E65C4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8C4D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893666" w14:textId="77777777" w:rsidR="00E65C45" w:rsidRPr="008D1934" w:rsidRDefault="00E65C45"/>
                    <w:p w14:paraId="18F8C0F9" w14:textId="77777777" w:rsidR="00E65C45" w:rsidRPr="008D1934" w:rsidRDefault="00E65C4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B62DCD2" w14:textId="77777777" w:rsidR="00E65C45" w:rsidRPr="008D1934" w:rsidRDefault="00E65C45"/>
    <w:p w14:paraId="3ABE210E" w14:textId="77777777" w:rsidR="00E65C45" w:rsidRPr="008D1934" w:rsidRDefault="00E65C45">
      <w:pPr>
        <w:rPr>
          <w:sz w:val="2"/>
          <w:szCs w:val="2"/>
        </w:rPr>
      </w:pPr>
    </w:p>
    <w:p w14:paraId="2B06FBD7" w14:textId="77777777" w:rsidR="00E65C45" w:rsidRPr="008D1934" w:rsidRDefault="00E65C45"/>
    <w:p w14:paraId="45F83435" w14:textId="77777777" w:rsidR="00E65C45" w:rsidRPr="008D1934" w:rsidRDefault="00E65C45">
      <w:pPr>
        <w:spacing w:after="0" w:line="240" w:lineRule="auto"/>
      </w:pPr>
    </w:p>
  </w:footnote>
  <w:footnote w:type="continuationSeparator" w:id="0">
    <w:p w14:paraId="118031D7" w14:textId="77777777" w:rsidR="00E65C45" w:rsidRPr="008D1934" w:rsidRDefault="00E65C4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45"/>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28189</TotalTime>
  <Pages>3</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4180</cp:revision>
  <cp:lastPrinted>2009-02-06T05:36:00Z</cp:lastPrinted>
  <dcterms:created xsi:type="dcterms:W3CDTF">2024-04-09T10:20:00Z</dcterms:created>
  <dcterms:modified xsi:type="dcterms:W3CDTF">2024-05-11T09:13:00Z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