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1758B" w:rsidRDefault="00D1758B" w:rsidP="00D1758B">
      <w:r w:rsidRPr="00DC69D2">
        <w:rPr>
          <w:rFonts w:ascii="Times New Roman" w:eastAsia="Times New Roman" w:hAnsi="Times New Roman" w:cs="Times New Roman"/>
          <w:b/>
          <w:sz w:val="24"/>
          <w:szCs w:val="24"/>
          <w:lang w:eastAsia="ru-RU"/>
        </w:rPr>
        <w:t>Ковалінська Тетяна Володимирівна</w:t>
      </w:r>
      <w:r w:rsidRPr="00DC69D2">
        <w:rPr>
          <w:rFonts w:ascii="Times New Roman" w:eastAsia="Times New Roman" w:hAnsi="Times New Roman" w:cs="Times New Roman"/>
          <w:sz w:val="24"/>
          <w:szCs w:val="24"/>
          <w:lang w:eastAsia="ru-RU"/>
        </w:rPr>
        <w:t>, завідувач сектору радіаційних технологій відділу структури ядра, Інститут ядерних досліджень НАН України. Назва дисертації: «Використання іонізуючого випромінювання в інноваційних технологіях». Шифр та назва спеціальності – 01.04.16 – фізика ядра, елементарних частинок і високих енергій. Спецрада Д 26.167.01 Інституту ядерних досліджень</w:t>
      </w:r>
    </w:p>
    <w:sectPr w:rsidR="00CD7D1F" w:rsidRPr="00D175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1758B" w:rsidRPr="00D175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3AAF1-994B-4E65-B9ED-B15F936F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2021-08-22T18:36:00Z</dcterms:created>
  <dcterms:modified xsi:type="dcterms:W3CDTF">2021-08-22T18:38:00Z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