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551F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Доронина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Нина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Васильевна</w:t>
      </w:r>
      <w:r w:rsidRPr="00960B45">
        <w:rPr>
          <w:rFonts w:ascii="Helvetica" w:hAnsi="Helvetica" w:cs="Helvetica"/>
          <w:b/>
          <w:bCs/>
          <w:color w:val="222222"/>
          <w:sz w:val="21"/>
          <w:szCs w:val="21"/>
        </w:rPr>
        <w:t>.</w:t>
      </w:r>
    </w:p>
    <w:p w14:paraId="05360F74"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Биоразнообразие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таксономия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аэробных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r w:rsidRPr="00960B45">
        <w:rPr>
          <w:rFonts w:ascii="Helvetica" w:hAnsi="Helvetica" w:cs="Helvetica"/>
          <w:b/>
          <w:bCs/>
          <w:color w:val="222222"/>
          <w:sz w:val="21"/>
          <w:szCs w:val="21"/>
        </w:rPr>
        <w:t xml:space="preserve"> : </w:t>
      </w:r>
      <w:r w:rsidRPr="00960B45">
        <w:rPr>
          <w:rFonts w:ascii="Helvetica" w:hAnsi="Helvetica" w:cs="Helvetica" w:hint="eastAsia"/>
          <w:b/>
          <w:bCs/>
          <w:color w:val="222222"/>
          <w:sz w:val="21"/>
          <w:szCs w:val="21"/>
        </w:rPr>
        <w:t>диссертация</w:t>
      </w:r>
      <w:r w:rsidRPr="00960B45">
        <w:rPr>
          <w:rFonts w:ascii="Helvetica" w:hAnsi="Helvetica" w:cs="Helvetica"/>
          <w:b/>
          <w:bCs/>
          <w:color w:val="222222"/>
          <w:sz w:val="21"/>
          <w:szCs w:val="21"/>
        </w:rPr>
        <w:t xml:space="preserve"> ... </w:t>
      </w:r>
      <w:r w:rsidRPr="00960B45">
        <w:rPr>
          <w:rFonts w:ascii="Helvetica" w:hAnsi="Helvetica" w:cs="Helvetica" w:hint="eastAsia"/>
          <w:b/>
          <w:bCs/>
          <w:color w:val="222222"/>
          <w:sz w:val="21"/>
          <w:szCs w:val="21"/>
        </w:rPr>
        <w:t>доктора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биологических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наук</w:t>
      </w:r>
      <w:r w:rsidRPr="00960B45">
        <w:rPr>
          <w:rFonts w:ascii="Helvetica" w:hAnsi="Helvetica" w:cs="Helvetica"/>
          <w:b/>
          <w:bCs/>
          <w:color w:val="222222"/>
          <w:sz w:val="21"/>
          <w:szCs w:val="21"/>
        </w:rPr>
        <w:t xml:space="preserve"> : 03.00.07. - </w:t>
      </w:r>
      <w:r w:rsidRPr="00960B45">
        <w:rPr>
          <w:rFonts w:ascii="Helvetica" w:hAnsi="Helvetica" w:cs="Helvetica" w:hint="eastAsia"/>
          <w:b/>
          <w:bCs/>
          <w:color w:val="222222"/>
          <w:sz w:val="21"/>
          <w:szCs w:val="21"/>
        </w:rPr>
        <w:t>Пущино</w:t>
      </w:r>
      <w:r w:rsidRPr="00960B45">
        <w:rPr>
          <w:rFonts w:ascii="Helvetica" w:hAnsi="Helvetica" w:cs="Helvetica"/>
          <w:b/>
          <w:bCs/>
          <w:color w:val="222222"/>
          <w:sz w:val="21"/>
          <w:szCs w:val="21"/>
        </w:rPr>
        <w:t xml:space="preserve">, 1999. - 170 </w:t>
      </w:r>
      <w:r w:rsidRPr="00960B45">
        <w:rPr>
          <w:rFonts w:ascii="Helvetica" w:hAnsi="Helvetica" w:cs="Helvetica" w:hint="eastAsia"/>
          <w:b/>
          <w:bCs/>
          <w:color w:val="222222"/>
          <w:sz w:val="21"/>
          <w:szCs w:val="21"/>
        </w:rPr>
        <w:t>с</w:t>
      </w:r>
      <w:r w:rsidRPr="00960B45">
        <w:rPr>
          <w:rFonts w:ascii="Helvetica" w:hAnsi="Helvetica" w:cs="Helvetica"/>
          <w:b/>
          <w:bCs/>
          <w:color w:val="222222"/>
          <w:sz w:val="21"/>
          <w:szCs w:val="21"/>
        </w:rPr>
        <w:t xml:space="preserve">. : </w:t>
      </w:r>
      <w:r w:rsidRPr="00960B45">
        <w:rPr>
          <w:rFonts w:ascii="Helvetica" w:hAnsi="Helvetica" w:cs="Helvetica" w:hint="eastAsia"/>
          <w:b/>
          <w:bCs/>
          <w:color w:val="222222"/>
          <w:sz w:val="21"/>
          <w:szCs w:val="21"/>
        </w:rPr>
        <w:t>ил</w:t>
      </w:r>
      <w:r w:rsidRPr="00960B45">
        <w:rPr>
          <w:rFonts w:ascii="Helvetica" w:hAnsi="Helvetica" w:cs="Helvetica"/>
          <w:b/>
          <w:bCs/>
          <w:color w:val="222222"/>
          <w:sz w:val="21"/>
          <w:szCs w:val="21"/>
        </w:rPr>
        <w:t>.</w:t>
      </w:r>
    </w:p>
    <w:p w14:paraId="05FB9AC1"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больше</w:t>
      </w:r>
    </w:p>
    <w:p w14:paraId="206C87C7"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Цитаты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из</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текста</w:t>
      </w:r>
      <w:r w:rsidRPr="00960B45">
        <w:rPr>
          <w:rFonts w:ascii="Helvetica" w:hAnsi="Helvetica" w:cs="Helvetica"/>
          <w:b/>
          <w:bCs/>
          <w:color w:val="222222"/>
          <w:sz w:val="21"/>
          <w:szCs w:val="21"/>
        </w:rPr>
        <w:t>:</w:t>
      </w:r>
    </w:p>
    <w:p w14:paraId="7EA19077"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стр</w:t>
      </w:r>
      <w:r w:rsidRPr="00960B45">
        <w:rPr>
          <w:rFonts w:ascii="Helvetica" w:hAnsi="Helvetica" w:cs="Helvetica"/>
          <w:b/>
          <w:bCs/>
          <w:color w:val="222222"/>
          <w:sz w:val="21"/>
          <w:szCs w:val="21"/>
        </w:rPr>
        <w:t>. 1</w:t>
      </w:r>
    </w:p>
    <w:p w14:paraId="173027C2"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РОССИЙСКАЯ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АКАДЕМИЯ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НАУК</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Институт</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биохимии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физиологии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микроорганизмов</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Г</w:t>
      </w:r>
      <w:r w:rsidRPr="00960B45">
        <w:rPr>
          <w:rFonts w:ascii="Helvetica" w:hAnsi="Helvetica" w:cs="Helvetica"/>
          <w:b/>
          <w:bCs/>
          <w:color w:val="222222"/>
          <w:sz w:val="21"/>
          <w:szCs w:val="21"/>
        </w:rPr>
        <w:t>.</w:t>
      </w:r>
      <w:r w:rsidRPr="00960B45">
        <w:rPr>
          <w:rFonts w:ascii="Helvetica" w:hAnsi="Helvetica" w:cs="Helvetica" w:hint="eastAsia"/>
          <w:b/>
          <w:bCs/>
          <w:color w:val="222222"/>
          <w:sz w:val="21"/>
          <w:szCs w:val="21"/>
        </w:rPr>
        <w:t>К</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Скрябина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РУ</w:t>
      </w:r>
      <w:r w:rsidRPr="00960B45">
        <w:rPr>
          <w:rFonts w:ascii="Helvetica" w:hAnsi="Helvetica" w:cs="Helvetica"/>
          <w:b/>
          <w:bCs/>
          <w:color w:val="222222"/>
          <w:sz w:val="21"/>
          <w:szCs w:val="21"/>
        </w:rPr>
        <w:t xml:space="preserve">4/ 9(1 </w:t>
      </w:r>
      <w:r w:rsidRPr="00960B45">
        <w:rPr>
          <w:rFonts w:ascii="Helvetica" w:hAnsi="Helvetica" w:cs="Helvetica" w:hint="eastAsia"/>
          <w:b/>
          <w:bCs/>
          <w:color w:val="222222"/>
          <w:sz w:val="21"/>
          <w:szCs w:val="21"/>
        </w:rPr>
        <w:t>ЩМ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правах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рукописи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УДК</w:t>
      </w:r>
      <w:r w:rsidRPr="00960B45">
        <w:rPr>
          <w:rFonts w:ascii="Helvetica" w:hAnsi="Helvetica" w:cs="Helvetica"/>
          <w:b/>
          <w:bCs/>
          <w:color w:val="222222"/>
          <w:sz w:val="21"/>
          <w:szCs w:val="21"/>
        </w:rPr>
        <w:t xml:space="preserve"> 579.262.582.232 / </w:t>
      </w:r>
      <w:r w:rsidRPr="00960B45">
        <w:rPr>
          <w:rFonts w:ascii="Helvetica" w:hAnsi="Helvetica" w:cs="Helvetica" w:hint="eastAsia"/>
          <w:b/>
          <w:bCs/>
          <w:color w:val="222222"/>
          <w:sz w:val="21"/>
          <w:szCs w:val="21"/>
        </w:rPr>
        <w:t>ДОРОНИНА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НИНА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ВАСИЛЬЕВНА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БИОРАЗНООБРАЗИЕ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ТАКСОНОМИЯ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АЭРОБНЫХ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r w:rsidRPr="00960B45">
        <w:rPr>
          <w:rFonts w:ascii="Helvetica" w:hAnsi="Helvetica" w:cs="Helvetica"/>
          <w:b/>
          <w:bCs/>
          <w:color w:val="222222"/>
          <w:sz w:val="21"/>
          <w:szCs w:val="21"/>
        </w:rPr>
        <w:t xml:space="preserve"> (03.00.07 </w:t>
      </w:r>
      <w:r w:rsidRPr="00960B45">
        <w:rPr>
          <w:rFonts w:ascii="Helvetica" w:hAnsi="Helvetica" w:cs="Helvetica" w:hint="eastAsia"/>
          <w:b/>
          <w:bCs/>
          <w:color w:val="222222"/>
          <w:sz w:val="21"/>
          <w:szCs w:val="21"/>
        </w:rPr>
        <w:t>микробиология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ДИССЕРТАЦИЯ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соискание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ученой</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степени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доктора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биологических</w:t>
      </w:r>
    </w:p>
    <w:p w14:paraId="2D720123"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стр</w:t>
      </w:r>
      <w:r w:rsidRPr="00960B45">
        <w:rPr>
          <w:rFonts w:ascii="Helvetica" w:hAnsi="Helvetica" w:cs="Helvetica"/>
          <w:b/>
          <w:bCs/>
          <w:color w:val="222222"/>
          <w:sz w:val="21"/>
          <w:szCs w:val="21"/>
        </w:rPr>
        <w:t>. 4</w:t>
      </w:r>
    </w:p>
    <w:p w14:paraId="09A27662"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Таксономия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r w:rsidRPr="00960B45">
        <w:rPr>
          <w:rFonts w:ascii="Helvetica" w:hAnsi="Helvetica" w:cs="Helvetica"/>
          <w:b/>
          <w:bCs/>
          <w:color w:val="222222"/>
          <w:sz w:val="21"/>
          <w:szCs w:val="21"/>
        </w:rPr>
        <w:t xml:space="preserve"> 4.1. </w:t>
      </w:r>
      <w:r w:rsidRPr="00960B45">
        <w:rPr>
          <w:rFonts w:ascii="Helvetica" w:hAnsi="Helvetica" w:cs="Helvetica" w:hint="eastAsia"/>
          <w:b/>
          <w:bCs/>
          <w:color w:val="222222"/>
          <w:sz w:val="21"/>
          <w:szCs w:val="21"/>
        </w:rPr>
        <w:t>Схема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идентификации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r w:rsidRPr="00960B45">
        <w:rPr>
          <w:rFonts w:ascii="Helvetica" w:hAnsi="Helvetica" w:cs="Helvetica"/>
          <w:b/>
          <w:bCs/>
          <w:color w:val="222222"/>
          <w:sz w:val="21"/>
          <w:szCs w:val="21"/>
        </w:rPr>
        <w:t xml:space="preserve"> 4.2. </w:t>
      </w:r>
      <w:r w:rsidRPr="00960B45">
        <w:rPr>
          <w:rFonts w:ascii="Helvetica" w:hAnsi="Helvetica" w:cs="Helvetica" w:hint="eastAsia"/>
          <w:b/>
          <w:bCs/>
          <w:color w:val="222222"/>
          <w:sz w:val="21"/>
          <w:szCs w:val="21"/>
        </w:rPr>
        <w:t>Метилобактерий</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рибулозомонофосфатным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путем</w:t>
      </w:r>
      <w:r w:rsidRPr="00960B45">
        <w:rPr>
          <w:rFonts w:ascii="Helvetica" w:hAnsi="Helvetica" w:cs="Helvetica"/>
          <w:b/>
          <w:bCs/>
          <w:color w:val="222222"/>
          <w:sz w:val="21"/>
          <w:szCs w:val="21"/>
        </w:rPr>
        <w:t xml:space="preserve"> 4.3. </w:t>
      </w:r>
      <w:r w:rsidRPr="00960B45">
        <w:rPr>
          <w:rFonts w:ascii="Helvetica" w:hAnsi="Helvetica" w:cs="Helvetica" w:hint="eastAsia"/>
          <w:b/>
          <w:bCs/>
          <w:color w:val="222222"/>
          <w:sz w:val="21"/>
          <w:szCs w:val="21"/>
        </w:rPr>
        <w:t>Метилобактерий</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сериновым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путем</w:t>
      </w:r>
      <w:r w:rsidRPr="00960B45">
        <w:rPr>
          <w:rFonts w:ascii="Helvetica" w:hAnsi="Helvetica" w:cs="Helvetica"/>
          <w:b/>
          <w:bCs/>
          <w:color w:val="222222"/>
          <w:sz w:val="21"/>
          <w:szCs w:val="21"/>
        </w:rPr>
        <w:t xml:space="preserve"> 4.4.</w:t>
      </w:r>
    </w:p>
    <w:p w14:paraId="38A438D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стр</w:t>
      </w:r>
      <w:r w:rsidRPr="00960B45">
        <w:rPr>
          <w:rFonts w:ascii="Helvetica" w:hAnsi="Helvetica" w:cs="Helvetica"/>
          <w:b/>
          <w:bCs/>
          <w:color w:val="222222"/>
          <w:sz w:val="21"/>
          <w:szCs w:val="21"/>
        </w:rPr>
        <w:t>. 8</w:t>
      </w:r>
    </w:p>
    <w:p w14:paraId="0F253C2B"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поддерживаемыми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реперными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штаммами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связи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вышеизложенным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представлялось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необходимым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расширить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спектр</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детально</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охарактеризованных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аэробных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культур</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для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выявления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биоразнообразия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разработки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таксономии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создать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надежно</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поддерживаемую</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кол­</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лекцию</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чистых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культур</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оценить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биотехнологический</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потенциал</w:t>
      </w:r>
    </w:p>
    <w:p w14:paraId="2281E99B" w14:textId="77777777" w:rsidR="00960B45" w:rsidRPr="00960B45" w:rsidRDefault="00960B45" w:rsidP="00960B45">
      <w:pPr>
        <w:rPr>
          <w:rFonts w:ascii="Helvetica" w:hAnsi="Helvetica" w:cs="Helvetica"/>
          <w:b/>
          <w:bCs/>
          <w:color w:val="222222"/>
          <w:sz w:val="21"/>
          <w:szCs w:val="21"/>
        </w:rPr>
      </w:pPr>
    </w:p>
    <w:p w14:paraId="6CEBAAAF"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Оглавление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диссертации</w:t>
      </w:r>
    </w:p>
    <w:p w14:paraId="27FFF170"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доктор</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биологических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наук</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Доронина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Нина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Васильевна</w:t>
      </w:r>
    </w:p>
    <w:p w14:paraId="20DE24E4"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СОДЕРЖАНИЕ</w:t>
      </w:r>
    </w:p>
    <w:p w14:paraId="0539F215" w14:textId="77777777" w:rsidR="00960B45" w:rsidRPr="00960B45" w:rsidRDefault="00960B45" w:rsidP="00960B45">
      <w:pPr>
        <w:rPr>
          <w:rFonts w:ascii="Helvetica" w:hAnsi="Helvetica" w:cs="Helvetica"/>
          <w:b/>
          <w:bCs/>
          <w:color w:val="222222"/>
          <w:sz w:val="21"/>
          <w:szCs w:val="21"/>
        </w:rPr>
      </w:pPr>
    </w:p>
    <w:p w14:paraId="1B08CC6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Введение</w:t>
      </w:r>
    </w:p>
    <w:p w14:paraId="3B962472" w14:textId="77777777" w:rsidR="00960B45" w:rsidRPr="00960B45" w:rsidRDefault="00960B45" w:rsidP="00960B45">
      <w:pPr>
        <w:rPr>
          <w:rFonts w:ascii="Helvetica" w:hAnsi="Helvetica" w:cs="Helvetica"/>
          <w:b/>
          <w:bCs/>
          <w:color w:val="222222"/>
          <w:sz w:val="21"/>
          <w:szCs w:val="21"/>
        </w:rPr>
      </w:pPr>
    </w:p>
    <w:p w14:paraId="0A00F685"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Актуальность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темы</w:t>
      </w:r>
    </w:p>
    <w:p w14:paraId="61FDFC45" w14:textId="77777777" w:rsidR="00960B45" w:rsidRPr="00960B45" w:rsidRDefault="00960B45" w:rsidP="00960B45">
      <w:pPr>
        <w:rPr>
          <w:rFonts w:ascii="Helvetica" w:hAnsi="Helvetica" w:cs="Helvetica"/>
          <w:b/>
          <w:bCs/>
          <w:color w:val="222222"/>
          <w:sz w:val="21"/>
          <w:szCs w:val="21"/>
        </w:rPr>
      </w:pPr>
    </w:p>
    <w:p w14:paraId="67C3C67F"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Состояние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вопроса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цель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задачи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исследований</w:t>
      </w:r>
    </w:p>
    <w:p w14:paraId="5CA2D166" w14:textId="77777777" w:rsidR="00960B45" w:rsidRPr="00960B45" w:rsidRDefault="00960B45" w:rsidP="00960B45">
      <w:pPr>
        <w:rPr>
          <w:rFonts w:ascii="Helvetica" w:hAnsi="Helvetica" w:cs="Helvetica"/>
          <w:b/>
          <w:bCs/>
          <w:color w:val="222222"/>
          <w:sz w:val="21"/>
          <w:szCs w:val="21"/>
        </w:rPr>
      </w:pPr>
    </w:p>
    <w:p w14:paraId="6D481908"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Научная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новизна</w:t>
      </w:r>
    </w:p>
    <w:p w14:paraId="01F54617" w14:textId="77777777" w:rsidR="00960B45" w:rsidRPr="00960B45" w:rsidRDefault="00960B45" w:rsidP="00960B45">
      <w:pPr>
        <w:rPr>
          <w:rFonts w:ascii="Helvetica" w:hAnsi="Helvetica" w:cs="Helvetica"/>
          <w:b/>
          <w:bCs/>
          <w:color w:val="222222"/>
          <w:sz w:val="21"/>
          <w:szCs w:val="21"/>
        </w:rPr>
      </w:pPr>
    </w:p>
    <w:p w14:paraId="398E8F5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Практическая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значимость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работы</w:t>
      </w:r>
    </w:p>
    <w:p w14:paraId="2D1DABD0" w14:textId="77777777" w:rsidR="00960B45" w:rsidRPr="00960B45" w:rsidRDefault="00960B45" w:rsidP="00960B45">
      <w:pPr>
        <w:rPr>
          <w:rFonts w:ascii="Helvetica" w:hAnsi="Helvetica" w:cs="Helvetica"/>
          <w:b/>
          <w:bCs/>
          <w:color w:val="222222"/>
          <w:sz w:val="21"/>
          <w:szCs w:val="21"/>
        </w:rPr>
      </w:pPr>
    </w:p>
    <w:p w14:paraId="665525AC"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Апробация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работы</w:t>
      </w:r>
    </w:p>
    <w:p w14:paraId="6B9332E4" w14:textId="77777777" w:rsidR="00960B45" w:rsidRPr="00960B45" w:rsidRDefault="00960B45" w:rsidP="00960B45">
      <w:pPr>
        <w:rPr>
          <w:rFonts w:ascii="Helvetica" w:hAnsi="Helvetica" w:cs="Helvetica"/>
          <w:b/>
          <w:bCs/>
          <w:color w:val="222222"/>
          <w:sz w:val="21"/>
          <w:szCs w:val="21"/>
        </w:rPr>
      </w:pPr>
    </w:p>
    <w:p w14:paraId="091434E4"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Публикации</w:t>
      </w:r>
    </w:p>
    <w:p w14:paraId="673DBD35" w14:textId="77777777" w:rsidR="00960B45" w:rsidRPr="00960B45" w:rsidRDefault="00960B45" w:rsidP="00960B45">
      <w:pPr>
        <w:rPr>
          <w:rFonts w:ascii="Helvetica" w:hAnsi="Helvetica" w:cs="Helvetica"/>
          <w:b/>
          <w:bCs/>
          <w:color w:val="222222"/>
          <w:sz w:val="21"/>
          <w:szCs w:val="21"/>
        </w:rPr>
      </w:pPr>
    </w:p>
    <w:p w14:paraId="469084CD"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Глава</w:t>
      </w:r>
      <w:r w:rsidRPr="00960B45">
        <w:rPr>
          <w:rFonts w:ascii="Helvetica" w:hAnsi="Helvetica" w:cs="Helvetica"/>
          <w:b/>
          <w:bCs/>
          <w:color w:val="222222"/>
          <w:sz w:val="21"/>
          <w:szCs w:val="21"/>
        </w:rPr>
        <w:t xml:space="preserve"> I. </w:t>
      </w:r>
      <w:r w:rsidRPr="00960B45">
        <w:rPr>
          <w:rFonts w:ascii="Helvetica" w:hAnsi="Helvetica" w:cs="Helvetica" w:hint="eastAsia"/>
          <w:b/>
          <w:bCs/>
          <w:color w:val="222222"/>
          <w:sz w:val="21"/>
          <w:szCs w:val="21"/>
        </w:rPr>
        <w:t>Объекты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методы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исследования</w:t>
      </w:r>
    </w:p>
    <w:p w14:paraId="3143918D" w14:textId="77777777" w:rsidR="00960B45" w:rsidRPr="00960B45" w:rsidRDefault="00960B45" w:rsidP="00960B45">
      <w:pPr>
        <w:rPr>
          <w:rFonts w:ascii="Helvetica" w:hAnsi="Helvetica" w:cs="Helvetica"/>
          <w:b/>
          <w:bCs/>
          <w:color w:val="222222"/>
          <w:sz w:val="21"/>
          <w:szCs w:val="21"/>
        </w:rPr>
      </w:pPr>
    </w:p>
    <w:p w14:paraId="0833A957"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 </w:t>
      </w:r>
      <w:r w:rsidRPr="00960B45">
        <w:rPr>
          <w:rFonts w:ascii="Helvetica" w:hAnsi="Helvetica" w:cs="Helvetica" w:hint="eastAsia"/>
          <w:b/>
          <w:bCs/>
          <w:color w:val="222222"/>
          <w:sz w:val="21"/>
          <w:szCs w:val="21"/>
        </w:rPr>
        <w:t>Объекты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исследования</w:t>
      </w:r>
    </w:p>
    <w:p w14:paraId="40F41D49" w14:textId="77777777" w:rsidR="00960B45" w:rsidRPr="00960B45" w:rsidRDefault="00960B45" w:rsidP="00960B45">
      <w:pPr>
        <w:rPr>
          <w:rFonts w:ascii="Helvetica" w:hAnsi="Helvetica" w:cs="Helvetica"/>
          <w:b/>
          <w:bCs/>
          <w:color w:val="222222"/>
          <w:sz w:val="21"/>
          <w:szCs w:val="21"/>
        </w:rPr>
      </w:pPr>
    </w:p>
    <w:p w14:paraId="70145993"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1.2. </w:t>
      </w:r>
      <w:r w:rsidRPr="00960B45">
        <w:rPr>
          <w:rFonts w:ascii="Helvetica" w:hAnsi="Helvetica" w:cs="Helvetica" w:hint="eastAsia"/>
          <w:b/>
          <w:bCs/>
          <w:color w:val="222222"/>
          <w:sz w:val="21"/>
          <w:szCs w:val="21"/>
        </w:rPr>
        <w:t>Среды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для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культивирования</w:t>
      </w:r>
    </w:p>
    <w:p w14:paraId="57BD575C" w14:textId="77777777" w:rsidR="00960B45" w:rsidRPr="00960B45" w:rsidRDefault="00960B45" w:rsidP="00960B45">
      <w:pPr>
        <w:rPr>
          <w:rFonts w:ascii="Helvetica" w:hAnsi="Helvetica" w:cs="Helvetica"/>
          <w:b/>
          <w:bCs/>
          <w:color w:val="222222"/>
          <w:sz w:val="21"/>
          <w:szCs w:val="21"/>
        </w:rPr>
      </w:pPr>
    </w:p>
    <w:p w14:paraId="15CD411C"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1.3. </w:t>
      </w:r>
      <w:r w:rsidRPr="00960B45">
        <w:rPr>
          <w:rFonts w:ascii="Helvetica" w:hAnsi="Helvetica" w:cs="Helvetica" w:hint="eastAsia"/>
          <w:b/>
          <w:bCs/>
          <w:color w:val="222222"/>
          <w:sz w:val="21"/>
          <w:szCs w:val="21"/>
        </w:rPr>
        <w:t>Выделение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поддержание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консервация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метилотрофных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бактерий</w:t>
      </w:r>
    </w:p>
    <w:p w14:paraId="7E479D18" w14:textId="77777777" w:rsidR="00960B45" w:rsidRPr="00960B45" w:rsidRDefault="00960B45" w:rsidP="00960B45">
      <w:pPr>
        <w:rPr>
          <w:rFonts w:ascii="Helvetica" w:hAnsi="Helvetica" w:cs="Helvetica"/>
          <w:b/>
          <w:bCs/>
          <w:color w:val="222222"/>
          <w:sz w:val="21"/>
          <w:szCs w:val="21"/>
        </w:rPr>
      </w:pPr>
    </w:p>
    <w:p w14:paraId="1C629E54"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1.4. </w:t>
      </w:r>
      <w:r w:rsidRPr="00960B45">
        <w:rPr>
          <w:rFonts w:ascii="Helvetica" w:hAnsi="Helvetica" w:cs="Helvetica" w:hint="eastAsia"/>
          <w:b/>
          <w:bCs/>
          <w:color w:val="222222"/>
          <w:sz w:val="21"/>
          <w:szCs w:val="21"/>
        </w:rPr>
        <w:t>Морфология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культуральные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физиолого</w:t>
      </w:r>
      <w:r w:rsidRPr="00960B45">
        <w:rPr>
          <w:rFonts w:ascii="Helvetica" w:hAnsi="Helvetica" w:cs="Helvetica"/>
          <w:b/>
          <w:bCs/>
          <w:color w:val="222222"/>
          <w:sz w:val="21"/>
          <w:szCs w:val="21"/>
        </w:rPr>
        <w:t>-</w:t>
      </w:r>
      <w:r w:rsidRPr="00960B45">
        <w:rPr>
          <w:rFonts w:ascii="Helvetica" w:hAnsi="Helvetica" w:cs="Helvetica" w:hint="eastAsia"/>
          <w:b/>
          <w:bCs/>
          <w:color w:val="222222"/>
          <w:sz w:val="21"/>
          <w:szCs w:val="21"/>
        </w:rPr>
        <w:t>биохимические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свойства</w:t>
      </w:r>
    </w:p>
    <w:p w14:paraId="0E60B2B1" w14:textId="77777777" w:rsidR="00960B45" w:rsidRPr="00960B45" w:rsidRDefault="00960B45" w:rsidP="00960B45">
      <w:pPr>
        <w:rPr>
          <w:rFonts w:ascii="Helvetica" w:hAnsi="Helvetica" w:cs="Helvetica"/>
          <w:b/>
          <w:bCs/>
          <w:color w:val="222222"/>
          <w:sz w:val="21"/>
          <w:szCs w:val="21"/>
        </w:rPr>
      </w:pPr>
    </w:p>
    <w:p w14:paraId="2EB3F04A"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1.5. </w:t>
      </w:r>
      <w:r w:rsidRPr="00960B45">
        <w:rPr>
          <w:rFonts w:ascii="Helvetica" w:hAnsi="Helvetica" w:cs="Helvetica" w:hint="eastAsia"/>
          <w:b/>
          <w:bCs/>
          <w:color w:val="222222"/>
          <w:sz w:val="21"/>
          <w:szCs w:val="21"/>
        </w:rPr>
        <w:t>Хемотаксономическая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характеристика</w:t>
      </w:r>
    </w:p>
    <w:p w14:paraId="4816255E" w14:textId="77777777" w:rsidR="00960B45" w:rsidRPr="00960B45" w:rsidRDefault="00960B45" w:rsidP="00960B45">
      <w:pPr>
        <w:rPr>
          <w:rFonts w:ascii="Helvetica" w:hAnsi="Helvetica" w:cs="Helvetica"/>
          <w:b/>
          <w:bCs/>
          <w:color w:val="222222"/>
          <w:sz w:val="21"/>
          <w:szCs w:val="21"/>
        </w:rPr>
      </w:pPr>
    </w:p>
    <w:p w14:paraId="14A462DD"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1.6. </w:t>
      </w:r>
      <w:r w:rsidRPr="00960B45">
        <w:rPr>
          <w:rFonts w:ascii="Helvetica" w:hAnsi="Helvetica" w:cs="Helvetica" w:hint="eastAsia"/>
          <w:b/>
          <w:bCs/>
          <w:color w:val="222222"/>
          <w:sz w:val="21"/>
          <w:szCs w:val="21"/>
        </w:rPr>
        <w:t>Короткие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экспозиции</w:t>
      </w:r>
    </w:p>
    <w:p w14:paraId="0171785A" w14:textId="77777777" w:rsidR="00960B45" w:rsidRPr="00960B45" w:rsidRDefault="00960B45" w:rsidP="00960B45">
      <w:pPr>
        <w:rPr>
          <w:rFonts w:ascii="Helvetica" w:hAnsi="Helvetica" w:cs="Helvetica"/>
          <w:b/>
          <w:bCs/>
          <w:color w:val="222222"/>
          <w:sz w:val="21"/>
          <w:szCs w:val="21"/>
        </w:rPr>
      </w:pPr>
    </w:p>
    <w:p w14:paraId="7922D3C8"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lastRenderedPageBreak/>
        <w:t xml:space="preserve">1.7. </w:t>
      </w:r>
      <w:r w:rsidRPr="00960B45">
        <w:rPr>
          <w:rFonts w:ascii="Helvetica" w:hAnsi="Helvetica" w:cs="Helvetica" w:hint="eastAsia"/>
          <w:b/>
          <w:bCs/>
          <w:color w:val="222222"/>
          <w:sz w:val="21"/>
          <w:szCs w:val="21"/>
        </w:rPr>
        <w:t>Уровни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ассимиляции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углекислоты</w:t>
      </w:r>
    </w:p>
    <w:p w14:paraId="48239D9D" w14:textId="77777777" w:rsidR="00960B45" w:rsidRPr="00960B45" w:rsidRDefault="00960B45" w:rsidP="00960B45">
      <w:pPr>
        <w:rPr>
          <w:rFonts w:ascii="Helvetica" w:hAnsi="Helvetica" w:cs="Helvetica"/>
          <w:b/>
          <w:bCs/>
          <w:color w:val="222222"/>
          <w:sz w:val="21"/>
          <w:szCs w:val="21"/>
        </w:rPr>
      </w:pPr>
    </w:p>
    <w:p w14:paraId="19625C17"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1.8. </w:t>
      </w:r>
      <w:r w:rsidRPr="00960B45">
        <w:rPr>
          <w:rFonts w:ascii="Helvetica" w:hAnsi="Helvetica" w:cs="Helvetica" w:hint="eastAsia"/>
          <w:b/>
          <w:bCs/>
          <w:color w:val="222222"/>
          <w:sz w:val="21"/>
          <w:szCs w:val="21"/>
        </w:rPr>
        <w:t>Идентификация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органических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осмолитов</w:t>
      </w:r>
    </w:p>
    <w:p w14:paraId="6D739FD7" w14:textId="77777777" w:rsidR="00960B45" w:rsidRPr="00960B45" w:rsidRDefault="00960B45" w:rsidP="00960B45">
      <w:pPr>
        <w:rPr>
          <w:rFonts w:ascii="Helvetica" w:hAnsi="Helvetica" w:cs="Helvetica"/>
          <w:b/>
          <w:bCs/>
          <w:color w:val="222222"/>
          <w:sz w:val="21"/>
          <w:szCs w:val="21"/>
        </w:rPr>
      </w:pPr>
    </w:p>
    <w:p w14:paraId="07C7F1DF"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1.9. </w:t>
      </w:r>
      <w:r w:rsidRPr="00960B45">
        <w:rPr>
          <w:rFonts w:ascii="Helvetica" w:hAnsi="Helvetica" w:cs="Helvetica" w:hint="eastAsia"/>
          <w:b/>
          <w:bCs/>
          <w:color w:val="222222"/>
          <w:sz w:val="21"/>
          <w:szCs w:val="21"/>
        </w:rPr>
        <w:t>Выделение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очистка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препаратов</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ДНК</w:t>
      </w:r>
    </w:p>
    <w:p w14:paraId="1C96A7BE" w14:textId="77777777" w:rsidR="00960B45" w:rsidRPr="00960B45" w:rsidRDefault="00960B45" w:rsidP="00960B45">
      <w:pPr>
        <w:rPr>
          <w:rFonts w:ascii="Helvetica" w:hAnsi="Helvetica" w:cs="Helvetica"/>
          <w:b/>
          <w:bCs/>
          <w:color w:val="222222"/>
          <w:sz w:val="21"/>
          <w:szCs w:val="21"/>
        </w:rPr>
      </w:pPr>
    </w:p>
    <w:p w14:paraId="5AADF28C"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1.10. </w:t>
      </w:r>
      <w:r w:rsidRPr="00960B45">
        <w:rPr>
          <w:rFonts w:ascii="Helvetica" w:hAnsi="Helvetica" w:cs="Helvetica" w:hint="eastAsia"/>
          <w:b/>
          <w:bCs/>
          <w:color w:val="222222"/>
          <w:sz w:val="21"/>
          <w:szCs w:val="21"/>
        </w:rPr>
        <w:t>Определение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нуклеотидного</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состава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ДНК</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по</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температуре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плавления</w:t>
      </w:r>
    </w:p>
    <w:p w14:paraId="5E3ECC7C" w14:textId="77777777" w:rsidR="00960B45" w:rsidRPr="00960B45" w:rsidRDefault="00960B45" w:rsidP="00960B45">
      <w:pPr>
        <w:rPr>
          <w:rFonts w:ascii="Helvetica" w:hAnsi="Helvetica" w:cs="Helvetica"/>
          <w:b/>
          <w:bCs/>
          <w:color w:val="222222"/>
          <w:sz w:val="21"/>
          <w:szCs w:val="21"/>
        </w:rPr>
      </w:pPr>
    </w:p>
    <w:p w14:paraId="2A3792E8"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1.11. </w:t>
      </w:r>
      <w:r w:rsidRPr="00960B45">
        <w:rPr>
          <w:rFonts w:ascii="Helvetica" w:hAnsi="Helvetica" w:cs="Helvetica" w:hint="eastAsia"/>
          <w:b/>
          <w:bCs/>
          <w:color w:val="222222"/>
          <w:sz w:val="21"/>
          <w:szCs w:val="21"/>
        </w:rPr>
        <w:t>ДНК</w:t>
      </w:r>
      <w:r w:rsidRPr="00960B45">
        <w:rPr>
          <w:rFonts w:ascii="Helvetica" w:hAnsi="Helvetica" w:cs="Helvetica"/>
          <w:b/>
          <w:bCs/>
          <w:color w:val="222222"/>
          <w:sz w:val="21"/>
          <w:szCs w:val="21"/>
        </w:rPr>
        <w:t>-</w:t>
      </w:r>
      <w:r w:rsidRPr="00960B45">
        <w:rPr>
          <w:rFonts w:ascii="Helvetica" w:hAnsi="Helvetica" w:cs="Helvetica" w:hint="eastAsia"/>
          <w:b/>
          <w:bCs/>
          <w:color w:val="222222"/>
          <w:sz w:val="21"/>
          <w:szCs w:val="21"/>
        </w:rPr>
        <w:t>ДНК</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гибридизация</w:t>
      </w:r>
    </w:p>
    <w:p w14:paraId="310B8A4D" w14:textId="77777777" w:rsidR="00960B45" w:rsidRPr="00960B45" w:rsidRDefault="00960B45" w:rsidP="00960B45">
      <w:pPr>
        <w:rPr>
          <w:rFonts w:ascii="Helvetica" w:hAnsi="Helvetica" w:cs="Helvetica"/>
          <w:b/>
          <w:bCs/>
          <w:color w:val="222222"/>
          <w:sz w:val="21"/>
          <w:szCs w:val="21"/>
        </w:rPr>
      </w:pPr>
    </w:p>
    <w:p w14:paraId="22C57268"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1.12. </w:t>
      </w:r>
      <w:r w:rsidRPr="00960B45">
        <w:rPr>
          <w:rFonts w:ascii="Helvetica" w:hAnsi="Helvetica" w:cs="Helvetica" w:hint="eastAsia"/>
          <w:b/>
          <w:bCs/>
          <w:color w:val="222222"/>
          <w:sz w:val="21"/>
          <w:szCs w:val="21"/>
        </w:rPr>
        <w:t>Биотест</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цитокинины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иммуноферментный</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анализ</w:t>
      </w:r>
    </w:p>
    <w:p w14:paraId="0BC2CFBC" w14:textId="77777777" w:rsidR="00960B45" w:rsidRPr="00960B45" w:rsidRDefault="00960B45" w:rsidP="00960B45">
      <w:pPr>
        <w:rPr>
          <w:rFonts w:ascii="Helvetica" w:hAnsi="Helvetica" w:cs="Helvetica"/>
          <w:b/>
          <w:bCs/>
          <w:color w:val="222222"/>
          <w:sz w:val="21"/>
          <w:szCs w:val="21"/>
        </w:rPr>
      </w:pPr>
    </w:p>
    <w:p w14:paraId="4BA80B81"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1.13. </w:t>
      </w:r>
      <w:r w:rsidRPr="00960B45">
        <w:rPr>
          <w:rFonts w:ascii="Helvetica" w:hAnsi="Helvetica" w:cs="Helvetica" w:hint="eastAsia"/>
          <w:b/>
          <w:bCs/>
          <w:color w:val="222222"/>
          <w:sz w:val="21"/>
          <w:szCs w:val="21"/>
        </w:rPr>
        <w:t>Скрининг</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генов</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метаболизма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цитокининов</w:t>
      </w:r>
    </w:p>
    <w:p w14:paraId="08CE3426" w14:textId="77777777" w:rsidR="00960B45" w:rsidRPr="00960B45" w:rsidRDefault="00960B45" w:rsidP="00960B45">
      <w:pPr>
        <w:rPr>
          <w:rFonts w:ascii="Helvetica" w:hAnsi="Helvetica" w:cs="Helvetica"/>
          <w:b/>
          <w:bCs/>
          <w:color w:val="222222"/>
          <w:sz w:val="21"/>
          <w:szCs w:val="21"/>
        </w:rPr>
      </w:pPr>
    </w:p>
    <w:p w14:paraId="69B358F0"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1.14. </w:t>
      </w:r>
      <w:r w:rsidRPr="00960B45">
        <w:rPr>
          <w:rFonts w:ascii="Helvetica" w:hAnsi="Helvetica" w:cs="Helvetica" w:hint="eastAsia"/>
          <w:b/>
          <w:bCs/>
          <w:color w:val="222222"/>
          <w:sz w:val="21"/>
          <w:szCs w:val="21"/>
        </w:rPr>
        <w:t>Амплификация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секвенирование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гена</w:t>
      </w:r>
      <w:r w:rsidRPr="00960B45">
        <w:rPr>
          <w:rFonts w:ascii="Helvetica" w:hAnsi="Helvetica" w:cs="Helvetica"/>
          <w:b/>
          <w:bCs/>
          <w:color w:val="222222"/>
          <w:sz w:val="21"/>
          <w:szCs w:val="21"/>
        </w:rPr>
        <w:t xml:space="preserve"> 16S </w:t>
      </w:r>
      <w:r w:rsidRPr="00960B45">
        <w:rPr>
          <w:rFonts w:ascii="Helvetica" w:hAnsi="Helvetica" w:cs="Helvetica" w:hint="eastAsia"/>
          <w:b/>
          <w:bCs/>
          <w:color w:val="222222"/>
          <w:sz w:val="21"/>
          <w:szCs w:val="21"/>
        </w:rPr>
        <w:t>рРНК</w:t>
      </w:r>
    </w:p>
    <w:p w14:paraId="2067E5CD" w14:textId="77777777" w:rsidR="00960B45" w:rsidRPr="00960B45" w:rsidRDefault="00960B45" w:rsidP="00960B45">
      <w:pPr>
        <w:rPr>
          <w:rFonts w:ascii="Helvetica" w:hAnsi="Helvetica" w:cs="Helvetica"/>
          <w:b/>
          <w:bCs/>
          <w:color w:val="222222"/>
          <w:sz w:val="21"/>
          <w:szCs w:val="21"/>
        </w:rPr>
      </w:pPr>
    </w:p>
    <w:p w14:paraId="4CE7B18E"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1.15. </w:t>
      </w:r>
      <w:r w:rsidRPr="00960B45">
        <w:rPr>
          <w:rFonts w:ascii="Helvetica" w:hAnsi="Helvetica" w:cs="Helvetica" w:hint="eastAsia"/>
          <w:b/>
          <w:bCs/>
          <w:color w:val="222222"/>
          <w:sz w:val="21"/>
          <w:szCs w:val="21"/>
        </w:rPr>
        <w:t>Получение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экстрактов</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клеток</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определение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активности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ферментов</w:t>
      </w:r>
    </w:p>
    <w:p w14:paraId="6F936462" w14:textId="77777777" w:rsidR="00960B45" w:rsidRPr="00960B45" w:rsidRDefault="00960B45" w:rsidP="00960B45">
      <w:pPr>
        <w:rPr>
          <w:rFonts w:ascii="Helvetica" w:hAnsi="Helvetica" w:cs="Helvetica"/>
          <w:b/>
          <w:bCs/>
          <w:color w:val="222222"/>
          <w:sz w:val="21"/>
          <w:szCs w:val="21"/>
        </w:rPr>
      </w:pPr>
    </w:p>
    <w:p w14:paraId="047EEE9A"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1.16. </w:t>
      </w:r>
      <w:r w:rsidRPr="00960B45">
        <w:rPr>
          <w:rFonts w:ascii="Helvetica" w:hAnsi="Helvetica" w:cs="Helvetica" w:hint="eastAsia"/>
          <w:b/>
          <w:bCs/>
          <w:color w:val="222222"/>
          <w:sz w:val="21"/>
          <w:szCs w:val="21"/>
        </w:rPr>
        <w:t>Полярографические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измерения</w:t>
      </w:r>
    </w:p>
    <w:p w14:paraId="14944C1C" w14:textId="77777777" w:rsidR="00960B45" w:rsidRPr="00960B45" w:rsidRDefault="00960B45" w:rsidP="00960B45">
      <w:pPr>
        <w:rPr>
          <w:rFonts w:ascii="Helvetica" w:hAnsi="Helvetica" w:cs="Helvetica"/>
          <w:b/>
          <w:bCs/>
          <w:color w:val="222222"/>
          <w:sz w:val="21"/>
          <w:szCs w:val="21"/>
        </w:rPr>
      </w:pPr>
    </w:p>
    <w:p w14:paraId="18389090"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1.17. </w:t>
      </w:r>
      <w:r w:rsidRPr="00960B45">
        <w:rPr>
          <w:rFonts w:ascii="Helvetica" w:hAnsi="Helvetica" w:cs="Helvetica" w:hint="eastAsia"/>
          <w:b/>
          <w:bCs/>
          <w:color w:val="222222"/>
          <w:sz w:val="21"/>
          <w:szCs w:val="21"/>
        </w:rPr>
        <w:t>Состав</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биомассы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p>
    <w:p w14:paraId="4D0E953D" w14:textId="77777777" w:rsidR="00960B45" w:rsidRPr="00960B45" w:rsidRDefault="00960B45" w:rsidP="00960B45">
      <w:pPr>
        <w:rPr>
          <w:rFonts w:ascii="Helvetica" w:hAnsi="Helvetica" w:cs="Helvetica"/>
          <w:b/>
          <w:bCs/>
          <w:color w:val="222222"/>
          <w:sz w:val="21"/>
          <w:szCs w:val="21"/>
        </w:rPr>
      </w:pPr>
    </w:p>
    <w:p w14:paraId="43803674"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1.18. </w:t>
      </w:r>
      <w:r w:rsidRPr="00960B45">
        <w:rPr>
          <w:rFonts w:ascii="Helvetica" w:hAnsi="Helvetica" w:cs="Helvetica" w:hint="eastAsia"/>
          <w:b/>
          <w:bCs/>
          <w:color w:val="222222"/>
          <w:sz w:val="21"/>
          <w:szCs w:val="21"/>
        </w:rPr>
        <w:t>Другие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определения</w:t>
      </w:r>
    </w:p>
    <w:p w14:paraId="28B5CC32" w14:textId="77777777" w:rsidR="00960B45" w:rsidRPr="00960B45" w:rsidRDefault="00960B45" w:rsidP="00960B45">
      <w:pPr>
        <w:rPr>
          <w:rFonts w:ascii="Helvetica" w:hAnsi="Helvetica" w:cs="Helvetica"/>
          <w:b/>
          <w:bCs/>
          <w:color w:val="222222"/>
          <w:sz w:val="21"/>
          <w:szCs w:val="21"/>
        </w:rPr>
      </w:pPr>
    </w:p>
    <w:p w14:paraId="61675BA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1.19. </w:t>
      </w:r>
      <w:r w:rsidRPr="00960B45">
        <w:rPr>
          <w:rFonts w:ascii="Helvetica" w:hAnsi="Helvetica" w:cs="Helvetica" w:hint="eastAsia"/>
          <w:b/>
          <w:bCs/>
          <w:color w:val="222222"/>
          <w:sz w:val="21"/>
          <w:szCs w:val="21"/>
        </w:rPr>
        <w:t>Точность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воспроизводимость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измерений</w:t>
      </w:r>
    </w:p>
    <w:p w14:paraId="5533E611" w14:textId="77777777" w:rsidR="00960B45" w:rsidRPr="00960B45" w:rsidRDefault="00960B45" w:rsidP="00960B45">
      <w:pPr>
        <w:rPr>
          <w:rFonts w:ascii="Helvetica" w:hAnsi="Helvetica" w:cs="Helvetica"/>
          <w:b/>
          <w:bCs/>
          <w:color w:val="222222"/>
          <w:sz w:val="21"/>
          <w:szCs w:val="21"/>
        </w:rPr>
      </w:pPr>
    </w:p>
    <w:p w14:paraId="430DF032"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lastRenderedPageBreak/>
        <w:t>Глава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Выделение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поддержание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хранение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чистых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культур</w:t>
      </w:r>
    </w:p>
    <w:p w14:paraId="08C475B9" w14:textId="77777777" w:rsidR="00960B45" w:rsidRPr="00960B45" w:rsidRDefault="00960B45" w:rsidP="00960B45">
      <w:pPr>
        <w:rPr>
          <w:rFonts w:ascii="Helvetica" w:hAnsi="Helvetica" w:cs="Helvetica"/>
          <w:b/>
          <w:bCs/>
          <w:color w:val="222222"/>
          <w:sz w:val="21"/>
          <w:szCs w:val="21"/>
        </w:rPr>
      </w:pPr>
    </w:p>
    <w:p w14:paraId="73E4FF9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Глава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Ш</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Распространение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аэробных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их</w:t>
      </w:r>
    </w:p>
    <w:p w14:paraId="332E2557" w14:textId="77777777" w:rsidR="00960B45" w:rsidRPr="00960B45" w:rsidRDefault="00960B45" w:rsidP="00960B45">
      <w:pPr>
        <w:rPr>
          <w:rFonts w:ascii="Helvetica" w:hAnsi="Helvetica" w:cs="Helvetica"/>
          <w:b/>
          <w:bCs/>
          <w:color w:val="222222"/>
          <w:sz w:val="21"/>
          <w:szCs w:val="21"/>
        </w:rPr>
      </w:pPr>
    </w:p>
    <w:p w14:paraId="0C5B3A39"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таксономическое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метаболическое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разнообразие</w:t>
      </w:r>
    </w:p>
    <w:p w14:paraId="22D5585A" w14:textId="77777777" w:rsidR="00960B45" w:rsidRPr="00960B45" w:rsidRDefault="00960B45" w:rsidP="00960B45">
      <w:pPr>
        <w:rPr>
          <w:rFonts w:ascii="Helvetica" w:hAnsi="Helvetica" w:cs="Helvetica"/>
          <w:b/>
          <w:bCs/>
          <w:color w:val="222222"/>
          <w:sz w:val="21"/>
          <w:szCs w:val="21"/>
        </w:rPr>
      </w:pPr>
    </w:p>
    <w:p w14:paraId="6DAB3EA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3.1. </w:t>
      </w:r>
      <w:r w:rsidRPr="00960B45">
        <w:rPr>
          <w:rFonts w:ascii="Helvetica" w:hAnsi="Helvetica" w:cs="Helvetica" w:hint="eastAsia"/>
          <w:b/>
          <w:bCs/>
          <w:color w:val="222222"/>
          <w:sz w:val="21"/>
          <w:szCs w:val="21"/>
        </w:rPr>
        <w:t>Метилобактерии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использующие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метанол</w:t>
      </w:r>
    </w:p>
    <w:p w14:paraId="5D8F4ADB" w14:textId="77777777" w:rsidR="00960B45" w:rsidRPr="00960B45" w:rsidRDefault="00960B45" w:rsidP="00960B45">
      <w:pPr>
        <w:rPr>
          <w:rFonts w:ascii="Helvetica" w:hAnsi="Helvetica" w:cs="Helvetica"/>
          <w:b/>
          <w:bCs/>
          <w:color w:val="222222"/>
          <w:sz w:val="21"/>
          <w:szCs w:val="21"/>
        </w:rPr>
      </w:pPr>
    </w:p>
    <w:p w14:paraId="5D37AAC5"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3.2. </w:t>
      </w:r>
      <w:r w:rsidRPr="00960B45">
        <w:rPr>
          <w:rFonts w:ascii="Helvetica" w:hAnsi="Helvetica" w:cs="Helvetica" w:hint="eastAsia"/>
          <w:b/>
          <w:bCs/>
          <w:color w:val="222222"/>
          <w:sz w:val="21"/>
          <w:szCs w:val="21"/>
        </w:rPr>
        <w:t>Пути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окисления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метанола</w:t>
      </w:r>
    </w:p>
    <w:p w14:paraId="3B9F2108" w14:textId="77777777" w:rsidR="00960B45" w:rsidRPr="00960B45" w:rsidRDefault="00960B45" w:rsidP="00960B45">
      <w:pPr>
        <w:rPr>
          <w:rFonts w:ascii="Helvetica" w:hAnsi="Helvetica" w:cs="Helvetica"/>
          <w:b/>
          <w:bCs/>
          <w:color w:val="222222"/>
          <w:sz w:val="21"/>
          <w:szCs w:val="21"/>
        </w:rPr>
      </w:pPr>
    </w:p>
    <w:p w14:paraId="62C30519"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3.3. </w:t>
      </w:r>
      <w:r w:rsidRPr="00960B45">
        <w:rPr>
          <w:rFonts w:ascii="Helvetica" w:hAnsi="Helvetica" w:cs="Helvetica" w:hint="eastAsia"/>
          <w:b/>
          <w:bCs/>
          <w:color w:val="222222"/>
          <w:sz w:val="21"/>
          <w:szCs w:val="21"/>
        </w:rPr>
        <w:t>Метилобактерии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использующие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метилированные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амины</w:t>
      </w:r>
    </w:p>
    <w:p w14:paraId="6EA77E13" w14:textId="77777777" w:rsidR="00960B45" w:rsidRPr="00960B45" w:rsidRDefault="00960B45" w:rsidP="00960B45">
      <w:pPr>
        <w:rPr>
          <w:rFonts w:ascii="Helvetica" w:hAnsi="Helvetica" w:cs="Helvetica"/>
          <w:b/>
          <w:bCs/>
          <w:color w:val="222222"/>
          <w:sz w:val="21"/>
          <w:szCs w:val="21"/>
        </w:rPr>
      </w:pPr>
    </w:p>
    <w:p w14:paraId="2A9C919F"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3.4. </w:t>
      </w:r>
      <w:r w:rsidRPr="00960B45">
        <w:rPr>
          <w:rFonts w:ascii="Helvetica" w:hAnsi="Helvetica" w:cs="Helvetica" w:hint="eastAsia"/>
          <w:b/>
          <w:bCs/>
          <w:color w:val="222222"/>
          <w:sz w:val="21"/>
          <w:szCs w:val="21"/>
        </w:rPr>
        <w:t>Пути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окисления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метилированных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аминов</w:t>
      </w:r>
    </w:p>
    <w:p w14:paraId="538B37D5" w14:textId="77777777" w:rsidR="00960B45" w:rsidRPr="00960B45" w:rsidRDefault="00960B45" w:rsidP="00960B45">
      <w:pPr>
        <w:rPr>
          <w:rFonts w:ascii="Helvetica" w:hAnsi="Helvetica" w:cs="Helvetica"/>
          <w:b/>
          <w:bCs/>
          <w:color w:val="222222"/>
          <w:sz w:val="21"/>
          <w:szCs w:val="21"/>
        </w:rPr>
      </w:pPr>
    </w:p>
    <w:p w14:paraId="1EE9D3A0"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3.5. </w:t>
      </w:r>
      <w:r w:rsidRPr="00960B45">
        <w:rPr>
          <w:rFonts w:ascii="Helvetica" w:hAnsi="Helvetica" w:cs="Helvetica" w:hint="eastAsia"/>
          <w:b/>
          <w:bCs/>
          <w:color w:val="222222"/>
          <w:sz w:val="21"/>
          <w:szCs w:val="21"/>
        </w:rPr>
        <w:t>Аэробные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деструкторы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хлорметана</w:t>
      </w:r>
    </w:p>
    <w:p w14:paraId="0B687486" w14:textId="77777777" w:rsidR="00960B45" w:rsidRPr="00960B45" w:rsidRDefault="00960B45" w:rsidP="00960B45">
      <w:pPr>
        <w:rPr>
          <w:rFonts w:ascii="Helvetica" w:hAnsi="Helvetica" w:cs="Helvetica"/>
          <w:b/>
          <w:bCs/>
          <w:color w:val="222222"/>
          <w:sz w:val="21"/>
          <w:szCs w:val="21"/>
        </w:rPr>
      </w:pPr>
    </w:p>
    <w:p w14:paraId="414AF28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3.6. </w:t>
      </w:r>
      <w:r w:rsidRPr="00960B45">
        <w:rPr>
          <w:rFonts w:ascii="Helvetica" w:hAnsi="Helvetica" w:cs="Helvetica" w:hint="eastAsia"/>
          <w:b/>
          <w:bCs/>
          <w:color w:val="222222"/>
          <w:sz w:val="21"/>
          <w:szCs w:val="21"/>
        </w:rPr>
        <w:t>Аэробные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деструкторы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дихлорметана</w:t>
      </w:r>
    </w:p>
    <w:p w14:paraId="7346E135" w14:textId="77777777" w:rsidR="00960B45" w:rsidRPr="00960B45" w:rsidRDefault="00960B45" w:rsidP="00960B45">
      <w:pPr>
        <w:rPr>
          <w:rFonts w:ascii="Helvetica" w:hAnsi="Helvetica" w:cs="Helvetica"/>
          <w:b/>
          <w:bCs/>
          <w:color w:val="222222"/>
          <w:sz w:val="21"/>
          <w:szCs w:val="21"/>
        </w:rPr>
      </w:pPr>
    </w:p>
    <w:p w14:paraId="013AA8FE"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3.7. </w:t>
      </w:r>
      <w:r w:rsidRPr="00960B45">
        <w:rPr>
          <w:rFonts w:ascii="Helvetica" w:hAnsi="Helvetica" w:cs="Helvetica" w:hint="eastAsia"/>
          <w:b/>
          <w:bCs/>
          <w:color w:val="222222"/>
          <w:sz w:val="21"/>
          <w:szCs w:val="21"/>
        </w:rPr>
        <w:t>Метилобактерии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использующие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метилацетат</w:t>
      </w:r>
    </w:p>
    <w:p w14:paraId="4271B9C4" w14:textId="77777777" w:rsidR="00960B45" w:rsidRPr="00960B45" w:rsidRDefault="00960B45" w:rsidP="00960B45">
      <w:pPr>
        <w:rPr>
          <w:rFonts w:ascii="Helvetica" w:hAnsi="Helvetica" w:cs="Helvetica"/>
          <w:b/>
          <w:bCs/>
          <w:color w:val="222222"/>
          <w:sz w:val="21"/>
          <w:szCs w:val="21"/>
        </w:rPr>
      </w:pPr>
    </w:p>
    <w:p w14:paraId="1FF07577"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3.8. </w:t>
      </w:r>
      <w:r w:rsidRPr="00960B45">
        <w:rPr>
          <w:rFonts w:ascii="Helvetica" w:hAnsi="Helvetica" w:cs="Helvetica" w:hint="eastAsia"/>
          <w:b/>
          <w:bCs/>
          <w:color w:val="222222"/>
          <w:sz w:val="21"/>
          <w:szCs w:val="21"/>
        </w:rPr>
        <w:t>Окисление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формальдегида</w:t>
      </w:r>
    </w:p>
    <w:p w14:paraId="66D70C54" w14:textId="77777777" w:rsidR="00960B45" w:rsidRPr="00960B45" w:rsidRDefault="00960B45" w:rsidP="00960B45">
      <w:pPr>
        <w:rPr>
          <w:rFonts w:ascii="Helvetica" w:hAnsi="Helvetica" w:cs="Helvetica"/>
          <w:b/>
          <w:bCs/>
          <w:color w:val="222222"/>
          <w:sz w:val="21"/>
          <w:szCs w:val="21"/>
        </w:rPr>
      </w:pPr>
    </w:p>
    <w:p w14:paraId="6300D1E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3.9. </w:t>
      </w:r>
      <w:r w:rsidRPr="00960B45">
        <w:rPr>
          <w:rFonts w:ascii="Helvetica" w:hAnsi="Helvetica" w:cs="Helvetica" w:hint="eastAsia"/>
          <w:b/>
          <w:bCs/>
          <w:color w:val="222222"/>
          <w:sz w:val="21"/>
          <w:szCs w:val="21"/>
        </w:rPr>
        <w:t>Окисление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формиата</w:t>
      </w:r>
    </w:p>
    <w:p w14:paraId="31814729" w14:textId="77777777" w:rsidR="00960B45" w:rsidRPr="00960B45" w:rsidRDefault="00960B45" w:rsidP="00960B45">
      <w:pPr>
        <w:rPr>
          <w:rFonts w:ascii="Helvetica" w:hAnsi="Helvetica" w:cs="Helvetica"/>
          <w:b/>
          <w:bCs/>
          <w:color w:val="222222"/>
          <w:sz w:val="21"/>
          <w:szCs w:val="21"/>
        </w:rPr>
      </w:pPr>
    </w:p>
    <w:p w14:paraId="4793CB3B"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3.10. </w:t>
      </w:r>
      <w:r w:rsidRPr="00960B45">
        <w:rPr>
          <w:rFonts w:ascii="Helvetica" w:hAnsi="Helvetica" w:cs="Helvetica" w:hint="eastAsia"/>
          <w:b/>
          <w:bCs/>
          <w:color w:val="222222"/>
          <w:sz w:val="21"/>
          <w:szCs w:val="21"/>
        </w:rPr>
        <w:t>Пути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ассимиляции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Сгсоединений</w:t>
      </w:r>
    </w:p>
    <w:p w14:paraId="0BE88063" w14:textId="77777777" w:rsidR="00960B45" w:rsidRPr="00960B45" w:rsidRDefault="00960B45" w:rsidP="00960B45">
      <w:pPr>
        <w:rPr>
          <w:rFonts w:ascii="Helvetica" w:hAnsi="Helvetica" w:cs="Helvetica"/>
          <w:b/>
          <w:bCs/>
          <w:color w:val="222222"/>
          <w:sz w:val="21"/>
          <w:szCs w:val="21"/>
        </w:rPr>
      </w:pPr>
    </w:p>
    <w:p w14:paraId="7192034B"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lastRenderedPageBreak/>
        <w:t xml:space="preserve">3.11. </w:t>
      </w:r>
      <w:r w:rsidRPr="00960B45">
        <w:rPr>
          <w:rFonts w:ascii="Helvetica" w:hAnsi="Helvetica" w:cs="Helvetica" w:hint="eastAsia"/>
          <w:b/>
          <w:bCs/>
          <w:color w:val="222222"/>
          <w:sz w:val="21"/>
          <w:szCs w:val="21"/>
        </w:rPr>
        <w:t>Галофильные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метилобактерии</w:t>
      </w:r>
    </w:p>
    <w:p w14:paraId="09955055" w14:textId="77777777" w:rsidR="00960B45" w:rsidRPr="00960B45" w:rsidRDefault="00960B45" w:rsidP="00960B45">
      <w:pPr>
        <w:rPr>
          <w:rFonts w:ascii="Helvetica" w:hAnsi="Helvetica" w:cs="Helvetica"/>
          <w:b/>
          <w:bCs/>
          <w:color w:val="222222"/>
          <w:sz w:val="21"/>
          <w:szCs w:val="21"/>
        </w:rPr>
      </w:pPr>
    </w:p>
    <w:p w14:paraId="40377890"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3.12. </w:t>
      </w:r>
      <w:r w:rsidRPr="00960B45">
        <w:rPr>
          <w:rFonts w:ascii="Helvetica" w:hAnsi="Helvetica" w:cs="Helvetica" w:hint="eastAsia"/>
          <w:b/>
          <w:bCs/>
          <w:color w:val="222222"/>
          <w:sz w:val="21"/>
          <w:szCs w:val="21"/>
        </w:rPr>
        <w:t>Особенности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метаболизма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галофильных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p>
    <w:p w14:paraId="2B19022F" w14:textId="77777777" w:rsidR="00960B45" w:rsidRPr="00960B45" w:rsidRDefault="00960B45" w:rsidP="00960B45">
      <w:pPr>
        <w:rPr>
          <w:rFonts w:ascii="Helvetica" w:hAnsi="Helvetica" w:cs="Helvetica"/>
          <w:b/>
          <w:bCs/>
          <w:color w:val="222222"/>
          <w:sz w:val="21"/>
          <w:szCs w:val="21"/>
        </w:rPr>
      </w:pPr>
    </w:p>
    <w:p w14:paraId="79757EB1"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3.13. </w:t>
      </w:r>
      <w:r w:rsidRPr="00960B45">
        <w:rPr>
          <w:rFonts w:ascii="Helvetica" w:hAnsi="Helvetica" w:cs="Helvetica" w:hint="eastAsia"/>
          <w:b/>
          <w:bCs/>
          <w:color w:val="222222"/>
          <w:sz w:val="21"/>
          <w:szCs w:val="21"/>
        </w:rPr>
        <w:t>Механизмы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галоадаптации</w:t>
      </w:r>
    </w:p>
    <w:p w14:paraId="2B8A404B" w14:textId="77777777" w:rsidR="00960B45" w:rsidRPr="00960B45" w:rsidRDefault="00960B45" w:rsidP="00960B45">
      <w:pPr>
        <w:rPr>
          <w:rFonts w:ascii="Helvetica" w:hAnsi="Helvetica" w:cs="Helvetica"/>
          <w:b/>
          <w:bCs/>
          <w:color w:val="222222"/>
          <w:sz w:val="21"/>
          <w:szCs w:val="21"/>
        </w:rPr>
      </w:pPr>
    </w:p>
    <w:p w14:paraId="71D1379D"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3.14. </w:t>
      </w:r>
      <w:r w:rsidRPr="00960B45">
        <w:rPr>
          <w:rFonts w:ascii="Helvetica" w:hAnsi="Helvetica" w:cs="Helvetica" w:hint="eastAsia"/>
          <w:b/>
          <w:bCs/>
          <w:color w:val="222222"/>
          <w:sz w:val="21"/>
          <w:szCs w:val="21"/>
        </w:rPr>
        <w:t>Новые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данные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способности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аэробных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метилотрофных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бактерий</w:t>
      </w:r>
    </w:p>
    <w:p w14:paraId="024F6EFC" w14:textId="77777777" w:rsidR="00960B45" w:rsidRPr="00960B45" w:rsidRDefault="00960B45" w:rsidP="00960B45">
      <w:pPr>
        <w:rPr>
          <w:rFonts w:ascii="Helvetica" w:hAnsi="Helvetica" w:cs="Helvetica"/>
          <w:b/>
          <w:bCs/>
          <w:color w:val="222222"/>
          <w:sz w:val="21"/>
          <w:szCs w:val="21"/>
        </w:rPr>
      </w:pPr>
    </w:p>
    <w:p w14:paraId="3C617138"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синтезировать</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цитокинины</w:t>
      </w:r>
    </w:p>
    <w:p w14:paraId="0141499E" w14:textId="77777777" w:rsidR="00960B45" w:rsidRPr="00960B45" w:rsidRDefault="00960B45" w:rsidP="00960B45">
      <w:pPr>
        <w:rPr>
          <w:rFonts w:ascii="Helvetica" w:hAnsi="Helvetica" w:cs="Helvetica"/>
          <w:b/>
          <w:bCs/>
          <w:color w:val="222222"/>
          <w:sz w:val="21"/>
          <w:szCs w:val="21"/>
        </w:rPr>
      </w:pPr>
    </w:p>
    <w:p w14:paraId="40B1D577"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3</w:t>
      </w:r>
    </w:p>
    <w:p w14:paraId="01571060" w14:textId="77777777" w:rsidR="00960B45" w:rsidRPr="00960B45" w:rsidRDefault="00960B45" w:rsidP="00960B45">
      <w:pPr>
        <w:rPr>
          <w:rFonts w:ascii="Helvetica" w:hAnsi="Helvetica" w:cs="Helvetica"/>
          <w:b/>
          <w:bCs/>
          <w:color w:val="222222"/>
          <w:sz w:val="21"/>
          <w:szCs w:val="21"/>
        </w:rPr>
      </w:pPr>
    </w:p>
    <w:p w14:paraId="041BDF29"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Глава</w:t>
      </w:r>
      <w:r w:rsidRPr="00960B45">
        <w:rPr>
          <w:rFonts w:ascii="Helvetica" w:hAnsi="Helvetica" w:cs="Helvetica"/>
          <w:b/>
          <w:bCs/>
          <w:color w:val="222222"/>
          <w:sz w:val="21"/>
          <w:szCs w:val="21"/>
        </w:rPr>
        <w:t xml:space="preserve"> IV. </w:t>
      </w:r>
      <w:r w:rsidRPr="00960B45">
        <w:rPr>
          <w:rFonts w:ascii="Helvetica" w:hAnsi="Helvetica" w:cs="Helvetica" w:hint="eastAsia"/>
          <w:b/>
          <w:bCs/>
          <w:color w:val="222222"/>
          <w:sz w:val="21"/>
          <w:szCs w:val="21"/>
        </w:rPr>
        <w:t>Таксономия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p>
    <w:p w14:paraId="3C4CE8C9" w14:textId="77777777" w:rsidR="00960B45" w:rsidRPr="00960B45" w:rsidRDefault="00960B45" w:rsidP="00960B45">
      <w:pPr>
        <w:rPr>
          <w:rFonts w:ascii="Helvetica" w:hAnsi="Helvetica" w:cs="Helvetica"/>
          <w:b/>
          <w:bCs/>
          <w:color w:val="222222"/>
          <w:sz w:val="21"/>
          <w:szCs w:val="21"/>
        </w:rPr>
      </w:pPr>
    </w:p>
    <w:p w14:paraId="6D8B3187"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4.1. </w:t>
      </w:r>
      <w:r w:rsidRPr="00960B45">
        <w:rPr>
          <w:rFonts w:ascii="Helvetica" w:hAnsi="Helvetica" w:cs="Helvetica" w:hint="eastAsia"/>
          <w:b/>
          <w:bCs/>
          <w:color w:val="222222"/>
          <w:sz w:val="21"/>
          <w:szCs w:val="21"/>
        </w:rPr>
        <w:t>Схема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идентификации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p>
    <w:p w14:paraId="0FF80613" w14:textId="77777777" w:rsidR="00960B45" w:rsidRPr="00960B45" w:rsidRDefault="00960B45" w:rsidP="00960B45">
      <w:pPr>
        <w:rPr>
          <w:rFonts w:ascii="Helvetica" w:hAnsi="Helvetica" w:cs="Helvetica"/>
          <w:b/>
          <w:bCs/>
          <w:color w:val="222222"/>
          <w:sz w:val="21"/>
          <w:szCs w:val="21"/>
        </w:rPr>
      </w:pPr>
    </w:p>
    <w:p w14:paraId="390DCE76"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4.2. </w:t>
      </w:r>
      <w:r w:rsidRPr="00960B45">
        <w:rPr>
          <w:rFonts w:ascii="Helvetica" w:hAnsi="Helvetica" w:cs="Helvetica" w:hint="eastAsia"/>
          <w:b/>
          <w:bCs/>
          <w:color w:val="222222"/>
          <w:sz w:val="21"/>
          <w:szCs w:val="21"/>
        </w:rPr>
        <w:t>Метилобактерии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рибулозомонофосфатным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путем</w:t>
      </w:r>
    </w:p>
    <w:p w14:paraId="61B64A40" w14:textId="77777777" w:rsidR="00960B45" w:rsidRPr="00960B45" w:rsidRDefault="00960B45" w:rsidP="00960B45">
      <w:pPr>
        <w:rPr>
          <w:rFonts w:ascii="Helvetica" w:hAnsi="Helvetica" w:cs="Helvetica"/>
          <w:b/>
          <w:bCs/>
          <w:color w:val="222222"/>
          <w:sz w:val="21"/>
          <w:szCs w:val="21"/>
        </w:rPr>
      </w:pPr>
    </w:p>
    <w:p w14:paraId="294B5ABC"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4.3. </w:t>
      </w:r>
      <w:r w:rsidRPr="00960B45">
        <w:rPr>
          <w:rFonts w:ascii="Helvetica" w:hAnsi="Helvetica" w:cs="Helvetica" w:hint="eastAsia"/>
          <w:b/>
          <w:bCs/>
          <w:color w:val="222222"/>
          <w:sz w:val="21"/>
          <w:szCs w:val="21"/>
        </w:rPr>
        <w:t>Метилобактерии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сериновым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путем</w:t>
      </w:r>
    </w:p>
    <w:p w14:paraId="4AE49DD6" w14:textId="77777777" w:rsidR="00960B45" w:rsidRPr="00960B45" w:rsidRDefault="00960B45" w:rsidP="00960B45">
      <w:pPr>
        <w:rPr>
          <w:rFonts w:ascii="Helvetica" w:hAnsi="Helvetica" w:cs="Helvetica"/>
          <w:b/>
          <w:bCs/>
          <w:color w:val="222222"/>
          <w:sz w:val="21"/>
          <w:szCs w:val="21"/>
        </w:rPr>
      </w:pPr>
    </w:p>
    <w:p w14:paraId="3F87F5C8"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4.4. </w:t>
      </w:r>
      <w:r w:rsidRPr="00960B45">
        <w:rPr>
          <w:rFonts w:ascii="Helvetica" w:hAnsi="Helvetica" w:cs="Helvetica" w:hint="eastAsia"/>
          <w:b/>
          <w:bCs/>
          <w:color w:val="222222"/>
          <w:sz w:val="21"/>
          <w:szCs w:val="21"/>
        </w:rPr>
        <w:t>Метилобактерии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рибулозобисфосфатным</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путем</w:t>
      </w:r>
    </w:p>
    <w:p w14:paraId="5DECC7BB" w14:textId="77777777" w:rsidR="00960B45" w:rsidRPr="00960B45" w:rsidRDefault="00960B45" w:rsidP="00960B45">
      <w:pPr>
        <w:rPr>
          <w:rFonts w:ascii="Helvetica" w:hAnsi="Helvetica" w:cs="Helvetica"/>
          <w:b/>
          <w:bCs/>
          <w:color w:val="222222"/>
          <w:sz w:val="21"/>
          <w:szCs w:val="21"/>
        </w:rPr>
      </w:pPr>
    </w:p>
    <w:p w14:paraId="5FB7351C"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4.5. </w:t>
      </w:r>
      <w:r w:rsidRPr="00960B45">
        <w:rPr>
          <w:rFonts w:ascii="Helvetica" w:hAnsi="Helvetica" w:cs="Helvetica" w:hint="eastAsia"/>
          <w:b/>
          <w:bCs/>
          <w:color w:val="222222"/>
          <w:sz w:val="21"/>
          <w:szCs w:val="21"/>
        </w:rPr>
        <w:t>Филогенетическое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положение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новых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метилотрофных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изолятов</w:t>
      </w:r>
    </w:p>
    <w:p w14:paraId="127D6DC2" w14:textId="77777777" w:rsidR="00960B45" w:rsidRPr="00960B45" w:rsidRDefault="00960B45" w:rsidP="00960B45">
      <w:pPr>
        <w:rPr>
          <w:rFonts w:ascii="Helvetica" w:hAnsi="Helvetica" w:cs="Helvetica"/>
          <w:b/>
          <w:bCs/>
          <w:color w:val="222222"/>
          <w:sz w:val="21"/>
          <w:szCs w:val="21"/>
        </w:rPr>
      </w:pPr>
    </w:p>
    <w:p w14:paraId="70E8653E"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4.6. </w:t>
      </w:r>
      <w:r w:rsidRPr="00960B45">
        <w:rPr>
          <w:rFonts w:ascii="Helvetica" w:hAnsi="Helvetica" w:cs="Helvetica" w:hint="eastAsia"/>
          <w:b/>
          <w:bCs/>
          <w:color w:val="222222"/>
          <w:sz w:val="21"/>
          <w:szCs w:val="21"/>
        </w:rPr>
        <w:t>Краткое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описание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новых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родов</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метилобактерий</w:t>
      </w:r>
    </w:p>
    <w:p w14:paraId="1E80FD74" w14:textId="77777777" w:rsidR="00960B45" w:rsidRPr="00960B45" w:rsidRDefault="00960B45" w:rsidP="00960B45">
      <w:pPr>
        <w:rPr>
          <w:rFonts w:ascii="Helvetica" w:hAnsi="Helvetica" w:cs="Helvetica"/>
          <w:b/>
          <w:bCs/>
          <w:color w:val="222222"/>
          <w:sz w:val="21"/>
          <w:szCs w:val="21"/>
        </w:rPr>
      </w:pPr>
    </w:p>
    <w:p w14:paraId="5587FD6B"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4.7. </w:t>
      </w:r>
      <w:r w:rsidRPr="00960B45">
        <w:rPr>
          <w:rFonts w:ascii="Helvetica" w:hAnsi="Helvetica" w:cs="Helvetica" w:hint="eastAsia"/>
          <w:b/>
          <w:bCs/>
          <w:color w:val="222222"/>
          <w:sz w:val="21"/>
          <w:szCs w:val="21"/>
        </w:rPr>
        <w:t>Атлас</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новых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метилотрофных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изолятов</w:t>
      </w:r>
    </w:p>
    <w:p w14:paraId="5D11C723" w14:textId="77777777" w:rsidR="00960B45" w:rsidRPr="00960B45" w:rsidRDefault="00960B45" w:rsidP="00960B45">
      <w:pPr>
        <w:rPr>
          <w:rFonts w:ascii="Helvetica" w:hAnsi="Helvetica" w:cs="Helvetica"/>
          <w:b/>
          <w:bCs/>
          <w:color w:val="222222"/>
          <w:sz w:val="21"/>
          <w:szCs w:val="21"/>
        </w:rPr>
      </w:pPr>
    </w:p>
    <w:p w14:paraId="0E117EAE"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Глава</w:t>
      </w:r>
      <w:r w:rsidRPr="00960B45">
        <w:rPr>
          <w:rFonts w:ascii="Helvetica" w:hAnsi="Helvetica" w:cs="Helvetica"/>
          <w:b/>
          <w:bCs/>
          <w:color w:val="222222"/>
          <w:sz w:val="21"/>
          <w:szCs w:val="21"/>
        </w:rPr>
        <w:t xml:space="preserve"> V. </w:t>
      </w:r>
      <w:r w:rsidRPr="00960B45">
        <w:rPr>
          <w:rFonts w:ascii="Helvetica" w:hAnsi="Helvetica" w:cs="Helvetica" w:hint="eastAsia"/>
          <w:b/>
          <w:bCs/>
          <w:color w:val="222222"/>
          <w:sz w:val="21"/>
          <w:szCs w:val="21"/>
        </w:rPr>
        <w:t>Аэробные</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метилобактерии</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как</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объекты</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биотехнологии</w:t>
      </w:r>
    </w:p>
    <w:p w14:paraId="5035A171" w14:textId="77777777" w:rsidR="00960B45" w:rsidRPr="00960B45" w:rsidRDefault="00960B45" w:rsidP="00960B45">
      <w:pPr>
        <w:rPr>
          <w:rFonts w:ascii="Helvetica" w:hAnsi="Helvetica" w:cs="Helvetica"/>
          <w:b/>
          <w:bCs/>
          <w:color w:val="222222"/>
          <w:sz w:val="21"/>
          <w:szCs w:val="21"/>
        </w:rPr>
      </w:pPr>
    </w:p>
    <w:p w14:paraId="347F49C9"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5.1. </w:t>
      </w:r>
      <w:r w:rsidRPr="00960B45">
        <w:rPr>
          <w:rFonts w:ascii="Helvetica" w:hAnsi="Helvetica" w:cs="Helvetica" w:hint="eastAsia"/>
          <w:b/>
          <w:bCs/>
          <w:color w:val="222222"/>
          <w:sz w:val="21"/>
          <w:szCs w:val="21"/>
        </w:rPr>
        <w:t>Биосинтез</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различных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продуктов</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на</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основе</w:t>
      </w:r>
      <w:r w:rsidRPr="00960B45">
        <w:rPr>
          <w:rFonts w:ascii="Helvetica" w:hAnsi="Helvetica" w:cs="Helvetica"/>
          <w:b/>
          <w:bCs/>
          <w:color w:val="222222"/>
          <w:sz w:val="21"/>
          <w:szCs w:val="21"/>
        </w:rPr>
        <w:t xml:space="preserve"> </w:t>
      </w:r>
      <w:proofErr w:type="spellStart"/>
      <w:r w:rsidRPr="00960B45">
        <w:rPr>
          <w:rFonts w:ascii="Helvetica" w:hAnsi="Helvetica" w:cs="Helvetica"/>
          <w:b/>
          <w:bCs/>
          <w:color w:val="222222"/>
          <w:sz w:val="21"/>
          <w:szCs w:val="21"/>
        </w:rPr>
        <w:t>Ci</w:t>
      </w:r>
      <w:proofErr w:type="spellEnd"/>
      <w:r w:rsidRPr="00960B45">
        <w:rPr>
          <w:rFonts w:ascii="Helvetica" w:hAnsi="Helvetica" w:cs="Helvetica"/>
          <w:b/>
          <w:bCs/>
          <w:color w:val="222222"/>
          <w:sz w:val="21"/>
          <w:szCs w:val="21"/>
        </w:rPr>
        <w:t>-</w:t>
      </w:r>
      <w:r w:rsidRPr="00960B45">
        <w:rPr>
          <w:rFonts w:ascii="Helvetica" w:hAnsi="Helvetica" w:cs="Helvetica" w:hint="eastAsia"/>
          <w:b/>
          <w:bCs/>
          <w:color w:val="222222"/>
          <w:sz w:val="21"/>
          <w:szCs w:val="21"/>
        </w:rPr>
        <w:t>субстратов</w:t>
      </w:r>
    </w:p>
    <w:p w14:paraId="123E86C7" w14:textId="77777777" w:rsidR="00960B45" w:rsidRPr="00960B45" w:rsidRDefault="00960B45" w:rsidP="00960B45">
      <w:pPr>
        <w:rPr>
          <w:rFonts w:ascii="Helvetica" w:hAnsi="Helvetica" w:cs="Helvetica"/>
          <w:b/>
          <w:bCs/>
          <w:color w:val="222222"/>
          <w:sz w:val="21"/>
          <w:szCs w:val="21"/>
        </w:rPr>
      </w:pPr>
    </w:p>
    <w:p w14:paraId="03C54335"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5.2. </w:t>
      </w:r>
      <w:r w:rsidRPr="00960B45">
        <w:rPr>
          <w:rFonts w:ascii="Helvetica" w:hAnsi="Helvetica" w:cs="Helvetica" w:hint="eastAsia"/>
          <w:b/>
          <w:bCs/>
          <w:color w:val="222222"/>
          <w:sz w:val="21"/>
          <w:szCs w:val="21"/>
        </w:rPr>
        <w:t>Ферменты</w:t>
      </w:r>
    </w:p>
    <w:p w14:paraId="41B00399" w14:textId="77777777" w:rsidR="00960B45" w:rsidRPr="00960B45" w:rsidRDefault="00960B45" w:rsidP="00960B45">
      <w:pPr>
        <w:rPr>
          <w:rFonts w:ascii="Helvetica" w:hAnsi="Helvetica" w:cs="Helvetica"/>
          <w:b/>
          <w:bCs/>
          <w:color w:val="222222"/>
          <w:sz w:val="21"/>
          <w:szCs w:val="21"/>
        </w:rPr>
      </w:pPr>
    </w:p>
    <w:p w14:paraId="1886D907"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b/>
          <w:bCs/>
          <w:color w:val="222222"/>
          <w:sz w:val="21"/>
          <w:szCs w:val="21"/>
        </w:rPr>
        <w:t xml:space="preserve">5.3. </w:t>
      </w:r>
      <w:r w:rsidRPr="00960B45">
        <w:rPr>
          <w:rFonts w:ascii="Helvetica" w:hAnsi="Helvetica" w:cs="Helvetica" w:hint="eastAsia"/>
          <w:b/>
          <w:bCs/>
          <w:color w:val="222222"/>
          <w:sz w:val="21"/>
          <w:szCs w:val="21"/>
        </w:rPr>
        <w:t>Биодеградация</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токсичных</w:t>
      </w:r>
      <w:r w:rsidRPr="00960B45">
        <w:rPr>
          <w:rFonts w:ascii="Helvetica" w:hAnsi="Helvetica" w:cs="Helvetica"/>
          <w:b/>
          <w:bCs/>
          <w:color w:val="222222"/>
          <w:sz w:val="21"/>
          <w:szCs w:val="21"/>
        </w:rPr>
        <w:t xml:space="preserve"> </w:t>
      </w:r>
      <w:r w:rsidRPr="00960B45">
        <w:rPr>
          <w:rFonts w:ascii="Helvetica" w:hAnsi="Helvetica" w:cs="Helvetica" w:hint="eastAsia"/>
          <w:b/>
          <w:bCs/>
          <w:color w:val="222222"/>
          <w:sz w:val="21"/>
          <w:szCs w:val="21"/>
        </w:rPr>
        <w:t>соединений</w:t>
      </w:r>
    </w:p>
    <w:p w14:paraId="0840B039" w14:textId="77777777" w:rsidR="00960B45" w:rsidRPr="00960B45" w:rsidRDefault="00960B45" w:rsidP="00960B45">
      <w:pPr>
        <w:rPr>
          <w:rFonts w:ascii="Helvetica" w:hAnsi="Helvetica" w:cs="Helvetica"/>
          <w:b/>
          <w:bCs/>
          <w:color w:val="222222"/>
          <w:sz w:val="21"/>
          <w:szCs w:val="21"/>
        </w:rPr>
      </w:pPr>
    </w:p>
    <w:p w14:paraId="34B5238B"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Заключение</w:t>
      </w:r>
    </w:p>
    <w:p w14:paraId="2421651D" w14:textId="77777777" w:rsidR="00960B45" w:rsidRPr="00960B45" w:rsidRDefault="00960B45" w:rsidP="00960B45">
      <w:pPr>
        <w:rPr>
          <w:rFonts w:ascii="Helvetica" w:hAnsi="Helvetica" w:cs="Helvetica"/>
          <w:b/>
          <w:bCs/>
          <w:color w:val="222222"/>
          <w:sz w:val="21"/>
          <w:szCs w:val="21"/>
        </w:rPr>
      </w:pPr>
    </w:p>
    <w:p w14:paraId="3030C64E" w14:textId="77777777" w:rsidR="00960B45" w:rsidRPr="00960B45" w:rsidRDefault="00960B45" w:rsidP="00960B45">
      <w:pPr>
        <w:rPr>
          <w:rFonts w:ascii="Helvetica" w:hAnsi="Helvetica" w:cs="Helvetica"/>
          <w:b/>
          <w:bCs/>
          <w:color w:val="222222"/>
          <w:sz w:val="21"/>
          <w:szCs w:val="21"/>
        </w:rPr>
      </w:pPr>
      <w:r w:rsidRPr="00960B45">
        <w:rPr>
          <w:rFonts w:ascii="Helvetica" w:hAnsi="Helvetica" w:cs="Helvetica" w:hint="eastAsia"/>
          <w:b/>
          <w:bCs/>
          <w:color w:val="222222"/>
          <w:sz w:val="21"/>
          <w:szCs w:val="21"/>
        </w:rPr>
        <w:t>Выводы</w:t>
      </w:r>
    </w:p>
    <w:p w14:paraId="5A345DB9" w14:textId="77777777" w:rsidR="00960B45" w:rsidRPr="00960B45" w:rsidRDefault="00960B45" w:rsidP="00960B45">
      <w:pPr>
        <w:rPr>
          <w:rFonts w:ascii="Helvetica" w:hAnsi="Helvetica" w:cs="Helvetica"/>
          <w:b/>
          <w:bCs/>
          <w:color w:val="222222"/>
          <w:sz w:val="21"/>
          <w:szCs w:val="21"/>
        </w:rPr>
      </w:pPr>
    </w:p>
    <w:p w14:paraId="109CC004" w14:textId="25FC75AC" w:rsidR="00484EB4" w:rsidRPr="00960B45" w:rsidRDefault="00960B45" w:rsidP="00960B45">
      <w:r w:rsidRPr="00960B45">
        <w:rPr>
          <w:rFonts w:ascii="Helvetica" w:hAnsi="Helvetica" w:cs="Helvetica" w:hint="eastAsia"/>
          <w:b/>
          <w:bCs/>
          <w:color w:val="222222"/>
          <w:sz w:val="21"/>
          <w:szCs w:val="21"/>
        </w:rPr>
        <w:t>Литература</w:t>
      </w:r>
    </w:p>
    <w:sectPr w:rsidR="00484EB4" w:rsidRPr="00960B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8349" w14:textId="77777777" w:rsidR="00924A7F" w:rsidRDefault="00924A7F">
      <w:pPr>
        <w:spacing w:after="0" w:line="240" w:lineRule="auto"/>
      </w:pPr>
      <w:r>
        <w:separator/>
      </w:r>
    </w:p>
  </w:endnote>
  <w:endnote w:type="continuationSeparator" w:id="0">
    <w:p w14:paraId="6D0A8739" w14:textId="77777777" w:rsidR="00924A7F" w:rsidRDefault="0092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4885" w14:textId="77777777" w:rsidR="00924A7F" w:rsidRDefault="00924A7F"/>
    <w:p w14:paraId="0FAFF913" w14:textId="77777777" w:rsidR="00924A7F" w:rsidRDefault="00924A7F"/>
    <w:p w14:paraId="6CF310D0" w14:textId="77777777" w:rsidR="00924A7F" w:rsidRDefault="00924A7F"/>
    <w:p w14:paraId="43D8DD45" w14:textId="77777777" w:rsidR="00924A7F" w:rsidRDefault="00924A7F"/>
    <w:p w14:paraId="71AD7482" w14:textId="77777777" w:rsidR="00924A7F" w:rsidRDefault="00924A7F"/>
    <w:p w14:paraId="265B9444" w14:textId="77777777" w:rsidR="00924A7F" w:rsidRDefault="00924A7F"/>
    <w:p w14:paraId="2253C40E" w14:textId="77777777" w:rsidR="00924A7F" w:rsidRDefault="00924A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052CD6" wp14:editId="3295CF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D84E" w14:textId="77777777" w:rsidR="00924A7F" w:rsidRDefault="00924A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052C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DCD84E" w14:textId="77777777" w:rsidR="00924A7F" w:rsidRDefault="00924A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950E47" w14:textId="77777777" w:rsidR="00924A7F" w:rsidRDefault="00924A7F"/>
    <w:p w14:paraId="2B516E52" w14:textId="77777777" w:rsidR="00924A7F" w:rsidRDefault="00924A7F"/>
    <w:p w14:paraId="6E01FFED" w14:textId="77777777" w:rsidR="00924A7F" w:rsidRDefault="00924A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333B38" wp14:editId="2073B5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98C3" w14:textId="77777777" w:rsidR="00924A7F" w:rsidRDefault="00924A7F"/>
                          <w:p w14:paraId="6C6453AB" w14:textId="77777777" w:rsidR="00924A7F" w:rsidRDefault="00924A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333B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0F98C3" w14:textId="77777777" w:rsidR="00924A7F" w:rsidRDefault="00924A7F"/>
                    <w:p w14:paraId="6C6453AB" w14:textId="77777777" w:rsidR="00924A7F" w:rsidRDefault="00924A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C42A85" w14:textId="77777777" w:rsidR="00924A7F" w:rsidRDefault="00924A7F"/>
    <w:p w14:paraId="49A0213C" w14:textId="77777777" w:rsidR="00924A7F" w:rsidRDefault="00924A7F">
      <w:pPr>
        <w:rPr>
          <w:sz w:val="2"/>
          <w:szCs w:val="2"/>
        </w:rPr>
      </w:pPr>
    </w:p>
    <w:p w14:paraId="1F27CA60" w14:textId="77777777" w:rsidR="00924A7F" w:rsidRDefault="00924A7F"/>
    <w:p w14:paraId="548B749A" w14:textId="77777777" w:rsidR="00924A7F" w:rsidRDefault="00924A7F">
      <w:pPr>
        <w:spacing w:after="0" w:line="240" w:lineRule="auto"/>
      </w:pPr>
    </w:p>
  </w:footnote>
  <w:footnote w:type="continuationSeparator" w:id="0">
    <w:p w14:paraId="73EF614F" w14:textId="77777777" w:rsidR="00924A7F" w:rsidRDefault="0092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7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206198</TotalTime>
  <Pages>6</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1628</cp:revision>
  <cp:lastPrinted>2009-02-06T05:36:00Z</cp:lastPrinted>
  <dcterms:created xsi:type="dcterms:W3CDTF">2024-01-07T13:43:00Z</dcterms:created>
  <dcterms:modified xsi:type="dcterms:W3CDTF">2025-11-14T23:01:00Z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