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9917F" w14:textId="77777777" w:rsidR="003933B4" w:rsidRPr="003933B4" w:rsidRDefault="003933B4" w:rsidP="003933B4">
      <w:pPr>
        <w:rPr>
          <w:rFonts w:ascii="Helvetica" w:hAnsi="Helvetica" w:cs="Helvetica"/>
          <w:b/>
          <w:bCs/>
          <w:color w:val="222222"/>
          <w:sz w:val="21"/>
          <w:szCs w:val="21"/>
        </w:rPr>
      </w:pPr>
      <w:r w:rsidRPr="003933B4">
        <w:rPr>
          <w:rFonts w:ascii="Helvetica" w:hAnsi="Helvetica" w:cs="Helvetica" w:hint="eastAsia"/>
          <w:b/>
          <w:bCs/>
          <w:color w:val="222222"/>
          <w:sz w:val="21"/>
          <w:szCs w:val="21"/>
        </w:rPr>
        <w:t>Воронцова</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Валерия</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Леонидовна</w:t>
      </w:r>
      <w:r w:rsidRPr="003933B4">
        <w:rPr>
          <w:rFonts w:ascii="Helvetica" w:hAnsi="Helvetica" w:cs="Helvetica"/>
          <w:b/>
          <w:bCs/>
          <w:color w:val="222222"/>
          <w:sz w:val="21"/>
          <w:szCs w:val="21"/>
        </w:rPr>
        <w:t>.</w:t>
      </w:r>
    </w:p>
    <w:p w14:paraId="539F9186" w14:textId="77777777" w:rsidR="003933B4" w:rsidRPr="003933B4" w:rsidRDefault="003933B4" w:rsidP="003933B4">
      <w:pPr>
        <w:rPr>
          <w:rFonts w:ascii="Helvetica" w:hAnsi="Helvetica" w:cs="Helvetica"/>
          <w:b/>
          <w:bCs/>
          <w:color w:val="222222"/>
          <w:sz w:val="21"/>
          <w:szCs w:val="21"/>
        </w:rPr>
      </w:pPr>
      <w:r w:rsidRPr="003933B4">
        <w:rPr>
          <w:rFonts w:ascii="Helvetica" w:hAnsi="Helvetica" w:cs="Helvetica" w:hint="eastAsia"/>
          <w:b/>
          <w:bCs/>
          <w:color w:val="222222"/>
          <w:sz w:val="21"/>
          <w:szCs w:val="21"/>
        </w:rPr>
        <w:t>Влияние</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аэродинамики</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на</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вращение</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и</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ориентацию</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искусственного</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спутника</w:t>
      </w:r>
      <w:r w:rsidRPr="003933B4">
        <w:rPr>
          <w:rFonts w:ascii="Helvetica" w:hAnsi="Helvetica" w:cs="Helvetica"/>
          <w:b/>
          <w:bCs/>
          <w:color w:val="222222"/>
          <w:sz w:val="21"/>
          <w:szCs w:val="21"/>
        </w:rPr>
        <w:t>-</w:t>
      </w:r>
      <w:r w:rsidRPr="003933B4">
        <w:rPr>
          <w:rFonts w:ascii="Helvetica" w:hAnsi="Helvetica" w:cs="Helvetica" w:hint="eastAsia"/>
          <w:b/>
          <w:bCs/>
          <w:color w:val="222222"/>
          <w:sz w:val="21"/>
          <w:szCs w:val="21"/>
        </w:rPr>
        <w:t>связки</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двух</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тел</w:t>
      </w:r>
      <w:r w:rsidRPr="003933B4">
        <w:rPr>
          <w:rFonts w:ascii="Helvetica" w:hAnsi="Helvetica" w:cs="Helvetica"/>
          <w:b/>
          <w:bCs/>
          <w:color w:val="222222"/>
          <w:sz w:val="21"/>
          <w:szCs w:val="21"/>
        </w:rPr>
        <w:t xml:space="preserve"> : </w:t>
      </w:r>
      <w:r w:rsidRPr="003933B4">
        <w:rPr>
          <w:rFonts w:ascii="Helvetica" w:hAnsi="Helvetica" w:cs="Helvetica" w:hint="eastAsia"/>
          <w:b/>
          <w:bCs/>
          <w:color w:val="222222"/>
          <w:sz w:val="21"/>
          <w:szCs w:val="21"/>
        </w:rPr>
        <w:t>диссертация</w:t>
      </w:r>
      <w:r w:rsidRPr="003933B4">
        <w:rPr>
          <w:rFonts w:ascii="Helvetica" w:hAnsi="Helvetica" w:cs="Helvetica"/>
          <w:b/>
          <w:bCs/>
          <w:color w:val="222222"/>
          <w:sz w:val="21"/>
          <w:szCs w:val="21"/>
        </w:rPr>
        <w:t xml:space="preserve"> ... </w:t>
      </w:r>
      <w:r w:rsidRPr="003933B4">
        <w:rPr>
          <w:rFonts w:ascii="Helvetica" w:hAnsi="Helvetica" w:cs="Helvetica" w:hint="eastAsia"/>
          <w:b/>
          <w:bCs/>
          <w:color w:val="222222"/>
          <w:sz w:val="21"/>
          <w:szCs w:val="21"/>
        </w:rPr>
        <w:t>кандидата</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физико</w:t>
      </w:r>
      <w:r w:rsidRPr="003933B4">
        <w:rPr>
          <w:rFonts w:ascii="Helvetica" w:hAnsi="Helvetica" w:cs="Helvetica"/>
          <w:b/>
          <w:bCs/>
          <w:color w:val="222222"/>
          <w:sz w:val="21"/>
          <w:szCs w:val="21"/>
        </w:rPr>
        <w:t>-</w:t>
      </w:r>
      <w:r w:rsidRPr="003933B4">
        <w:rPr>
          <w:rFonts w:ascii="Helvetica" w:hAnsi="Helvetica" w:cs="Helvetica" w:hint="eastAsia"/>
          <w:b/>
          <w:bCs/>
          <w:color w:val="222222"/>
          <w:sz w:val="21"/>
          <w:szCs w:val="21"/>
        </w:rPr>
        <w:t>математических</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наук</w:t>
      </w:r>
      <w:r w:rsidRPr="003933B4">
        <w:rPr>
          <w:rFonts w:ascii="Helvetica" w:hAnsi="Helvetica" w:cs="Helvetica"/>
          <w:b/>
          <w:bCs/>
          <w:color w:val="222222"/>
          <w:sz w:val="21"/>
          <w:szCs w:val="21"/>
        </w:rPr>
        <w:t xml:space="preserve"> : 01.02.01. - </w:t>
      </w:r>
      <w:r w:rsidRPr="003933B4">
        <w:rPr>
          <w:rFonts w:ascii="Helvetica" w:hAnsi="Helvetica" w:cs="Helvetica" w:hint="eastAsia"/>
          <w:b/>
          <w:bCs/>
          <w:color w:val="222222"/>
          <w:sz w:val="21"/>
          <w:szCs w:val="21"/>
        </w:rPr>
        <w:t>Москва</w:t>
      </w:r>
      <w:r w:rsidRPr="003933B4">
        <w:rPr>
          <w:rFonts w:ascii="Helvetica" w:hAnsi="Helvetica" w:cs="Helvetica"/>
          <w:b/>
          <w:bCs/>
          <w:color w:val="222222"/>
          <w:sz w:val="21"/>
          <w:szCs w:val="21"/>
        </w:rPr>
        <w:t xml:space="preserve">, 2000. - 101 </w:t>
      </w:r>
      <w:r w:rsidRPr="003933B4">
        <w:rPr>
          <w:rFonts w:ascii="Helvetica" w:hAnsi="Helvetica" w:cs="Helvetica" w:hint="eastAsia"/>
          <w:b/>
          <w:bCs/>
          <w:color w:val="222222"/>
          <w:sz w:val="21"/>
          <w:szCs w:val="21"/>
        </w:rPr>
        <w:t>с</w:t>
      </w:r>
      <w:r w:rsidRPr="003933B4">
        <w:rPr>
          <w:rFonts w:ascii="Helvetica" w:hAnsi="Helvetica" w:cs="Helvetica"/>
          <w:b/>
          <w:bCs/>
          <w:color w:val="222222"/>
          <w:sz w:val="21"/>
          <w:szCs w:val="21"/>
        </w:rPr>
        <w:t xml:space="preserve">. : </w:t>
      </w:r>
      <w:r w:rsidRPr="003933B4">
        <w:rPr>
          <w:rFonts w:ascii="Helvetica" w:hAnsi="Helvetica" w:cs="Helvetica" w:hint="eastAsia"/>
          <w:b/>
          <w:bCs/>
          <w:color w:val="222222"/>
          <w:sz w:val="21"/>
          <w:szCs w:val="21"/>
        </w:rPr>
        <w:t>ил</w:t>
      </w:r>
      <w:r w:rsidRPr="003933B4">
        <w:rPr>
          <w:rFonts w:ascii="Helvetica" w:hAnsi="Helvetica" w:cs="Helvetica"/>
          <w:b/>
          <w:bCs/>
          <w:color w:val="222222"/>
          <w:sz w:val="21"/>
          <w:szCs w:val="21"/>
        </w:rPr>
        <w:t>.</w:t>
      </w:r>
    </w:p>
    <w:p w14:paraId="2B9E9A19" w14:textId="77777777" w:rsidR="003933B4" w:rsidRPr="003933B4" w:rsidRDefault="003933B4" w:rsidP="003933B4">
      <w:pPr>
        <w:rPr>
          <w:rFonts w:ascii="Helvetica" w:hAnsi="Helvetica" w:cs="Helvetica"/>
          <w:b/>
          <w:bCs/>
          <w:color w:val="222222"/>
          <w:sz w:val="21"/>
          <w:szCs w:val="21"/>
        </w:rPr>
      </w:pPr>
      <w:r w:rsidRPr="003933B4">
        <w:rPr>
          <w:rFonts w:ascii="Helvetica" w:hAnsi="Helvetica" w:cs="Helvetica" w:hint="eastAsia"/>
          <w:b/>
          <w:bCs/>
          <w:color w:val="222222"/>
          <w:sz w:val="21"/>
          <w:szCs w:val="21"/>
        </w:rPr>
        <w:t>больше</w:t>
      </w:r>
    </w:p>
    <w:p w14:paraId="7E8A7171" w14:textId="77777777" w:rsidR="003933B4" w:rsidRPr="003933B4" w:rsidRDefault="003933B4" w:rsidP="003933B4">
      <w:pPr>
        <w:rPr>
          <w:rFonts w:ascii="Helvetica" w:hAnsi="Helvetica" w:cs="Helvetica"/>
          <w:b/>
          <w:bCs/>
          <w:color w:val="222222"/>
          <w:sz w:val="21"/>
          <w:szCs w:val="21"/>
        </w:rPr>
      </w:pPr>
      <w:r w:rsidRPr="003933B4">
        <w:rPr>
          <w:rFonts w:ascii="Helvetica" w:hAnsi="Helvetica" w:cs="Helvetica" w:hint="eastAsia"/>
          <w:b/>
          <w:bCs/>
          <w:color w:val="222222"/>
          <w:sz w:val="21"/>
          <w:szCs w:val="21"/>
        </w:rPr>
        <w:t>Цитаты</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из</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текста</w:t>
      </w:r>
      <w:r w:rsidRPr="003933B4">
        <w:rPr>
          <w:rFonts w:ascii="Helvetica" w:hAnsi="Helvetica" w:cs="Helvetica"/>
          <w:b/>
          <w:bCs/>
          <w:color w:val="222222"/>
          <w:sz w:val="21"/>
          <w:szCs w:val="21"/>
        </w:rPr>
        <w:t>:</w:t>
      </w:r>
    </w:p>
    <w:p w14:paraId="202EFD61" w14:textId="77777777" w:rsidR="003933B4" w:rsidRPr="003933B4" w:rsidRDefault="003933B4" w:rsidP="003933B4">
      <w:pPr>
        <w:rPr>
          <w:rFonts w:ascii="Helvetica" w:hAnsi="Helvetica" w:cs="Helvetica"/>
          <w:b/>
          <w:bCs/>
          <w:color w:val="222222"/>
          <w:sz w:val="21"/>
          <w:szCs w:val="21"/>
        </w:rPr>
      </w:pPr>
      <w:r w:rsidRPr="003933B4">
        <w:rPr>
          <w:rFonts w:ascii="Helvetica" w:hAnsi="Helvetica" w:cs="Helvetica" w:hint="eastAsia"/>
          <w:b/>
          <w:bCs/>
          <w:color w:val="222222"/>
          <w:sz w:val="21"/>
          <w:szCs w:val="21"/>
        </w:rPr>
        <w:t>стр</w:t>
      </w:r>
      <w:r w:rsidRPr="003933B4">
        <w:rPr>
          <w:rFonts w:ascii="Helvetica" w:hAnsi="Helvetica" w:cs="Helvetica"/>
          <w:b/>
          <w:bCs/>
          <w:color w:val="222222"/>
          <w:sz w:val="21"/>
          <w:szCs w:val="21"/>
        </w:rPr>
        <w:t>. 1</w:t>
      </w:r>
    </w:p>
    <w:p w14:paraId="45BB397F" w14:textId="77777777" w:rsidR="003933B4" w:rsidRPr="003933B4" w:rsidRDefault="003933B4" w:rsidP="003933B4">
      <w:pPr>
        <w:rPr>
          <w:rFonts w:ascii="Helvetica" w:hAnsi="Helvetica" w:cs="Helvetica"/>
          <w:b/>
          <w:bCs/>
          <w:color w:val="222222"/>
          <w:sz w:val="21"/>
          <w:szCs w:val="21"/>
        </w:rPr>
      </w:pPr>
      <w:r w:rsidRPr="003933B4">
        <w:rPr>
          <w:rFonts w:ascii="Helvetica" w:hAnsi="Helvetica" w:cs="Helvetica" w:hint="eastAsia"/>
          <w:b/>
          <w:bCs/>
          <w:color w:val="222222"/>
          <w:sz w:val="21"/>
          <w:szCs w:val="21"/>
        </w:rPr>
        <w:t>РОССИЙСКИЙ</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УНИВЕРСИТЕТ</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ДРУЖБЫ</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НАРОДОВ</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На</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правах</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рукописи</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УДК</w:t>
      </w:r>
      <w:r w:rsidRPr="003933B4">
        <w:rPr>
          <w:rFonts w:ascii="Helvetica" w:hAnsi="Helvetica" w:cs="Helvetica"/>
          <w:b/>
          <w:bCs/>
          <w:color w:val="222222"/>
          <w:sz w:val="21"/>
          <w:szCs w:val="21"/>
        </w:rPr>
        <w:t xml:space="preserve"> 629.7 </w:t>
      </w:r>
      <w:r w:rsidRPr="003933B4">
        <w:rPr>
          <w:rFonts w:ascii="Helvetica" w:hAnsi="Helvetica" w:cs="Helvetica" w:hint="eastAsia"/>
          <w:b/>
          <w:bCs/>
          <w:color w:val="222222"/>
          <w:sz w:val="21"/>
          <w:szCs w:val="21"/>
        </w:rPr>
        <w:t>Воронцова</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Валерия</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Леонидовна</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ВЛИЯНИЕ</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АЭРОДИНАМИКИ</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НА</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ВРАЩЕНР</w:t>
      </w:r>
      <w:r w:rsidRPr="003933B4">
        <w:rPr>
          <w:rFonts w:ascii="Helvetica" w:hAnsi="Helvetica" w:cs="Helvetica"/>
          <w:b/>
          <w:bCs/>
          <w:color w:val="222222"/>
          <w:sz w:val="21"/>
          <w:szCs w:val="21"/>
        </w:rPr>
        <w:t>1</w:t>
      </w:r>
      <w:r w:rsidRPr="003933B4">
        <w:rPr>
          <w:rFonts w:ascii="Helvetica" w:hAnsi="Helvetica" w:cs="Helvetica" w:hint="eastAsia"/>
          <w:b/>
          <w:bCs/>
          <w:color w:val="222222"/>
          <w:sz w:val="21"/>
          <w:szCs w:val="21"/>
        </w:rPr>
        <w:t>Е</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И</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ОРИЕНТАЦИЮ</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ИСКУССТВЕННОГО</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СПУТНИКА</w:t>
      </w:r>
      <w:r w:rsidRPr="003933B4">
        <w:rPr>
          <w:rFonts w:ascii="Helvetica" w:hAnsi="Helvetica" w:cs="Helvetica"/>
          <w:b/>
          <w:bCs/>
          <w:color w:val="222222"/>
          <w:sz w:val="21"/>
          <w:szCs w:val="21"/>
        </w:rPr>
        <w:t>-</w:t>
      </w:r>
      <w:r w:rsidRPr="003933B4">
        <w:rPr>
          <w:rFonts w:ascii="Helvetica" w:hAnsi="Helvetica" w:cs="Helvetica" w:hint="eastAsia"/>
          <w:b/>
          <w:bCs/>
          <w:color w:val="222222"/>
          <w:sz w:val="21"/>
          <w:szCs w:val="21"/>
        </w:rPr>
        <w:t>СВЯЗКИ</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ДВУХ</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ТЕЛ</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Специальность</w:t>
      </w:r>
      <w:r w:rsidRPr="003933B4">
        <w:rPr>
          <w:rFonts w:ascii="Helvetica" w:hAnsi="Helvetica" w:cs="Helvetica"/>
          <w:b/>
          <w:bCs/>
          <w:color w:val="222222"/>
          <w:sz w:val="21"/>
          <w:szCs w:val="21"/>
        </w:rPr>
        <w:t xml:space="preserve"> 01.02.01 - </w:t>
      </w:r>
      <w:r w:rsidRPr="003933B4">
        <w:rPr>
          <w:rFonts w:ascii="Helvetica" w:hAnsi="Helvetica" w:cs="Helvetica" w:hint="eastAsia"/>
          <w:b/>
          <w:bCs/>
          <w:color w:val="222222"/>
          <w:sz w:val="21"/>
          <w:szCs w:val="21"/>
        </w:rPr>
        <w:t>Теоретическая</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механика</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ДИССЕРТАЦИЯ</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на</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соискание</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з</w:t>
      </w:r>
      <w:r w:rsidRPr="003933B4">
        <w:rPr>
          <w:rFonts w:ascii="Helvetica" w:hAnsi="Helvetica" w:cs="Helvetica"/>
          <w:b/>
          <w:bCs/>
          <w:color w:val="222222"/>
          <w:sz w:val="21"/>
          <w:szCs w:val="21"/>
        </w:rPr>
        <w:t>^</w:t>
      </w:r>
      <w:r w:rsidRPr="003933B4">
        <w:rPr>
          <w:rFonts w:ascii="Helvetica" w:hAnsi="Helvetica" w:cs="Helvetica" w:hint="eastAsia"/>
          <w:b/>
          <w:bCs/>
          <w:color w:val="222222"/>
          <w:sz w:val="21"/>
          <w:szCs w:val="21"/>
        </w:rPr>
        <w:t>еной</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степени</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кандидата</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физико</w:t>
      </w:r>
      <w:r w:rsidRPr="003933B4">
        <w:rPr>
          <w:rFonts w:ascii="Helvetica" w:hAnsi="Helvetica" w:cs="Helvetica"/>
          <w:b/>
          <w:bCs/>
          <w:color w:val="222222"/>
          <w:sz w:val="21"/>
          <w:szCs w:val="21"/>
        </w:rPr>
        <w:t>-</w:t>
      </w:r>
      <w:r w:rsidRPr="003933B4">
        <w:rPr>
          <w:rFonts w:ascii="Helvetica" w:hAnsi="Helvetica" w:cs="Helvetica" w:hint="eastAsia"/>
          <w:b/>
          <w:bCs/>
          <w:color w:val="222222"/>
          <w:sz w:val="21"/>
          <w:szCs w:val="21"/>
        </w:rPr>
        <w:t>математических</w:t>
      </w:r>
    </w:p>
    <w:p w14:paraId="3A998D03" w14:textId="77777777" w:rsidR="003933B4" w:rsidRPr="003933B4" w:rsidRDefault="003933B4" w:rsidP="003933B4">
      <w:pPr>
        <w:rPr>
          <w:rFonts w:ascii="Helvetica" w:hAnsi="Helvetica" w:cs="Helvetica"/>
          <w:b/>
          <w:bCs/>
          <w:color w:val="222222"/>
          <w:sz w:val="21"/>
          <w:szCs w:val="21"/>
        </w:rPr>
      </w:pPr>
      <w:r w:rsidRPr="003933B4">
        <w:rPr>
          <w:rFonts w:ascii="Helvetica" w:hAnsi="Helvetica" w:cs="Helvetica" w:hint="eastAsia"/>
          <w:b/>
          <w:bCs/>
          <w:color w:val="222222"/>
          <w:sz w:val="21"/>
          <w:szCs w:val="21"/>
        </w:rPr>
        <w:t>стр</w:t>
      </w:r>
      <w:r w:rsidRPr="003933B4">
        <w:rPr>
          <w:rFonts w:ascii="Helvetica" w:hAnsi="Helvetica" w:cs="Helvetica"/>
          <w:b/>
          <w:bCs/>
          <w:color w:val="222222"/>
          <w:sz w:val="21"/>
          <w:szCs w:val="21"/>
        </w:rPr>
        <w:t>. 2</w:t>
      </w:r>
    </w:p>
    <w:p w14:paraId="2FC377B2" w14:textId="77777777" w:rsidR="003933B4" w:rsidRPr="003933B4" w:rsidRDefault="003933B4" w:rsidP="003933B4">
      <w:pPr>
        <w:rPr>
          <w:rFonts w:ascii="Helvetica" w:hAnsi="Helvetica" w:cs="Helvetica"/>
          <w:b/>
          <w:bCs/>
          <w:color w:val="222222"/>
          <w:sz w:val="21"/>
          <w:szCs w:val="21"/>
        </w:rPr>
      </w:pPr>
      <w:r w:rsidRPr="003933B4">
        <w:rPr>
          <w:rFonts w:ascii="Helvetica" w:hAnsi="Helvetica" w:cs="Helvetica" w:hint="eastAsia"/>
          <w:b/>
          <w:bCs/>
          <w:color w:val="222222"/>
          <w:sz w:val="21"/>
          <w:szCs w:val="21"/>
        </w:rPr>
        <w:t>аэродинамического</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давления</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w:t>
      </w:r>
      <w:r w:rsidRPr="003933B4">
        <w:rPr>
          <w:rFonts w:ascii="Helvetica" w:hAnsi="Helvetica" w:cs="Helvetica"/>
          <w:b/>
          <w:bCs/>
          <w:color w:val="222222"/>
          <w:sz w:val="21"/>
          <w:szCs w:val="21"/>
        </w:rPr>
        <w:t xml:space="preserve">5 </w:t>
      </w:r>
      <w:r w:rsidRPr="003933B4">
        <w:rPr>
          <w:rFonts w:ascii="Helvetica" w:hAnsi="Helvetica" w:cs="Helvetica" w:hint="eastAsia"/>
          <w:b/>
          <w:bCs/>
          <w:color w:val="222222"/>
          <w:sz w:val="21"/>
          <w:szCs w:val="21"/>
        </w:rPr>
        <w:t>Связные</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движения</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без</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срывов</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в</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случае</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а</w:t>
      </w:r>
      <w:r w:rsidRPr="003933B4">
        <w:rPr>
          <w:rFonts w:ascii="Helvetica" w:hAnsi="Helvetica" w:cs="Helvetica"/>
          <w:b/>
          <w:bCs/>
          <w:color w:val="222222"/>
          <w:sz w:val="21"/>
          <w:szCs w:val="21"/>
        </w:rPr>
        <w:t>?^0,</w:t>
      </w:r>
      <w:r w:rsidRPr="003933B4">
        <w:rPr>
          <w:rFonts w:ascii="Helvetica" w:hAnsi="Helvetica" w:cs="Helvetica" w:hint="eastAsia"/>
          <w:b/>
          <w:bCs/>
          <w:color w:val="222222"/>
          <w:sz w:val="21"/>
          <w:szCs w:val="21"/>
        </w:rPr>
        <w:t>к</w:t>
      </w:r>
      <w:r w:rsidRPr="003933B4">
        <w:rPr>
          <w:rFonts w:ascii="Helvetica" w:hAnsi="Helvetica" w:cs="Helvetica"/>
          <w:b/>
          <w:bCs/>
          <w:color w:val="222222"/>
          <w:sz w:val="21"/>
          <w:szCs w:val="21"/>
        </w:rPr>
        <w:t xml:space="preserve"> = </w:t>
      </w:r>
      <w:r w:rsidRPr="003933B4">
        <w:rPr>
          <w:rFonts w:ascii="Helvetica" w:hAnsi="Helvetica" w:cs="Helvetica" w:hint="eastAsia"/>
          <w:b/>
          <w:bCs/>
          <w:color w:val="222222"/>
          <w:sz w:val="21"/>
          <w:szCs w:val="21"/>
        </w:rPr>
        <w:t>Ь</w:t>
      </w:r>
      <w:r w:rsidRPr="003933B4">
        <w:rPr>
          <w:rFonts w:ascii="Helvetica" w:hAnsi="Helvetica" w:cs="Helvetica"/>
          <w:b/>
          <w:bCs/>
          <w:color w:val="222222"/>
          <w:sz w:val="21"/>
          <w:szCs w:val="21"/>
        </w:rPr>
        <w:t xml:space="preserve"> = 0 ^ </w:t>
      </w:r>
      <w:r w:rsidRPr="003933B4">
        <w:rPr>
          <w:rFonts w:ascii="Helvetica" w:hAnsi="Helvetica" w:cs="Helvetica" w:hint="eastAsia"/>
          <w:b/>
          <w:bCs/>
          <w:color w:val="222222"/>
          <w:sz w:val="21"/>
          <w:szCs w:val="21"/>
        </w:rPr>
        <w:t>анализ</w:t>
      </w:r>
      <w:r w:rsidRPr="003933B4">
        <w:rPr>
          <w:rFonts w:ascii="Helvetica" w:hAnsi="Helvetica" w:cs="Helvetica"/>
          <w:b/>
          <w:bCs/>
          <w:color w:val="222222"/>
          <w:sz w:val="21"/>
          <w:szCs w:val="21"/>
        </w:rPr>
        <w:t xml:space="preserve"> ^ 11 17 26 30 38 </w:t>
      </w:r>
      <w:r w:rsidRPr="003933B4">
        <w:rPr>
          <w:rFonts w:ascii="Helvetica" w:hAnsi="Helvetica" w:cs="Helvetica" w:hint="eastAsia"/>
          <w:b/>
          <w:bCs/>
          <w:color w:val="222222"/>
          <w:sz w:val="21"/>
          <w:szCs w:val="21"/>
        </w:rPr>
        <w:t>Глава</w:t>
      </w:r>
      <w:r w:rsidRPr="003933B4">
        <w:rPr>
          <w:rFonts w:ascii="Helvetica" w:hAnsi="Helvetica" w:cs="Helvetica"/>
          <w:b/>
          <w:bCs/>
          <w:color w:val="222222"/>
          <w:sz w:val="21"/>
          <w:szCs w:val="21"/>
        </w:rPr>
        <w:t xml:space="preserve"> 2 </w:t>
      </w:r>
      <w:r w:rsidRPr="003933B4">
        <w:rPr>
          <w:rFonts w:ascii="Helvetica" w:hAnsi="Helvetica" w:cs="Helvetica" w:hint="eastAsia"/>
          <w:b/>
          <w:bCs/>
          <w:color w:val="222222"/>
          <w:sz w:val="21"/>
          <w:szCs w:val="21"/>
        </w:rPr>
        <w:t>Влияние</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аэродинамического</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градиента</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на</w:t>
      </w:r>
      <w:r w:rsidRPr="003933B4">
        <w:rPr>
          <w:rFonts w:ascii="Helvetica" w:hAnsi="Helvetica" w:cs="Helvetica"/>
          <w:b/>
          <w:bCs/>
          <w:color w:val="222222"/>
          <w:sz w:val="21"/>
          <w:szCs w:val="21"/>
        </w:rPr>
        <w:t xml:space="preserve"> ^ 48 53 63 69 </w:t>
      </w:r>
      <w:r w:rsidRPr="003933B4">
        <w:rPr>
          <w:rFonts w:ascii="Helvetica" w:hAnsi="Helvetica" w:cs="Helvetica" w:hint="eastAsia"/>
          <w:b/>
          <w:bCs/>
          <w:color w:val="222222"/>
          <w:sz w:val="21"/>
          <w:szCs w:val="21"/>
        </w:rPr>
        <w:t>вращение</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и</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ориентацию</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связки</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двух</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тел</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w:t>
      </w:r>
      <w:r w:rsidRPr="003933B4">
        <w:rPr>
          <w:rFonts w:ascii="Helvetica" w:hAnsi="Helvetica" w:cs="Helvetica"/>
          <w:b/>
          <w:bCs/>
          <w:color w:val="222222"/>
          <w:sz w:val="21"/>
          <w:szCs w:val="21"/>
        </w:rPr>
        <w:t xml:space="preserve">1 </w:t>
      </w:r>
      <w:r w:rsidRPr="003933B4">
        <w:rPr>
          <w:rFonts w:ascii="Helvetica" w:hAnsi="Helvetica" w:cs="Helvetica" w:hint="eastAsia"/>
          <w:b/>
          <w:bCs/>
          <w:color w:val="222222"/>
          <w:sz w:val="21"/>
          <w:szCs w:val="21"/>
        </w:rPr>
        <w:t>Аэродинамический</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градиент</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w:t>
      </w:r>
      <w:r w:rsidRPr="003933B4">
        <w:rPr>
          <w:rFonts w:ascii="Helvetica" w:hAnsi="Helvetica" w:cs="Helvetica"/>
          <w:b/>
          <w:bCs/>
          <w:color w:val="222222"/>
          <w:sz w:val="21"/>
          <w:szCs w:val="21"/>
        </w:rPr>
        <w:t xml:space="preserve">2 </w:t>
      </w:r>
      <w:r w:rsidRPr="003933B4">
        <w:rPr>
          <w:rFonts w:ascii="Helvetica" w:hAnsi="Helvetica" w:cs="Helvetica" w:hint="eastAsia"/>
          <w:b/>
          <w:bCs/>
          <w:color w:val="222222"/>
          <w:sz w:val="21"/>
          <w:szCs w:val="21"/>
        </w:rPr>
        <w:t>Исследование</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структуры</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фазового</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портрета</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w:t>
      </w:r>
      <w:r w:rsidRPr="003933B4">
        <w:rPr>
          <w:rFonts w:ascii="Helvetica" w:hAnsi="Helvetica" w:cs="Helvetica"/>
          <w:b/>
          <w:bCs/>
          <w:color w:val="222222"/>
          <w:sz w:val="21"/>
          <w:szCs w:val="21"/>
        </w:rPr>
        <w:t xml:space="preserve">3 </w:t>
      </w:r>
      <w:r w:rsidRPr="003933B4">
        <w:rPr>
          <w:rFonts w:ascii="Helvetica" w:hAnsi="Helvetica" w:cs="Helvetica" w:hint="eastAsia"/>
          <w:b/>
          <w:bCs/>
          <w:color w:val="222222"/>
          <w:sz w:val="21"/>
          <w:szCs w:val="21"/>
        </w:rPr>
        <w:t>О</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влиянии</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диссипации</w:t>
      </w:r>
      <w:r w:rsidRPr="003933B4">
        <w:rPr>
          <w:rFonts w:ascii="Helvetica" w:hAnsi="Helvetica" w:cs="Helvetica"/>
          <w:b/>
          <w:bCs/>
          <w:color w:val="222222"/>
          <w:sz w:val="21"/>
          <w:szCs w:val="21"/>
        </w:rPr>
        <w:t>.</w:t>
      </w:r>
    </w:p>
    <w:p w14:paraId="78D3A5B4" w14:textId="77777777" w:rsidR="003933B4" w:rsidRPr="003933B4" w:rsidRDefault="003933B4" w:rsidP="003933B4">
      <w:pPr>
        <w:rPr>
          <w:rFonts w:ascii="Helvetica" w:hAnsi="Helvetica" w:cs="Helvetica"/>
          <w:b/>
          <w:bCs/>
          <w:color w:val="222222"/>
          <w:sz w:val="21"/>
          <w:szCs w:val="21"/>
        </w:rPr>
      </w:pPr>
      <w:r w:rsidRPr="003933B4">
        <w:rPr>
          <w:rFonts w:ascii="Helvetica" w:hAnsi="Helvetica" w:cs="Helvetica" w:hint="eastAsia"/>
          <w:b/>
          <w:bCs/>
          <w:color w:val="222222"/>
          <w:sz w:val="21"/>
          <w:szCs w:val="21"/>
        </w:rPr>
        <w:t>стр</w:t>
      </w:r>
      <w:r w:rsidRPr="003933B4">
        <w:rPr>
          <w:rFonts w:ascii="Helvetica" w:hAnsi="Helvetica" w:cs="Helvetica"/>
          <w:b/>
          <w:bCs/>
          <w:color w:val="222222"/>
          <w:sz w:val="21"/>
          <w:szCs w:val="21"/>
        </w:rPr>
        <w:t>. 45</w:t>
      </w:r>
    </w:p>
    <w:p w14:paraId="6A88D383" w14:textId="77777777" w:rsidR="003933B4" w:rsidRPr="003933B4" w:rsidRDefault="003933B4" w:rsidP="003933B4">
      <w:pPr>
        <w:rPr>
          <w:rFonts w:ascii="Helvetica" w:hAnsi="Helvetica" w:cs="Helvetica"/>
          <w:b/>
          <w:bCs/>
          <w:color w:val="222222"/>
          <w:sz w:val="21"/>
          <w:szCs w:val="21"/>
        </w:rPr>
      </w:pPr>
      <w:r w:rsidRPr="003933B4">
        <w:rPr>
          <w:rFonts w:ascii="Helvetica" w:hAnsi="Helvetica" w:cs="Helvetica" w:hint="eastAsia"/>
          <w:b/>
          <w:bCs/>
          <w:color w:val="222222"/>
          <w:sz w:val="21"/>
          <w:szCs w:val="21"/>
        </w:rPr>
        <w:t>а</w:t>
      </w:r>
      <w:r w:rsidRPr="003933B4">
        <w:rPr>
          <w:rFonts w:ascii="Helvetica" w:hAnsi="Helvetica" w:cs="Helvetica"/>
          <w:b/>
          <w:bCs/>
          <w:color w:val="222222"/>
          <w:sz w:val="21"/>
          <w:szCs w:val="21"/>
        </w:rPr>
        <w:t xml:space="preserve">.=0.8663, </w:t>
      </w:r>
      <w:r w:rsidRPr="003933B4">
        <w:rPr>
          <w:rFonts w:ascii="Helvetica" w:hAnsi="Helvetica" w:cs="Helvetica" w:hint="eastAsia"/>
          <w:b/>
          <w:bCs/>
          <w:color w:val="222222"/>
          <w:sz w:val="21"/>
          <w:szCs w:val="21"/>
        </w:rPr>
        <w:t>а</w:t>
      </w:r>
      <w:r w:rsidRPr="003933B4">
        <w:rPr>
          <w:rFonts w:ascii="Helvetica" w:hAnsi="Helvetica" w:cs="Helvetica"/>
          <w:b/>
          <w:bCs/>
          <w:color w:val="222222"/>
          <w:sz w:val="21"/>
          <w:szCs w:val="21"/>
        </w:rPr>
        <w:t xml:space="preserve">=0.95. D I 1 1 . 1 1 </w:t>
      </w:r>
      <w:r w:rsidRPr="003933B4">
        <w:rPr>
          <w:rFonts w:ascii="Helvetica" w:hAnsi="Helvetica" w:cs="Helvetica" w:hint="eastAsia"/>
          <w:b/>
          <w:bCs/>
          <w:color w:val="222222"/>
          <w:sz w:val="21"/>
          <w:szCs w:val="21"/>
        </w:rPr>
        <w:t>Рис</w:t>
      </w:r>
      <w:r w:rsidRPr="003933B4">
        <w:rPr>
          <w:rFonts w:ascii="Helvetica" w:hAnsi="Helvetica" w:cs="Helvetica"/>
          <w:b/>
          <w:bCs/>
          <w:color w:val="222222"/>
          <w:sz w:val="21"/>
          <w:szCs w:val="21"/>
        </w:rPr>
        <w:t>. 4</w:t>
      </w:r>
      <w:r w:rsidRPr="003933B4">
        <w:rPr>
          <w:rFonts w:ascii="Helvetica" w:hAnsi="Helvetica" w:cs="Helvetica" w:hint="eastAsia"/>
          <w:b/>
          <w:bCs/>
          <w:color w:val="222222"/>
          <w:sz w:val="21"/>
          <w:szCs w:val="21"/>
        </w:rPr>
        <w:t>г</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а</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а</w:t>
      </w:r>
      <w:r w:rsidRPr="003933B4">
        <w:rPr>
          <w:rFonts w:ascii="Helvetica" w:hAnsi="Helvetica" w:cs="Helvetica"/>
          <w:b/>
          <w:bCs/>
          <w:color w:val="222222"/>
          <w:sz w:val="21"/>
          <w:szCs w:val="21"/>
        </w:rPr>
        <w:t xml:space="preserve">, =0.8663. </w:t>
      </w:r>
      <w:r w:rsidRPr="003933B4">
        <w:rPr>
          <w:rFonts w:ascii="Helvetica" w:hAnsi="Helvetica" w:cs="Helvetica" w:hint="eastAsia"/>
          <w:b/>
          <w:bCs/>
          <w:color w:val="222222"/>
          <w:sz w:val="21"/>
          <w:szCs w:val="21"/>
        </w:rPr>
        <w:t>Рис</w:t>
      </w:r>
      <w:r w:rsidRPr="003933B4">
        <w:rPr>
          <w:rFonts w:ascii="Helvetica" w:hAnsi="Helvetica" w:cs="Helvetica"/>
          <w:b/>
          <w:bCs/>
          <w:color w:val="222222"/>
          <w:sz w:val="21"/>
          <w:szCs w:val="21"/>
        </w:rPr>
        <w:t>. 4</w:t>
      </w:r>
      <w:r w:rsidRPr="003933B4">
        <w:rPr>
          <w:rFonts w:ascii="Helvetica" w:hAnsi="Helvetica" w:cs="Helvetica" w:hint="eastAsia"/>
          <w:b/>
          <w:bCs/>
          <w:color w:val="222222"/>
          <w:sz w:val="21"/>
          <w:szCs w:val="21"/>
        </w:rPr>
        <w:t>е</w:t>
      </w:r>
      <w:r w:rsidRPr="003933B4">
        <w:rPr>
          <w:rFonts w:ascii="Helvetica" w:hAnsi="Helvetica" w:cs="Helvetica"/>
          <w:b/>
          <w:bCs/>
          <w:color w:val="222222"/>
          <w:sz w:val="21"/>
          <w:szCs w:val="21"/>
        </w:rPr>
        <w:t xml:space="preserve"> , 0&lt;</w:t>
      </w:r>
      <w:r w:rsidRPr="003933B4">
        <w:rPr>
          <w:rFonts w:ascii="Helvetica" w:hAnsi="Helvetica" w:cs="Helvetica" w:hint="eastAsia"/>
          <w:b/>
          <w:bCs/>
          <w:color w:val="222222"/>
          <w:sz w:val="21"/>
          <w:szCs w:val="21"/>
        </w:rPr>
        <w:t>а</w:t>
      </w:r>
      <w:r w:rsidRPr="003933B4">
        <w:rPr>
          <w:rFonts w:ascii="Helvetica" w:hAnsi="Helvetica" w:cs="Helvetica"/>
          <w:b/>
          <w:bCs/>
          <w:color w:val="222222"/>
          <w:sz w:val="21"/>
          <w:szCs w:val="21"/>
        </w:rPr>
        <w:t>,,&lt;</w:t>
      </w:r>
      <w:r w:rsidRPr="003933B4">
        <w:rPr>
          <w:rFonts w:ascii="Helvetica" w:hAnsi="Helvetica" w:cs="Helvetica" w:hint="eastAsia"/>
          <w:b/>
          <w:bCs/>
          <w:color w:val="222222"/>
          <w:sz w:val="21"/>
          <w:szCs w:val="21"/>
        </w:rPr>
        <w:t>а</w:t>
      </w:r>
      <w:r w:rsidRPr="003933B4">
        <w:rPr>
          <w:rFonts w:ascii="Helvetica" w:hAnsi="Helvetica" w:cs="Helvetica"/>
          <w:b/>
          <w:bCs/>
          <w:color w:val="222222"/>
          <w:sz w:val="21"/>
          <w:szCs w:val="21"/>
        </w:rPr>
        <w:t xml:space="preserve">&lt;0.75, ( </w:t>
      </w:r>
      <w:r w:rsidRPr="003933B4">
        <w:rPr>
          <w:rFonts w:ascii="Helvetica" w:hAnsi="Helvetica" w:cs="Helvetica" w:hint="eastAsia"/>
          <w:b/>
          <w:bCs/>
          <w:color w:val="222222"/>
          <w:sz w:val="21"/>
          <w:szCs w:val="21"/>
        </w:rPr>
        <w:t>а</w:t>
      </w:r>
      <w:r w:rsidRPr="003933B4">
        <w:rPr>
          <w:rFonts w:ascii="Helvetica" w:hAnsi="Helvetica" w:cs="Helvetica"/>
          <w:b/>
          <w:bCs/>
          <w:color w:val="222222"/>
          <w:sz w:val="21"/>
          <w:szCs w:val="21"/>
        </w:rPr>
        <w:t xml:space="preserve"> , , =0.477, </w:t>
      </w:r>
      <w:r w:rsidRPr="003933B4">
        <w:rPr>
          <w:rFonts w:ascii="Helvetica" w:hAnsi="Helvetica" w:cs="Helvetica" w:hint="eastAsia"/>
          <w:b/>
          <w:bCs/>
          <w:color w:val="222222"/>
          <w:sz w:val="21"/>
          <w:szCs w:val="21"/>
        </w:rPr>
        <w:t>а</w:t>
      </w:r>
      <w:r w:rsidRPr="003933B4">
        <w:rPr>
          <w:rFonts w:ascii="Helvetica" w:hAnsi="Helvetica" w:cs="Helvetica"/>
          <w:b/>
          <w:bCs/>
          <w:color w:val="222222"/>
          <w:sz w:val="21"/>
          <w:szCs w:val="21"/>
        </w:rPr>
        <w:t xml:space="preserve">=0.5). 47 </w:t>
      </w:r>
      <w:r w:rsidRPr="003933B4">
        <w:rPr>
          <w:rFonts w:ascii="Helvetica" w:hAnsi="Helvetica" w:cs="Helvetica" w:hint="eastAsia"/>
          <w:b/>
          <w:bCs/>
          <w:color w:val="222222"/>
          <w:sz w:val="21"/>
          <w:szCs w:val="21"/>
        </w:rPr>
        <w:t>Рис</w:t>
      </w:r>
      <w:r w:rsidRPr="003933B4">
        <w:rPr>
          <w:rFonts w:ascii="Helvetica" w:hAnsi="Helvetica" w:cs="Helvetica"/>
          <w:b/>
          <w:bCs/>
          <w:color w:val="222222"/>
          <w:sz w:val="21"/>
          <w:szCs w:val="21"/>
        </w:rPr>
        <w:t>.4</w:t>
      </w:r>
      <w:r w:rsidRPr="003933B4">
        <w:rPr>
          <w:rFonts w:ascii="Helvetica" w:hAnsi="Helvetica" w:cs="Helvetica" w:hint="eastAsia"/>
          <w:b/>
          <w:bCs/>
          <w:color w:val="222222"/>
          <w:sz w:val="21"/>
          <w:szCs w:val="21"/>
        </w:rPr>
        <w:t>ж</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а</w:t>
      </w:r>
      <w:r w:rsidRPr="003933B4">
        <w:rPr>
          <w:rFonts w:ascii="Helvetica" w:hAnsi="Helvetica" w:cs="Helvetica"/>
          <w:b/>
          <w:bCs/>
          <w:color w:val="222222"/>
          <w:sz w:val="21"/>
          <w:szCs w:val="21"/>
        </w:rPr>
        <w:t>&lt;</w:t>
      </w:r>
      <w:r w:rsidRPr="003933B4">
        <w:rPr>
          <w:rFonts w:ascii="Helvetica" w:hAnsi="Helvetica" w:cs="Helvetica" w:hint="eastAsia"/>
          <w:b/>
          <w:bCs/>
          <w:color w:val="222222"/>
          <w:sz w:val="21"/>
          <w:szCs w:val="21"/>
        </w:rPr>
        <w:t>а</w:t>
      </w:r>
      <w:r w:rsidRPr="003933B4">
        <w:rPr>
          <w:rFonts w:ascii="Helvetica" w:hAnsi="Helvetica" w:cs="Helvetica"/>
          <w:b/>
          <w:bCs/>
          <w:color w:val="222222"/>
          <w:sz w:val="21"/>
          <w:szCs w:val="21"/>
        </w:rPr>
        <w:t>,*&lt;0.75 (</w:t>
      </w:r>
      <w:r w:rsidRPr="003933B4">
        <w:rPr>
          <w:rFonts w:ascii="Helvetica" w:hAnsi="Helvetica" w:cs="Helvetica" w:hint="eastAsia"/>
          <w:b/>
          <w:bCs/>
          <w:color w:val="222222"/>
          <w:sz w:val="21"/>
          <w:szCs w:val="21"/>
        </w:rPr>
        <w:t>а</w:t>
      </w:r>
      <w:r w:rsidRPr="003933B4">
        <w:rPr>
          <w:rFonts w:ascii="Helvetica" w:hAnsi="Helvetica" w:cs="Helvetica"/>
          <w:b/>
          <w:bCs/>
          <w:color w:val="222222"/>
          <w:sz w:val="21"/>
          <w:szCs w:val="21"/>
        </w:rPr>
        <w:t xml:space="preserve">=0). 48 </w:t>
      </w:r>
      <w:r w:rsidRPr="003933B4">
        <w:rPr>
          <w:rFonts w:ascii="Helvetica" w:hAnsi="Helvetica" w:cs="Helvetica" w:hint="eastAsia"/>
          <w:b/>
          <w:bCs/>
          <w:color w:val="222222"/>
          <w:sz w:val="21"/>
          <w:szCs w:val="21"/>
        </w:rPr>
        <w:t>Глава</w:t>
      </w:r>
      <w:r w:rsidRPr="003933B4">
        <w:rPr>
          <w:rFonts w:ascii="Helvetica" w:hAnsi="Helvetica" w:cs="Helvetica"/>
          <w:b/>
          <w:bCs/>
          <w:color w:val="222222"/>
          <w:sz w:val="21"/>
          <w:szCs w:val="21"/>
        </w:rPr>
        <w:t xml:space="preserve"> 2 </w:t>
      </w:r>
      <w:r w:rsidRPr="003933B4">
        <w:rPr>
          <w:rFonts w:ascii="Helvetica" w:hAnsi="Helvetica" w:cs="Helvetica" w:hint="eastAsia"/>
          <w:b/>
          <w:bCs/>
          <w:color w:val="222222"/>
          <w:sz w:val="21"/>
          <w:szCs w:val="21"/>
        </w:rPr>
        <w:t>Влияние</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аэродинамического</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градиента</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на</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вращение</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и</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ориентацию</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связки</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двух</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тел</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w:t>
      </w:r>
      <w:r w:rsidRPr="003933B4">
        <w:rPr>
          <w:rFonts w:ascii="Helvetica" w:hAnsi="Helvetica" w:cs="Helvetica"/>
          <w:b/>
          <w:bCs/>
          <w:color w:val="222222"/>
          <w:sz w:val="21"/>
          <w:szCs w:val="21"/>
        </w:rPr>
        <w:t xml:space="preserve">1 </w:t>
      </w:r>
      <w:r w:rsidRPr="003933B4">
        <w:rPr>
          <w:rFonts w:ascii="Helvetica" w:hAnsi="Helvetica" w:cs="Helvetica" w:hint="eastAsia"/>
          <w:b/>
          <w:bCs/>
          <w:color w:val="222222"/>
          <w:sz w:val="21"/>
          <w:szCs w:val="21"/>
        </w:rPr>
        <w:t>Аэродинамический</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градиент</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Рассмотрим</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влияние</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аэродинамического</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градиента</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на</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вращение</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и</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ориен­</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тацию</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связки</w:t>
      </w:r>
      <w:r w:rsidRPr="003933B4">
        <w:rPr>
          <w:rFonts w:ascii="Helvetica" w:hAnsi="Helvetica" w:cs="Helvetica"/>
          <w:b/>
          <w:bCs/>
          <w:color w:val="222222"/>
          <w:sz w:val="21"/>
          <w:szCs w:val="21"/>
        </w:rPr>
        <w:t xml:space="preserve"> [10] [12] </w:t>
      </w:r>
      <w:r w:rsidRPr="003933B4">
        <w:rPr>
          <w:rFonts w:ascii="Helvetica" w:hAnsi="Helvetica" w:cs="Helvetica" w:hint="eastAsia"/>
          <w:b/>
          <w:bCs/>
          <w:color w:val="222222"/>
          <w:sz w:val="21"/>
          <w:szCs w:val="21"/>
        </w:rPr>
        <w:t>при</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учете</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аэродинамического</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давления</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и</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градиента</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а</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к</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о</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и</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при</w:t>
      </w:r>
      <w:r w:rsidRPr="003933B4">
        <w:rPr>
          <w:rFonts w:ascii="Helvetica" w:hAnsi="Helvetica" w:cs="Helvetica"/>
          <w:b/>
          <w:bCs/>
          <w:color w:val="222222"/>
          <w:sz w:val="21"/>
          <w:szCs w:val="21"/>
        </w:rPr>
        <w:t>...</w:t>
      </w:r>
    </w:p>
    <w:p w14:paraId="1E2742CD" w14:textId="77777777" w:rsidR="003933B4" w:rsidRPr="003933B4" w:rsidRDefault="003933B4" w:rsidP="003933B4">
      <w:pPr>
        <w:rPr>
          <w:rFonts w:ascii="Helvetica" w:hAnsi="Helvetica" w:cs="Helvetica"/>
          <w:b/>
          <w:bCs/>
          <w:color w:val="222222"/>
          <w:sz w:val="21"/>
          <w:szCs w:val="21"/>
        </w:rPr>
      </w:pPr>
    </w:p>
    <w:p w14:paraId="633A6FC3" w14:textId="77777777" w:rsidR="003933B4" w:rsidRPr="003933B4" w:rsidRDefault="003933B4" w:rsidP="003933B4">
      <w:pPr>
        <w:rPr>
          <w:rFonts w:ascii="Helvetica" w:hAnsi="Helvetica" w:cs="Helvetica"/>
          <w:b/>
          <w:bCs/>
          <w:color w:val="222222"/>
          <w:sz w:val="21"/>
          <w:szCs w:val="21"/>
        </w:rPr>
      </w:pPr>
      <w:r w:rsidRPr="003933B4">
        <w:rPr>
          <w:rFonts w:ascii="Helvetica" w:hAnsi="Helvetica" w:cs="Helvetica" w:hint="eastAsia"/>
          <w:b/>
          <w:bCs/>
          <w:color w:val="222222"/>
          <w:sz w:val="21"/>
          <w:szCs w:val="21"/>
        </w:rPr>
        <w:t>Оглавление</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диссертации</w:t>
      </w:r>
    </w:p>
    <w:p w14:paraId="53DE7C02" w14:textId="77777777" w:rsidR="003933B4" w:rsidRPr="003933B4" w:rsidRDefault="003933B4" w:rsidP="003933B4">
      <w:pPr>
        <w:rPr>
          <w:rFonts w:ascii="Helvetica" w:hAnsi="Helvetica" w:cs="Helvetica"/>
          <w:b/>
          <w:bCs/>
          <w:color w:val="222222"/>
          <w:sz w:val="21"/>
          <w:szCs w:val="21"/>
        </w:rPr>
      </w:pPr>
      <w:r w:rsidRPr="003933B4">
        <w:rPr>
          <w:rFonts w:ascii="Helvetica" w:hAnsi="Helvetica" w:cs="Helvetica" w:hint="eastAsia"/>
          <w:b/>
          <w:bCs/>
          <w:color w:val="222222"/>
          <w:sz w:val="21"/>
          <w:szCs w:val="21"/>
        </w:rPr>
        <w:t>кандидат</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физико</w:t>
      </w:r>
      <w:r w:rsidRPr="003933B4">
        <w:rPr>
          <w:rFonts w:ascii="Helvetica" w:hAnsi="Helvetica" w:cs="Helvetica"/>
          <w:b/>
          <w:bCs/>
          <w:color w:val="222222"/>
          <w:sz w:val="21"/>
          <w:szCs w:val="21"/>
        </w:rPr>
        <w:t>-</w:t>
      </w:r>
      <w:r w:rsidRPr="003933B4">
        <w:rPr>
          <w:rFonts w:ascii="Helvetica" w:hAnsi="Helvetica" w:cs="Helvetica" w:hint="eastAsia"/>
          <w:b/>
          <w:bCs/>
          <w:color w:val="222222"/>
          <w:sz w:val="21"/>
          <w:szCs w:val="21"/>
        </w:rPr>
        <w:t>математических</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наук</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Воронцова</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Валерия</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Леонидовна</w:t>
      </w:r>
    </w:p>
    <w:p w14:paraId="19482F59" w14:textId="77777777" w:rsidR="003933B4" w:rsidRPr="003933B4" w:rsidRDefault="003933B4" w:rsidP="003933B4">
      <w:pPr>
        <w:rPr>
          <w:rFonts w:ascii="Helvetica" w:hAnsi="Helvetica" w:cs="Helvetica"/>
          <w:b/>
          <w:bCs/>
          <w:color w:val="222222"/>
          <w:sz w:val="21"/>
          <w:szCs w:val="21"/>
        </w:rPr>
      </w:pPr>
      <w:r w:rsidRPr="003933B4">
        <w:rPr>
          <w:rFonts w:ascii="Helvetica" w:hAnsi="Helvetica" w:cs="Helvetica" w:hint="eastAsia"/>
          <w:b/>
          <w:bCs/>
          <w:color w:val="222222"/>
          <w:sz w:val="21"/>
          <w:szCs w:val="21"/>
        </w:rPr>
        <w:lastRenderedPageBreak/>
        <w:t>Введение</w:t>
      </w:r>
    </w:p>
    <w:p w14:paraId="014D1BEA" w14:textId="77777777" w:rsidR="003933B4" w:rsidRPr="003933B4" w:rsidRDefault="003933B4" w:rsidP="003933B4">
      <w:pPr>
        <w:rPr>
          <w:rFonts w:ascii="Helvetica" w:hAnsi="Helvetica" w:cs="Helvetica"/>
          <w:b/>
          <w:bCs/>
          <w:color w:val="222222"/>
          <w:sz w:val="21"/>
          <w:szCs w:val="21"/>
        </w:rPr>
      </w:pPr>
    </w:p>
    <w:p w14:paraId="0634846D" w14:textId="77777777" w:rsidR="003933B4" w:rsidRPr="003933B4" w:rsidRDefault="003933B4" w:rsidP="003933B4">
      <w:pPr>
        <w:rPr>
          <w:rFonts w:ascii="Helvetica" w:hAnsi="Helvetica" w:cs="Helvetica"/>
          <w:b/>
          <w:bCs/>
          <w:color w:val="222222"/>
          <w:sz w:val="21"/>
          <w:szCs w:val="21"/>
        </w:rPr>
      </w:pPr>
      <w:r w:rsidRPr="003933B4">
        <w:rPr>
          <w:rFonts w:ascii="Helvetica" w:hAnsi="Helvetica" w:cs="Helvetica" w:hint="eastAsia"/>
          <w:b/>
          <w:bCs/>
          <w:color w:val="222222"/>
          <w:sz w:val="21"/>
          <w:szCs w:val="21"/>
        </w:rPr>
        <w:t>Глава</w:t>
      </w:r>
      <w:r w:rsidRPr="003933B4">
        <w:rPr>
          <w:rFonts w:ascii="Helvetica" w:hAnsi="Helvetica" w:cs="Helvetica"/>
          <w:b/>
          <w:bCs/>
          <w:color w:val="222222"/>
          <w:sz w:val="21"/>
          <w:szCs w:val="21"/>
        </w:rPr>
        <w:t xml:space="preserve"> 1 </w:t>
      </w:r>
      <w:r w:rsidRPr="003933B4">
        <w:rPr>
          <w:rFonts w:ascii="Helvetica" w:hAnsi="Helvetica" w:cs="Helvetica" w:hint="eastAsia"/>
          <w:b/>
          <w:bCs/>
          <w:color w:val="222222"/>
          <w:sz w:val="21"/>
          <w:szCs w:val="21"/>
        </w:rPr>
        <w:t>Уравнения</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движения</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и</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их</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предварительный</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анализ</w:t>
      </w:r>
    </w:p>
    <w:p w14:paraId="27C907B7" w14:textId="77777777" w:rsidR="003933B4" w:rsidRPr="003933B4" w:rsidRDefault="003933B4" w:rsidP="003933B4">
      <w:pPr>
        <w:rPr>
          <w:rFonts w:ascii="Helvetica" w:hAnsi="Helvetica" w:cs="Helvetica"/>
          <w:b/>
          <w:bCs/>
          <w:color w:val="222222"/>
          <w:sz w:val="21"/>
          <w:szCs w:val="21"/>
        </w:rPr>
      </w:pPr>
    </w:p>
    <w:p w14:paraId="6639CCB4" w14:textId="77777777" w:rsidR="003933B4" w:rsidRPr="003933B4" w:rsidRDefault="003933B4" w:rsidP="003933B4">
      <w:pPr>
        <w:rPr>
          <w:rFonts w:ascii="Helvetica" w:hAnsi="Helvetica" w:cs="Helvetica"/>
          <w:b/>
          <w:bCs/>
          <w:color w:val="222222"/>
          <w:sz w:val="21"/>
          <w:szCs w:val="21"/>
        </w:rPr>
      </w:pPr>
      <w:r w:rsidRPr="003933B4">
        <w:rPr>
          <w:rFonts w:ascii="Helvetica" w:hAnsi="Helvetica" w:cs="Helvetica" w:hint="eastAsia"/>
          <w:b/>
          <w:bCs/>
          <w:color w:val="222222"/>
          <w:sz w:val="21"/>
          <w:szCs w:val="21"/>
        </w:rPr>
        <w:t>§</w:t>
      </w:r>
      <w:r w:rsidRPr="003933B4">
        <w:rPr>
          <w:rFonts w:ascii="Helvetica" w:hAnsi="Helvetica" w:cs="Helvetica"/>
          <w:b/>
          <w:bCs/>
          <w:color w:val="222222"/>
          <w:sz w:val="21"/>
          <w:szCs w:val="21"/>
        </w:rPr>
        <w:t xml:space="preserve">1 </w:t>
      </w:r>
      <w:r w:rsidRPr="003933B4">
        <w:rPr>
          <w:rFonts w:ascii="Helvetica" w:hAnsi="Helvetica" w:cs="Helvetica" w:hint="eastAsia"/>
          <w:b/>
          <w:bCs/>
          <w:color w:val="222222"/>
          <w:sz w:val="21"/>
          <w:szCs w:val="21"/>
        </w:rPr>
        <w:t>Уравнения</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движения</w:t>
      </w:r>
      <w:r w:rsidRPr="003933B4">
        <w:rPr>
          <w:rFonts w:ascii="Helvetica" w:hAnsi="Helvetica" w:cs="Helvetica"/>
          <w:b/>
          <w:bCs/>
          <w:color w:val="222222"/>
          <w:sz w:val="21"/>
          <w:szCs w:val="21"/>
        </w:rPr>
        <w:t>.</w:t>
      </w:r>
    </w:p>
    <w:p w14:paraId="526F1268" w14:textId="77777777" w:rsidR="003933B4" w:rsidRPr="003933B4" w:rsidRDefault="003933B4" w:rsidP="003933B4">
      <w:pPr>
        <w:rPr>
          <w:rFonts w:ascii="Helvetica" w:hAnsi="Helvetica" w:cs="Helvetica"/>
          <w:b/>
          <w:bCs/>
          <w:color w:val="222222"/>
          <w:sz w:val="21"/>
          <w:szCs w:val="21"/>
        </w:rPr>
      </w:pPr>
    </w:p>
    <w:p w14:paraId="0A220F6E" w14:textId="77777777" w:rsidR="003933B4" w:rsidRPr="003933B4" w:rsidRDefault="003933B4" w:rsidP="003933B4">
      <w:pPr>
        <w:rPr>
          <w:rFonts w:ascii="Helvetica" w:hAnsi="Helvetica" w:cs="Helvetica"/>
          <w:b/>
          <w:bCs/>
          <w:color w:val="222222"/>
          <w:sz w:val="21"/>
          <w:szCs w:val="21"/>
        </w:rPr>
      </w:pPr>
      <w:r w:rsidRPr="003933B4">
        <w:rPr>
          <w:rFonts w:ascii="Helvetica" w:hAnsi="Helvetica" w:cs="Helvetica" w:hint="eastAsia"/>
          <w:b/>
          <w:bCs/>
          <w:color w:val="222222"/>
          <w:sz w:val="21"/>
          <w:szCs w:val="21"/>
        </w:rPr>
        <w:t>§</w:t>
      </w:r>
      <w:r w:rsidRPr="003933B4">
        <w:rPr>
          <w:rFonts w:ascii="Helvetica" w:hAnsi="Helvetica" w:cs="Helvetica"/>
          <w:b/>
          <w:bCs/>
          <w:color w:val="222222"/>
          <w:sz w:val="21"/>
          <w:szCs w:val="21"/>
        </w:rPr>
        <w:t xml:space="preserve">2 </w:t>
      </w:r>
      <w:r w:rsidRPr="003933B4">
        <w:rPr>
          <w:rFonts w:ascii="Helvetica" w:hAnsi="Helvetica" w:cs="Helvetica" w:hint="eastAsia"/>
          <w:b/>
          <w:bCs/>
          <w:color w:val="222222"/>
          <w:sz w:val="21"/>
          <w:szCs w:val="21"/>
        </w:rPr>
        <w:t>Уравнения</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относительного</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движения</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в</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случае</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круговой</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орбиты</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центра</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масс</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системы</w:t>
      </w:r>
      <w:r w:rsidRPr="003933B4">
        <w:rPr>
          <w:rFonts w:ascii="Helvetica" w:hAnsi="Helvetica" w:cs="Helvetica"/>
          <w:b/>
          <w:bCs/>
          <w:color w:val="222222"/>
          <w:sz w:val="21"/>
          <w:szCs w:val="21"/>
        </w:rPr>
        <w:t>.</w:t>
      </w:r>
    </w:p>
    <w:p w14:paraId="57B694CC" w14:textId="77777777" w:rsidR="003933B4" w:rsidRPr="003933B4" w:rsidRDefault="003933B4" w:rsidP="003933B4">
      <w:pPr>
        <w:rPr>
          <w:rFonts w:ascii="Helvetica" w:hAnsi="Helvetica" w:cs="Helvetica"/>
          <w:b/>
          <w:bCs/>
          <w:color w:val="222222"/>
          <w:sz w:val="21"/>
          <w:szCs w:val="21"/>
        </w:rPr>
      </w:pPr>
    </w:p>
    <w:p w14:paraId="12774BE6" w14:textId="77777777" w:rsidR="003933B4" w:rsidRPr="003933B4" w:rsidRDefault="003933B4" w:rsidP="003933B4">
      <w:pPr>
        <w:rPr>
          <w:rFonts w:ascii="Helvetica" w:hAnsi="Helvetica" w:cs="Helvetica"/>
          <w:b/>
          <w:bCs/>
          <w:color w:val="222222"/>
          <w:sz w:val="21"/>
          <w:szCs w:val="21"/>
        </w:rPr>
      </w:pPr>
      <w:r w:rsidRPr="003933B4">
        <w:rPr>
          <w:rFonts w:ascii="Helvetica" w:hAnsi="Helvetica" w:cs="Helvetica" w:hint="eastAsia"/>
          <w:b/>
          <w:bCs/>
          <w:color w:val="222222"/>
          <w:sz w:val="21"/>
          <w:szCs w:val="21"/>
        </w:rPr>
        <w:t>§</w:t>
      </w:r>
      <w:r w:rsidRPr="003933B4">
        <w:rPr>
          <w:rFonts w:ascii="Helvetica" w:hAnsi="Helvetica" w:cs="Helvetica"/>
          <w:b/>
          <w:bCs/>
          <w:color w:val="222222"/>
          <w:sz w:val="21"/>
          <w:szCs w:val="21"/>
        </w:rPr>
        <w:t xml:space="preserve">3 </w:t>
      </w:r>
      <w:r w:rsidRPr="003933B4">
        <w:rPr>
          <w:rFonts w:ascii="Helvetica" w:hAnsi="Helvetica" w:cs="Helvetica" w:hint="eastAsia"/>
          <w:b/>
          <w:bCs/>
          <w:color w:val="222222"/>
          <w:sz w:val="21"/>
          <w:szCs w:val="21"/>
        </w:rPr>
        <w:t>Введение</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связи</w:t>
      </w:r>
    </w:p>
    <w:p w14:paraId="05A77EB7" w14:textId="77777777" w:rsidR="003933B4" w:rsidRPr="003933B4" w:rsidRDefault="003933B4" w:rsidP="003933B4">
      <w:pPr>
        <w:rPr>
          <w:rFonts w:ascii="Helvetica" w:hAnsi="Helvetica" w:cs="Helvetica"/>
          <w:b/>
          <w:bCs/>
          <w:color w:val="222222"/>
          <w:sz w:val="21"/>
          <w:szCs w:val="21"/>
        </w:rPr>
      </w:pPr>
    </w:p>
    <w:p w14:paraId="05B4E2E3" w14:textId="77777777" w:rsidR="003933B4" w:rsidRPr="003933B4" w:rsidRDefault="003933B4" w:rsidP="003933B4">
      <w:pPr>
        <w:rPr>
          <w:rFonts w:ascii="Helvetica" w:hAnsi="Helvetica" w:cs="Helvetica"/>
          <w:b/>
          <w:bCs/>
          <w:color w:val="222222"/>
          <w:sz w:val="21"/>
          <w:szCs w:val="21"/>
        </w:rPr>
      </w:pPr>
      <w:r w:rsidRPr="003933B4">
        <w:rPr>
          <w:rFonts w:ascii="Helvetica" w:hAnsi="Helvetica" w:cs="Helvetica" w:hint="eastAsia"/>
          <w:b/>
          <w:bCs/>
          <w:color w:val="222222"/>
          <w:sz w:val="21"/>
          <w:szCs w:val="21"/>
        </w:rPr>
        <w:t>§</w:t>
      </w:r>
      <w:r w:rsidRPr="003933B4">
        <w:rPr>
          <w:rFonts w:ascii="Helvetica" w:hAnsi="Helvetica" w:cs="Helvetica"/>
          <w:b/>
          <w:bCs/>
          <w:color w:val="222222"/>
          <w:sz w:val="21"/>
          <w:szCs w:val="21"/>
        </w:rPr>
        <w:t xml:space="preserve">4 </w:t>
      </w:r>
      <w:r w:rsidRPr="003933B4">
        <w:rPr>
          <w:rFonts w:ascii="Helvetica" w:hAnsi="Helvetica" w:cs="Helvetica" w:hint="eastAsia"/>
          <w:b/>
          <w:bCs/>
          <w:color w:val="222222"/>
          <w:sz w:val="21"/>
          <w:szCs w:val="21"/>
        </w:rPr>
        <w:t>Влияние</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аэродинамического</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давления</w:t>
      </w:r>
    </w:p>
    <w:p w14:paraId="0770DEFB" w14:textId="77777777" w:rsidR="003933B4" w:rsidRPr="003933B4" w:rsidRDefault="003933B4" w:rsidP="003933B4">
      <w:pPr>
        <w:rPr>
          <w:rFonts w:ascii="Helvetica" w:hAnsi="Helvetica" w:cs="Helvetica"/>
          <w:b/>
          <w:bCs/>
          <w:color w:val="222222"/>
          <w:sz w:val="21"/>
          <w:szCs w:val="21"/>
        </w:rPr>
      </w:pPr>
    </w:p>
    <w:p w14:paraId="102705B9" w14:textId="77777777" w:rsidR="003933B4" w:rsidRPr="003933B4" w:rsidRDefault="003933B4" w:rsidP="003933B4">
      <w:pPr>
        <w:rPr>
          <w:rFonts w:ascii="Helvetica" w:hAnsi="Helvetica" w:cs="Helvetica"/>
          <w:b/>
          <w:bCs/>
          <w:color w:val="222222"/>
          <w:sz w:val="21"/>
          <w:szCs w:val="21"/>
        </w:rPr>
      </w:pPr>
      <w:r w:rsidRPr="003933B4">
        <w:rPr>
          <w:rFonts w:ascii="Helvetica" w:hAnsi="Helvetica" w:cs="Helvetica" w:hint="eastAsia"/>
          <w:b/>
          <w:bCs/>
          <w:color w:val="222222"/>
          <w:sz w:val="21"/>
          <w:szCs w:val="21"/>
        </w:rPr>
        <w:t>§</w:t>
      </w:r>
      <w:r w:rsidRPr="003933B4">
        <w:rPr>
          <w:rFonts w:ascii="Helvetica" w:hAnsi="Helvetica" w:cs="Helvetica"/>
          <w:b/>
          <w:bCs/>
          <w:color w:val="222222"/>
          <w:sz w:val="21"/>
          <w:szCs w:val="21"/>
        </w:rPr>
        <w:t xml:space="preserve">5 </w:t>
      </w:r>
      <w:r w:rsidRPr="003933B4">
        <w:rPr>
          <w:rFonts w:ascii="Helvetica" w:hAnsi="Helvetica" w:cs="Helvetica" w:hint="eastAsia"/>
          <w:b/>
          <w:bCs/>
          <w:color w:val="222222"/>
          <w:sz w:val="21"/>
          <w:szCs w:val="21"/>
        </w:rPr>
        <w:t>Связные</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движения</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без</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срывов</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в</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случае</w:t>
      </w:r>
      <w:r w:rsidRPr="003933B4">
        <w:rPr>
          <w:rFonts w:ascii="Helvetica" w:hAnsi="Helvetica" w:cs="Helvetica"/>
          <w:b/>
          <w:bCs/>
          <w:color w:val="222222"/>
          <w:sz w:val="21"/>
          <w:szCs w:val="21"/>
        </w:rPr>
        <w:t xml:space="preserve"> a^0,k = b =</w:t>
      </w:r>
    </w:p>
    <w:p w14:paraId="44134912" w14:textId="77777777" w:rsidR="003933B4" w:rsidRPr="003933B4" w:rsidRDefault="003933B4" w:rsidP="003933B4">
      <w:pPr>
        <w:rPr>
          <w:rFonts w:ascii="Helvetica" w:hAnsi="Helvetica" w:cs="Helvetica"/>
          <w:b/>
          <w:bCs/>
          <w:color w:val="222222"/>
          <w:sz w:val="21"/>
          <w:szCs w:val="21"/>
        </w:rPr>
      </w:pPr>
    </w:p>
    <w:p w14:paraId="32E72097" w14:textId="77777777" w:rsidR="003933B4" w:rsidRPr="003933B4" w:rsidRDefault="003933B4" w:rsidP="003933B4">
      <w:pPr>
        <w:rPr>
          <w:rFonts w:ascii="Helvetica" w:hAnsi="Helvetica" w:cs="Helvetica"/>
          <w:b/>
          <w:bCs/>
          <w:color w:val="222222"/>
          <w:sz w:val="21"/>
          <w:szCs w:val="21"/>
        </w:rPr>
      </w:pPr>
      <w:r w:rsidRPr="003933B4">
        <w:rPr>
          <w:rFonts w:ascii="Helvetica" w:hAnsi="Helvetica" w:cs="Helvetica" w:hint="eastAsia"/>
          <w:b/>
          <w:bCs/>
          <w:color w:val="222222"/>
          <w:sz w:val="21"/>
          <w:szCs w:val="21"/>
        </w:rPr>
        <w:t>Глава</w:t>
      </w:r>
      <w:r w:rsidRPr="003933B4">
        <w:rPr>
          <w:rFonts w:ascii="Helvetica" w:hAnsi="Helvetica" w:cs="Helvetica"/>
          <w:b/>
          <w:bCs/>
          <w:color w:val="222222"/>
          <w:sz w:val="21"/>
          <w:szCs w:val="21"/>
        </w:rPr>
        <w:t xml:space="preserve"> 2 </w:t>
      </w:r>
      <w:r w:rsidRPr="003933B4">
        <w:rPr>
          <w:rFonts w:ascii="Helvetica" w:hAnsi="Helvetica" w:cs="Helvetica" w:hint="eastAsia"/>
          <w:b/>
          <w:bCs/>
          <w:color w:val="222222"/>
          <w:sz w:val="21"/>
          <w:szCs w:val="21"/>
        </w:rPr>
        <w:t>Влияние</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аэродинамического</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градиента</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на</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вращение</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и</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ориентацию</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связки</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двух</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тел</w:t>
      </w:r>
    </w:p>
    <w:p w14:paraId="67DA0DA8" w14:textId="77777777" w:rsidR="003933B4" w:rsidRPr="003933B4" w:rsidRDefault="003933B4" w:rsidP="003933B4">
      <w:pPr>
        <w:rPr>
          <w:rFonts w:ascii="Helvetica" w:hAnsi="Helvetica" w:cs="Helvetica"/>
          <w:b/>
          <w:bCs/>
          <w:color w:val="222222"/>
          <w:sz w:val="21"/>
          <w:szCs w:val="21"/>
        </w:rPr>
      </w:pPr>
    </w:p>
    <w:p w14:paraId="334AC6D7" w14:textId="77777777" w:rsidR="003933B4" w:rsidRPr="003933B4" w:rsidRDefault="003933B4" w:rsidP="003933B4">
      <w:pPr>
        <w:rPr>
          <w:rFonts w:ascii="Helvetica" w:hAnsi="Helvetica" w:cs="Helvetica"/>
          <w:b/>
          <w:bCs/>
          <w:color w:val="222222"/>
          <w:sz w:val="21"/>
          <w:szCs w:val="21"/>
        </w:rPr>
      </w:pPr>
      <w:r w:rsidRPr="003933B4">
        <w:rPr>
          <w:rFonts w:ascii="Helvetica" w:hAnsi="Helvetica" w:cs="Helvetica" w:hint="eastAsia"/>
          <w:b/>
          <w:bCs/>
          <w:color w:val="222222"/>
          <w:sz w:val="21"/>
          <w:szCs w:val="21"/>
        </w:rPr>
        <w:t>§</w:t>
      </w:r>
      <w:r w:rsidRPr="003933B4">
        <w:rPr>
          <w:rFonts w:ascii="Helvetica" w:hAnsi="Helvetica" w:cs="Helvetica"/>
          <w:b/>
          <w:bCs/>
          <w:color w:val="222222"/>
          <w:sz w:val="21"/>
          <w:szCs w:val="21"/>
        </w:rPr>
        <w:t xml:space="preserve">1 </w:t>
      </w:r>
      <w:r w:rsidRPr="003933B4">
        <w:rPr>
          <w:rFonts w:ascii="Helvetica" w:hAnsi="Helvetica" w:cs="Helvetica" w:hint="eastAsia"/>
          <w:b/>
          <w:bCs/>
          <w:color w:val="222222"/>
          <w:sz w:val="21"/>
          <w:szCs w:val="21"/>
        </w:rPr>
        <w:t>Аэродинамический</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градиент</w:t>
      </w:r>
      <w:r w:rsidRPr="003933B4">
        <w:rPr>
          <w:rFonts w:ascii="Helvetica" w:hAnsi="Helvetica" w:cs="Helvetica"/>
          <w:b/>
          <w:bCs/>
          <w:color w:val="222222"/>
          <w:sz w:val="21"/>
          <w:szCs w:val="21"/>
        </w:rPr>
        <w:t>.</w:t>
      </w:r>
    </w:p>
    <w:p w14:paraId="56BAF3A8" w14:textId="77777777" w:rsidR="003933B4" w:rsidRPr="003933B4" w:rsidRDefault="003933B4" w:rsidP="003933B4">
      <w:pPr>
        <w:rPr>
          <w:rFonts w:ascii="Helvetica" w:hAnsi="Helvetica" w:cs="Helvetica"/>
          <w:b/>
          <w:bCs/>
          <w:color w:val="222222"/>
          <w:sz w:val="21"/>
          <w:szCs w:val="21"/>
        </w:rPr>
      </w:pPr>
    </w:p>
    <w:p w14:paraId="5D224DCB" w14:textId="77777777" w:rsidR="003933B4" w:rsidRPr="003933B4" w:rsidRDefault="003933B4" w:rsidP="003933B4">
      <w:pPr>
        <w:rPr>
          <w:rFonts w:ascii="Helvetica" w:hAnsi="Helvetica" w:cs="Helvetica"/>
          <w:b/>
          <w:bCs/>
          <w:color w:val="222222"/>
          <w:sz w:val="21"/>
          <w:szCs w:val="21"/>
        </w:rPr>
      </w:pPr>
      <w:r w:rsidRPr="003933B4">
        <w:rPr>
          <w:rFonts w:ascii="Helvetica" w:hAnsi="Helvetica" w:cs="Helvetica" w:hint="eastAsia"/>
          <w:b/>
          <w:bCs/>
          <w:color w:val="222222"/>
          <w:sz w:val="21"/>
          <w:szCs w:val="21"/>
        </w:rPr>
        <w:t>§</w:t>
      </w:r>
      <w:r w:rsidRPr="003933B4">
        <w:rPr>
          <w:rFonts w:ascii="Helvetica" w:hAnsi="Helvetica" w:cs="Helvetica"/>
          <w:b/>
          <w:bCs/>
          <w:color w:val="222222"/>
          <w:sz w:val="21"/>
          <w:szCs w:val="21"/>
        </w:rPr>
        <w:t xml:space="preserve">2 </w:t>
      </w:r>
      <w:r w:rsidRPr="003933B4">
        <w:rPr>
          <w:rFonts w:ascii="Helvetica" w:hAnsi="Helvetica" w:cs="Helvetica" w:hint="eastAsia"/>
          <w:b/>
          <w:bCs/>
          <w:color w:val="222222"/>
          <w:sz w:val="21"/>
          <w:szCs w:val="21"/>
        </w:rPr>
        <w:t>Исследование</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структуры</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фазового</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портрета</w:t>
      </w:r>
      <w:r w:rsidRPr="003933B4">
        <w:rPr>
          <w:rFonts w:ascii="Helvetica" w:hAnsi="Helvetica" w:cs="Helvetica"/>
          <w:b/>
          <w:bCs/>
          <w:color w:val="222222"/>
          <w:sz w:val="21"/>
          <w:szCs w:val="21"/>
        </w:rPr>
        <w:t>.</w:t>
      </w:r>
    </w:p>
    <w:p w14:paraId="080F55D1" w14:textId="77777777" w:rsidR="003933B4" w:rsidRPr="003933B4" w:rsidRDefault="003933B4" w:rsidP="003933B4">
      <w:pPr>
        <w:rPr>
          <w:rFonts w:ascii="Helvetica" w:hAnsi="Helvetica" w:cs="Helvetica"/>
          <w:b/>
          <w:bCs/>
          <w:color w:val="222222"/>
          <w:sz w:val="21"/>
          <w:szCs w:val="21"/>
        </w:rPr>
      </w:pPr>
    </w:p>
    <w:p w14:paraId="4F5BEA13" w14:textId="77777777" w:rsidR="003933B4" w:rsidRPr="003933B4" w:rsidRDefault="003933B4" w:rsidP="003933B4">
      <w:pPr>
        <w:rPr>
          <w:rFonts w:ascii="Helvetica" w:hAnsi="Helvetica" w:cs="Helvetica"/>
          <w:b/>
          <w:bCs/>
          <w:color w:val="222222"/>
          <w:sz w:val="21"/>
          <w:szCs w:val="21"/>
        </w:rPr>
      </w:pPr>
      <w:r w:rsidRPr="003933B4">
        <w:rPr>
          <w:rFonts w:ascii="Helvetica" w:hAnsi="Helvetica" w:cs="Helvetica" w:hint="eastAsia"/>
          <w:b/>
          <w:bCs/>
          <w:color w:val="222222"/>
          <w:sz w:val="21"/>
          <w:szCs w:val="21"/>
        </w:rPr>
        <w:t>§</w:t>
      </w:r>
      <w:r w:rsidRPr="003933B4">
        <w:rPr>
          <w:rFonts w:ascii="Helvetica" w:hAnsi="Helvetica" w:cs="Helvetica"/>
          <w:b/>
          <w:bCs/>
          <w:color w:val="222222"/>
          <w:sz w:val="21"/>
          <w:szCs w:val="21"/>
        </w:rPr>
        <w:t xml:space="preserve">3 </w:t>
      </w:r>
      <w:r w:rsidRPr="003933B4">
        <w:rPr>
          <w:rFonts w:ascii="Helvetica" w:hAnsi="Helvetica" w:cs="Helvetica" w:hint="eastAsia"/>
          <w:b/>
          <w:bCs/>
          <w:color w:val="222222"/>
          <w:sz w:val="21"/>
          <w:szCs w:val="21"/>
        </w:rPr>
        <w:t>О</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влиянии</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диссипации</w:t>
      </w:r>
      <w:r w:rsidRPr="003933B4">
        <w:rPr>
          <w:rFonts w:ascii="Helvetica" w:hAnsi="Helvetica" w:cs="Helvetica"/>
          <w:b/>
          <w:bCs/>
          <w:color w:val="222222"/>
          <w:sz w:val="21"/>
          <w:szCs w:val="21"/>
        </w:rPr>
        <w:t>.</w:t>
      </w:r>
    </w:p>
    <w:p w14:paraId="142FA8C1" w14:textId="77777777" w:rsidR="003933B4" w:rsidRPr="003933B4" w:rsidRDefault="003933B4" w:rsidP="003933B4">
      <w:pPr>
        <w:rPr>
          <w:rFonts w:ascii="Helvetica" w:hAnsi="Helvetica" w:cs="Helvetica"/>
          <w:b/>
          <w:bCs/>
          <w:color w:val="222222"/>
          <w:sz w:val="21"/>
          <w:szCs w:val="21"/>
        </w:rPr>
      </w:pPr>
    </w:p>
    <w:p w14:paraId="0369C364" w14:textId="77777777" w:rsidR="003933B4" w:rsidRPr="003933B4" w:rsidRDefault="003933B4" w:rsidP="003933B4">
      <w:pPr>
        <w:rPr>
          <w:rFonts w:ascii="Helvetica" w:hAnsi="Helvetica" w:cs="Helvetica"/>
          <w:b/>
          <w:bCs/>
          <w:color w:val="222222"/>
          <w:sz w:val="21"/>
          <w:szCs w:val="21"/>
        </w:rPr>
      </w:pPr>
      <w:r w:rsidRPr="003933B4">
        <w:rPr>
          <w:rFonts w:ascii="Helvetica" w:hAnsi="Helvetica" w:cs="Helvetica" w:hint="eastAsia"/>
          <w:b/>
          <w:bCs/>
          <w:color w:val="222222"/>
          <w:sz w:val="21"/>
          <w:szCs w:val="21"/>
        </w:rPr>
        <w:t>§</w:t>
      </w:r>
      <w:r w:rsidRPr="003933B4">
        <w:rPr>
          <w:rFonts w:ascii="Helvetica" w:hAnsi="Helvetica" w:cs="Helvetica"/>
          <w:b/>
          <w:bCs/>
          <w:color w:val="222222"/>
          <w:sz w:val="21"/>
          <w:szCs w:val="21"/>
        </w:rPr>
        <w:t xml:space="preserve">4 </w:t>
      </w:r>
      <w:r w:rsidRPr="003933B4">
        <w:rPr>
          <w:rFonts w:ascii="Helvetica" w:hAnsi="Helvetica" w:cs="Helvetica" w:hint="eastAsia"/>
          <w:b/>
          <w:bCs/>
          <w:color w:val="222222"/>
          <w:sz w:val="21"/>
          <w:szCs w:val="21"/>
        </w:rPr>
        <w:t>Влияние</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градиента</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плотности</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атмосферы</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на</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аэродинамическую</w:t>
      </w:r>
      <w:r w:rsidRPr="003933B4">
        <w:rPr>
          <w:rFonts w:ascii="Helvetica" w:hAnsi="Helvetica" w:cs="Helvetica"/>
          <w:b/>
          <w:bCs/>
          <w:color w:val="222222"/>
          <w:sz w:val="21"/>
          <w:szCs w:val="21"/>
        </w:rPr>
        <w:t xml:space="preserve"> 69 </w:t>
      </w:r>
      <w:r w:rsidRPr="003933B4">
        <w:rPr>
          <w:rFonts w:ascii="Helvetica" w:hAnsi="Helvetica" w:cs="Helvetica" w:hint="eastAsia"/>
          <w:b/>
          <w:bCs/>
          <w:color w:val="222222"/>
          <w:sz w:val="21"/>
          <w:szCs w:val="21"/>
        </w:rPr>
        <w:t>стабилизацию</w:t>
      </w:r>
      <w:r w:rsidRPr="003933B4">
        <w:rPr>
          <w:rFonts w:ascii="Helvetica" w:hAnsi="Helvetica" w:cs="Helvetica"/>
          <w:b/>
          <w:bCs/>
          <w:color w:val="222222"/>
          <w:sz w:val="21"/>
          <w:szCs w:val="21"/>
        </w:rPr>
        <w:t>.</w:t>
      </w:r>
    </w:p>
    <w:p w14:paraId="0B798D8D" w14:textId="77777777" w:rsidR="003933B4" w:rsidRPr="003933B4" w:rsidRDefault="003933B4" w:rsidP="003933B4">
      <w:pPr>
        <w:rPr>
          <w:rFonts w:ascii="Helvetica" w:hAnsi="Helvetica" w:cs="Helvetica"/>
          <w:b/>
          <w:bCs/>
          <w:color w:val="222222"/>
          <w:sz w:val="21"/>
          <w:szCs w:val="21"/>
        </w:rPr>
      </w:pPr>
    </w:p>
    <w:p w14:paraId="513812DE" w14:textId="77777777" w:rsidR="003933B4" w:rsidRPr="003933B4" w:rsidRDefault="003933B4" w:rsidP="003933B4">
      <w:pPr>
        <w:rPr>
          <w:rFonts w:ascii="Helvetica" w:hAnsi="Helvetica" w:cs="Helvetica"/>
          <w:b/>
          <w:bCs/>
          <w:color w:val="222222"/>
          <w:sz w:val="21"/>
          <w:szCs w:val="21"/>
        </w:rPr>
      </w:pPr>
      <w:r w:rsidRPr="003933B4">
        <w:rPr>
          <w:rFonts w:ascii="Helvetica" w:hAnsi="Helvetica" w:cs="Helvetica" w:hint="eastAsia"/>
          <w:b/>
          <w:bCs/>
          <w:color w:val="222222"/>
          <w:sz w:val="21"/>
          <w:szCs w:val="21"/>
        </w:rPr>
        <w:t>Глава</w:t>
      </w:r>
      <w:r w:rsidRPr="003933B4">
        <w:rPr>
          <w:rFonts w:ascii="Helvetica" w:hAnsi="Helvetica" w:cs="Helvetica"/>
          <w:b/>
          <w:bCs/>
          <w:color w:val="222222"/>
          <w:sz w:val="21"/>
          <w:szCs w:val="21"/>
        </w:rPr>
        <w:t xml:space="preserve"> 3 </w:t>
      </w:r>
      <w:r w:rsidRPr="003933B4">
        <w:rPr>
          <w:rFonts w:ascii="Helvetica" w:hAnsi="Helvetica" w:cs="Helvetica" w:hint="eastAsia"/>
          <w:b/>
          <w:bCs/>
          <w:color w:val="222222"/>
          <w:sz w:val="21"/>
          <w:szCs w:val="21"/>
        </w:rPr>
        <w:t>Движение</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связки</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на</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эллиптической</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орбите</w:t>
      </w:r>
    </w:p>
    <w:p w14:paraId="6F38B4C6" w14:textId="77777777" w:rsidR="003933B4" w:rsidRPr="003933B4" w:rsidRDefault="003933B4" w:rsidP="003933B4">
      <w:pPr>
        <w:rPr>
          <w:rFonts w:ascii="Helvetica" w:hAnsi="Helvetica" w:cs="Helvetica"/>
          <w:b/>
          <w:bCs/>
          <w:color w:val="222222"/>
          <w:sz w:val="21"/>
          <w:szCs w:val="21"/>
        </w:rPr>
      </w:pPr>
    </w:p>
    <w:p w14:paraId="6D7BFFDF" w14:textId="77777777" w:rsidR="003933B4" w:rsidRPr="003933B4" w:rsidRDefault="003933B4" w:rsidP="003933B4">
      <w:pPr>
        <w:rPr>
          <w:rFonts w:ascii="Helvetica" w:hAnsi="Helvetica" w:cs="Helvetica"/>
          <w:b/>
          <w:bCs/>
          <w:color w:val="222222"/>
          <w:sz w:val="21"/>
          <w:szCs w:val="21"/>
        </w:rPr>
      </w:pPr>
      <w:r w:rsidRPr="003933B4">
        <w:rPr>
          <w:rFonts w:ascii="Helvetica" w:hAnsi="Helvetica" w:cs="Helvetica" w:hint="eastAsia"/>
          <w:b/>
          <w:bCs/>
          <w:color w:val="222222"/>
          <w:sz w:val="21"/>
          <w:szCs w:val="21"/>
        </w:rPr>
        <w:t>§</w:t>
      </w:r>
      <w:r w:rsidRPr="003933B4">
        <w:rPr>
          <w:rFonts w:ascii="Helvetica" w:hAnsi="Helvetica" w:cs="Helvetica"/>
          <w:b/>
          <w:bCs/>
          <w:color w:val="222222"/>
          <w:sz w:val="21"/>
          <w:szCs w:val="21"/>
        </w:rPr>
        <w:t xml:space="preserve">1 </w:t>
      </w:r>
      <w:r w:rsidRPr="003933B4">
        <w:rPr>
          <w:rFonts w:ascii="Helvetica" w:hAnsi="Helvetica" w:cs="Helvetica" w:hint="eastAsia"/>
          <w:b/>
          <w:bCs/>
          <w:color w:val="222222"/>
          <w:sz w:val="21"/>
          <w:szCs w:val="21"/>
        </w:rPr>
        <w:t>Вывод</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уравнения</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связного</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движения</w:t>
      </w:r>
      <w:r w:rsidRPr="003933B4">
        <w:rPr>
          <w:rFonts w:ascii="Helvetica" w:hAnsi="Helvetica" w:cs="Helvetica"/>
          <w:b/>
          <w:bCs/>
          <w:color w:val="222222"/>
          <w:sz w:val="21"/>
          <w:szCs w:val="21"/>
        </w:rPr>
        <w:t>.</w:t>
      </w:r>
    </w:p>
    <w:p w14:paraId="4913F63D" w14:textId="77777777" w:rsidR="003933B4" w:rsidRPr="003933B4" w:rsidRDefault="003933B4" w:rsidP="003933B4">
      <w:pPr>
        <w:rPr>
          <w:rFonts w:ascii="Helvetica" w:hAnsi="Helvetica" w:cs="Helvetica"/>
          <w:b/>
          <w:bCs/>
          <w:color w:val="222222"/>
          <w:sz w:val="21"/>
          <w:szCs w:val="21"/>
        </w:rPr>
      </w:pPr>
    </w:p>
    <w:p w14:paraId="4CCADE6E" w14:textId="1DDA4F1D" w:rsidR="004F7911" w:rsidRPr="003933B4" w:rsidRDefault="003933B4" w:rsidP="003933B4">
      <w:r w:rsidRPr="003933B4">
        <w:rPr>
          <w:rFonts w:ascii="Helvetica" w:hAnsi="Helvetica" w:cs="Helvetica" w:hint="eastAsia"/>
          <w:b/>
          <w:bCs/>
          <w:color w:val="222222"/>
          <w:sz w:val="21"/>
          <w:szCs w:val="21"/>
        </w:rPr>
        <w:t>§</w:t>
      </w:r>
      <w:r w:rsidRPr="003933B4">
        <w:rPr>
          <w:rFonts w:ascii="Helvetica" w:hAnsi="Helvetica" w:cs="Helvetica"/>
          <w:b/>
          <w:bCs/>
          <w:color w:val="222222"/>
          <w:sz w:val="21"/>
          <w:szCs w:val="21"/>
        </w:rPr>
        <w:t xml:space="preserve">2 </w:t>
      </w:r>
      <w:r w:rsidRPr="003933B4">
        <w:rPr>
          <w:rFonts w:ascii="Helvetica" w:hAnsi="Helvetica" w:cs="Helvetica" w:hint="eastAsia"/>
          <w:b/>
          <w:bCs/>
          <w:color w:val="222222"/>
          <w:sz w:val="21"/>
          <w:szCs w:val="21"/>
        </w:rPr>
        <w:t>Результаты</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расчетов</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движения</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w:t>
      </w:r>
      <w:r w:rsidRPr="003933B4">
        <w:rPr>
          <w:rFonts w:ascii="Helvetica" w:hAnsi="Helvetica" w:cs="Helvetica" w:hint="eastAsia"/>
          <w:b/>
          <w:bCs/>
          <w:color w:val="222222"/>
          <w:sz w:val="21"/>
          <w:szCs w:val="21"/>
        </w:rPr>
        <w:t>гантели</w:t>
      </w:r>
      <w:r w:rsidRPr="003933B4">
        <w:rPr>
          <w:rFonts w:ascii="Helvetica" w:hAnsi="Helvetica" w:cs="Helvetica" w:hint="eastAsia"/>
          <w:b/>
          <w:bCs/>
          <w:color w:val="222222"/>
          <w:sz w:val="21"/>
          <w:szCs w:val="21"/>
        </w:rPr>
        <w:t>»</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в</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плоскости</w:t>
      </w:r>
      <w:r w:rsidRPr="003933B4">
        <w:rPr>
          <w:rFonts w:ascii="Helvetica" w:hAnsi="Helvetica" w:cs="Helvetica"/>
          <w:b/>
          <w:bCs/>
          <w:color w:val="222222"/>
          <w:sz w:val="21"/>
          <w:szCs w:val="21"/>
        </w:rPr>
        <w:t xml:space="preserve"> 89</w:t>
      </w:r>
      <w:r w:rsidRPr="003933B4">
        <w:rPr>
          <w:rFonts w:ascii="Helvetica" w:hAnsi="Helvetica" w:cs="Helvetica" w:hint="eastAsia"/>
          <w:b/>
          <w:bCs/>
          <w:color w:val="222222"/>
          <w:sz w:val="21"/>
          <w:szCs w:val="21"/>
        </w:rPr>
        <w:t>х</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эллиптической</w:t>
      </w:r>
      <w:r w:rsidRPr="003933B4">
        <w:rPr>
          <w:rFonts w:ascii="Helvetica" w:hAnsi="Helvetica" w:cs="Helvetica"/>
          <w:b/>
          <w:bCs/>
          <w:color w:val="222222"/>
          <w:sz w:val="21"/>
          <w:szCs w:val="21"/>
        </w:rPr>
        <w:t xml:space="preserve"> </w:t>
      </w:r>
      <w:r w:rsidRPr="003933B4">
        <w:rPr>
          <w:rFonts w:ascii="Helvetica" w:hAnsi="Helvetica" w:cs="Helvetica" w:hint="eastAsia"/>
          <w:b/>
          <w:bCs/>
          <w:color w:val="222222"/>
          <w:sz w:val="21"/>
          <w:szCs w:val="21"/>
        </w:rPr>
        <w:t>орбиты</w:t>
      </w:r>
      <w:r w:rsidRPr="003933B4">
        <w:rPr>
          <w:rFonts w:ascii="Helvetica" w:hAnsi="Helvetica" w:cs="Helvetica"/>
          <w:b/>
          <w:bCs/>
          <w:color w:val="222222"/>
          <w:sz w:val="21"/>
          <w:szCs w:val="21"/>
        </w:rPr>
        <w:t>.</w:t>
      </w:r>
    </w:p>
    <w:sectPr w:rsidR="004F7911" w:rsidRPr="003933B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C5FCB" w14:textId="77777777" w:rsidR="00C67C0E" w:rsidRDefault="00C67C0E">
      <w:pPr>
        <w:spacing w:after="0" w:line="240" w:lineRule="auto"/>
      </w:pPr>
      <w:r>
        <w:separator/>
      </w:r>
    </w:p>
  </w:endnote>
  <w:endnote w:type="continuationSeparator" w:id="0">
    <w:p w14:paraId="4B4AD0EE" w14:textId="77777777" w:rsidR="00C67C0E" w:rsidRDefault="00C67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757EE" w14:textId="77777777" w:rsidR="00C67C0E" w:rsidRDefault="00C67C0E"/>
    <w:p w14:paraId="20F5334F" w14:textId="77777777" w:rsidR="00C67C0E" w:rsidRDefault="00C67C0E"/>
    <w:p w14:paraId="79BE1C43" w14:textId="77777777" w:rsidR="00C67C0E" w:rsidRDefault="00C67C0E"/>
    <w:p w14:paraId="0D4F29E2" w14:textId="77777777" w:rsidR="00C67C0E" w:rsidRDefault="00C67C0E"/>
    <w:p w14:paraId="31067A2D" w14:textId="77777777" w:rsidR="00C67C0E" w:rsidRDefault="00C67C0E"/>
    <w:p w14:paraId="6089D73A" w14:textId="77777777" w:rsidR="00C67C0E" w:rsidRDefault="00C67C0E"/>
    <w:p w14:paraId="2312C5D5" w14:textId="77777777" w:rsidR="00C67C0E" w:rsidRDefault="00C67C0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9DA872" wp14:editId="7C53E1A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F36CF" w14:textId="77777777" w:rsidR="00C67C0E" w:rsidRDefault="00C67C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9DA87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0F36CF" w14:textId="77777777" w:rsidR="00C67C0E" w:rsidRDefault="00C67C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3C363A" w14:textId="77777777" w:rsidR="00C67C0E" w:rsidRDefault="00C67C0E"/>
    <w:p w14:paraId="7AF90B3C" w14:textId="77777777" w:rsidR="00C67C0E" w:rsidRDefault="00C67C0E"/>
    <w:p w14:paraId="3F30F788" w14:textId="77777777" w:rsidR="00C67C0E" w:rsidRDefault="00C67C0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056F88" wp14:editId="20948B8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971A9" w14:textId="77777777" w:rsidR="00C67C0E" w:rsidRDefault="00C67C0E"/>
                          <w:p w14:paraId="5D2A1285" w14:textId="77777777" w:rsidR="00C67C0E" w:rsidRDefault="00C67C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056F8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1971A9" w14:textId="77777777" w:rsidR="00C67C0E" w:rsidRDefault="00C67C0E"/>
                    <w:p w14:paraId="5D2A1285" w14:textId="77777777" w:rsidR="00C67C0E" w:rsidRDefault="00C67C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94E443" w14:textId="77777777" w:rsidR="00C67C0E" w:rsidRDefault="00C67C0E"/>
    <w:p w14:paraId="6F05BF98" w14:textId="77777777" w:rsidR="00C67C0E" w:rsidRDefault="00C67C0E">
      <w:pPr>
        <w:rPr>
          <w:sz w:val="2"/>
          <w:szCs w:val="2"/>
        </w:rPr>
      </w:pPr>
    </w:p>
    <w:p w14:paraId="4A942194" w14:textId="77777777" w:rsidR="00C67C0E" w:rsidRDefault="00C67C0E"/>
    <w:p w14:paraId="2FD9123E" w14:textId="77777777" w:rsidR="00C67C0E" w:rsidRDefault="00C67C0E">
      <w:pPr>
        <w:spacing w:after="0" w:line="240" w:lineRule="auto"/>
      </w:pPr>
    </w:p>
  </w:footnote>
  <w:footnote w:type="continuationSeparator" w:id="0">
    <w:p w14:paraId="7196DB46" w14:textId="77777777" w:rsidR="00C67C0E" w:rsidRDefault="00C67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0E"/>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190240</TotalTime>
  <Pages>3</Pages>
  <Words>312</Words>
  <Characters>1780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717</cp:revision>
  <cp:lastPrinted>2009-02-06T05:36:00Z</cp:lastPrinted>
  <dcterms:created xsi:type="dcterms:W3CDTF">2024-01-07T13:43:00Z</dcterms:created>
  <dcterms:modified xsi:type="dcterms:W3CDTF">2025-10-20T09:13:00Z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