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1A0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Поп, Степан Степанович.</w:t>
      </w:r>
      <w:r w:rsidRPr="00B667B1">
        <w:rPr>
          <w:rFonts w:ascii="Helvetica" w:eastAsia="Symbol" w:hAnsi="Helvetica" w:cs="Helvetica"/>
          <w:b/>
          <w:bCs/>
          <w:color w:val="222222"/>
          <w:kern w:val="0"/>
          <w:sz w:val="21"/>
          <w:szCs w:val="21"/>
          <w:lang w:eastAsia="ru-RU"/>
        </w:rPr>
        <w:br/>
        <w:t>Эмиссия фотонов при взаимодействии электронов и ионов с поверхностью металлов : диссертация ... доктора физико-математических наук : 01.04.04. - Ужгород, 1984. - 379 с. : ил.больше</w:t>
      </w:r>
    </w:p>
    <w:p w14:paraId="3796097C" w14:textId="77777777" w:rsidR="00B667B1" w:rsidRPr="00B667B1" w:rsidRDefault="00B667B1" w:rsidP="00B667B1">
      <w:pPr>
        <w:rPr>
          <w:rFonts w:ascii="Helvetica" w:eastAsia="Symbol" w:hAnsi="Helvetica" w:cs="Helvetica"/>
          <w:b/>
          <w:bCs/>
          <w:color w:val="222222"/>
          <w:kern w:val="0"/>
          <w:sz w:val="21"/>
          <w:szCs w:val="21"/>
          <w:lang w:eastAsia="ru-RU"/>
        </w:rPr>
      </w:pPr>
      <w:hyperlink r:id="rId8" w:history="1">
        <w:r w:rsidRPr="00B667B1">
          <w:rPr>
            <w:rStyle w:val="a8"/>
            <w:rFonts w:ascii="Helvetica" w:hAnsi="Helvetica" w:cs="Helvetica"/>
            <w:b/>
            <w:bCs/>
            <w:kern w:val="0"/>
            <w:sz w:val="21"/>
            <w:szCs w:val="21"/>
            <w:lang w:eastAsia="ru-RU"/>
          </w:rPr>
          <w:t>Цитаты из текста:</w:t>
        </w:r>
      </w:hyperlink>
    </w:p>
    <w:p w14:paraId="11F6A175" w14:textId="77777777" w:rsidR="00B667B1" w:rsidRPr="00B667B1" w:rsidRDefault="00B667B1" w:rsidP="00295771">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стр. 1</w:t>
      </w:r>
    </w:p>
    <w:p w14:paraId="3D9CBCF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рукописи ПОП Степан Степанович 01» УДК 537.533;537.534 ЭШССИЯ ФОТОНОВ ПРИ ВЗАИМОДЕЙСТВИИ ЭЛЕКТРОНОВ и ИОНОВ с ПОВЕРХНОСТЬЮ МЕТАЛЛОВ Специальность 01.04.04</w:t>
      </w:r>
    </w:p>
    <w:p w14:paraId="4109A000" w14:textId="77777777" w:rsidR="00B667B1" w:rsidRPr="00B667B1" w:rsidRDefault="00B667B1" w:rsidP="00295771">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стр. 24</w:t>
      </w:r>
    </w:p>
    <w:p w14:paraId="294C0528"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1.2. Установка для исследования электрон-фотонной эмиссии металлов Для исследования эмиссии фотонов при электронном облучении поверхностей металлов создан сверхвысоковакуумный электрон-фотон</w:t>
      </w:r>
      <w:r w:rsidRPr="00B667B1">
        <w:rPr>
          <w:rFonts w:ascii="Helvetica" w:eastAsia="Symbol" w:hAnsi="Helvetica" w:cs="Helvetica"/>
          <w:b/>
          <w:bCs/>
          <w:color w:val="222222"/>
          <w:kern w:val="0"/>
          <w:sz w:val="21"/>
          <w:szCs w:val="21"/>
          <w:lang w:eastAsia="ru-RU"/>
        </w:rPr>
        <w:softHyphen/>
        <w:t xml:space="preserve"> ный спектрометр [28]. Схема этой установки, получившей название "Плазмон", изображена на рис.1.2. Она содержит следующие</w:t>
      </w:r>
    </w:p>
    <w:p w14:paraId="646E8B3F" w14:textId="77777777" w:rsidR="00B667B1" w:rsidRPr="00B667B1" w:rsidRDefault="00B667B1" w:rsidP="00295771">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стр. 44</w:t>
      </w:r>
    </w:p>
    <w:p w14:paraId="7FE0E72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Методики измерения основных характеристик ЭФЭ I.4.I. Основные определения. Эмиссии электромагнитного излу</w:t>
      </w:r>
      <w:r w:rsidRPr="00B667B1">
        <w:rPr>
          <w:rFonts w:ascii="Helvetica" w:eastAsia="Symbol" w:hAnsi="Helvetica" w:cs="Helvetica"/>
          <w:b/>
          <w:bCs/>
          <w:color w:val="222222"/>
          <w:kern w:val="0"/>
          <w:sz w:val="21"/>
          <w:szCs w:val="21"/>
          <w:lang w:eastAsia="ru-RU"/>
        </w:rPr>
        <w:softHyphen/>
        <w:t xml:space="preserve"> чения при взаимодействии электронов малых и средних энергий с ме</w:t>
      </w:r>
      <w:r w:rsidRPr="00B667B1">
        <w:rPr>
          <w:rFonts w:ascii="Helvetica" w:eastAsia="Symbol" w:hAnsi="Helvetica" w:cs="Helvetica"/>
          <w:b/>
          <w:bCs/>
          <w:color w:val="222222"/>
          <w:kern w:val="0"/>
          <w:sz w:val="21"/>
          <w:szCs w:val="21"/>
          <w:lang w:eastAsia="ru-RU"/>
        </w:rPr>
        <w:softHyphen/>
        <w:t xml:space="preserve"> таллом, названная электрон-фотонной эмиссией (ЭФЭ) [l0,22], вклю- Енс. I.II. Блок-схема системы детектирования излучения в режиме</w:t>
      </w:r>
    </w:p>
    <w:p w14:paraId="7211636A" w14:textId="77777777" w:rsidR="00B667B1" w:rsidRPr="00B667B1" w:rsidRDefault="00B667B1" w:rsidP="00295771">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201FD10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Оглавление диссертациидоктор физико-математических наук Поп, Степан Степанович</w:t>
      </w:r>
    </w:p>
    <w:p w14:paraId="7FA27BDD"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ВВЕДЕНИЕ.</w:t>
      </w:r>
    </w:p>
    <w:p w14:paraId="1776BF5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ГЛАВА I. МЕТОДИКА ИССЛЕДОВАНИЙ И АППАРАТУРА.</w:t>
      </w:r>
    </w:p>
    <w:p w14:paraId="4196BEAD"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1.1. Введение.</w:t>
      </w:r>
    </w:p>
    <w:p w14:paraId="4F1DBF6C"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1.2. Установка для исследования электрон-фотонной эмиссии металлов</w:t>
      </w:r>
    </w:p>
    <w:p w14:paraId="43458480"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1.2.1.Камера взаимодействия</w:t>
      </w:r>
    </w:p>
    <w:p w14:paraId="5CF8FC6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1.2.2.Источник электронов</w:t>
      </w:r>
    </w:p>
    <w:p w14:paraId="56F8472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1.2.3.Гониометрическое устройство</w:t>
      </w:r>
    </w:p>
    <w:p w14:paraId="0DCE521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1.2.4.Система анализа и детектирования излучения</w:t>
      </w:r>
    </w:p>
    <w:p w14:paraId="3F2F718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1.3. Установки для исследования ионно-фотонной эмиссии.</w:t>
      </w:r>
    </w:p>
    <w:p w14:paraId="1A222A19"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I.3.1.Общие схемы установок</w:t>
      </w:r>
    </w:p>
    <w:p w14:paraId="2BB5B87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1.3.2.Источники ионов "</w:t>
      </w:r>
    </w:p>
    <w:p w14:paraId="75721CE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1.3.3.Аппаратура айалийа и детектирования излучения</w:t>
      </w:r>
    </w:p>
    <w:p w14:paraId="35CB667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1.4. Методики измерения основных характеристик ЭФЭ 44 I.4.1.Основные определения</w:t>
      </w:r>
    </w:p>
    <w:p w14:paraId="5726C503"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1.4.2.Измерение интенсивности и спектрального состава излучения</w:t>
      </w:r>
    </w:p>
    <w:p w14:paraId="0560DF8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lastRenderedPageBreak/>
        <w:t>1.4.3.Измерение поляризационных характеристик</w:t>
      </w:r>
    </w:p>
    <w:p w14:paraId="706B226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1.4.4.Измерение угловых характеристик</w:t>
      </w:r>
    </w:p>
    <w:p w14:paraId="5914327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1.4.5.Измерение зависимостей от энергии и плотности тока электронов</w:t>
      </w:r>
    </w:p>
    <w:p w14:paraId="76E015A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1.4.6.Подготовка образцов.</w:t>
      </w:r>
    </w:p>
    <w:p w14:paraId="0DABAA7F"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 Методики исследования основных характеристик</w:t>
      </w:r>
    </w:p>
    <w:p w14:paraId="0DB8834F"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1.5.1. Общие сведения</w:t>
      </w:r>
    </w:p>
    <w:p w14:paraId="7A9237E0"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1.5.2.Измерение интенсивности излучения и эмиссионных спектров</w:t>
      </w:r>
    </w:p>
    <w:p w14:paraId="567685D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1.5.3.Измерение распределения интенсивности по ореолу свечения</w:t>
      </w:r>
    </w:p>
    <w:p w14:paraId="1BF9272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1.5.4.Измерение скоростей вторичных возбужденных частиц.</w:t>
      </w:r>
    </w:p>
    <w:p w14:paraId="405FD6C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1.5.5.Измерение выхода фотонов в зависимости от энергии, массы, плотности тока и сорта первичных ионов</w:t>
      </w:r>
    </w:p>
    <w:p w14:paraId="37BFD22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1.5.6.Измерение динамических характеристик ИФЭ металлов при окислении</w:t>
      </w:r>
    </w:p>
    <w:p w14:paraId="54ED388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1.5.7.Измерение температурных зависимостей</w:t>
      </w:r>
    </w:p>
    <w:p w14:paraId="2B9E1BD0"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1.5.8.Методика измерений с участием многозарядных ионов.</w:t>
      </w:r>
    </w:p>
    <w:p w14:paraId="6B9DB7B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1.5.9.Подготовка мишеней</w:t>
      </w:r>
    </w:p>
    <w:p w14:paraId="1C9D56A0"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1.6. Абсолютные измерения интенсивноетей в близкой ультрафиолетовой и видимой областях спектра</w:t>
      </w:r>
    </w:p>
    <w:p w14:paraId="5B10F0B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I.6.1.Относительные измерения</w:t>
      </w:r>
    </w:p>
    <w:p w14:paraId="33EEBBD3"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1.6.2.Учет поляризующей способности аппаратуры</w:t>
      </w:r>
    </w:p>
    <w:p w14:paraId="68A85B5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1.6.3.Абсолютные измерения</w:t>
      </w:r>
    </w:p>
    <w:p w14:paraId="1DC5736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1.6.4.Ошибки измерений</w:t>
      </w:r>
    </w:p>
    <w:p w14:paraId="3AE8D28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ГЛАВА 2. РЕЗУЛЬТАТЫ ИССЛЕДОВАНИЙ ЭЛЕКТРОННО-ФОТОННОЙ</w:t>
      </w:r>
    </w:p>
    <w:p w14:paraId="10E0F03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ЭШССШ'ШТАЛЛОВ'.</w:t>
      </w:r>
    </w:p>
    <w:p w14:paraId="206C34C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2.1.Состояние вопроса.</w:t>
      </w:r>
    </w:p>
    <w:p w14:paraId="7231F5CF"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2.2. Спектры оптического излучения</w:t>
      </w:r>
    </w:p>
    <w:p w14:paraId="01AFEA88"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2.2.1.Благородные металлы</w:t>
      </w:r>
    </w:p>
    <w:p w14:paraId="54C51F4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2.2.2.Тугоплавкие металлы</w:t>
      </w:r>
    </w:p>
    <w:p w14:paraId="294D9F4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2.2.3.Зависимость от энергии и плотности тока возбуждающих электронов.</w:t>
      </w:r>
    </w:p>
    <w:p w14:paraId="21E4C91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2.3. Абсолютная величина интенсивности ЭФЭ.</w:t>
      </w:r>
    </w:p>
    <w:p w14:paraId="6102CD0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2.3.1.Зависимость от материала мишени</w:t>
      </w:r>
    </w:p>
    <w:p w14:paraId="438020F8"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2.3.2.Зависимость от параметров электронного пучка.</w:t>
      </w:r>
    </w:p>
    <w:p w14:paraId="257D900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lastRenderedPageBreak/>
        <w:t>2.4. Угловые характеристики.</w:t>
      </w:r>
    </w:p>
    <w:p w14:paraId="5D0A3BE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2.4.1.Зависимость спектрального состава излучения от угла его наблюдения и угла падения электронов на мишень.</w:t>
      </w:r>
    </w:p>
    <w:p w14:paraId="6CA8AF9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2.4.2.Угловые зависимости интенсивности излучения</w:t>
      </w:r>
    </w:p>
    <w:p w14:paraId="1E65D15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2.5. Поляризационные характеристики</w:t>
      </w:r>
    </w:p>
    <w:p w14:paraId="431C85D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2.5.1.Степень поляризации излучения и ее спектральная зависимость.</w:t>
      </w:r>
    </w:p>
    <w:p w14:paraId="384677E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2.5.2.Зависимость интенсивности поляризованного излучения и степени его поляризации от угла наблюдения.</w:t>
      </w:r>
    </w:p>
    <w:p w14:paraId="02726549"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2.6. Выводы.</w:t>
      </w:r>
    </w:p>
    <w:p w14:paraId="79A453DE"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ГЛАВА 3. ОСНОВНЫЕ МЕХАНИЗМЫ ЭЛЕКТРОННО-ФОТОННОЙ ЭМИССИИ</w:t>
      </w:r>
    </w:p>
    <w:p w14:paraId="30326E4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МЕТАЛЛОВ.</w:t>
      </w:r>
    </w:p>
    <w:p w14:paraId="19BC6EBC"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3.1. Введение.</w:t>
      </w:r>
    </w:p>
    <w:p w14:paraId="6CF0E1D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3.2. Поверхностно-тормозное излучение</w:t>
      </w:r>
    </w:p>
    <w:p w14:paraId="7014A9C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3.3. Излучательный распад поверхностных плазмонов</w:t>
      </w:r>
    </w:p>
    <w:p w14:paraId="63C22BCE"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3.4. Межзонная излучательная рекомбинация</w:t>
      </w:r>
    </w:p>
    <w:p w14:paraId="2B17690F"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3.5. Электронно-фотонная спектроскопия - метод исследования свойств приповерхностных слоев твердого тела.</w:t>
      </w:r>
    </w:p>
    <w:p w14:paraId="3C263B8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3.5.1. Изучение энергетической структуры.</w:t>
      </w:r>
    </w:p>
    <w:p w14:paraId="21C61358"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3.5.2.Изучение адсорбционных процессов.</w:t>
      </w:r>
    </w:p>
    <w:p w14:paraId="46E0C90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3.6. Выводы.</w:t>
      </w:r>
    </w:p>
    <w:p w14:paraId="388CAB8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ГЛАВА 4. РЕЗУЛЬТАТЫ ИССЛЕДОВАНИЙ И ЗАКОНОМЕРНОСТИ</w:t>
      </w:r>
    </w:p>
    <w:p w14:paraId="079DCE7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И0НН0-Ф0Т0НН0Й ЭМИССИИ ЧИСТЫХ И ПОКРЫТЫХ КИСЛОРОДОМ ПОВЕРХНОСТЕЙ МЕТАЛЛОВ.</w:t>
      </w:r>
    </w:p>
    <w:p w14:paraId="4C064BF9"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4.1. Состояние исследований</w:t>
      </w:r>
    </w:p>
    <w:p w14:paraId="289D77C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 Эмиссионные спектры</w:t>
      </w:r>
    </w:p>
    <w:p w14:paraId="3C08215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4.2.1.Спектры At , Be , Щ и in.</w:t>
      </w:r>
    </w:p>
    <w:p w14:paraId="1EF32A7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4.2.2.Спектры Си., , Ац , Со , At f Р* и Sn,.</w:t>
      </w:r>
    </w:p>
    <w:p w14:paraId="71B0213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4.2.3. Спектры Мо , Та ш W.</w:t>
      </w:r>
    </w:p>
    <w:p w14:paraId="0CF737F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4.2.4.Влияние сорта, заряда и энергии первичных ионов.</w:t>
      </w:r>
    </w:p>
    <w:p w14:paraId="032AB150"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4.2.5.Влияние периодической структуры мишени</w:t>
      </w:r>
    </w:p>
    <w:p w14:paraId="17E0EE7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4.2.6.Спектры частиц первичного пучка</w:t>
      </w:r>
    </w:p>
    <w:p w14:paraId="2B29A2CE"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4.3. Зависимость выхода фотонов от температуры мишени.</w:t>
      </w:r>
    </w:p>
    <w:p w14:paraId="7757733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lastRenderedPageBreak/>
        <w:t>4.3.1.Влияние имплантированных частиц первичного пучка на ИФЭ.</w:t>
      </w:r>
    </w:p>
    <w:p w14:paraId="70EB7ED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4.3.2. ИФЭ при полиморфном и магнитном превращении металлов.</w:t>
      </w:r>
    </w:p>
    <w:p w14:paraId="156DB5C8"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4.4. Влияние состояния поверхности на интенсивность ИФЭ.</w:t>
      </w:r>
    </w:p>
    <w:p w14:paraId="2CE36BA3"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4.4.1.Зависимость интенсивности линейчатого излучения от давления кислорода</w:t>
      </w:r>
    </w:p>
    <w:p w14:paraId="2BA5059D"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4.4.2.Влияние адсорбированного, имплантированного и растворенного в металле кислорода на ИФЭ . . 253 4.4.3. Зависимость выхода фотонов от плотности тока первичных ионов.</w:t>
      </w:r>
    </w:p>
    <w:p w14:paraId="74D510C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4.5. Зависимость выхода фотонов от энергии первичных ионов</w:t>
      </w:r>
    </w:p>
    <w:p w14:paraId="2CF0A93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4.5.1.Функции эмиссии для атомных линий.</w:t>
      </w:r>
    </w:p>
    <w:p w14:paraId="2798421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4.5.2.Функции эмиссии для ионных линий</w:t>
      </w:r>
    </w:p>
    <w:p w14:paraId="172BBB5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4.6. Скорости вторичных возбужденных частиц</w:t>
      </w:r>
    </w:p>
    <w:p w14:paraId="03BF4D7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4.6.1.Средние скорости вторичных частиц первичного пучка</w:t>
      </w:r>
    </w:p>
    <w:p w14:paraId="5D0C1CB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4.6.2.Скорости возбужденных распыленных атомов металлов.</w:t>
      </w:r>
    </w:p>
    <w:p w14:paraId="34B722D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4.6.3.Влияние состояния поверхности металла на скорость распыленных возбужденных частиц</w:t>
      </w:r>
    </w:p>
    <w:p w14:paraId="70C0D4C4"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4.7. Абсолютные величины выхода фотонов для чистых и покрытых кислородом поверхностей металлов</w:t>
      </w:r>
    </w:p>
    <w:p w14:paraId="30AF5FA9"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4.7.1.Зависимость от материала мишени и состояния ее поверхности.</w:t>
      </w:r>
    </w:p>
    <w:p w14:paraId="52F5A4FE"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4.7.2.Влияние матрицы на вероятность возбуждения распыленных атомов примеси</w:t>
      </w:r>
    </w:p>
    <w:p w14:paraId="34C792DE"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4.7.3.Заселенности возбужденных состояний распыленных атомов.</w:t>
      </w:r>
    </w:p>
    <w:p w14:paraId="675A2C6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4.8. Выводы.</w:t>
      </w:r>
    </w:p>
    <w:p w14:paraId="09658E5C"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ГЛАВА. 5. МЕХАНИЗМЫ И0БН0-Ф0Т0БН0Й ЭМИССИИ.</w:t>
      </w:r>
    </w:p>
    <w:p w14:paraId="1813225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5.1. Введение.</w:t>
      </w:r>
    </w:p>
    <w:p w14:paraId="3118F896"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5.2. Общие представления о процессах и механизмах образования возбужденных вторичных частиц</w:t>
      </w:r>
    </w:p>
    <w:p w14:paraId="260566F0"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5.3. Идентификация основных механизмов ИФЭ металлов</w:t>
      </w:r>
    </w:p>
    <w:p w14:paraId="384AD3DD"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5.4. Квантовомеханическая модель возбуждения распыленных атомов</w:t>
      </w:r>
    </w:p>
    <w:p w14:paraId="29AE947C"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5.4.1.Анализ теоретических работ</w:t>
      </w:r>
    </w:p>
    <w:p w14:paraId="298332A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5.4.2.Исходные положения модели.</w:t>
      </w:r>
    </w:p>
    <w:p w14:paraId="293B608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5.4.3.Учет процессов нерадиационного девозбуждения.</w:t>
      </w:r>
    </w:p>
    <w:p w14:paraId="65F2DA6E"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5.4.4.Учет других электронно-обменных процессов</w:t>
      </w:r>
    </w:p>
    <w:p w14:paraId="30B2A16D"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5.4.5.Выбор возмущающего потенциала и модельных параметров.</w:t>
      </w:r>
    </w:p>
    <w:p w14:paraId="4FE7A8EA"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5.5. Кинетический механизм формирования возбужденных состояний атомов</w:t>
      </w:r>
    </w:p>
    <w:p w14:paraId="0547FC7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lastRenderedPageBreak/>
        <w:t>5.6. О применимости термодинамического подхода к описанию ИФЭ</w:t>
      </w:r>
    </w:p>
    <w:p w14:paraId="35AC2FF3"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5.7. Природа излучателей молекулярных полос</w:t>
      </w:r>
    </w:p>
    <w:p w14:paraId="29B86042"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5.8. Ионно-фотонная спектроскопия - метод диагностики поверхности.</w:t>
      </w:r>
    </w:p>
    <w:p w14:paraId="21519BCB"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5.8.1.Состояние вопроса</w:t>
      </w:r>
    </w:p>
    <w:p w14:paraId="52D29017"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5.8.2.Физические принципы. Качественный и количественный анализ.</w:t>
      </w:r>
    </w:p>
    <w:p w14:paraId="72EE97EC"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5.8.3.Послойный анализ.</w:t>
      </w:r>
    </w:p>
    <w:p w14:paraId="46472335"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5.8.4.Исследование процессов на поверхности</w:t>
      </w:r>
    </w:p>
    <w:p w14:paraId="321E8671"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5.8.5.Достоинства и недостатки метода</w:t>
      </w:r>
    </w:p>
    <w:p w14:paraId="58185CE3" w14:textId="77777777" w:rsidR="00B667B1" w:rsidRPr="00B667B1" w:rsidRDefault="00B667B1" w:rsidP="00B667B1">
      <w:pPr>
        <w:rPr>
          <w:rFonts w:ascii="Helvetica" w:eastAsia="Symbol" w:hAnsi="Helvetica" w:cs="Helvetica"/>
          <w:b/>
          <w:bCs/>
          <w:color w:val="222222"/>
          <w:kern w:val="0"/>
          <w:sz w:val="21"/>
          <w:szCs w:val="21"/>
          <w:lang w:eastAsia="ru-RU"/>
        </w:rPr>
      </w:pPr>
      <w:r w:rsidRPr="00B667B1">
        <w:rPr>
          <w:rFonts w:ascii="Helvetica" w:eastAsia="Symbol" w:hAnsi="Helvetica" w:cs="Helvetica"/>
          <w:b/>
          <w:bCs/>
          <w:color w:val="222222"/>
          <w:kern w:val="0"/>
          <w:sz w:val="21"/>
          <w:szCs w:val="21"/>
          <w:lang w:eastAsia="ru-RU"/>
        </w:rPr>
        <w:t>5.9. Выводы.</w:t>
      </w:r>
    </w:p>
    <w:p w14:paraId="3869883D" w14:textId="60BA7A88" w:rsidR="00F11235" w:rsidRPr="00B667B1" w:rsidRDefault="00F11235" w:rsidP="00B667B1"/>
    <w:sectPr w:rsidR="00F11235" w:rsidRPr="00B667B1"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4656" w14:textId="77777777" w:rsidR="00295771" w:rsidRDefault="00295771">
      <w:pPr>
        <w:spacing w:after="0" w:line="240" w:lineRule="auto"/>
      </w:pPr>
      <w:r>
        <w:separator/>
      </w:r>
    </w:p>
  </w:endnote>
  <w:endnote w:type="continuationSeparator" w:id="0">
    <w:p w14:paraId="5252F49E" w14:textId="77777777" w:rsidR="00295771" w:rsidRDefault="0029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8B26" w14:textId="77777777" w:rsidR="00295771" w:rsidRDefault="00295771"/>
    <w:p w14:paraId="1467046D" w14:textId="77777777" w:rsidR="00295771" w:rsidRDefault="00295771"/>
    <w:p w14:paraId="4F219859" w14:textId="77777777" w:rsidR="00295771" w:rsidRDefault="00295771"/>
    <w:p w14:paraId="56DE6480" w14:textId="77777777" w:rsidR="00295771" w:rsidRDefault="00295771"/>
    <w:p w14:paraId="2CC257FF" w14:textId="77777777" w:rsidR="00295771" w:rsidRDefault="00295771"/>
    <w:p w14:paraId="36B68EC7" w14:textId="77777777" w:rsidR="00295771" w:rsidRDefault="00295771"/>
    <w:p w14:paraId="14904A87" w14:textId="77777777" w:rsidR="00295771" w:rsidRDefault="002957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6DD813" wp14:editId="0E0704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5ED3" w14:textId="77777777" w:rsidR="00295771" w:rsidRDefault="002957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DD8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185ED3" w14:textId="77777777" w:rsidR="00295771" w:rsidRDefault="002957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7D589" w14:textId="77777777" w:rsidR="00295771" w:rsidRDefault="00295771"/>
    <w:p w14:paraId="3C17E753" w14:textId="77777777" w:rsidR="00295771" w:rsidRDefault="00295771"/>
    <w:p w14:paraId="7C122D0C" w14:textId="77777777" w:rsidR="00295771" w:rsidRDefault="002957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B4E65" wp14:editId="6A0B41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5FF8" w14:textId="77777777" w:rsidR="00295771" w:rsidRDefault="00295771"/>
                          <w:p w14:paraId="10CF8058" w14:textId="77777777" w:rsidR="00295771" w:rsidRDefault="002957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B4E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D55FF8" w14:textId="77777777" w:rsidR="00295771" w:rsidRDefault="00295771"/>
                    <w:p w14:paraId="10CF8058" w14:textId="77777777" w:rsidR="00295771" w:rsidRDefault="002957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5713A7" w14:textId="77777777" w:rsidR="00295771" w:rsidRDefault="00295771"/>
    <w:p w14:paraId="0799D5E6" w14:textId="77777777" w:rsidR="00295771" w:rsidRDefault="00295771">
      <w:pPr>
        <w:rPr>
          <w:sz w:val="2"/>
          <w:szCs w:val="2"/>
        </w:rPr>
      </w:pPr>
    </w:p>
    <w:p w14:paraId="33AF7F12" w14:textId="77777777" w:rsidR="00295771" w:rsidRDefault="00295771"/>
    <w:p w14:paraId="6EAA96F3" w14:textId="77777777" w:rsidR="00295771" w:rsidRDefault="00295771">
      <w:pPr>
        <w:spacing w:after="0" w:line="240" w:lineRule="auto"/>
      </w:pPr>
    </w:p>
  </w:footnote>
  <w:footnote w:type="continuationSeparator" w:id="0">
    <w:p w14:paraId="55F5465D" w14:textId="77777777" w:rsidR="00295771" w:rsidRDefault="0029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F449D4"/>
    <w:multiLevelType w:val="multilevel"/>
    <w:tmpl w:val="1C8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71"/>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173998</TotalTime>
  <Pages>5</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5610</cp:revision>
  <cp:lastPrinted>2009-02-06T05:36:00Z</cp:lastPrinted>
  <dcterms:created xsi:type="dcterms:W3CDTF">2024-01-07T13:43:00Z</dcterms:created>
  <dcterms:modified xsi:type="dcterms:W3CDTF">2025-09-30T20:49:00Z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